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98a8" w14:textId="db09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- Министра сельского хозяйства Республики Казахстан от 2 февраля 2018 года № 63 "Об утверждении стандарта государственной услуги "Субсидирование повышения продуктивности и качества продукции аквакультуры (рыбоводства)"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8 февраля 2019 года № 57. Зарегистрирован в Министерстве юстиции Республики Казахстан 14 февраля 2019 года № 18310. Утратил силу приказом Министра сельского хозяйства Республики Казахстан от 5 ноября 2020 года № 340.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05.11.2020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 февраля 2018 года № 63 "Об утверждении стандарта государственной услуги "Субсидирование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под № 16693, опубликован 10 апреля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аквакультуры (рыбоводства)",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−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2019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2018 года № 63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повышения продуктивности и качества продукции аквакультуры (рыбоводства)"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продуктивности и качества продукции аквакультуры (рыбоводства)" (далее - государственная услуга).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- Министерство).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 (далее – услугодатель).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2 (два) рабочих дня.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результате оказания государственной услуги в форме электронного документа, согласно приложениям 1 и 2 к настоящему стандарту государственной услуги. Данное уведомление становится доступным в Личном кабинете услугополучателя в информационной системе субсидирования.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или выдача результатов оказания государственной услуги осуществляется следующим рабочим днем).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формирует заявку на портале для получения субсидий на повышение продуктивности и качества продукции аквакультуры (рыбоводства), регистрирует ее путем подписания и удостоверяет электронной цифровой подписью согласно приложению 3 к настоящему стандарту государственной услуги.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соответствующее уведомление в Личном кабинете услугополучателя в информационной системе субсидирования о принятии запроса для оказания государственной услуги.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в оказании государственной услуги являются требования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продуктивности и качества продукции аквакультуры (рыбоводства), утвержденными приказом Заместителя Премьер-Министра Республики Казахстан – Министра сельского хозяйства Республики Казахстан от 4 октября 2018 года № 408 (зарегистрирован в Реестре государственной регистрации нормативных правовых актов № 17583).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работников по вопросам оказания государственных услуг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соответствующего услугодателя.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 по адресам, указанным в пункте 13 настоящего стандарта государственной услуги.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Жалоба должно быть подписано услугополучателем.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телефонам Единого контакт-центра: 1414, 8-800-080-7777.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Министерства: www.mgov.kz, раздел "Государственные услуги", подраздел "Адреса мест оказания государственной услуги".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(услугополучатель)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№__________ от "__" _________ 20___ года в предоставлении государственной услуги отказано по причине: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(услугополучатель)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№________ от "__" _______ 20__ года оказана государственная услуга и уведомляем о перечислении на Ваш расчетный счет №__________ суммы субсидий в размере _________ тенге платежным поручением от "__" ___________ 20__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повышение продуктивности и качества продукции аквакультуры (рыбоводства)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Управление ______________________________________________________________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(области, города республиканского значения, столицы)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юридического лица, фамилия, имя, отчество (при его наличии) физического лица)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выплатить мне субсидии за приобретенные корма для _______________________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 рыб в объеме __________________ килограммов ___________________________,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____________________________________________________________ тенге.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(сумма цифрами и прописью)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(в том числе иностранного юридического лица, в случае его отсутствия БИН филиала (представительства)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________________________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__________________________________________________________________;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 __________________________________________________;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___________________________________;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__________________________________________________________________;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_________________________________________________________________;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____________________________________________________________;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___________________________________________________________;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 _________________________________________________;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начале деятельности в качестве индивидуального предпринимателя – для физического лица: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местонахождение______________________________________________________;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уведомления ______________________________________________________;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текущего счета товаропроизводителя в банке второго уровня: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____________________________________________________________;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__________________________________________________________________;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банка ______________________________________________________;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__________________________________________________;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________________________________________________________________;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________________________________________________________________;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________________________________________________________________;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_________________________________________________________________;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из справки о происхождении вылова: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___________________________________________________;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рыб ____________________________________________________________;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выращенных рыб ________________________________________________.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Подтверждение регистрации в административном органе о деятельности по искусственному разведению осетровых видов рыб, виды которых включены в приложения I и (или) II Конвенции о международной торговле видами дикой фауны и флоры, находящимися под угрозой исчезновения: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___________________________________________________;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уведомлений ___________________________________________________;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счетах-фактурах на реализацию продукции аквакультуры (рыбоводства):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1608"/>
        <w:gridCol w:w="1608"/>
        <w:gridCol w:w="2973"/>
        <w:gridCol w:w="2294"/>
        <w:gridCol w:w="2343"/>
      </w:tblGrid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счета-фактуры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аквакультуры (рыбоводства)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покупателя и наименование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договорах купли-продажи между товаропроизводителем и продавцом кормов: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1877"/>
        <w:gridCol w:w="1432"/>
        <w:gridCol w:w="1432"/>
        <w:gridCol w:w="1432"/>
        <w:gridCol w:w="1432"/>
        <w:gridCol w:w="1432"/>
        <w:gridCol w:w="1831"/>
      </w:tblGrid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продавца кормов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кормов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кормов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 тенге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кормов, килограмм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счетах-фактурах, подтверждающих понесенные затраты на приобретение кормов: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840"/>
        <w:gridCol w:w="1840"/>
        <w:gridCol w:w="1686"/>
        <w:gridCol w:w="2624"/>
        <w:gridCol w:w="2624"/>
      </w:tblGrid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счета-фактуры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кормов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кормов, килограмм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приобретенных кормов, тенге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 причитающихся субсидий: 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1286"/>
        <w:gridCol w:w="1057"/>
        <w:gridCol w:w="2817"/>
        <w:gridCol w:w="3048"/>
        <w:gridCol w:w="1747"/>
        <w:gridCol w:w="1518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субсидируемой рыбы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продукции, килограмм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вид кормов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(одного) килограмма корма, тенге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кормов на производство 1 (одного) килограмма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 на приобретение кормов, тенге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 20__ года: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*________________________________________________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*___________________________________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в 00:00 часов "__" ______ 20__ года: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*________________________________________________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* ___________________________________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