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8326" w14:textId="4488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28 декабря 2015 год № 1255 "Об утверждении регламента государственной услуги "Выдачи сертификата годности аэродрома (вертодрома)"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12 февраля 2019 года № 73. Зарегистрирован в Министерстве юстиции Республики Казахстан 15 февраля 2019 года № 18315. Утратил силу приказом Министра индустрии и инфраструктурного развития Республики Казахстан от 13 октября 2020 года № 527.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декабря 2015 года № 1255 "Об утверждении регламента государственной услуги "Выдачи сертификата годности аэродрома (вертодрома)" (зарегистрирован в Реестре государственной регистрации нормативных правовых актов под № 12942, опубликован 19 февраля 2016 года в информационно-правовой системе "Әділет")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годности аэродрома (вертодрома)",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сертификата годности аэродрома (вертодрома)" (далее – государственная услуга) оказывается Комитетом гражданской авиации Министерства индустрии и инфраструктурного развития Республики Казахстан (далее – услугодатель).";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заявления специалистом канцелярии услугодателя с присвоением регистрационного номера и даты в течение тридцати минут;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руководителя или его заместителя в течение двух часов;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структурного подразделения ответственного исполнителя в течение двух часов;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исполнителем заявления на полноту, либо оформляет мотивированный ответ об отказе в дальнейшем рассмотрении заявления в течение двух рабочих дней;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анализа тематики и содержания представленных документов в течение восьми рабочих дней;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соответствия заявления услугополучателя требованиям стандарта в течение пяти рабочих дней создается комиссия по сертификационному обследованию (далее – Комиссия);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сертификационное обследование заявления услугополучателя и составление Акта сертификационного обследования в течение десяти рабочих дней;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услугополучатель разрабатывает план корректирующих действий по устранению выявленных несоответствий и представляет услугодателю в течение семи рабочих дней;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принятия положительного решения готовится сертификат и направляется на подпись руководителю структурного подразделения в течение двух рабочих дней;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уполномоченного лица услугодателя в течение одного рабочего дня подписывает сертификат и направляется посредством портала в "личный кабинет" услугополучателя, в форме электронного документа, подписанного электронной цифровой подписью.";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работниками с указанием длительности каждой процедуры (действия):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в течение тридцати минут осуществляет прием и регистрацию документов, направляет их руководству услугодателя (заместитель руководителя);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(заместитель руководителя) в течение двух часов налагает резолюцию и определяет ответственное структурное подразделение услугодателя;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ответственного структурного подразделения услугодателя в течение двух часов определяет ответственного исполнителя и передает документы на рассмотрение ответственному исполнителю;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в течение двух рабочих дней рассматривает заявление на полноту, либо оформляет мотивированный ответ об отказе в дальнейшем рассмотрении заявления;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восьми рабочих дней проводит анализ тематики и содержания представленных документов;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соответствия заявления услугополучателя требованиям стандарта создается Комиссия по сертификационному обследованию в течение пяти рабочих дней;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Комиссия проводит сертификационное обследование и составляет Акт сертификационного обследования в течение десяти рабочих дней;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Услугополучатель разрабатывает план корректирующих действий по устранению выявленных несоответствий и представляет услугодателю в течение семи рабочих дней с момента составления Акта сертификационного обследования;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случае принятия Комиссией положительного решения ответственным исполнителем готовится сертификат в течение двух рабочих дней и направляется на подпись руководителю структурного подразделения;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уполномоченного лица услугодателя в течение одного рабочего дня подписывает сертификат и направляется посредством портала в "личный кабинет" услугополучателя, в форме электронного документа, подписанного электронной цифровой подписью.";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индустрии и инфраструктурного развития Республики Казахстан.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2019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аэродрома (вертодрома)"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"Выдача сертификата годности аэродрома (вертодрома"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