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8286" w14:textId="93d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марта 2015 года № 176 "Об утверждении Правил осуществления мониторинга сделок"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2019 года № 118. Зарегистрирован в Министерстве юстиции Республики Казахстан 18 февраля 2019 года № 18322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176 "Об утверждении Правил осуществления мониторинга сделок" (зарегистрирован в Реестре государственной регистрации нормативных правовых актов под № 10760, опубликован 4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сделок,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Мониторинг сделок осуществляется путем наблюдения органами государственных доходов Республики Казахстан за ценами, применяемыми участниками сделок и сбора от налогоплательщиков, подлежащих мониторингу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информацией по международным деловым операциям по товарам (работам, услугам)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194 "Об утверждении Перечня товаров (работ, услуг), международные деловые операции по которым подлежат мониторингу сделок" (зарегистрирован в Реестре государственной регистрации нормативных правовых актов под № 10680).".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2019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