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22a" w14:textId="51f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февраля 2019 года № 72. Зарегистрирован в Министерстве юстиции Республики Казахстан 19 февраля 2019 года № 18324.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 в Реестре государственной регистрации нормативных правовых актов под № 12066, опубликован 22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528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"Признание и нострификация документов об образовании"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"Признание и нострификация документов об образовании" (далее - государственная услуга) оказывается Республиканским государственным предприятиям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"Признание и нострификация документов об образовании", утвержденного приказом Министра образования и науки Республики Казахстан от 16 апреля 2015 года № 212 (зарегистрирован в Реестре государственной регистрации нормативных правовых актов под № 11260)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удостоверение о признании/нострификации документов об образовании;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дубликат удостоверения о признании/нострификации документов об образовании;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легализованных или апостилированных документов об образовании: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города Астаны: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услугодателю;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Государственного общеобязательного стандарта образования Республики Казахстан всех уровней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(далее – ГОСО РК) в течение 5 (пяти)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в течение 1 (одного) рабочего дня.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в течение 1 (одного) рабочего дня доставляет готовое удостоверение о признании или нострификации документа об образовании либо мотивированный ответ об отказе в оказании государственной услуги в подразделение Государственной корпорации города Астаны;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удостоверение о признании или нострификации документа об образовании либо мотивированный ответ об отказе в оказании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других регионов: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услугодателю. При этом время следования документов в пути составляет 8 (восемь) рабочих дней;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в течение 8 (восьми) рабочих дней доставляет посредством почтовой связи готовое удостоверение о признании или нострификации документа об образовании либо мотивированный ответ об отказе в региональные подразделения Государственной корпорации;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документов об образовании, выданных в стране-участнице международного договора (соглашения) о правовой помощи, предусматривающей отмену легализации официальных документов, страной участницей которого является Республика Казахстан: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подразделении Государственной корпорации города Астаны: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День приема не входит в срок оказания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доставляет пакет документов услугодателю;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в течение 1 (одного) рабочего дня.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данных, услугодатель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не превышает 13 (тринадцати) рабочих дней.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 в течение 13 (тринадцати) рабочих дней не предоставляет ответ на официальный запрос услугодателя,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 (далее - Правила) направляется повторный запрос и срок рассмотрения заявления продлевается на 10 (десять) рабочих дней.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1 (одного) рабочего дня доставлять готовое удостоверение о признании или нострификации документа об образовании либо мотивированный ответ об отказе в подразделения Государственной корпорации города Астаны;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подразделения Государственной корпорации других регионов: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 согласно пункту 9 Стандарта. День приема не входит в срок оказания государственной услуги;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в течение 1 (одного) рабочего дня отправляет пакет документов посредством почтовой связи услугодателю. При этом время следования документов в пути составляет 8 (восемь) рабочих дней;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факта выдачи документа об образовании через зарубежную базу данных по выданным документам об образовании в течение 1 (одного) рабочего дня.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 документе в зарубежной базе данных, услугодатель в течение 1 (одного) рабочего дня направляется официальный запрос в зарубежную организацию образования, с целью подтверждения факта выдачи документа об образовании и наличия у организации образования, выдавшей документ об образовании, права на осуществление образовательной деятельности. Время ожидания ответа не превышает 13 (тринадцати) рабочих дней.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организация образования, выдавшая документ об образовании в течение 13 (тринадцати) рабочих дней не предоставляет ответ на официальный запрос услугодателя,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 и срок рассмотрения заявления продлевается на 10 (десять) рабочих дней.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решения, продлевает срок в ИИС ЦОН и направляет письмо-уведомление в произвольной форме услугополучателю, с указанием причин продления срока.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для направления в Государственную корпорацию в течение 1 (одного) рабочего дня;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оформляет проект решения о признании или нострификации документа об образовании в течение 1 (одного) рабочего дня;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 признании или нострификации документа об образовании в течение 1 (одного) рабочего дня;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 признании или нострификации документа об образовании в течение 1 (одного) рабочего дня;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8 (восьми) рабочих дней доставляет посредством почтовой связи готовое удостоверение о признании или нострификации документа об образовании либо мотивированный ответ об отказе в региональные подразделения Государственной корпорации;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корпорация выдает удостоверение о признании или нострификации документа об образовании либо мотивированный ответ об отказе.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о признании или нострификации документа об образовании: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День приема не входит в срок оказания государственной услуги;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(не более двадцати минут) и передает инспектору накопительного отдела Государственной корпорации, который составляет реестр документов и доставляет пакет документов услугодателю. При этом время следования документов в пути для подразделения Государственной корпорации города Астаны составляет 1 (один) рабочий день, для других регионов 8 (восьми) рабочих дней;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регистрирует заявление и перенаправляет руководителю ответственного структурного подразделения, который определяет ответственного исполнителя для проверки факта выдачи и оформления дубликата удостоверения о признании или нострификации документа об образовании (не более тридцати минут);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проверяет полноту пакета документов услугополучателя и принимает заявление в базе ИИС ЦОН (не более тридцати минут);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подтверждает факт выдачи и оформляет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услугодателя доставляет дубликат удостоверения о признании или нострификации документа об образовании либо мотивированный ответ об отказе в оказании государственной услуги в подразделения Государственной корпорации других регионов в течение 8 (восьми) рабочих дней. Для подразделения Государственной корпорации города Астаны в течение 1 (одного) рабочего дня;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выдает дубликат удостоверения о признании или нострификации документа об образовании либо мотивированный ответ об отказе в оказании государственной услуги.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по оказанию государственной услуги, которые служат основанием для начала выполнения следующих процедур: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факта обучения и наличия у организации образования, выдавшей документ образования, права на осуществления образовательной деятельности;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экспертной оценки либо экспертного заключения;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продление сроков рассмотрения заявление в связи с отсутствием ответа из зарубежной организации образования;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результатов экспертной оценки либо экспертного заключения;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подписания приказа на основании экспертной оценки либо экспертного заключения;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удостоверения;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удостоверения;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удостоверения о признании или нострификации документа об образовании или его дубликат либо мотивированного ответа об отказе в оказании государственной услуги.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структурно-функциональные единицы: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услугодателя;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курирующий заместитель руководителя услугодателя;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при оказании государственной услуги приведено в приложении 1 к настоящему Регламенту.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порядок использования информационных систем в процессе оказания государственной услуги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максимальное допустимое время обслуживания оператором Государственной корпорации услугополучателя – 20 (двадцать) минут: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для получения услуги услугополучатель подает пакет документов в Государственную корпорацию – максимально допустимое время ожидания в очереди – не более 15 (пятнадцать) минут;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оператор Государственной корпорации регистрирует поступившие документы и выдает расписку услугополучателю о приеме соответствующих документов – максимально допустимое время обслуживания услугополучателя – не более 20 (двадцати минут);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Региональные подразделения Государственной корпорации в течение 8 (восьми) рабочих дней доставляет пакет документов посредством почтовой связи услугодателю, в случае подачи услугополучателем пакета документов в Государственную корпорацию города Астаны, в течение 1 (одного) рабочего дня;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рассмотрение услугодателем легализованных или апостилированных документов об образовании и принятие решения о признании или нострификации по ним в течение 15 (пятнадцати) рабочих дней.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апостилирован, в течение 30 (тридцати) рабочих дней;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дубликата удостоверения о признании или нострификации документа об образовании рассматривается в течение 5 (пяти) рабочих дней.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в течение 8 (восьми) рабочих дней доставляет в региональные подразделения Государственной корпорации посредством почтовой связи готовое удостоверение о признании или нострификации документа об образовании или его дубликат либо мотивированный ответ об отказе в оказании государственной услуги. Для подразделения Государственной корпорации города Астаны в течение 1 (одного) рабочего дня;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оператор Государственной корпорации выдает услугополучателю готовое удостоверение о признании или нострификации документа об образовании или его дубликат либо мотивированный ответ об отказе в оказании государственной услуги.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1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заявление и перенаправляет его руководителю ответственного структурного подразделения, который определяет ответственного исполнителя в течение 1 (одного) рабочего дня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2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документ об образовании не легализован или не апостилирован, устанавливается факт выдачи документа об образовании через зарубежную базу данных в течение 1 (одного) рабочего дня.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документе в зарубежной базе данных, направляет официальный запрос в зарубежную организацию образования в течение 1 (одного) рабочего дня.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ответа от организации образования, выдавшей документ об образовании в течение 13 (тринадцати) рабочих дней,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направляется повторный запрос, и срок рассмотрения заявления продлевается на 10 (десять) рабочих дней.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заявления, услугодатель в течение 1 (одного) рабочего дня со дня принятия решения продлевает срок в ИИС ЦОН и направляет письмо-уведомление в произвольной форме услугополучателю, с указанием причин продления срока</w:t>
      </w:r>
    </w:p>
    <w:bookmarkEnd w:id="129"/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3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проводит экспертную оценку или экспертизу по выявлению эквивалентности зарубежного документа об образовании (при необходимости с привлечением специалистов организации образования Республики Казахстан) на соответствие требованиям ГОСО РК в течение 5 (пяти) рабочих дней.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 установлении недостоверности материалов и данных (сведений), представленных для получения государственной услуги, ответственный работник услугодателя в течение 1 (одного) рабочего дня готовит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4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руководителя услугодателя согласовывает результат экспертной оценки или экспертного заключения по выявлению эквивалентности зарубежного документа об образовании либо подписывает мотивированный ответ об отказе в оказании государственной услуги в течение 1 (одного) рабочего дня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5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оформляет проект решения о признании или нострификации документа об образовании в течение 1 (одного) рабочего дня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6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решение о признании или нострификации документа об образовании в течение 1 (одного) рабочего дня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7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оформляет удостоверение о признании или нострификации документа об образовании и предоставляет на подпись руководителю услугодателя в течение 2 (двух) рабочих дней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8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удостоверение о признании или нострификации документа об образовании в течение 1 (одного) рабочего дня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9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доставляет готовое удостоверение о признании или нострификации документов об образовании либо мотивированный ответ об отказе в оказании государственной услуги посредством почтовой связи в региональные подразделения Государственной корпорации в течение 8 (восьми) рабочих дней. Для Государственной корпорации города Астаны в течение 1 (одного) рабочего дня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выдачи дубликата удостоверения о признании или нострификации документов об образовании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1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заявление и перенаправляет руководителю ответственного структурного подразделения, который определяет ответственного исполнителя для проверки факта выдачи и оформления дубликата удостоверения о признании или нострификации документа об образовании (не более тридцати минут)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2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проверяет полноту пакета документов услугополучателя, принимает заявление в базе ИИС ЦОН (не более тридцати минут) и передает документы руководителю ответственного структурного подразделения, который определяет ответственного работника для проверки факта выдачи и оформления дубликата удостоверения о признании или нострификации документа об образовании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3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подтверждает факт выдачи и оформляет дубликат удостоверения о признании или нострификации документа об образовании либо готовит мотивированный ответ об отказе в оказании государственной услуги в течение 1 (одного) рабочего дня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4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дубликат удостоверения о признании или нострификации документа об образовании или мотивированный ответ об отказе в оказании государственной услуги в течение 1 (одного) рабочего дня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5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доставляет посредством почтовой связи дубликат удостоверения о признании или нострификации документа об образовании либо мотивированный отказ в оказании государственной услуги в подразделения Государственной корпорации других регионов в течение 8 (восьми) рабочих дней. Для подразделения Государственной корпорации города Астаны в течение 1 (одного) дня.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"Признание и нострификация документов об образовании"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