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f939" w14:textId="992f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культуры и спорта Республики Казахстан от 14 мая 2015 года № 176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февраля 2019 года № 38. Зарегистрирован в Министерстве юстиции Республики Казахстан 19 февраля 2019 года № 18325. Утратил силу приказом Министра культуры и спорта Республики Казахстан от 29 мая 2020 года № 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2015 года № 176 "Об утверждении регламентов государственных услуг в сфере физической культуры и спорта" (зарегистрирован в Реестре государственной регистрации нормативных правовых актов под № 11445, опубликован в информационно-правовой системе "Әділет" от 13 июля 2015 года)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республиканских и региональных спортивных федераций" согласно приложению 1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"Выплата пожизненного ежемесячного материального обеспечения спортсменам и тренерам" согласно приложению 2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Казахстан" и квалификационных категорий: тренер высшего уровня квалификации высшей категории, тренер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инструктор-спортсмен высшего уровня квалификации высшей категории, национальный спортивный судья высшей категории, национальный спортивный судья" согласно приложению 3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 согласно приложению 4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"Признание видов спорта, спортивных дисциплин" согласно приложению 5 к настоящему приказу.";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Мұхамедиұлы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2019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 № 176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"Признание видов спорта, спортивных дисциплин"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Комитетом по делам спорта и физической культуры Министерства культуры и спорта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"Признание видов спорта, спортивных дисциплин", утвержденным приказом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спорта", зарегистрированным в Реестре государственной регистрации нормативных правовых актов за № 11276 (далее – стандарт).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копия приказа о признании видов спорта, спортивных дисциплин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мотивированный отказ).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отказывает в приеме заявления.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документы от юридического лица (далее – услугополучатель), предусмотренные пунктом 9 стандарта.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канцелярией услугодателя документов на получение государственной услуги и рассмотрение их на предмет полноты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стандарта, канцелярия услугодателя отказывает в приеме заявления услугополучателя.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документов, согласно перечню, предусмотренному пунктом 9 стандарта, канцелярия услугодателя регистрирует заявление на получение государственной услуги с прилагаемыми документами посредством Единой системы электронного документооборота (далее – ЕСЭДО) и передает документы ответственному исполнителю в день поступления документов;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осуществление подготовки документов услугополучателя ответственным исполнителем для рассмотрения на заседании комиссии, создаваемой услугодателем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28 октября 2014 года № 55 "Об утверждении Правил признания видов спорта, спортивных дисциплин и формирования реестра видов спорта", зарегистрированным в Реестре государственной регистрации нормативных правовых актов за № 9912, (далее – комиссия) в течение двух рабочих дней;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комиссией документов услугополучателя и подписание протокола заседания комиссии в течение четырех рабочих дней;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протокола заседания комиссии: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комиссии – подготовка и подписание приказа о признании видов спорта, спортивных дисциплин (далее - приказ), сопроводительного письма в течение одного рабочего дня;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отрицательного решения комиссии – подготовка, визирование, и подписание мотивированного отказа в течение одного рабочего дня;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ответственным исполнителем копии приказа с сопроводительным письмом либо мотивированного отказа в канцелярию услугодателя в течение одного рабочего дня;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канцелярия услугодателя отправляет копию приказа с сопроводительным письмом либо мотивированный отказ посредством почтовой связи услугополучателю в течение одного рабочего дня.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соответствующие перечню, предусмотренному пунктом 9 стандарта;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подписанный протокол заседания комиссии;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и зарегистрированный приказ, подписанное сопроводительное письмо или подписанный мотивированный отказ;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зарегистрированное сопроводительное письмо или мотивированный отказ.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комиссии;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управления, руководство услугодателя;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работником канцелярии услугодателя документов на получение государственной услуги и рассмотрение их на предмет полноты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пунктом 9 стандарта, работник канцелярии услугодателя отказывает в приеме заявления.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полного пакета документов, согласно перечню, предусмотренному пунктом 9 стандарта, работник канцелярии услугодателя регистрирует заявление на получение государственной услуги с прилагаемыми документами посредством ЕСЭДО в день поступления документов;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работником канцелярии услугодателя на рассмотрение ответственному исполнителю в течение дня (в день поступления документов);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документов услугополучателя для рассмотрения их членами комиссии в течение двух рабочих дней;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членами комиссии документов услугополучателя и подписание протокола заседания комиссии в течение четырех рабочих дней;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основании решения комиссии: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ответственным исполнителем услугодателя подготавливается проект приказа с сопроводительным письмом и передается руководителю управления для его визирования и руководству услугодателя для его подписания в течение одного рабочего дня;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решении ответственным исполнителем услугодателя подготавливается мотивированный отказ и передается руководителю управления для его визирования, руководству услугодателя для его подписания в течение одного рабочего дня;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ответственным исполнителем услугодателя копии приказа с сопроводительным письмом либо мотивированного отказа работнику канцелярии услугодателя в течение одного рабочего дня;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и направление работником канцелярии сопроводительного письма с копией приказа либо мотивированного отказа посредством почтовой связи в течение одного рабочего дня.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приведено в справочнике бизнес-процессов оказания государственной услуги согласно приложению к настоящему регламенту.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"Признание видов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дисциплин"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"Признание видов спорта, спортивных дисциплин"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