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abf0" w14:textId="aed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оборота вооружений, военной техники и отдельных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18 февраля 2019 года № 28/НҚ. Зарегистрирован в Министерстве юстиции Республики Казахстан 20 февраля 2019 года № 18329. Утратил силу приказом Министра индустрии и инфраструктурного развития Республики Казахстан от 24 апреля 2020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согласно 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апреля 2016 года № 382 "Об утверждении регламентов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13719, опубликован 31 мая 2016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28/НҚ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 (далее – государственная услуга) оказывается Министерством оборонной и аэрокосмической промышленности Республики Казахстан  (далее – услугодатель).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 веб-портал "электронного правительства": www.egov.kz, www.elicense.kz (далее – портал).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автомитизированная).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лицензии, переоформленная лицензия и (или) приложение к лицензии в случае реорганизации услугополучателя в форме выделения или разделения,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утвержденного приказом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17968) (далее – Стандарт).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(либо его представителем) документов, предусмотренных пунктом 9 Стандарта государственной услуги.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канцелярии услугодателя, поступившего посредством портала от услугополучателей и передача его на рассмотрение руководству услугодателя в течение часа;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18.30 часов, а также в выходные или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руководcтвом услугодателя с документами и направление руководителю структурного подразделения услугодателя в течение часа;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 течение часа руководителем структурного подразделения руководителя управления, ответственного за рассмотрение документов на портале;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управления ответственного исполнителя в течение часа;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выдачи дубликата лицензии и (или) приложения к лицензии;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документов, необходимых для оказания государственной услуги;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(одного) рабочего дня, в случае предоставления услугополучателем документов, необходимых для оказания государственной услуги;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уполномоченным должностным лицом услугодателя лицензии и (или) приложение к лицензии, переоформленной лицензии и (или) приложение к лицензии, дубликата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мотивированный ответ об отказе в оказании государственной услуги в течение четырех часов.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структурного подразделения;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руководителю управления;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для рассмотрения заявления ответственному исполнителю;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 на полноту и достоверность представленных документов.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результата оказания государственной услуги руководству услугодателя;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часа с момента поступления заявления регистрирует и направляет его руководству услугодателя;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часа с момента поступления заявления поручает его рассмотрение руководителю структурного подразделения;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часа с момента получения заявления направляет его руководителю управления;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часа с момента получения заявления направляет его для исполнения ответственному исполнителю;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выдачи дубликата лицензии и (или) приложения к лицензии;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 необходимых для оказания государственной услуги;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(одного) рабочего дня, в случае предоставления услугополучателем документов необходимых для оказания государственной услуги;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руководством услугодателя результата оказания государственной услуги.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– ГБД ЮЛ) или государственную базу данных "Физические лица" (далее – ГБД ФЛ) о данных услугополучателя;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обслуживание"</w:t>
            </w:r>
          </w:p>
        </w:tc>
      </w:tr>
    </w:tbl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обслуживание"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услугодателем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обслуживание"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услугополучателю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28/НҚ</w:t>
            </w:r>
          </w:p>
        </w:tc>
      </w:tr>
    </w:tbl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(далее – государственная услуга) оказывается Министерством оборонной и аэрокосмической промышленности Республики Казахстан (далее – услугодатель).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 веб-портал "электронного правительства": www.egov.kz, www.elicense.kz (далее – портал).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лицензия и (или) приложение к лицензии, переоформленная лицензия и (или) приложение к лицензии, переоформленная лицензия и (или) приложение к лицензии в случае реорганизации услугополучателя в форме выделения или разделения, дубликат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средств", утвержденного приказом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17968) (далее – Стандарт).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электронная.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(либо его представителем)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канцелярии услугодателя, поступившего посредством портала от услугополучателей и передача его на рассмотрение руководству услугодателя в течение часа;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18.30 часов, а также в выходные или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документами и направление руководителю структурного подразделения услугодателя в течение часа;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 течение часа руководителем структурного подразделения руководителя управления, ответственного за рассмотрение документов на портале;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управления ответственного исполнителя в течение часа;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выдачи дубликата лицензии и (или) приложения к лицензии;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документов, необходимых для оказания государственной услуги;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(одного) рабочего дня, в случае предоставления услугополучателем документов, необходимых для оказания государственной услуги;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уполномоченным должностным лицом услугодателя лицензии и (или) приложение к лицензии, переоформленной лицензии и (или) приложение к лицензии, дубликата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мотивированного ответа об отказе в оказании государственной услуги в течение четырех часов.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структурного подразделения;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руководителю управления;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для рассмотрения заявления ответственному исполнителю;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 на полноту и достоверность представленных документов.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результата оказания государственной услуги руководству услугодателя;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услуги.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часа с момента поступления заявления регистрирует и направляет его руководству услугодателя;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часа с момента поступления заявления поручает его рассмотрение руководителю структурного подразделения;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часа с момента получения заявления с портала направляет его руководителю управления;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часа с момента получения заявления направляет его для исполнения ответственному исполнителю;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выдачи дубликата лицензии и (или) приложения к лицензии;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 необходимых для оказания государственной услуги;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(одного) рабочего дня, в случае предоставления услугополучателем документов необходимых для оказания государственной услуги;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руководством услугодателя результата оказания государственной услуги.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– ГБД ЮЛ) или государственную базу данных "Физические лица" (далее – ГБД ФЛ) о данных услугополучателя;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услугодателем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услугополучателю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28/НҚ</w:t>
            </w:r>
          </w:p>
        </w:tc>
      </w:tr>
    </w:tbl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</w:t>
      </w:r>
    </w:p>
    <w:bookmarkEnd w:id="181"/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 веб-портал "электронного правительства": www.egov.kz, www.elicense.kz (далее – портал).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автомизированная).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лицензии, переоформленная лицензия и (или) приложение к лицензии в случае реорганизации услугополучателя в форме выделения или разделения, дубликат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нему", утвержденного приказом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17968) (далее – Стандарт).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7"/>
    <w:bookmarkStart w:name="z2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(либо его представителем)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канцелярии услугодателя, поступившего посредством портала от услугополучателей и передача его на рассмотрение руководству услугодателя в течение часа;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18.30 часов, а также в выходные или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документами и направление руководителю структурного подразделения услугодателя в течение часа;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 течение часа руководителем структурного подразделения руководителя управления, ответственного за рассмотрение документов на портале;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управления ответственного исполнителя в течение часа;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выдачи дубликата лицензии и (или) приложения к лицензии;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документов, необходимых для оказания государственной услуги;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(одного) рабочего дня, в случае предоставления услугополучателем документов, необходимых для оказания государственной услуги;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уполномоченным должностным лицом услугодателя лицензии и (или) приложение к лицензии, переоформленной лицензии и (или) приложение к лицензии, дубликата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мотивированного ответа об отказе в оказании государственной услуги в течение четырех часов.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структурного подразделения;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руководителю управления;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для рассмотрения заявления ответственному исполнителю;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 на полноту и достоверность представленных документов. В случаях представления услугополучателем неполного пакета документов отказывает в дальнейшем рассмотрении заявления в течение двух рабочих дней с момента его регистрации;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результата оказания государственной услуги руководству услугодателя;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услуги.</w:t>
      </w:r>
    </w:p>
    <w:bookmarkEnd w:id="211"/>
    <w:bookmarkStart w:name="z22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процедуры: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часа с момента поступления заявления регистрирует и направляет его руководству услугодателя;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часа с момента поступления заявления поручает его рассмотрение руководителю структурного подразделения;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часа с момента получения заявления с портала направляет его руководителю управления;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часа с момента получения заявления направляет его для исполнения ответственному исполнителю;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с момента получения заявления услугополучателя проверяет полноту представленных документов, за исключением заявления о выдаче дубликата лицензии и (или) приложения к лицензии. В случаях представления услугополучателем неполного пакета документов отказывает в дальнейшем рассмотрении заявления;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в случае если услугополучателем представлен полный пакет документов, необходимых для оказания государственной услуги, в срок не более 1 (одного)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согласования, за исключением переоформления лицензии и (или) приложения к лицензии и дубликата лицензии и (или) приложения к лицензии;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исполнитель, в срок 12 (двенадцать)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руководству услугодателя, за исключением заявления для переоформления лицензии и (или) приложения к лицензии и выдае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дубликата лицензии и (или) приложения к лицензии;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1 (одного) рабочего дня,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12 (двенадцать) рабочих дней, в случае предоставления услугополучателем документов необходимых для оказания государственной услуги;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(один) рабочего дня, в случае предоставления услугополучателем документов необходимых для оказания государственной услуги;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отказа, предусмотренного в пункте 10 Стандарта, ответственный исполнитель обеспечивает подготовку мотивированного отказа в оказании государственной услуги;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руководством услугодателя результата оказания государственной услуги.</w:t>
      </w:r>
    </w:p>
    <w:bookmarkEnd w:id="231"/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 (далее - ГБД ЮЛ) или государственную базу данных "Физические лица" (далее - ГБД ФЛ) о данных услугополучателя;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услугодателем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28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услугополучателю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