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9f23e" w14:textId="099f2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исполняющего обязанности Министра внутренних дел Республики Казахстан от 24 мая 2017 года № 356 "Об утверждении регламента государственной услуги "Продление и выдача выездных виз"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15 февраля 2019 года № 124. Зарегистрирован в Министерстве юстиции Республики Казахстан 20 февраля 2019 года № 18332. Утратил силу приказом Министра внутренних дел Республики Казахстан от 14 июля 2020 года № 514.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14.07.2020 </w:t>
      </w:r>
      <w:r>
        <w:rPr>
          <w:rFonts w:ascii="Times New Roman"/>
          <w:b w:val="false"/>
          <w:i w:val="false"/>
          <w:color w:val="ff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внутренних дел Республики Казахстан от 24 мая 2017 года № 356 "Об утверждении регламента государственной услуги "Продление и выдача выездных виз" (зарегистрирован в Реестре государственной регистрации нормативных правовых актов за № 15268, опубликован 10 июля 2017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регламента государственной услуги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прилагаемый регламент государственной услуги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"Продление и выдача выездных виз", утвержденном указанным приказом: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"Регламент государственной услуги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Государственная услуга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 (далее –государственная услуга) оказывается по месту регистрации услугополучателя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 от 13 марта 2017 года № 180 (зарегистрирован в Реестре государственной регистрации нормативных правовых актов за № 15042) (далее –стандарт).";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Результат оказания государственной услуги – выдача, восстановление или продление виз Республики Казахстан путем вклеивания заполненной визовой наклейки в заграничный паспорт иностранного государства, либо иной документ, удостоверяющий личность, признаваемый в этом качестве Республикой Казахстан и предоставляющий право на пересечение Государственной границы Республики Казахстан (далее - заграничный паспорт)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Описание порядка действий структурных подразделений (работников) услугодателя в процессе оказания государственной услуги";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проверка исполнителем заявления на достоверность указанных в нем сведений, а также соответствие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десяти минут;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регистрация исполнителем заявления на получение государственной услуги в канцелярии услугодателя в течение десяти минут;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выбор руководством услугодателя ответственного исполнителя в течение десяти минут;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исполнителем заявления для согласования в территориальные подразделения Комитета национальной безопасности Республики Казахстан (далее – ДКНБ) в день получения документов от услугополучателя;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вклеивание визы соответствующей категории либо мотивированный отказ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течение одного рабочего дня;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уведомление услугодателем услугополучателя о принятом решении в течение одного рабочего дня;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услугополучателю документов с вклеенной заполненной визовой наклейкой либо мотивированного отказа в предоставлении государственной услуги по основаниям, предусмотренным пунктом 10 стандарта в течение десяти минут.";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Описание взаимодействия структурных подразделений (работников) услугодателя в процессе оказания государственной услуги";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структурных подразделений (работников) услугодателя, которые учувствуют в процессе оказания государственной услуги: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исполнитель, который осуществляет прием документов от услугополучателя;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исполнитель, который рассматривает и направляет запрос в ДКНБ;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начальник услугодателя.";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в процессе оказания государственной услуги отражается в справочнике бизнес-процессов оказания государственной услуги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Казахстан", (далее – справочник бизнес-процессов) согласно приложению к настоящему регламенту.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Полная информация о порядке оказания государственной услуги и необходимых документах, образцы их заполнения, а также справочник бизнес-процессов размещаются на интернет-ресурсе Министерства внутренних дел www.mvd.gov.kz, департаментов полиции областей, городов Алматы, Астана, Шымкент, а также в официальных источниках информации и на стендах, расположенных в территориальных подразделениях Министерства внутренних дел Республики Казахстан.";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миграционной службы Министерства внутренних дел Республики Казахстан обеспечить: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настоящего пункта.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 и Комитет миграционной службы Министерства внутренних дел Республики Казахстан (Кабденов М.Т.).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генерал-майор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2019 года № 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"Выдача, восстановление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продление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иностранцам и лицам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гражданства виз на право выезда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въезда в Республику Казахстан"</w:t>
            </w:r>
          </w:p>
        </w:tc>
      </w:tr>
    </w:tbl>
    <w:bookmarkStart w:name="z5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7810500" cy="347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