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a1f2" w14:textId="a60a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сопровождения государственного информационного портала "Электронная биржа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февраля 2019 года № 92. Зарегистрирован в Министерстве юстиции Республики Казахстан 25 февраля 2019 года № 18343. Утратил силу приказом Министра труда и социальной защиты населения Республики Казахстан от 20 июня 2024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20.06.2024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сопровождения государственного информационного портала "Электронная биржа труда".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Мукушева Н.Н.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сопровождения государственного информационного портала "Электронная биржа труда"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сопровождения государственного информационного портала "Электронная биржа труда"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и определяют порядок сопровождения государственного информационного портала "Электронная биржа труда" (далее – ИП "Электронная биржа труда").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полученные или созданные обладателем информации, зафиксированные на любом носителе и имеющие реквизиты, позволяющие ее идентифицировать;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информационной системы – независимое обследование информационной системы в целях повышения эффективности ее использования;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центр информационной безопасности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– центр развития трудовых ресурсов, осуществляющий сопровождение ИП "Электронная биржа труда";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ИП "Электронная биржа труда" – информационная система, содержащая единую информационную базу рынка труда;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сопровождения ИП "Электронная биржа труда"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Сопровождение ИП "Электронная биржа труда"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(далее – Закон) и политикой информационной безопасности Министерства труда и социальной защиты населения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сопровождения ИП "Электронная биржа труда" администратор обеспечивает: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ИП "Электронная биржа труда" в круглосуточном режиме, включая праздничные и выходные дни;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сохранность, защиту, восстановление в случае сбоя или повреждения информации, резервное копирование и контроль над своевременной актуализацией информации на ИП "Электронная биржа труда";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корректировок, модификацию и устранение дефектов программного обеспечения ИП "Электронная биржа труда" в рамках разрешения обращений, оперативное устранение технических сбоев ИП "Электронная биржа труда" без проведения модернизации и реализации дополнительных функциональных требований и при условии сохранения его целостности;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информационными системами государственных органов и иными объектами информатизации;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дополнительных видов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аудита состояния ИП "Электронная биржа труда";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подключение к Оперативному центру информационной безопасности в соответствии со статьей 7-2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размещает на ИП "Электронная биржа труда" следующую информацию: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новых возможностях ИП "Электронная биржа труда" для информирования пользователей;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в текстовом и видео форматах, часто задаваемые вопросы и ответы на них.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о возникновении технического сбоя в функционировании ИП "Электронная биржа труда"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сообщение пользователя, поданные посредством формы обратной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сообщение специалистов администратора, выполняющих мониторинг функционирования ИП "Электронная биржа труда";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программно-аппаратные средства по мониторингу и выявлению неисправностей ИП "Электронная биржа труда", используемые для определения работоспособности и доступности функционала, обнаружившие технический сбой;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системные журналы ИП "Электронная биржа труда", в которых регистрируются записи, свидетельствующие о возникновении или возможности возникновения технического сбоя;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Оперативный центр информационной безопасности.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Пользователь в случае технических вопросов по поиску и размещению информации на ИП "Электронная биржа труда" обращается к администратору посредством формы обратной связи, размещенной на ИП "Электронная биржа труда". В обращении пользователя содержатся следующие сведения: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адрес;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 обращения;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текст обращения;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вложение (файл).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и ответа на обращение пользователя, связанное с функционированием ИП "Электронная биржа труда", составляет не более трех рабочих дней с момента его получения.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