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db04" w14:textId="810d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"Формирование индивидуального идентификационного номера иностранцам, временно пребывающим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февраля 2019 года № 144. Зарегистрирован в Министерстве юстиции Республики Казахстан 25 февраля 2019 года № 18345. Утратил силу приказом Министра внутренних дел Республики Казахстан от 27 марта 2020 года № 258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"Формирование индивидуального идентификационного номера иностранцам, временно пребывающим в Республике Казахстан", согласно 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2019 года № 144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"Формирование индивидуального идентификационного номера иностранцам, временно пребывающим в Республике Казахстан"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"Формирование индивидуального идентификационного номера иностранцам, временно пребывающим в Республике Казахстан" (далее – государственная услуга)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"Формирование индивидуального идентификационного номера иностранцам, временно пребывающим в Республике Казахстан" (далее – стандарт), утвержденным приказом Министра внутренних дел Республики Казахстан от 29 декабря 2018 года № 966 (зарегистрирован в Реестре государственной регистрации нормативных правовых актов за № 18157).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 по адресам, указанным на интернет-ресурсе Министерства - www.mvd.gov.kz в разделе "О Министерстве", подразделе "Веб-ресурсы структурных подразделений Министерства внутренних дел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-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- выдача свидетельства о формировании индивидуального идентификационного номера (далее-ИИН) согласно приложению 1 к стандарту либо мотивированный ответ об отказе в оказании государственной услуги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услугополучателем перечня документов, предусмотренных пунктом 9 Стандарта.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проверка полноты и достоверности представленных документов от услугополучателя на соответствие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20 минут;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формирование ИИН заполняется работником Государственной корпорации и передаҰтся в информационные системы Министерства внутренних дел Республики Казахстан (далее – МВД) в течение 10 минут;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информационной системы МВД обрабатывает поступающие заявки на корректность и в случае корректности заявки осуществляет процедуру формирования ИИН. В случае несоответствия заявки установочным данным заявителя или в случае наличия у заявителя зарегистрированного ИИН, оператор формирует соответствующее сообщение об ошибке, в течение 4 часов;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и работник Государственной корпорации осуществляет выдачу свидетельства о формировании индивидуального идентификационного номера, в течении 10 минут.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услугодателя;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приложении 1 к настоящему регламенту.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длительность обработки запроса услугополучателя: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работником Государственной корпорации документов на достоверность указанных в нем сведений, а также соответствие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течении 20 минут;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представления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услугополучателю расписку об отказе в приеме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течении 20 минут;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работником Государственной корпорации услугополучателю выдается талон о принятии документов на формирование ИИН по форме, согласно приложению 3 к стандарту государственной услуги с указанием даты выдачи, в течении 20 минут;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Казахстан, в течении 5 минут;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оформляет заявку в течении 5 минут;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информационной системы МВД обрабатывает поступающие заявки на корректность и в случае корректности заявки осуществляет процедуру формирования ИИН. В случае несоответствия заявки установочным данным заявителя или в случае наличия у заявителя зарегистрированного ИИН, оператор формирует соответствующее сообщение об ошибке, в течении 4 часа;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выдачу свидетельства о формировании индивидуального идентификационного номера, в течении 10 минут;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 приложению 2 к настоящему регламенту.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иностранцам,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 в Республике Казахстан"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42418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"Формирование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 в Республике Казахстан"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"Формирование индивидуального идентификационного номера иностранцам, временно пребывающим в Республике Казахстан"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