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219" w14:textId="287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148. Зарегистрирован в Министерстве юстиции Республики Казахстан 28 февраля 2019 года № 18357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12599, опубликован 14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Другие понятия, используемые в настоящих Правилах, применяются в значениях, определяемых Бюджетным кодексом Республики Казахстан от 4 декабря 2008 года, Законом и иным законодательством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В случае несогласия с нарушениями, указанными в уведомлении, объект государственного аудита подает возражение в апелляционную комиссию при уполномоченном органе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возражению прилагаются копии документов, подтверждающих доводы возражения.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Возражение к уведомлению рассматривается апелляционной комиссией при уполномоченном органе в порядке и сроки, определенные главой 11-1 Закона.";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По результатам рассмотрения возражения принимается одно из следующих решений: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 полном удовлетворении возражения – в случае удовлетворения, всех оспариваемых объектом государственного аудита вопросов;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 частичном удовлетворении возражения – в случаях частичного удовлетворения оспариваемых объектом государственного аудита вопросов;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 отказе в удовлетворении возражения – в случаях неудовлетворения всех оспариваемых объектом государственного аудита вопросов.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 результатам рассмотрения возражения оформляется заключением по результатам рассмотрения возражения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рассмотрения возражения автоматически регистрируется и направляется объекту государственного аудита посредством веб-портала.";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 Камеральный контроль своевременности и полноты размещения годового плана государственных закупок проводится по истечении пятнадцати рабочих дней со дня утверждения (уточнения) соответствующего бюджета (плана развития) или индивидуального плана финансирования.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пятнадцати рабочих дней со дня вынесения положительного предложения соответствующей бюджетной комиссии до утверждения (уточнения) соответствующего бюджета.";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Камеральный контроль государственных закупок способом конкурса (аукциона) проводится по следующим направлениям: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 –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документации), либо в течение десяти календарных дней со дня размещения текста объявления об осуществлении государственных закупок способом конкурса, в случае если предварительное обсуждение проекта конкурсной документации не осуществляется;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десяти календарных дней со дня размещения на веб-портале протокола предварительного обсуждения проекта конкурсной документации;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 направление – в течение трех рабочих дней со дня размещения на веб-портале протокола предварительного допуска;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четвертое направление–в случаях проведения камерального контроля на основании: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рисками, со дня размещения протокола итогов до заключения договора о государственных закупках;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поступившей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закупках.";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 Проведение камерального контроля государственных закупок способом конкурса (аукциона) по предыдущим направлениям не допускается, за исключением случаев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поступившая в уполномоченный орган до подведения итогов государственных закупок и (или)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государственных закупках, рассматривается в пределах заявленных требований (доводов) в течение пятнадцати рабочих дней со дня размещения протокола об итогах государственных закупок способом конкурса (аукциона).";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 Действия (бездействие) должностных лиц уполномоченного органа могут быть обжалованы в порядке, установленном законодательством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 Соответствующее территориальное подразделение уполномоченного органа в течении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уполномоченный орган об установленных фактах неисполнения уведомлений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 Распоряжение отменяется уполномоченным органом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отмене распоряжения содержит: наименование и БИН уполномоченного органа, наименование и ИИН/БИН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руководителя уполномоченного органа либо лица, его замещающего, заверенную печатью.";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– 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 –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219"/>
        <w:gridCol w:w="3260"/>
        <w:gridCol w:w="538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Опубликованные государственные закупки способом конкурса (аукциона).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Предметом государственных закупок являются товары, работы,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декабря 2015 года "О государственных закупках" (далее – Закон), а также принципов осуществления государственных закупок.</w:t>
            </w:r>
          </w:p>
          <w:bookmarkEnd w:id="37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ограничивают и необоснованно усложняют участие потенциальных поставщиков в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непосредственно не вытекают из необходимости выполнения обязательств по договору о государственных закупках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влекут за собой ограничение количества потенциальных поставщиков,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установление любых не измеряемых количественно и (или) не администрируемых требований к потенциальным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- нарушение принципов осуществления государственных закупок.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статей 9 и 21 Закона, а также принципов осуществления государственных закупок.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Протокол предварительного обсуждения содержит замечания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  <w:bookmarkEnd w:id="39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либо принятие решений в нарушение пункта 2 статьи 22 Закона.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отдельных видов товаров, работ, услуг среди иных потенциальных поставщиков (в нарушение требований статьи 51 Закона).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закупки, предметом, которого является отдельные виды товаров, работ,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Государственные закупки осуществляются среди иных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bookmarkEnd w:id="41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организатором/заказчиком государственных закупок отдельных видов товаров, работ, услуг среди иных потенциальных поставщиков, а также с другими нарушениями требований статьи 51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Опубликованные государственные закупки товаров, работ, услуг,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bookmarkEnd w:id="42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организатором, заказчиком государственных закупок товаров, работ, услуг способом конкурса на лоты в нарушение статьи 20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нарушениям прав и законных интересов потенциального поставщика, повлекшее его отклонение.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способом конкурса (аукциона) по которым оформлен протокол об итогах.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  <w:bookmarkEnd w:id="43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государственных закупок, утвержденных приказом Министра финансов Республики Казахстан от 11 декабря 2015 года № 648 (далее – Правила)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4 к Правилам.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решение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способом конкурса/аукциона по которым оформлен протокол об итогах.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квалификационным требованиям и требованиям конкурсной документации.</w:t>
            </w:r>
          </w:p>
          <w:bookmarkEnd w:id="44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конкурсной комиссией (аукционной комиссией) заявки на участие в конкурсе (аукционе) потенциального поставщика (поставщика) в нарушение статей 10, 27 и 33 Закона, а также пунктов 150 и 344 Правил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 способом конкурса, по которым оформлен протокол об итогах, при этом они признаны состоявшимися.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Обоснованность применения либо не применения конкурсной комиссией к конкурсному ценовому предложению поставщика относительного значения критериев, предусмотренных законодательством о государственных закупках Республики Казахстан.</w:t>
            </w:r>
          </w:p>
          <w:bookmarkEnd w:id="45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конкурсной комиссией условных скидок к потенциальному поставщику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 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конкурсных заявок (аукционных заявок).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проведенные способом конкурса (аукциона), где сформирован протокол предварительного допуска.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Сформированный и опубликованный протокол предварительного допуска не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перечень потенциальных поставщиков, не соответствующих квалификационным требованиям и требованиям конкурсной документации (аукционной документации),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 (аукционной документации);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(аукционной документации) потенциальному поставщику посредством веб-портала.</w:t>
            </w:r>
          </w:p>
          <w:bookmarkEnd w:id="46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предварительного допуска не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Подробные описания причин отклонения заявок, в том числе с указанием сведений и документов, подтверждающих их несоответствие квалификационным требованиям и требованиям конкурсной документации (аукционной документации);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перечень документов, которые необходимо представить и привести в соответствие с квалификационными требованиями и требованиями конкурсной/аукционной документации потенциальному поставщику посредством веб-портала,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  <w:bookmarkEnd w:id="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Государственные закупки товаров, работ, услуг, проведенные способами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  <w:bookmarkEnd w:id="48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 по которым должны осуществляться единым организатором государственных закупок.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статье 8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пунктом 1 статьи 38 Закона,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проведенные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 разделение при осуществлении государственных закупок товаров, работ и услуг на лоты в случаях, предусмотренных статьей 5 Закона.</w:t>
            </w:r>
          </w:p>
          <w:bookmarkEnd w:id="49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 (заказчиком) государственных закупок товаров, работ, услуг способом запроса ценовых предложений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 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полезные модели и другие характеристики при проведении государственных закупок способом запроса ценовых предложений.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проведенные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  <w:bookmarkEnd w:id="50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проведенные способом из одного источника путем прямого заключения договора о государственных закупках.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  <w:bookmarkEnd w:id="51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из одного источника путем прямого заключения договора о государственных закупках и неправомерное заключение заказчиками договора о государственных закупках в нарушение пункта 3 статьи 39 Закона (в том числе неправомерность осуществления государственных закупок у субъектов естественных монополий).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проведенные способом через товарные биржи.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Наличие закупаемых товаров в перечне биржевых товаров.</w:t>
            </w:r>
          </w:p>
          <w:bookmarkEnd w:id="52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входящих в перечень биржевых товаров, осуществлены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способом конкурса (аукциона) по которым оформлен протокол предварительного допуска.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 соответствии с протоколом предварительного допуска, комиссией принято решение о признании конкурсной заявки (аукционной заявки) потенциального поставщика (поставщика),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соответствие.</w:t>
            </w:r>
          </w:p>
          <w:bookmarkEnd w:id="53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в случае изменений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Согласно протоколу предварительного обсуждения имеются замечания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  <w:bookmarkEnd w:id="54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ограничивают и необоснованно усложняют участие потенциальных поставщиков в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непосредственно не вытекают из необходимости выполнения обязательств по договору о государственных закупках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влекут за собой ограничение количества потенциальных поставщиков,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установления любых не измеряемых количественно и (или) не администрируемых требований к потенциальным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нарушают принципы осуществления государственных закупок.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статей 9 и 21 Закона, а также принципов осуществления государственных закупок.</w:t>
            </w:r>
          </w:p>
          <w:bookmarkEnd w:id="5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четырех 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Государственные закупки товаров, работ, услуг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Сумма закупки четырех тысячекратного размера месячного расчетного показателя.</w:t>
            </w:r>
          </w:p>
          <w:bookmarkEnd w:id="56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в случае осуществления государственных закупок способом запроса ценовых предложений.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Опубликованные государственные закупки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Предметом государственных закупок являются товары, работы,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 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 9 Закона.</w:t>
            </w:r>
          </w:p>
          <w:bookmarkEnd w:id="57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в случае осуществления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даты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государственных закупок работ, по которым имеется проектно-сметная документация, заказчиком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 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 5 Закона в годовом плане государственных закупок (предварительном годовом плане государственных закупок):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  <w:bookmarkEnd w:id="5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</w:t>
            </w:r>
          </w:p>
          <w:bookmarkEnd w:id="59"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3640"/>
        <w:gridCol w:w="5118"/>
        <w:gridCol w:w="3285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СУР для отбора данных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рисков камерального контроля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устранения нарушений</w:t>
            </w:r>
          </w:p>
        </w:tc>
      </w:tr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5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 1. 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 2. Отмена соответствующего решения организатора (заказчика) в случае, если предварительное обсуждение проекта конкурсной документации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 3 – Осуществление государственных закупок отдельных видов товаров, работ, услуг среди иных потенциальных поставщиков (в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декабря 2015 года "О государственных закупках" (далее – Закон))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4 – Не разделение на лоты при проведении государственных закупок способом конкурса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9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10 – Централизованные государственные закупки, организация и проведение по которым должны осуществляться единым организатором государственных закупок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24 – Неправомерное применение/неприменение расчета демпинговой цены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 2 – Утверждение организатором (заказчиком) конкурсной документации (аукционной документации) с нарушением законодательства Республики Казахстан о государственных закупках, при наличии соответствующих замечаний в протоколе предварительного обсуждения к проекту конкурсной документации/аукционной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17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в случае изменений конкурсной документации по итогам обсуждения либо конкурсной документации, в которой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(аукциона), сумма которых превышает пять миллионов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5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8 – Не указание в протоколе предварительного допуска подробных причин отклонения конкурсных (аукционных) заявок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 1. 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 2. Отмена соответствующего решения организатора (заказчика), в случае оформления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16 – 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в случае оформления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 (аукциона), сумма которых превышает пятьдесят миллионов тенге, и (или) государственные закупки способом конкурса (аукциона), по которым поступили жалобы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5 – Принятие решения с нарушением прав и законных интересов потенциального поставщика, повлекшее его отклонение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6 – Принятие решения о допуске потенциального поставщика с нарушением законодательства Республики Казахстан о государственных закупках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7 – Неприменение или неправильное применение условных скидок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предложений, сумма лота которых превышает два миллиона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 3 – Осуществление государственных закупок отдельных видов товаров, работ, услуг среди иных потенциальных поставщиков (в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9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11 – Нарушения порядка и сроков размещения информации при осуществлении государственных закупок способом запроса ценовых предложений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12 – Не разделение на лоты при проведении государственных закупок способом запроса ценовых предложений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13 – Техническая спецификация содержит указания на товарные знаки, полезные модели и другие характеристики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18 – Приобретение способом запроса ценовых предложений однородных товаров, работ, услуг, годовой объем которых в стоимостном выражении превышает четырех 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19 – Неправомерное установление квалификационных требований в случае осуществления государственных закупок способом запроса ценовых предложений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20 – Своевременность размещения годового плана государственных закупок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21 – Соответствие объемов государственных закупок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22 – Содержание годового плана государственных закупок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Запланированные государственные закупки способами из одного источника путем прямого заключения договора о государственных закупках и через товарные биржи, если имеются следующие условия (по отдельности):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сумма государственной закупки превышает пять миллионов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государственные закупки, проводимые по основаниям, предусмотренным подпункта 42)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  <w:bookmarkEnd w:id="61"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14– Неправомерное применение способа государственных закупок - из одного источника путем прямого заключения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Неправомерный выбор способа осуществления государственных закупок товаров, входящих в перечень биржевых товаров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</w:tbl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заключения договора о государственных закупках после вручения уведомления, нарушение устраняется путем расторжения такого договора (с отменой итогов)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аудита)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_______ 20__ года.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внутреннего государственного аудита Министерства финансов Республики Казахстан (далее – Комитет)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12 ноября 2015 года "О государственном аудите и финансовом контроле", рассмотрев возражение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бизнес-идентификационный номер объекта государственного аудита)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 ____________ 20___ года № _________, к уведомлению ____________________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органа по внутреннему государственному аудиту, направившего уведомление)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 ____________ 20___ года № _________, где установлены следующие нарушения: 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следующее.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Комитетом с учетом рекомендации апелляционной комиссии принято решение ________________________ (о полном удовлетворении возражения/о частичном 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удовлетворении возражения/об отказе в удовлетворении возражения)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внутреннему государственному аудиту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(электронная цифровая подпись)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