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a948" w14:textId="4faa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февраля 2019 года № 157. Зарегистрирован в Министерстве юстиции Республики Казахстан 1 марта 2019 года № 18358. Утратил силу приказом Министра финансов РК от 28.08.2024 № 589.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28.08.2024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мая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 (зарегистрирован в Реестре государственной регистрации нормативных правовых актов под № 18120, опубликован 4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государственные закупки осуществляются единым организатором государственных закупок республиканского значения согласно приложению 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государственные закупки осуществляются единым организатором государственных закупок области согласно приложению 2 к настоящему приказу;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государственные закупки осуществляются единым организатором государственных закупок города республиканского значения и столицы согласно приложению 3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товаров, работ, услуг, по которым государственные закупки осуществляются единым организатором государственных закупок района области, города областного значения, района в городе областного значения согласно приложению 4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мая 2019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 –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осуществляется единым организатором государственных закупок республиканского значения*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средства, механические транспортные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сервера, средства телекоммуникаций и их составные части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станции, персональные компьютеры, моноблоки, мониторы, экраны, процессоры, ноутбуки, многофункциональные устройства, принтеры, сканеры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(программные продукты), аппаратно-программный комплекс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конкурса/аукциона пятитысячекратного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техника и изделия медицинского назначения, за исключением товаров, предусмотренных в рамках гарантированного объема бесплатной медицинской помощи и медицинской помощи в системе обязательного социального медицинского страхования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легкой промышленности,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конкурса/аукциона пятитысячекратного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создание (строительство) и (или) реконструкция объектов (систем),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разработка проектно-сметной документации,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 пятитысячекратного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капитальный ремонт, средний ремонт, текущий ремонт, содержание, обеспечение, ремонтно-реставрационные работы имеющихся объектов,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 пятидесятитысячекратного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систем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информационных систем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обслуживание, ремонт аппаратно-программных комплексов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 (полиграфические работы) и производство печатной продукции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лицензионного программного обеспечения (продукта)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инжиниринговые услуги (услуги по техническому надзору и управлению проектами),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 пятитысячекратного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организация и проведение государственных закупок по перечню товаров, работ, услуг, осуществляемые единым организатором государственных закупок,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закупок, осуществляемых Государственным учреждением "Управление делами Президента Республики Казахстан" и его ведомствами.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организация и проведение государственных закупок осуществляется единым организатором по работам, указанным в пунктах 2.1, 2.2, 2.3 и услуге, указанной в пункте 3.6, где администраторами выступают центральные исполнительные и иные центральные государственные органы, вне зависимости от лиц, определенных заказчиками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лица), за исключением целевых трансфертов на развитие, передаваемых вышестоящими бюджетами в нижестоящие.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осуществляется единым организатором государственных закупок области*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годовые объемы которых в стоимостном выражении превышают сороктысячекратный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пунктах 2.2 и 2.3), годовые объемы которых в стоимостном выражении превышают сороктысячекратный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годовые объемы которых в стоимостном выражении превышают четыретысячекратный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ремонты автомобильных дорог областного значения и их 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проектами), годовые объемы которых в стоимостном выражении превышают четыретысячекратный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3.1), годовые объемы которых в стоимостном выражении превышают сороктысячекратный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организация и проведение государственных закупок товаров, работ и услуг, указанных в Перечне, осуществляются едиными организаторами государственных закупок для заказчиков, подведомственных соответствующему акимату области, района области, города областного значения, района в городе областного значения, (в том числе областные и районные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осуществляется единым организатором государственных закупок города республиканского значения и столицы *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годовые объемы которых в стоимостном выражении превышают сороктысячекратный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пункте 2.2), годовые объемы которых в стоимостном выражении превышают сороктысячекратный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годовые объемы которых в стоимостном выражении превышают десятитысячекратный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проектами), годовые объемы которых в стоимостном выражении превышают четыретысячекратный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3.1), годовые объемы которых в стоимостном выражении превышают сороктысячекратный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организация и проведение государственных закупок товаров, работ и услуг, указанных в Перечне, осуществляются едиными организаторами государственных закупок для заказчиков, подведомственных соответствующему акимату города республиканского значения и столицы, (в том числе областные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157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осуществляется единым организатором государственных закупок района области, города областного значения, района в городе областного значения*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годовые объемы которых в стоимостном выражении превышают четыретысячекратный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пунктах 2.2 и 2.3), годовые объемы которых в стоимостном выражении превышают четыретысячекратный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годовые объемы которых в стоимостном выражении не превышают четыретысячекратный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ремонты автомобильных дорог районного значения, улиц населенных пунктов и их 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проектами), годовые объемы которых в стоимостном выражении не превышают четыретысячекратный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3.1), годовые объемы которых в стоимостном выражении превышают четыретысячекратный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Организация и проведение государственных закупок товаров, работ и услуг, указанных Перечне, осуществляется едиными организаторами государственных закупок для заказчиков, подведомственных соответствующему акимату района области, города областного значения, района в городе областного значения, (в том числе районные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