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148d" w14:textId="8121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отдельных товаров, работ, услуг, при государственных закупках которых к потенциальным поставщикам и поставщикам могут быть установлены дополнительные требования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28 февраля 2019 года № 155. Зарегистрирован в Министерстве юстиции Республики Казахстан 1 марта 2019 года № 18359. Утратил силу приказом Министра финансов РК от 10.09.2024 № 613.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10.09.2024 </w:t>
      </w:r>
      <w:r>
        <w:rPr>
          <w:rFonts w:ascii="Times New Roman"/>
          <w:b w:val="false"/>
          <w:i w:val="false"/>
          <w:color w:val="ff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государственных закупках"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05.12.2022 </w:t>
      </w:r>
      <w:r>
        <w:rPr>
          <w:rFonts w:ascii="Times New Roman"/>
          <w:b w:val="false"/>
          <w:i w:val="false"/>
          <w:color w:val="000000"/>
          <w:sz w:val="28"/>
        </w:rPr>
        <w:t>№ 1229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товаров, работ, услуг, при государственных закупках которых к потенциальным поставщикам и поставщикам могут быть установлены дополнительные требования.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2019 года № 155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товаров, работ, услуг, при государственных закупках которых к потенциальным поставщикам и поставщикам могут быть установлены дополнительные требования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финансов РК от 17.04.2024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требование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медицинскому осмотру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поставщики и поставщики, оказывающие услуги по медицинскому осмотру должны находиться на территории соответствующей административно-территориальной единицы (области, города республиканского значения и столицы), на которой планируется приобретение указанных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поставщики и поставщики, оказывающие услуги по организации питания должны находиться на территории соответствующей административно-территориальной единицы (области, города республиканского значения и столицы), на которой планируется приобретение указанных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утилизации медицинских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поставщики и поставщики, оказывающие услуги по утилизации медицинских отходов должны находиться на территории соответствующей административно-территориальной единицы (области, города республиканского значения и столицы), на которой планируется приобретение указанных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независимой оценке корпоративного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поставщики и поставщики, оказывающие услуги по независимой оценке корпоративного управления должны иметь опыт по оценке систем корпоративного управления не менее пяти лет или в десяти крупных компаниях, как в Казахстане, так и за пределами Казахстана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цветов и услуг по их содержанию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поставщики и поставщики, поставляющие цветы и услуги по их содержанию должны находиться на территории соответствующей административно-территориальной единицы (области, города республиканского значения и столицы), на которой планируется приобретение указанных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содержанию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поставщики и поставщики, выполняющие работы по содержанию автомобильных дорог и улиц населенных пунктов должны находиться на территории соответствующей административно-территориальной единицы (области, города республиканского значения и столицы), на которой планируется приобретение указанных работ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