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15ea" w14:textId="7f41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27 июня 2016 года № 177 "Об утверждении Типовых квалификационных характеристик должностей руководителей и специалистов государственных архивных учреждений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 марта 2019 года № 54. Зарегистрирован в Министерстве юстиции Республики Казахстан 4 марта 2019 года № 18365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17)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июня 2016 года № 177 "Об утверждении Типовых квалификационных характеристик должностей руководителей и специалистов государственных архивных учреждений Республики Казахстан" (зарегистрирован в Реестре государственной регистрации нормативных правовых актов № 13943, опубликован 1 августа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и специалистов государственных архивных учреждений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высшее (или послевузовское) образование по одной из следующих специальностей: "История", "Архивоведение, документоведение и документационное обеспечение", "Государственное и местное управление", "Юриспруденция", "Экономика", "Автоматизация и управление", "Информационные системы", "Филология", "Искусство";".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двух рабочих дней после введения его в действие размещение настоящего приказа на интернет-ресурсе Министерства культуры и спорта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после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