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d7b4" w14:textId="2fbd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количества нотариусов в нотариальном округе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28 февраля 2019 года № 96. Зарегистрирован в Министерстве юстиции Республики Казахстан 4 марта 2019 года № 18366.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14 июля 1997 года "О нотариате"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Минимальное количество нотариусов в нотариальном округе.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31 января 2012 года № 34 "Об утверждении Минимального количества нотариусов в нотариальном округе" (зарегистрирован в Реестре государственной регистрации нормативных правовых актов № 7449, опубликован 26 мая 2012 года в газете "Казахстанская правда" № 154-156 (26973-26975).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2019 года № 96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Минимальное количество нотариусов в нотариальном округе: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Минимальное количество нотариусов с изменением, внесенным приказом Министра юстиции РК от 10.12.2019 </w:t>
      </w:r>
      <w:r>
        <w:rPr>
          <w:rFonts w:ascii="Times New Roman"/>
          <w:b w:val="false"/>
          <w:i w:val="false"/>
          <w:color w:val="ff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нотариальному округу - город Нур-Султан – 210;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нотариальному округу - город Алматы – 200;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нотариальному округу – город Шымкент – 180;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нотариальному округу - Алматинская область - 153, в том числе по городам: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Талдыкорган – 25;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Капчагай – 8;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Текели – 3;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районам: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Аксуский – 2;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Алакольский – 7;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Балхашский - 2;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– 8;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Енбекшиказахский – 14;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Ескельдинский – 3;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Илийский – 14;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Карасайский – 22;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Каратальский – 3;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Кегенский – 1;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Кербулакский – 3;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Коксуский - 3;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Райымбекский – 2;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Панфиловский – 7;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Саркандский – 2;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Талгарский – 20;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Уйгурский – 4;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нотариальному округу – Акмолинская область - 38, в том числе по городам: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Кокшетау – 20;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 – 1;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районам: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Аккольский – 1;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Аршалынский -1;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Астраханский – 1;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Атбасарский – 1;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Биржан сал – 1;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Буландынский – 1;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Егиндыкольский – 1;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Ерейментауский – 1;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Есильский – 1;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Жаксынский – 1;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Жаркаинский – 1;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Зерендинский – 1;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Коргалжынский – 1;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Сандыктауский – 1;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Шортандынский – 1;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Бурабайский – 1;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Целиноградский – 1;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нотариальному округу – Атырауская область - 40, в том числе по городу: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– 30;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районам: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Жылыойский – 3;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Индерский – 1;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Исатайский – 1;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Махамбетский – 1;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Курмангазинский – 2;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Кзылкогинский – 1;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Макатский – 1;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нотариальному округу – Актюбинская область - 62, в том числе по городу: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Актобе – 50;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районам: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Айтекебийский - 1;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Алгинский - 1;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Байганинский - 1;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Иргизский - 1;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Каргалинский - 1;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Кобдинский - 1;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Мартукский - 1;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Мугалжарский - 1;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Темирский - 1;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Уилский - 1;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Хромтауский - 1;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Шалкарский – 1;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нотариальному округу – Восточно-Казахстанская область - 110, в том числе по городам: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Усть-Каменогорск – 35;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– 35;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Риддер – 2;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Курчатов – 1;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районам: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Шемонайхинский – 3;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– 2;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– 3;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Аягузский – 4;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– 5;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Кокпектинский – 2;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Бородулихинский – 3;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– 2;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Глубоковский – 2;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Бескарагайский – 2;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– 2;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– 2;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– 1;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Уланский – 2;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– 2;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нотариальному округу – Жамбылская область - 39, в том числе по городу: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 – 20;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районам: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Шуский – 3;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– 2;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Байзакский – 2;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Жуалынский – 2;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Кордайский – 3;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Т.Рыскулова – 2;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Меркенский – 2;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Мойынкумский – 1;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Сарысуский – 1;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Таласский – 1;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нотариальному округу – Западно-Казахстанская область - 45, в том числе по городу: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Уральск – 33;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районам: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Акжайыкский – 1;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Бокейординский – 1;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Бурлинский – 1;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Жангалинский – 1;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Жанибекский – 1;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Зеленовский – 1;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Казталовский – 1;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Каратюбинский – 1;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Сырымский – 1;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Таскалинский – 1;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Теректинский – 1;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Чингирлауский – 1;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 нотариальному округу – Карагандинская область - 160, в том числе по городам: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Караганда – 110;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Темиртау – 10;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Шахтинск – 4;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Сарань – 3;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Жезказган – 8;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Сатпаев – 6;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Балхаш – 7;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Приозерск – 1;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Каражал – 1;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районам: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– 2;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Актогайский – 1;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Бухар-Жырауский – 1;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Жанааркинский – 1;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Каркаралинский – 1;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Нуринский – 1;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Осакаровский – 1;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Шетский – 1;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Улытауский – 1;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нотариальному округу – Костанайская область - 72, в том числе по городам: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 –15;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Рудном – 11;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Аркалык – 3;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Лисаковск – 4;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районам: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Алтынсаринский – 2;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Аманкельдинский – 1;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Аулиекольский – 3;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Денисовский – 2;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Жангелдинский – 2;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Житыкаринский – 3;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Камыстынский – 1;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Карабалыкский – 3;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Карасуский – 2;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Костанайский – 5;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Мендыкаринский – 2;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Наурзумский – 2;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Сарыкольский – 2;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Тарановский – 3;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Узункольский – 3;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– 3;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 нотариальному округу – Кызылординская область - 27, в том числе по городам: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Кызылорда – 15;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Байконур – 2;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районам: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Аральский – 2;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Жанакорганский – 1;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Жалагашский – 1;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Казалинский – 1;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Кармакшинский – 3;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Сырдарьинкий – 1;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Шиелииский – 1;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нотариальному округу – Мангистауская область - 74, в том числе по городу: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 – 40;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районам: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Бейнеуский – 5;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Жанаозенский – 10;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Каракиянский – 3;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Мангистауский – 2;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Тупкараганский – 3;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Мунайлинский – 11;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 нотариальному округу – Павлодарская область - 66, в том числе по городам: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– 40;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 – 6;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Экибастуз – 9;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районам: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Актогайский – 1;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Баянаульский – 1;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Железинский – 1;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Иртышский – 1;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– 1;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 – 1;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– 1;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Павлодарский – 2;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Успенский – 1;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Щербактинский – 1;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 нотариальному округу – Северо-Казахстанская область - 52, в том числе по городу: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Петропавловск – 24;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районам: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Акжарский – 2;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Айыртауский – 2;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Жумабаева – 2;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Мамлютский – 2;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Тайыншинский – 3;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Уалихановский - 2;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 акына- 2;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– 2;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– 2;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Есильский - 2;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Аккайынский – 2;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имени Г.Мусрепова – 3;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Тимирязевский – 2;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нотариальному округу – Туркестанская область - 71, в том числе по городам: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 – 21;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Арысь – 2;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Кентау – 4;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районам: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Байдибекский – 2;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Жетысайский – 5;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Казыгуртский – 3;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Келеский – 4;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Мактаральский – 5;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Ордабасинский - 2;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Отырарский - 2;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Сайрамский - 5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Сарыагашский - 7;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Созакский – 2;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Тюлькубаский - 3;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Толебийский – 3;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Шардаринский – 1;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по республике – 1599.</w:t>
      </w:r>
    </w:p>
    <w:bookmarkEnd w:id="2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