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54c8" w14:textId="51d5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марта 2019 года № 70. Зарегистрирован в Министерстве юстиции Республики Казахстан 5 марта 2019 года № 18368.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11565, опубликован 20 октября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выполнение работ и оказание услуг в области охраны окружающей среды"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согласно приложению 3 к настоящему приказу";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экологических разрешений для объектов I категории" согласно приложению 4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 категории" согласно приложению 5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"Выдача комплексного экологического разрешения"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"Выдача лицензии на экспорт и импорт опасных отходов"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"Предоставление экологической информации"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выполнение работ и оказание услуг в области охраны окружающей среды", утвержденном указанным приказом: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и передача его руководству услугодателя осуществляется работником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семнадцатый, восемнадцатый, девятнадцатый и двадцатый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на основании заключения территориального подразделения осуществляется исполнителем в течение 2 (двух) рабочих дней;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осуществляется руководителем услугодателя в течение 2 (двух) часов;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осуществляется руководством услугодателя в течение 1 (одного) часа;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результата оказания государственной услуги руководством услугодателя заявитель получает ответ на портале, в личном кабинете с автоматически присвоенным номером;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продукции", утвержденном указанным приказом: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 (далее – лицензия) и передача его руководству услугодателя осуществляется работником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одиннадцатый, двенадцатый, тринадцатый и четырнадцатый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осуществляется исполнителем в течение 1 (одного) рабочего дня;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осуществляется руководителем услугодателя в течение 4 (четырех) часов;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осуществляется руководством услугодателя в течение 4 (четырех) часов;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результата оказания государственной услуги руководством услугодателя заявитель получает ее на портале, в личном кабинете с автоматически присвоенным номером;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 (далее – разрешение) и передача его руководству услугодателя осуществляется работником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– руководитель услугодателя);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 (далее – исполнитель);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исполнитель в течение 3 (трех) часов подготавливает мотивированный ответ об отказе в дальнейшем рассмотрении заявления;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2 (двух) часов;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заявитель получает ответ на портале, в личном кабинете с автоматически присвоенным номером;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осуществляет следующие последовательные действия: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запроса в соответствующее территориальное подразделение услугодателя для проведения проверки соответствия заявителя разрешительным требованиям, осуществляется исполнителем в течение 3 (трех) часов;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запроса осуществляется руководителем услугодателя в течение 1 (одного) часа;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осуществляется руководством услугодателя в течение 1 (одного) часа;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запроса в Единой системе электронного документооборота осуществляется работником канцелярии услугодателя в течение 1 (одного) часа;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представленных документов и представление заключения по ее итогам осуществляется соответствующим территориальным подразделением в течение 5 (пяти) рабочих дней, для субъектов малого предпринимательства в течение 2 (двух) рабочих дней;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на основании заключения территориального подразделения осуществляется исполнителем в течение 2 (двух) рабочих дней, для субъектов малого предпринимательства в течение 1 (одного) рабочего дня;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осуществляется руководителем услугодателя в течение 2 (двух) часов;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осуществляется руководством услугодателя в течение 1 (одного) часа;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результата оказания государственной услуги руководством услугодателя заявитель получает его на портале, в личном кабинете с автоматически присвоенным номером.";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разрешения и передача его руководству услугодателя осуществляется работником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услугодателя;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исполнителя;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мотивированного ответа об отказе в дальнейшем рассмотрении заявления в течение 1 (одного) рабочего дня;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и выдача разрешения в течение 6 (шести) рабочих дней, для субъектов малого предпринимательства в течение 3 (трех) рабочих дней.";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экологических разрешений для объектов І категории"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объектов I категории"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6,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энергетики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ремонт,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 вещества"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экологических разрешений для объектов І категории"</w:t>
      </w:r>
    </w:p>
    <w:bookmarkEnd w:id="66"/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экологических разрешений для объектов І категории" (далее – государственная услуга) оказывается Комитетом экологического регулирования и контроля Министерства энергетики Республики Казахстан и его территориальными подразделениями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экологических разрешений для объектов I категории",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Стандарт).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разрешение, переоформление разрешения на эмиссии в окружающую среду для объектов I категории либо мотивированный ответ об отказе в оказании государственной услуги.</w:t>
      </w:r>
    </w:p>
    <w:bookmarkEnd w:id="71"/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документов, утвержденных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процессов оказания государственной услуги, длительность его выполнения: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(далее – разрешение):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передача его руководству услугодателя осуществляется работником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5 (пяти)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– руководитель услугодателя);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(далее – исполнитель);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2 (двух) рабочих дней;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исполнитель в течение 1 (одного) рабочего дня подготавливает мотивированный ответ об отказе в дальнейшем рассмотрении заявления;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4 (четырех) часов;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4 (четырех) часов;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ответа об отказе в дальнейшем рассмотрении заявления руководством услугодателя услугополучатель получает ответ на портале, в личном кабинете с автоматически присвоенным номером;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рассматривает на соответствие их требованиям, установленным нормативными правовыми актами Республики Казахстан в области охраны окружающей среды в течение 7 (семи) рабочих дней;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исполнитель подготавливает разрешение либо мотивированный ответ об отказе в оказании государственной услуги в течение 1 (одного) рабочего дня; 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разрешения либо мотивированного ответа об отказе в оказании государственной услуги осуществляется руководителем услугодателя в течение 1 (одного) рабочего дня;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разрешения либо мотивированного ответа об отказе в оказании государственной услуги осуществляется руководством услугодателя в течение 1 (одного) рабочего дня;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разрешения либо мотивированного ответа об отказе в оказании государственной услуги руководством услугодателя услугополучатель получает его на портале, в личном кабинете с автоматически присвоенным номером;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передача его руководству услугодателя осуществляется работником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5 (пяти)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– руководитель услугодателя);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(далее – исполнитель);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и соответствие осуществляется исполнителем в течение 2 (двух) рабочих дней;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исполнитель в течение 1 (одного) рабочего дня подготавливает мотивированный ответ об отказе в дальнейшем рассмотрении заявления;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4 (четырех) часов;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4 (четырех) часов;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услугополучатель получает ответ на портале, в личном кабинете с автоматически присвоенным номером;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подготавливает переоформление разрешения в течение 8 (восьми) календарных дней;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переоформленного разрешения осуществляется руководителем услугодателя в течение 1 (одного) календарного дня;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переоформленного разрешения осуществляется руководством услугодателя в течение 1 (одного) календарного дня;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переоформленного разрешения руководством услугодателя услугополучатель получает его на портале, в личном кабинете с автоматически присвоенным номером.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(действий) по оказанию государственной услуги, которые служат основанием для начала выполнения следующих процедур (действий):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ознакомленная и наложенная резолюция;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рассмотренный пакет документов на полноту и соответствие;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подготовленный результат оказания государственной услуги;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услуги.</w:t>
      </w:r>
    </w:p>
    <w:bookmarkEnd w:id="107"/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прием и регистрацию заявления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налагает резолюцию, передает заявление и документы руководителю услугодателя в течение 5 (пяти) часов;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 в течение 2 (двух) часов;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осуществляет проверку документов на полноту в течение 2 (двух) рабочих дней;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выдача мотивированного ответа об отказе в дальнейшем рассмотрении заявления в течение 2 (двух) рабочих дней;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представленных документов и по итогам рассмотрения осуществлять выдачу разрешения либо мотивированного ответа об отказе в оказании государственной услуги в течение 10 (десяти) рабочих дней;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и его выдача в течение 15 (пятнадцати) календарных дней. 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"Выдача экологических разрешений для объектов І категории" согласно приложению к настоящему Регламенту государственной услуги.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экологических разрешений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І категории"</w:t>
            </w:r>
          </w:p>
        </w:tc>
      </w:tr>
    </w:tbl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экологических разрешений для объектов І категории"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 категории"</w:t>
      </w:r>
    </w:p>
    <w:bookmarkEnd w:id="125"/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 категории" (далее – государственная услуга) оказывается Комитетом экологического регулирования и контроля Министерства энергетики Республики Казахстан и его территориальными подразделениями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 категории",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Стандарт).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заключение государственной экологической экспертизы для объектов I категории с выводом "согласовывается/не согласовывается" либо мотивированный ответ об отказе в оказании государственной услуги.</w:t>
      </w:r>
    </w:p>
    <w:bookmarkEnd w:id="130"/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услугодателей в процессе оказания государственной услуги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материалов, утвержденных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процессов оказания государственной услуги, длительность выполнения: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и передача его руководству услугодателя осуществляется работником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руководством услугодателя резолюции, передача заявления и материалов руководителю соответствующего структурного подразделения услугодателя (далее – руководитель услугодателя) в течение 5 (пяти) часов;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(далее – исполнитель);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полноту представленных материалов исполнителем в течение 1 (одного) рабочего дня;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материалов исполнитель подготавливает мотивированный отказ в дальнейшем рассмотрении заявления в течение 1 (одного) рабочего дня;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отказа в дальнейшем рассмотрении заявления осуществляется руководителем услугодателя в течение 1 (одного) рабочего дня;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отказа в дальнейшем рассмотрении заявления осуществляется руководством услугодателя в течение 1 (одного) рабочего дня;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услугополучатель получает ответ на портале, с автоматически присвоенным номером в личном кабинете;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материалов исполнитель осуществляет следующие последовательные действия: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направляет запрос через Единую систему электронного документооборота в соответствующее территориальное подразделение для предоставления предложений и замечаний в течение 5 (пяти) рабочих дней;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материалов с учетом предложений и замечаний, представленных территориальным подразделением в течение 9 (девяти) рабочих дней;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исполнитель подготавливает мотивированные замечания в течение 2 (двух) рабочих дней;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мотивированные замечания руководителем услугодателя в течение 1 (одного) рабочего дня;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мотивированные замечания руководством услугодателя в течение 1 (одного) рабочего дня;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мотивированных замечаний руководством услугодателя услугополучатель получает их на портале, в личном кабинете;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10 (десяти) рабочих дней услугополучатель представляет доработанные проектные материалы через личный кабинет со дня выдачи замечаний услугодателем на портале. 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услугополучателем исполнитель подготавливает заключение государственной экологической экспертизы в течение 8 (восьми) рабочих дней;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услугополучателем исполнитель подготавливает мотивированный ответ об отказе в оказании государственной услуги в течение 8 (восьми) рабочих дней;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заключение либо мотивированный ответ об отказе в оказании государственной услуги руководителем услугодателя в течение 1 (одного) рабочего дня;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заключение либо мотивированный ответ об отказе в оказании государственной услуги руководством услугодателя в течение 1 (одного) рабочего дня;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заключения либо мотивированного ответа об отказе в оказании государственной услуги руководством услугодателя услугополучатель получает ответ на портале, с автоматически присвоенным номером в личном кабинете;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 одновременно с разрешением на эмиссии в окружающую среду: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на проведение государственной экологической экспертизы с последующей выдачей разрешения на эмиссии в окружающую среду и передача его руководству услугодателя осуществляется работником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руководством услугодателя резолюции, передача заявления и материалов руководителю соответствующего структурного подразделения услугодателя (далее – руководитель услугодателя) в течение 5 (пяти) часов;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 (далее – исполнитель);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полноту представленных материалов исполнителем в течение 1 (одного) рабочего дня;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материалов исполнитель подготавливает мотивированный отказ в дальнейшем рассмотрении заявления в течение 1 (одного) рабочего дня;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отказа в дальнейшем рассмотрении заявления осуществляется руководителем услугодателя в течение 1 (одного) рабочего дня;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отказа в дальнейшем рассмотрении заявления осуществляется руководством услугодателя в течение 1 (одного) рабочего дня;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в дальнейшем рассмотрении заявления руководством услугодателя услугополучатель получает ответ на портале, с автоматически присвоенным номером в личном кабинете;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материалов исполнитель осуществляет следующие последовательные действия: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направляет запрос через Единую систему электронного документооборота в соответствующее территориальное подразделение для предоставления предложений и замечаний в течение 5 (пяти) рабочих дней;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9 (девяти) рабочих дней рассматривает представленные материалы на соответствие требованиям, установленным нормативными правовыми актами в области охраны окружающей среды Республики Казахстан с учетом предложений и замечаний, представленных территориальным подразделением;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 на экспертизу и разрешение, исполнитель подготавливает мотивированные замечания в течение 2 (двух) рабочих дней;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мотивированные замечания руководителем услугодателя в течение 1 (одного) рабочего дня;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мотивированные замечания руководством услугодателя в течение 1 (одного) рабочего дня;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мотивированных замечаний руководством услугодателя услугополучатель получает их на портале, в личном кабинете;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10 (десяти) рабочих дней услугополучатель представляет доработанные материалы через личный кабинет со дня выдачи замечаний услугодателем на портале. 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услугополучателем исполнитель подготавливает заключение государственной экологической экспертизы и разрешение на эмиссии в окружающую среду в течение 8 (восьми) рабочих дней;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заключение государственной экологической экспертизы и разрешение на эмиссии в окружающую среду руководителем услугодателя в течение 1 (одного) рабочего дня;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заключение государственной экологической экспертизы и разрешение на эмиссии в окружающую среду руководством услугодателя в течение 1 (одного) рабочего дня;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заключения государственной экологической экспертизы и разрешения на эмиссии в окружающую среду руководством услугодателя услугополучатель получает ответ на портале, с автоматически присвоенным номером в личном кабинете.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услугополучателем исполнитель подготавливает мотивированный ответ об отказе в оказании государственной услуги в течение 8 (восьми) рабочих дней;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мотивированный ответ об отказе в оказании государственной услуги руководителем услугодателя в течение 1 (одного) рабочего дня;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мотивированный ответ об отказе в оказании государственной услуги руководством услугодателя в течение 1 (одного) рабочего дня;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ответа об отказе в оказании государственной услуги руководством услугодателя услугополучатель получает ответ на портале, с автоматически присвоенным номером в личном кабинете.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наложенная резолюция;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рассмотренный пакет документов на полноту и соответствие;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подготовленный результат оказания государственной услуги;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услуги.</w:t>
      </w:r>
    </w:p>
    <w:bookmarkEnd w:id="186"/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соответствующее территориальное подразделение.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экспертизы: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прием и регистрацию заявления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налагает резолюцию, передает заявление и документы руководителю услугодателя в течение 5 (пяти) часов;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 в течение 2 (двух) часов;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рассматривает материалы на полноту в течение 1 (одного) рабочего дня;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выдача мотивированного отказа в дальнейшем рассмотрении заявления в течение 3 (трех) рабочих дней;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и выдача мотивированных замечаний в течение 20 (двадцати) рабочих дней;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выдача заключения государственной экологической экспертизы либо мотивированного ответа об отказе в оказании государственной услуги в течение 10 (десяти) рабочих дней;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 одновременно с разрешением на эмиссии в окружающую среду: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прием и регистрацию заявления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налагает резолюцию, передает заявление и документы руководителю услугодателя в течение 5 (пяти) часов;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 в течение 2 (двух) часов;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рассматривает материалы на полноту в течение 1 (одного) рабочего дня;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выдача мотивированного отказа в дальнейшем рассмотрении заявления в течение 3 (трех) рабочих дней;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материалов на соответствие и выдача мотивированных замечаний в течение 20 (двадцати) рабочих дней;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доработанных материалов услугополучателем в течение 10 (десяти) рабочих дней;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выдача заключения государственной экологической экспертизы одновременно с разрешением на эмиссии в окружающую среду либо мотивированного ответа об отказе в оказании государственной услуги в течение 10 (десяти) рабочих дней.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"Выдача заключений государственной экологической экспертизы для объектов I категории" согласно приложению к настоящему Регламенту государственной услуги.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категории"</w:t>
            </w:r>
          </w:p>
        </w:tc>
      </w:tr>
    </w:tbl>
    <w:bookmarkStart w:name="z23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 категории"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23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комплексного экологического разрешения"</w:t>
      </w:r>
    </w:p>
    <w:bookmarkEnd w:id="215"/>
    <w:bookmarkStart w:name="z23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комплексного экологического разрешения" (далее–государственная услуга) оказывается Комитетом экологического регулирования и контроля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комплексного экологического разрешения",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Стандарт).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(или) электронная.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комплексное экологическое разрешение либо мотивированный ответ об отказе в оказании государственной услуги.</w:t>
      </w:r>
    </w:p>
    <w:bookmarkEnd w:id="222"/>
    <w:bookmarkStart w:name="z24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документов, утвержденных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и передача его руководству услугодателя осуществляется работником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– руководитель услугодателя);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 (далее – исполнитель);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5 (пяти) часов;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исполнитель в течение 2 (двух) часов рабочего дня подготавливает мотивированный ответ об отказе в дальнейшем рассмотрении заявления;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2 (двух) часов;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ответа об отказе в дальнейшем рассмотрении заявления руководством услугодателя услугополучатель получает ответ на портале, в личном кабинете с автоматически присвоенным номером;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рассматривает на соответствие их требованиям, установленным нормативными правовыми актами Республики Казахстан в области охраны окружающей среды 47 (сорока семи) календарных дней;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осуществляет подготовку выдачи разрешения либо мотивированного ответа об отказе в оказании государственной услуги в течение 1 (одного) календарного дня;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осуществляет подготовку выдачи разрешения либо мотивированного ответа об отказе в оказании государственной услуги в течение 1 (одного) календарного дня; 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разрешения либо мотивированного ответа об отказе в оказании государственной услуги осуществляется руководителем услугодателя в течение 1 (одного) рабочего дня;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разрешения либо мотивированного ответа об отказе в оказании государственной услуги осуществляется руководством услугодателя в течение 1 (одного) рабочего дня;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разрешения либо мотивированного ответа об отказе в оказании государственной услуги руководством услугодателя услугополучатель получает его на портале, в личном кабинете с автоматически присвоенным номером;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(действий) по оказанию государственной услуги, которые служат основанием для начала выполнения следующих процедур (действий):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ознакомленная и наложенная резолюция;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рассмотренный пакет документов на полноту и соответствие;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подготовленный результат оказания государственной услуги;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услуги.</w:t>
      </w:r>
    </w:p>
    <w:bookmarkEnd w:id="245"/>
    <w:bookmarkStart w:name="z26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канцелярии.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прием и регистрацию заявления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налагает резолюцию, передает заявление и документы руководителю услугодателя в течение 2 (двух) часов;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 в течение 2 (двух) часов;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осуществляет проверку документов на полноту в течение 5 (пяти) часов;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выдача мотивированного отказа в дальнейшем рассмотрении заявления в течение 6 (шести) часов;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выдача разрешения либо мотивированного ответа об отказе в оказании государственной услуги в течение 52 (пятидесяти двух) календарных дней. 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"Выдача комплексного экологического разрешения" согласно приложению к настоящему Регламенту государственной услуги.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разрешения"</w:t>
            </w:r>
          </w:p>
        </w:tc>
      </w:tr>
    </w:tbl>
    <w:bookmarkStart w:name="z28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комплексного экологического разрешения"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1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28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экспорт и импорт опасных отходов"</w:t>
      </w:r>
    </w:p>
    <w:bookmarkEnd w:id="262"/>
    <w:bookmarkStart w:name="z28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экспорт и импорт опасных отходов" (далее – государственная услуга) оказывается Комитетом экологического регулирования и контроля Министерства энергетики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и импорт опасных отходов",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Стандарт).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 на экспорт и импорт опасных отходов, либо мотивированный ответ об отказе в оказании государственной услуги.</w:t>
      </w:r>
    </w:p>
    <w:bookmarkEnd w:id="267"/>
    <w:bookmarkStart w:name="z29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документов, утвержденных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 регистрирует представленные документы услугополучателя, необходимые для оказания государственной услуги, и направляет их руководителю услугодателя;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2 (двух) часов рассматривает представленные документы услугополучателя, необходимые для оказания государственной услуги, и направляет их руководителю структурного подразделения;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в течение 2 (двух) часов рассматривает представленные документы услугополучателя, необходимые для оказания государственной услуги, и направляет ответственному исполнителю;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исполнитель в течение 4 (четырех) часов подготавливает мотивированный ответ об отказе в дальнейшем рассмотрении заявления;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руководителем услугодателя заявитель получает ответ на портале, в личном кабинете с автоматически присвоенным номером;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рассматривает их на соответствие в течение 9 (девяти) рабочих дней;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лицензии осуществляется исполнителем в течение 2 (двух) рабочихдней;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лицензии осуществляется руководителем услугодателя в течение 1 (одного) рабочего дня;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лицензии осуществляется руководством услугодателя в течение 1 (одного) рабочего дня;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лицензии руководством услугодателя заявитель получает ее на портале, в личном кабинете с автоматически присвоенным номером.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ознакомленная и наложенная резолюция;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рассмотренный пакет документов на полноту;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подготовленный результат оказания государственной услуги;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услуги.</w:t>
      </w:r>
    </w:p>
    <w:bookmarkEnd w:id="289"/>
    <w:bookmarkStart w:name="z31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услугодателя;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 (одного) часа (при обращении услугополучателя после 18-30 часов рабочего дня,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 регистрирует заявление на получение лицензии услугополучателя и документы необходимые для оказания государственной услуги и направляет их руководству услугодателя;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2 (двух) часов рассматривает представленные документы услугополучателя, необходимые для оказания государственной услуги, и направляет их руководителю структурного подразделения;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течение 2 (двух) часов рассматривает представленные документы услугополучателя, необходимые для оказания государственной услуги, и направляет ответственному исполнителю;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проверяет представленный пакет документов на полноту в течение 3 (трех) часов, в случае установления неполноты готовит письменный мотивированный отказ в дальнейшем рассмотрении заявленияв течение 4 (четырех) часов;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в течение 2 (двух) часов визирует мотивированный отказ в дальнейшем рассмотрении заявления и передает на подпись руководству услугодателя;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течение 2 (двух) часов подписывает мотивированный отказ в дальнейшем рассмотрении заявления;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структурного подразделения, в случае полного пакета документов в течение 11 (одиннадцати)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лицензии, подготавливает и вносит результат оказания государственной услуги на рассмотрение руководителю структурного подразделения;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структурного подразделения услугодателя в течение 1 (одного) рабочего дня визирует результат оказания государственной услуги и передает на подпись руководству услугодателя;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в течение 1 (одного) рабочего дня подписывает результат оказания государственной услуги.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"Выдача лицензии на экспорт и импорт опасных отходов" согласно приложению к настоящему Регламенту государственной услуги. 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опасных отходов"</w:t>
            </w:r>
          </w:p>
        </w:tc>
      </w:tr>
    </w:tbl>
    <w:bookmarkStart w:name="z33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экспорт и импорт опасных отходов"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8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