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4554" w14:textId="ee64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 июня 2015 года № 46 "Об утверждении норм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марта 2019 года № 12/қе. Зарегистрирован в Министерстве юстиции Республики Казахстан 6 марта 2019 года № 18369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 июня 2015 года № 46 "Об утверждении норм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Казахстан" (зарегистрирован в Реестре государственной регистрации нормативных правовых актов за № 11558, опубликованный в информационно-правовой системе "Әділет" 21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10,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 военный госпиталь с поликлиникой Комитета национальной безопасности Республики Казахстан в городе Астане (Региональный военный госпиталь с поликлиникой Комитета национальной безопасности Республики Казахстан в городе Алматы, Региональный военный госпиталь с поликлиникой Комитета национальной безопасности Республики Казахстан в городе Актау)";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"Органы национальной безопасности Республики Казахстан, где не указано положенное количество экземпляров одного номенклатурного листа, топографическими и специальными картами снабжаются по норме, предусмотренной для Центрального военного госпиталя с поликлиникой в городе Астане КНБ".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финансового, материально-технического и медицинского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 2019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