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9f13" w14:textId="b799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29 мая 2015 года № 673 "Об утверждении регламентов государственных услуг в сфере внутреннего водного транспорта"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6 марта 2019 года № 114. Зарегистрирован в Министерстве юстиции Республики Казахстан 11 марта 2019 года № 18374. Утратил силу приказом Министра индустрии и инфраструктурного развития Республики Казахстан от 5 октября 2020 года № 515.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05.10.2020 </w:t>
      </w:r>
      <w:r>
        <w:rPr>
          <w:rFonts w:ascii="Times New Roman"/>
          <w:b w:val="false"/>
          <w:i w:val="false"/>
          <w:color w:val="ff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29 мая 2015 года № 673 "Об утверждении регламентов государственных услуг в сфере внутреннего водного транспорта" (зарегистрирован в Реестре государственной регистрации нормативных правовых актов за № 11712, опубликован 1 сентября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лиц командного состава судов",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"Аттестация лиц командного состава судов" (далее – государственная услуга) оказывается территориальными органами Комитета транспорта Министерства индустрии и инфраструктурного развития Республики Казахстан (далее – услугодатель).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посредством веб-портала "электронного правительства" www.egov.kz, www.elicense.kz (далее – портал).";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"Дипломирование лиц командного состава судов", утвержденном указанном приказом: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"Дипломирование лиц командного состава судов" (далее – государственная услуга) оказывается территориальными органами Комитета транспорта Министерства индустрии и инфраструктурного развития Республики Казахстан (далее – услугодатель).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"Правительство для граждан" (далее – Государственная корпорация);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Описание порядка действий структурных подразделений (работников) услугодателя в процессе оказания государственной услуги";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Описание порядка взаимодействия структурных подразделений (работников) услугодателя в процессе оказания государственной услуги";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о минимальном составе экипажа судна", утвержденном указанным приказом: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свидетельства о минимальном составе экипажа судна" (далее - государственная услуга) оказывается территориальными органами Комитета транспорта Министерства индустрии и инфраструктурного развития Республики Казахстан (далее – услугодатель).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государственной услуги осуществляется через: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"Правительство для граждан" (далее – Государственная корпорация);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Описание порядка действий структурных подразделений (работников) услугодателя в процессе оказания государственной услуги";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 случае отсутствия оснований для отказа ответственный исполнитель обеспечивает выдачу свидетельства в течение 1 рабочего дня.";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Описание порядка взаимодействия структурных подразделений (работников) услугодателя в процессе оказания государственной услуги";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 случае отсутствия оснований для отказа в течение 2 часов оформляет свидетельство и направляет его на подписание руководителю услугодателя либо его заместителю.";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ипотеки маломерного судна и выдача дубликата документа, подтверждающего государственную регистрацию ипотеки маломерного судна", утвержденном указанным приказом: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"Государственная регистрация ипотеки маломерного судна и выдача дубликата документа, подтверждающего государственную регистрацию ипотеки маломерного судна" (далее – государственная услуга) оказывается территориальными органами Комитета транспорта Министерства индустрии и инфраструктурного развития Республики Казахстан (далее – услугодатель).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государственной услуги осуществляется через: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"Правительство для граждан" (далее – Государственная корпорация);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портал).";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Описание порядка действий структурных подразделений (работников) услугодателя в процессе оказания государственной услуги";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Описание порядка взаимодействия структурных подразделений (работников) услугодателя в процессе оказания государственной услуги";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ипотеки судна и выдача дубликата документа, подтверждающего государственную регистрацию ипотеки судна", утвержденном указанным приказом: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"Государственная регистрация ипотеки судна и выдача дубликата документа, подтверждающего государственную регистрацию ипотеки судна" (далее – государственная услуга) оказывается территориальными органами Комитета транспорта Министерства индустрии и инфраструктурного развития Республики Казахстан (далее – услугодатель).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государственной услуги осуществляется через: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"Правительство для граждан" (далее – Государственная корпорация);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портал).";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Описание порядка действий структурных подразделений (работников) услугодателя в процессе оказания государственной услуги";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Описание порядка взаимодействия структурных подразделений (работников) услугодателя в процессе оказания государственной услуги";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информации о государственной регистрации ипотеки судна, маломерного судна или строящегося судна", утвержденном указанным приказом: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информации о государственной регистрации ипотеки судна, маломерного судна или строящегося судна" (далее – государственная услуга) оказывается территориальными органами Комитета транспорта Министерства индустрии и инфраструктурного развития Республики Казахстан (далее – услугодатель).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некоммерческое акционерное общество "Правительство для граждан" (далее – Государственная корпорация).";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судов внутреннего водного плавания, судов плавания "река-море" и прав на них в Государственном судовом реестре", утвержденном указанным приказом: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"Государственная регистрация судов внутреннего водного плавания, судов плавания "река-море" и прав на них в Государственном судовом реестре" (далее - государственная услуга) оказывается территориальными органами Комитета транспорта Министерства индустрии и инфраструктурного развития Республики Казахстан (далее – услугодатель).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государственной услуги осуществляется через: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"Правительство для граждан" (далее – Государственная корпорация);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портал).";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Описание порядка действий структурных подразделений (работников) услугодателя в процессе оказания государственной услуги";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Описание порядка взаимодействия структурных подразделений (работников) услугодателя в процессе оказания государственной услуги";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арендованных судов внутреннего водного плавания и судов плавания "река-море" в реестре арендованных иностранных судов", утвержденном указанным приказом: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"Государственная регистрация арендованных судов внутреннего водного плавания и судов плавания "река-море" в реестре арендованных иностранных судов" (далее - государственная услуга) оказывается территориальными органами Комитета транспорта Министерства индустрии и инфраструктурного развития Республики Казахстан (далее – услугодатель).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государственной услуги осуществляется через: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"Правительство для граждан" (далее – Государственная корпорация);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портал).";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Описание порядка действий структурных подразделений (работников) услугодателя в процессе оказания государственной услуги";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Описание порядка взаимодействия структурных подразделений (работников) услугодателя в процессе оказания государственной услуги";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маломерных судов и прав на них", утвержденном указанным приказом: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"Государственная регистрация маломерных судов и прав на них" (далее – государственная услуга) оказывается территориальными органами Комитета транспорта Министерства индустрии и инфраструктурного развития Республики Казахстан (далее – услугодатель).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государственной услуги осуществляется через: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"Правительство для граждан" (далее – Государственная корпорация);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портал).";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Описание порядка действий структурных подразделений (работников) услугодателя в процессе оказания государственной услуги";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Описание порядка взаимодействия структурных подразделений (работников) услугодателя в процессе оказания государственной услуги";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услуги".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2019 года 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минимальном составе экипажа судна"</w:t>
            </w:r>
          </w:p>
        </w:tc>
      </w:tr>
    </w:tbl>
    <w:bookmarkStart w:name="z12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78105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