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f25b9" w14:textId="c7f2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типовой формы Договора о субсидировании и гарантировании в рамках Государственной программы поддержки и развития бизнеса "Дорожная карта бизнеса-2020", форм Договора субсидирования, Договора гарантии, Договора о предоставлении гранта на реализацию новых бизнес-идей, Договора о предоставлении гранта на реализацию индустриально-инновационных проектов в рамках бизнес-инкубирования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6 марта 2019 года № 18. Зарегистрирован в Министерстве юстиции Республики Казахстан 11 марта 2019 года № 18377. Утратил силу приказом Министра национальной экономики Республики Казахстан от 29 января 2020 года № 5.</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29.01.2020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апреля 2016 года № 234 "О некоторых мерах государственной поддержки частного предпринимательства"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типовую форму</w:t>
      </w:r>
      <w:r>
        <w:rPr>
          <w:rFonts w:ascii="Times New Roman"/>
          <w:b w:val="false"/>
          <w:i w:val="false"/>
          <w:color w:val="000000"/>
          <w:sz w:val="28"/>
        </w:rPr>
        <w:t xml:space="preserve"> Договора о субсидировании и гарантировании в рамках Государственной программы поддержки и развития бизнеса "Дорожная карта бизнеса-2020" согласно приложению 1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форму</w:t>
      </w:r>
      <w:r>
        <w:rPr>
          <w:rFonts w:ascii="Times New Roman"/>
          <w:b w:val="false"/>
          <w:i w:val="false"/>
          <w:color w:val="000000"/>
          <w:sz w:val="28"/>
        </w:rPr>
        <w:t xml:space="preserve"> Договора субсидирования согласно приложению 2 к настоящему приказу;</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форму</w:t>
      </w:r>
      <w:r>
        <w:rPr>
          <w:rFonts w:ascii="Times New Roman"/>
          <w:b w:val="false"/>
          <w:i w:val="false"/>
          <w:color w:val="000000"/>
          <w:sz w:val="28"/>
        </w:rPr>
        <w:t xml:space="preserve"> Договора гарантии согласно приложению 3 к настоящему приказу; </w:t>
      </w:r>
    </w:p>
    <w:bookmarkEnd w:id="4"/>
    <w:bookmarkStart w:name="z9"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форму</w:t>
      </w:r>
      <w:r>
        <w:rPr>
          <w:rFonts w:ascii="Times New Roman"/>
          <w:b w:val="false"/>
          <w:i w:val="false"/>
          <w:color w:val="000000"/>
          <w:sz w:val="28"/>
        </w:rPr>
        <w:t xml:space="preserve"> Договора о предоставлении гранта на реализацию новых бизнес-идей согласно приложению 4 к настоящему приказу;</w:t>
      </w:r>
    </w:p>
    <w:bookmarkEnd w:id="5"/>
    <w:bookmarkStart w:name="z10"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форму</w:t>
      </w:r>
      <w:r>
        <w:rPr>
          <w:rFonts w:ascii="Times New Roman"/>
          <w:b w:val="false"/>
          <w:i w:val="false"/>
          <w:color w:val="000000"/>
          <w:sz w:val="28"/>
        </w:rPr>
        <w:t xml:space="preserve"> Договора о предоставлении гранта на реализацию индустриально-инновационных проектов в рамках бизнес-инкубирования согласно приложению 5 к настоящему приказу.</w:t>
      </w:r>
    </w:p>
    <w:bookmarkEnd w:id="6"/>
    <w:bookmarkStart w:name="z11" w:id="7"/>
    <w:p>
      <w:pPr>
        <w:spacing w:after="0"/>
        <w:ind w:left="0"/>
        <w:jc w:val="both"/>
      </w:pPr>
      <w:r>
        <w:rPr>
          <w:rFonts w:ascii="Times New Roman"/>
          <w:b w:val="false"/>
          <w:i w:val="false"/>
          <w:color w:val="000000"/>
          <w:sz w:val="28"/>
        </w:rPr>
        <w:t>
      2. Признать утратившими силу:</w:t>
      </w:r>
    </w:p>
    <w:bookmarkEnd w:id="7"/>
    <w:bookmarkStart w:name="z12"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11 августа 2017 года № 299 "Об утверждении типовой формы Договора о субсидировании и гарантировании в рамках Единой программы поддержки и развития бизнеса "Дорожная карта бизнеса 2020", форм Договора субсидирования, Договора гарантии, Договора о предоставлении гранта" (зарегистрирован в Реестре государственной регистрации нормативных правовых актов за № 15674, опубликован 27 сентября 2017 года в Эталонном контрольном банке нормативных правовых актов Республики Казахстан);</w:t>
      </w:r>
    </w:p>
    <w:bookmarkEnd w:id="8"/>
    <w:bookmarkStart w:name="z13"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11 апреля 2018 года № 148 "О внесении изменений в приказ Министра национальной экономики Республики Казахстан от 11 августа 2017 года № 299 "Об утверждении типовой формы Договора о субсидировании и гарантировании в рамках Единой программы поддержки и развития бизнеса "Дорожная карта бизнеса 2020", форм Договора субсидирования, Договора гарантии, Договора о предоставлении гранта" (зарегистрирован в Реестре государственной регистрации нормативных правовых актов за № 16824, опубликован 11 мая 2018 года в Эталонном контрольном банке нормативных правовых актов Республики Казахстан).</w:t>
      </w:r>
    </w:p>
    <w:bookmarkEnd w:id="9"/>
    <w:bookmarkStart w:name="z14" w:id="10"/>
    <w:p>
      <w:pPr>
        <w:spacing w:after="0"/>
        <w:ind w:left="0"/>
        <w:jc w:val="both"/>
      </w:pPr>
      <w:r>
        <w:rPr>
          <w:rFonts w:ascii="Times New Roman"/>
          <w:b w:val="false"/>
          <w:i w:val="false"/>
          <w:color w:val="000000"/>
          <w:sz w:val="28"/>
        </w:rPr>
        <w:t>
      3. Департаменту государственной поддержки предпринимательства обеспечить в установленном законодательством порядке:</w:t>
      </w:r>
    </w:p>
    <w:bookmarkEnd w:id="10"/>
    <w:bookmarkStart w:name="z15" w:id="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
    <w:bookmarkStart w:name="z16" w:id="1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2"/>
    <w:bookmarkStart w:name="z17" w:id="13"/>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13"/>
    <w:bookmarkStart w:name="z18" w:id="14"/>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 </w:t>
      </w:r>
    </w:p>
    <w:bookmarkEnd w:id="14"/>
    <w:bookmarkStart w:name="z19" w:id="15"/>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15"/>
    <w:bookmarkStart w:name="z20" w:id="16"/>
    <w:p>
      <w:pPr>
        <w:spacing w:after="0"/>
        <w:ind w:left="0"/>
        <w:jc w:val="both"/>
      </w:pPr>
      <w:r>
        <w:rPr>
          <w:rFonts w:ascii="Times New Roman"/>
          <w:b w:val="false"/>
          <w:i w:val="false"/>
          <w:color w:val="000000"/>
          <w:sz w:val="28"/>
        </w:rPr>
        <w:t>
      5. Настоящий приказ вводится в действие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 w:id="17"/>
    <w:p>
      <w:pPr>
        <w:spacing w:after="0"/>
        <w:ind w:left="0"/>
        <w:jc w:val="left"/>
      </w:pPr>
      <w:r>
        <w:rPr>
          <w:rFonts w:ascii="Times New Roman"/>
          <w:b/>
          <w:i w:val="false"/>
          <w:color w:val="000000"/>
        </w:rPr>
        <w:t xml:space="preserve"> Типовой договор о субсидировании и гарантировании в рамках Государственной программы поддержки и развития бизнеса "Дорожная карта бизнеса-2020"</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0"/>
        <w:gridCol w:w="7550"/>
      </w:tblGrid>
      <w:tr>
        <w:trPr>
          <w:trHeight w:val="3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город_____________</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 года</w:t>
            </w:r>
          </w:p>
        </w:tc>
      </w:tr>
    </w:tbl>
    <w:bookmarkStart w:name="z25" w:id="18"/>
    <w:p>
      <w:pPr>
        <w:spacing w:after="0"/>
        <w:ind w:left="0"/>
        <w:jc w:val="both"/>
      </w:pPr>
      <w:r>
        <w:rPr>
          <w:rFonts w:ascii="Times New Roman"/>
          <w:b w:val="false"/>
          <w:i w:val="false"/>
          <w:color w:val="000000"/>
          <w:sz w:val="28"/>
        </w:rPr>
        <w:t>
      Настоящий Договор о субсидировании и гарантировании в рамках Государственной программы поддержки и развития бизнеса "Дорожная карта бизнеса-2020" (далее – Договор) заключен между:</w:t>
      </w:r>
    </w:p>
    <w:bookmarkEnd w:id="18"/>
    <w:bookmarkStart w:name="z26" w:id="19"/>
    <w:p>
      <w:pPr>
        <w:spacing w:after="0"/>
        <w:ind w:left="0"/>
        <w:jc w:val="both"/>
      </w:pPr>
      <w:r>
        <w:rPr>
          <w:rFonts w:ascii="Times New Roman"/>
          <w:b w:val="false"/>
          <w:i w:val="false"/>
          <w:color w:val="000000"/>
          <w:sz w:val="28"/>
        </w:rPr>
        <w:t>
      1) "Региональным координатором Программы":</w:t>
      </w:r>
    </w:p>
    <w:bookmarkEnd w:id="19"/>
    <w:bookmarkStart w:name="z27" w:id="20"/>
    <w:p>
      <w:pPr>
        <w:spacing w:after="0"/>
        <w:ind w:left="0"/>
        <w:jc w:val="both"/>
      </w:pPr>
      <w:r>
        <w:rPr>
          <w:rFonts w:ascii="Times New Roman"/>
          <w:b w:val="false"/>
          <w:i w:val="false"/>
          <w:color w:val="000000"/>
          <w:sz w:val="28"/>
        </w:rPr>
        <w:t>
      _______________________________________________________________в лице _____________________________________, действующем на основании __________________________________________________________________, и</w:t>
      </w:r>
    </w:p>
    <w:bookmarkEnd w:id="20"/>
    <w:bookmarkStart w:name="z28" w:id="21"/>
    <w:p>
      <w:pPr>
        <w:spacing w:after="0"/>
        <w:ind w:left="0"/>
        <w:jc w:val="both"/>
      </w:pPr>
      <w:r>
        <w:rPr>
          <w:rFonts w:ascii="Times New Roman"/>
          <w:b w:val="false"/>
          <w:i w:val="false"/>
          <w:color w:val="000000"/>
          <w:sz w:val="28"/>
        </w:rPr>
        <w:t>
      2) "Финансовым агентством":</w:t>
      </w:r>
    </w:p>
    <w:bookmarkEnd w:id="21"/>
    <w:bookmarkStart w:name="z29" w:id="22"/>
    <w:p>
      <w:pPr>
        <w:spacing w:after="0"/>
        <w:ind w:left="0"/>
        <w:jc w:val="both"/>
      </w:pPr>
      <w:r>
        <w:rPr>
          <w:rFonts w:ascii="Times New Roman"/>
          <w:b w:val="false"/>
          <w:i w:val="false"/>
          <w:color w:val="000000"/>
          <w:sz w:val="28"/>
        </w:rPr>
        <w:t>
      Акционерное общество "Фонд развития предпринимательства "Даму" в лице _______________________________, действующем на основании ____________________________________________________________________, совместно именуемыми "Стороны", а каждый в отдельности "Сторона", либо как указано выше, в соответствии с:</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Государственной программой</w:t>
      </w:r>
      <w:r>
        <w:rPr>
          <w:rFonts w:ascii="Times New Roman"/>
          <w:b w:val="false"/>
          <w:i w:val="false"/>
          <w:color w:val="000000"/>
          <w:sz w:val="28"/>
        </w:rPr>
        <w:t xml:space="preserve"> поддержки и развития бизнеса "Дорожная карта бизнеса-2020", утвержденной постановлением Правительства Республики Казахстан от 25 августа 2018 года № 522 (далее – Программа);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субсидирования части ставки вознаграждения в рамках Государственной программы поддержки и развития бизнеса "Дорожная карта бизнеса-2020" (далее – Правила субсидирования), Правилами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рамках Государственной программы поддержки и развития бизнеса "Дорожная карта бизнеса-2020" (далее – Правила субсидирования при финансировании исламскими банками) и Правилами гарантирования по кредитам субъектов малого и среднего предпринимательства в рамках Государственной программы поддержки и развития бизнеса "Дорожная карта бизнеса-2020" (далее – Правила гарантирования), утвержденными постановлением Правительства Республики Казахстан от 19 апреля 2016 года № 234.</w:t>
      </w:r>
    </w:p>
    <w:bookmarkStart w:name="z32" w:id="23"/>
    <w:p>
      <w:pPr>
        <w:spacing w:after="0"/>
        <w:ind w:left="0"/>
        <w:jc w:val="left"/>
      </w:pPr>
      <w:r>
        <w:rPr>
          <w:rFonts w:ascii="Times New Roman"/>
          <w:b/>
          <w:i w:val="false"/>
          <w:color w:val="000000"/>
        </w:rPr>
        <w:t xml:space="preserve"> 1. Термины и определения</w:t>
      </w:r>
    </w:p>
    <w:bookmarkEnd w:id="23"/>
    <w:bookmarkStart w:name="z33" w:id="24"/>
    <w:p>
      <w:pPr>
        <w:spacing w:after="0"/>
        <w:ind w:left="0"/>
        <w:jc w:val="both"/>
      </w:pPr>
      <w:r>
        <w:rPr>
          <w:rFonts w:ascii="Times New Roman"/>
          <w:b w:val="false"/>
          <w:i w:val="false"/>
          <w:color w:val="000000"/>
          <w:sz w:val="28"/>
        </w:rPr>
        <w:t>
      1. В настоящем Договоре используются следующие основные термины и определения:</w:t>
      </w:r>
    </w:p>
    <w:bookmarkEnd w:id="24"/>
    <w:bookmarkStart w:name="z34" w:id="25"/>
    <w:p>
      <w:pPr>
        <w:spacing w:after="0"/>
        <w:ind w:left="0"/>
        <w:jc w:val="both"/>
      </w:pPr>
      <w:r>
        <w:rPr>
          <w:rFonts w:ascii="Times New Roman"/>
          <w:b w:val="false"/>
          <w:i w:val="false"/>
          <w:color w:val="000000"/>
          <w:sz w:val="28"/>
        </w:rPr>
        <w:t>
      1) приоритетные сектора экономики в рамках Программы – приоритетные сектора экономики в соответствии с общим классификатором видов экономической деятельности (далее – ОКЭД);</w:t>
      </w:r>
    </w:p>
    <w:bookmarkEnd w:id="25"/>
    <w:bookmarkStart w:name="z35" w:id="26"/>
    <w:p>
      <w:pPr>
        <w:spacing w:after="0"/>
        <w:ind w:left="0"/>
        <w:jc w:val="both"/>
      </w:pPr>
      <w:r>
        <w:rPr>
          <w:rFonts w:ascii="Times New Roman"/>
          <w:b w:val="false"/>
          <w:i w:val="false"/>
          <w:color w:val="000000"/>
          <w:sz w:val="28"/>
        </w:rPr>
        <w:t>
      2) банк-платежный агент – уполномоченный банк лизинговой компании/исламской лизинговой компании, который согласовывается с финансовым агентством и осуществляет функции по ведению специального счета лизинговой компании/исламской лизинговой компании, предназначенного для перечисления и списания субсидий по проектам;</w:t>
      </w:r>
    </w:p>
    <w:bookmarkEnd w:id="26"/>
    <w:bookmarkStart w:name="z36" w:id="27"/>
    <w:p>
      <w:pPr>
        <w:spacing w:after="0"/>
        <w:ind w:left="0"/>
        <w:jc w:val="both"/>
      </w:pPr>
      <w:r>
        <w:rPr>
          <w:rFonts w:ascii="Times New Roman"/>
          <w:b w:val="false"/>
          <w:i w:val="false"/>
          <w:color w:val="000000"/>
          <w:sz w:val="28"/>
        </w:rPr>
        <w:t>
      3) первое направление – поддержка новых бизнес-инициатив предпринимателей моногородов, малых городов и сельских населенных пунктов;</w:t>
      </w:r>
    </w:p>
    <w:bookmarkEnd w:id="27"/>
    <w:bookmarkStart w:name="z37" w:id="28"/>
    <w:p>
      <w:pPr>
        <w:spacing w:after="0"/>
        <w:ind w:left="0"/>
        <w:jc w:val="both"/>
      </w:pPr>
      <w:r>
        <w:rPr>
          <w:rFonts w:ascii="Times New Roman"/>
          <w:b w:val="false"/>
          <w:i w:val="false"/>
          <w:color w:val="000000"/>
          <w:sz w:val="28"/>
        </w:rPr>
        <w:t>
      4) второе направление – отраслевая поддержка предпринимателей/субъектов индустриально-инновационной деятельности, осуществляющих деятельность в приоритетных секторах экономики и отраслях обрабатывающей промышленности;</w:t>
      </w:r>
    </w:p>
    <w:bookmarkEnd w:id="28"/>
    <w:bookmarkStart w:name="z38" w:id="29"/>
    <w:p>
      <w:pPr>
        <w:spacing w:after="0"/>
        <w:ind w:left="0"/>
        <w:jc w:val="both"/>
      </w:pPr>
      <w:r>
        <w:rPr>
          <w:rFonts w:ascii="Times New Roman"/>
          <w:b w:val="false"/>
          <w:i w:val="false"/>
          <w:color w:val="000000"/>
          <w:sz w:val="28"/>
        </w:rPr>
        <w:t xml:space="preserve">
      5) исламский банк – банк второго уровня, осуществляющий банковскую деятельность, предусмотренную </w:t>
      </w:r>
      <w:r>
        <w:rPr>
          <w:rFonts w:ascii="Times New Roman"/>
          <w:b w:val="false"/>
          <w:i w:val="false"/>
          <w:color w:val="000000"/>
          <w:sz w:val="28"/>
        </w:rPr>
        <w:t>главой 4-1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на основании лицензии и участвующий в Программе;</w:t>
      </w:r>
    </w:p>
    <w:bookmarkEnd w:id="29"/>
    <w:bookmarkStart w:name="z39" w:id="30"/>
    <w:p>
      <w:pPr>
        <w:spacing w:after="0"/>
        <w:ind w:left="0"/>
        <w:jc w:val="both"/>
      </w:pPr>
      <w:r>
        <w:rPr>
          <w:rFonts w:ascii="Times New Roman"/>
          <w:b w:val="false"/>
          <w:i w:val="false"/>
          <w:color w:val="000000"/>
          <w:sz w:val="28"/>
        </w:rPr>
        <w:t>
      6) субсидирование по исламскому финансированию – форма государственной финансовой поддержки предпринимателей, используемая для частичного возмещения расходов, уплачиваемых предпринимателем исламскому банку/исламской лизинговой компании, в качестве наценки на товар/части арендного платежа, составляющего доход исламского банка/исламской лизинговой компании, по финансированиям в обмен на выполнение в будущем определенных условий, относящихся к операционной деятельности предпринимателя;</w:t>
      </w:r>
    </w:p>
    <w:bookmarkEnd w:id="30"/>
    <w:bookmarkStart w:name="z40" w:id="31"/>
    <w:p>
      <w:pPr>
        <w:spacing w:after="0"/>
        <w:ind w:left="0"/>
        <w:jc w:val="both"/>
      </w:pPr>
      <w:r>
        <w:rPr>
          <w:rFonts w:ascii="Times New Roman"/>
          <w:b w:val="false"/>
          <w:i w:val="false"/>
          <w:color w:val="000000"/>
          <w:sz w:val="28"/>
        </w:rPr>
        <w:t>
      7) договор субсидирования по исламскому финансированию – трехстороннее письменное соглашение, заключаемое между финансовым агентством, исламским банком/исламской лизинговой компанией и предпринимателем, по условиям которого финансовое агентство частично субсидирует наценку на товар/часть арендного платежа, составляющего доход исламского банка/исламской лизинговой компании, по финансированию предпринимателя, выданному исламским банком/исламской лизинговой компанией;</w:t>
      </w:r>
    </w:p>
    <w:bookmarkEnd w:id="31"/>
    <w:bookmarkStart w:name="z41" w:id="32"/>
    <w:p>
      <w:pPr>
        <w:spacing w:after="0"/>
        <w:ind w:left="0"/>
        <w:jc w:val="both"/>
      </w:pPr>
      <w:r>
        <w:rPr>
          <w:rFonts w:ascii="Times New Roman"/>
          <w:b w:val="false"/>
          <w:i w:val="false"/>
          <w:color w:val="000000"/>
          <w:sz w:val="28"/>
        </w:rPr>
        <w:t xml:space="preserve">
      8) исламская лизинговая компания – юридическое лицо, созданное в форме акционерного общества, не являющееся банком, осуществляющее свою деятельность в соответствии с главой 2-1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5 июля 2000 года "О финансовом лизинге" и участвующее в Программе;</w:t>
      </w:r>
    </w:p>
    <w:bookmarkEnd w:id="32"/>
    <w:bookmarkStart w:name="z42" w:id="33"/>
    <w:p>
      <w:pPr>
        <w:spacing w:after="0"/>
        <w:ind w:left="0"/>
        <w:jc w:val="both"/>
      </w:pPr>
      <w:r>
        <w:rPr>
          <w:rFonts w:ascii="Times New Roman"/>
          <w:b w:val="false"/>
          <w:i w:val="false"/>
          <w:color w:val="000000"/>
          <w:sz w:val="28"/>
        </w:rPr>
        <w:t>
      9)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внутренними актами акционерного общества "Фонд развития предпринимательства "Даму" по рассмотрению и принятию решения о возможности/невозможности и прекращении/возобновлении субсидирования проекта предпринимателя;</w:t>
      </w:r>
    </w:p>
    <w:bookmarkEnd w:id="33"/>
    <w:bookmarkStart w:name="z43" w:id="34"/>
    <w:p>
      <w:pPr>
        <w:spacing w:after="0"/>
        <w:ind w:left="0"/>
        <w:jc w:val="both"/>
      </w:pPr>
      <w:r>
        <w:rPr>
          <w:rFonts w:ascii="Times New Roman"/>
          <w:b w:val="false"/>
          <w:i w:val="false"/>
          <w:color w:val="000000"/>
          <w:sz w:val="28"/>
        </w:rPr>
        <w:t xml:space="preserve">
      10) договор финансового лизинга – письменное соглашение, заключенное между лизинговой компанией/банком/банком развития и предпринимателем, по условиям которого лизинговая компания/банк/банк развития предоставляет предпринимателю финансовый лизинг; </w:t>
      </w:r>
    </w:p>
    <w:bookmarkEnd w:id="34"/>
    <w:bookmarkStart w:name="z44" w:id="35"/>
    <w:p>
      <w:pPr>
        <w:spacing w:after="0"/>
        <w:ind w:left="0"/>
        <w:jc w:val="both"/>
      </w:pPr>
      <w:r>
        <w:rPr>
          <w:rFonts w:ascii="Times New Roman"/>
          <w:b w:val="false"/>
          <w:i w:val="false"/>
          <w:color w:val="000000"/>
          <w:sz w:val="28"/>
        </w:rPr>
        <w:t>
      11) субсидии – периодические выплаты на безвозмездной и безвозвратной основе, выплачиваемые финансовым агентством банку/банку развития/исламскому банку/лизинговой компании/исламской лизинговой компании, в рамках субсидирования предпринимателей на основании договоров субсидирования/договоров субсидирования по исламскому финансированию;</w:t>
      </w:r>
    </w:p>
    <w:bookmarkEnd w:id="35"/>
    <w:bookmarkStart w:name="z45" w:id="36"/>
    <w:p>
      <w:pPr>
        <w:spacing w:after="0"/>
        <w:ind w:left="0"/>
        <w:jc w:val="both"/>
      </w:pPr>
      <w:r>
        <w:rPr>
          <w:rFonts w:ascii="Times New Roman"/>
          <w:b w:val="false"/>
          <w:i w:val="false"/>
          <w:color w:val="000000"/>
          <w:sz w:val="28"/>
        </w:rPr>
        <w:t>
      12)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банку/банку развития/лизинговой компании, в качестве вознаграждения по кредитам/лизингу в обмен на выполнение в будущем определенных условий, относящихся к операционной деятельности предпринимателя;</w:t>
      </w:r>
    </w:p>
    <w:bookmarkEnd w:id="36"/>
    <w:bookmarkStart w:name="z46" w:id="37"/>
    <w:p>
      <w:pPr>
        <w:spacing w:after="0"/>
        <w:ind w:left="0"/>
        <w:jc w:val="both"/>
      </w:pPr>
      <w:r>
        <w:rPr>
          <w:rFonts w:ascii="Times New Roman"/>
          <w:b w:val="false"/>
          <w:i w:val="false"/>
          <w:color w:val="000000"/>
          <w:sz w:val="28"/>
        </w:rPr>
        <w:t>
      13) договор субсидирования – трехстороннее письменное соглашение, заключенное между финансовым агентством, банком/банком развития/лизинговой компанией и предпринимателем, по условиям которого финансовое агентство частично субсидирует ставку вознаграждения по кредиту/лизингу предпринимателя, выданному банком/банком развития/лизинговой компанией.</w:t>
      </w:r>
    </w:p>
    <w:bookmarkEnd w:id="37"/>
    <w:bookmarkStart w:name="z47" w:id="38"/>
    <w:p>
      <w:pPr>
        <w:spacing w:after="0"/>
        <w:ind w:left="0"/>
        <w:jc w:val="both"/>
      </w:pPr>
      <w:r>
        <w:rPr>
          <w:rFonts w:ascii="Times New Roman"/>
          <w:b w:val="false"/>
          <w:i w:val="false"/>
          <w:color w:val="000000"/>
          <w:sz w:val="28"/>
        </w:rPr>
        <w:t>
      14) третье направление – снижение валютных рисков предпринимателей.</w:t>
      </w:r>
    </w:p>
    <w:bookmarkEnd w:id="38"/>
    <w:bookmarkStart w:name="z48" w:id="39"/>
    <w:p>
      <w:pPr>
        <w:spacing w:after="0"/>
        <w:ind w:left="0"/>
        <w:jc w:val="both"/>
      </w:pPr>
      <w:r>
        <w:rPr>
          <w:rFonts w:ascii="Times New Roman"/>
          <w:b w:val="false"/>
          <w:i w:val="false"/>
          <w:color w:val="000000"/>
          <w:sz w:val="28"/>
        </w:rPr>
        <w:t>
      Иные термины и определения, используемые в настоящем Договоре, определены Программой, Правилами субсидирования, Правилами субсидирования при финансировании исламскими банками и Правилами гарантирования.</w:t>
      </w:r>
    </w:p>
    <w:bookmarkEnd w:id="39"/>
    <w:bookmarkStart w:name="z49" w:id="40"/>
    <w:p>
      <w:pPr>
        <w:spacing w:after="0"/>
        <w:ind w:left="0"/>
        <w:jc w:val="left"/>
      </w:pPr>
      <w:r>
        <w:rPr>
          <w:rFonts w:ascii="Times New Roman"/>
          <w:b/>
          <w:i w:val="false"/>
          <w:color w:val="000000"/>
        </w:rPr>
        <w:t xml:space="preserve"> 2. Предмет Договора</w:t>
      </w:r>
    </w:p>
    <w:bookmarkEnd w:id="40"/>
    <w:bookmarkStart w:name="z50" w:id="41"/>
    <w:p>
      <w:pPr>
        <w:spacing w:after="0"/>
        <w:ind w:left="0"/>
        <w:jc w:val="both"/>
      </w:pPr>
      <w:r>
        <w:rPr>
          <w:rFonts w:ascii="Times New Roman"/>
          <w:b w:val="false"/>
          <w:i w:val="false"/>
          <w:color w:val="000000"/>
          <w:sz w:val="28"/>
        </w:rPr>
        <w:t>
      2. По условиям настоящего Договора региональный координатор Программы перечисляет финансовому агентству средства, предусмотренные для субсидирования и гарантирования, за счет средств республиканского и (или) местного бюджетов.</w:t>
      </w:r>
    </w:p>
    <w:bookmarkEnd w:id="41"/>
    <w:bookmarkStart w:name="z51" w:id="42"/>
    <w:p>
      <w:pPr>
        <w:spacing w:after="0"/>
        <w:ind w:left="0"/>
        <w:jc w:val="left"/>
      </w:pPr>
      <w:r>
        <w:rPr>
          <w:rFonts w:ascii="Times New Roman"/>
          <w:b/>
          <w:i w:val="false"/>
          <w:color w:val="000000"/>
        </w:rPr>
        <w:t xml:space="preserve"> 3. Права и обязанности Сторон</w:t>
      </w:r>
    </w:p>
    <w:bookmarkEnd w:id="42"/>
    <w:bookmarkStart w:name="z52" w:id="43"/>
    <w:p>
      <w:pPr>
        <w:spacing w:after="0"/>
        <w:ind w:left="0"/>
        <w:jc w:val="both"/>
      </w:pPr>
      <w:r>
        <w:rPr>
          <w:rFonts w:ascii="Times New Roman"/>
          <w:b w:val="false"/>
          <w:i w:val="false"/>
          <w:color w:val="000000"/>
          <w:sz w:val="28"/>
        </w:rPr>
        <w:t>
      3. Финансовое агентство вправе:</w:t>
      </w:r>
    </w:p>
    <w:bookmarkEnd w:id="43"/>
    <w:bookmarkStart w:name="z53" w:id="44"/>
    <w:p>
      <w:pPr>
        <w:spacing w:after="0"/>
        <w:ind w:left="0"/>
        <w:jc w:val="both"/>
      </w:pPr>
      <w:r>
        <w:rPr>
          <w:rFonts w:ascii="Times New Roman"/>
          <w:b w:val="false"/>
          <w:i w:val="false"/>
          <w:color w:val="000000"/>
          <w:sz w:val="28"/>
        </w:rPr>
        <w:t>
      1) осуществлять контроль за соблюдением сроков исполнения обязательств, установленных настоящим Договором, и требовать их своевременного исполнения;</w:t>
      </w:r>
    </w:p>
    <w:bookmarkEnd w:id="44"/>
    <w:bookmarkStart w:name="z54" w:id="45"/>
    <w:p>
      <w:pPr>
        <w:spacing w:after="0"/>
        <w:ind w:left="0"/>
        <w:jc w:val="both"/>
      </w:pPr>
      <w:r>
        <w:rPr>
          <w:rFonts w:ascii="Times New Roman"/>
          <w:b w:val="false"/>
          <w:i w:val="false"/>
          <w:color w:val="000000"/>
          <w:sz w:val="28"/>
        </w:rPr>
        <w:t>
      2) контролировать и требовать своевременного перечисления региональным координатором Программы денежных средств по настоящему Договору;</w:t>
      </w:r>
    </w:p>
    <w:bookmarkEnd w:id="45"/>
    <w:bookmarkStart w:name="z55" w:id="46"/>
    <w:p>
      <w:pPr>
        <w:spacing w:after="0"/>
        <w:ind w:left="0"/>
        <w:jc w:val="both"/>
      </w:pPr>
      <w:r>
        <w:rPr>
          <w:rFonts w:ascii="Times New Roman"/>
          <w:b w:val="false"/>
          <w:i w:val="false"/>
          <w:color w:val="000000"/>
          <w:sz w:val="28"/>
        </w:rPr>
        <w:t>
      3) в случае направления финансовым агентством уведомления региональному координатору Программы о возникшей потребности в перечислении средств для субсидирования предпринимателей и не получения средств в течение месяца с даты направления уведомления, не перечислять субсидии банку/банку развития/исламскому банку/лизинговой компании/исламской лизинговой компании до получения необходимых средств от регионального координатора Программы;</w:t>
      </w:r>
    </w:p>
    <w:bookmarkEnd w:id="46"/>
    <w:bookmarkStart w:name="z56" w:id="47"/>
    <w:p>
      <w:pPr>
        <w:spacing w:after="0"/>
        <w:ind w:left="0"/>
        <w:jc w:val="both"/>
      </w:pPr>
      <w:r>
        <w:rPr>
          <w:rFonts w:ascii="Times New Roman"/>
          <w:b w:val="false"/>
          <w:i w:val="false"/>
          <w:color w:val="000000"/>
          <w:sz w:val="28"/>
        </w:rPr>
        <w:t xml:space="preserve">
      4) прекратить выплату субсидий в случаях, предусмотренных </w:t>
      </w:r>
      <w:r>
        <w:rPr>
          <w:rFonts w:ascii="Times New Roman"/>
          <w:b w:val="false"/>
          <w:i w:val="false"/>
          <w:color w:val="000000"/>
          <w:sz w:val="28"/>
        </w:rPr>
        <w:t>пунктом 130</w:t>
      </w:r>
      <w:r>
        <w:rPr>
          <w:rFonts w:ascii="Times New Roman"/>
          <w:b w:val="false"/>
          <w:i w:val="false"/>
          <w:color w:val="000000"/>
          <w:sz w:val="28"/>
        </w:rPr>
        <w:t xml:space="preserve"> Правил субсидирования.</w:t>
      </w:r>
    </w:p>
    <w:bookmarkEnd w:id="47"/>
    <w:bookmarkStart w:name="z57" w:id="48"/>
    <w:p>
      <w:pPr>
        <w:spacing w:after="0"/>
        <w:ind w:left="0"/>
        <w:jc w:val="both"/>
      </w:pPr>
      <w:r>
        <w:rPr>
          <w:rFonts w:ascii="Times New Roman"/>
          <w:b w:val="false"/>
          <w:i w:val="false"/>
          <w:color w:val="000000"/>
          <w:sz w:val="28"/>
        </w:rPr>
        <w:t>
      4. Финансовое агентство обязуется:</w:t>
      </w:r>
    </w:p>
    <w:bookmarkEnd w:id="48"/>
    <w:bookmarkStart w:name="z58" w:id="49"/>
    <w:p>
      <w:pPr>
        <w:spacing w:after="0"/>
        <w:ind w:left="0"/>
        <w:jc w:val="both"/>
      </w:pPr>
      <w:r>
        <w:rPr>
          <w:rFonts w:ascii="Times New Roman"/>
          <w:b w:val="false"/>
          <w:i w:val="false"/>
          <w:color w:val="000000"/>
          <w:sz w:val="28"/>
        </w:rPr>
        <w:t>
      1) перечислять суммы субсидий на специальный текущий счет открытый в банке/банке развития/исламском банке/лизинговой компании/исламской лизинговой компании/банке-платежном агенте;</w:t>
      </w:r>
    </w:p>
    <w:bookmarkEnd w:id="49"/>
    <w:bookmarkStart w:name="z59" w:id="50"/>
    <w:p>
      <w:pPr>
        <w:spacing w:after="0"/>
        <w:ind w:left="0"/>
        <w:jc w:val="both"/>
      </w:pPr>
      <w:r>
        <w:rPr>
          <w:rFonts w:ascii="Times New Roman"/>
          <w:b w:val="false"/>
          <w:i w:val="false"/>
          <w:color w:val="000000"/>
          <w:sz w:val="28"/>
        </w:rPr>
        <w:t>
      2) своевременно уведомлять регионального координатора Программы о возникшей потребности в перечислении средств для субсидирования предпринимателей;</w:t>
      </w:r>
    </w:p>
    <w:bookmarkEnd w:id="50"/>
    <w:bookmarkStart w:name="z60" w:id="51"/>
    <w:p>
      <w:pPr>
        <w:spacing w:after="0"/>
        <w:ind w:left="0"/>
        <w:jc w:val="both"/>
      </w:pPr>
      <w:r>
        <w:rPr>
          <w:rFonts w:ascii="Times New Roman"/>
          <w:b w:val="false"/>
          <w:i w:val="false"/>
          <w:color w:val="000000"/>
          <w:sz w:val="28"/>
        </w:rPr>
        <w:t>
      3) в течение 3 (трех) рабочих дней после подписания каждого договора гарантии направлять соответствующее письменное уведомление региональному координатору Программы;</w:t>
      </w:r>
    </w:p>
    <w:bookmarkEnd w:id="51"/>
    <w:bookmarkStart w:name="z61" w:id="52"/>
    <w:p>
      <w:pPr>
        <w:spacing w:after="0"/>
        <w:ind w:left="0"/>
        <w:jc w:val="both"/>
      </w:pPr>
      <w:r>
        <w:rPr>
          <w:rFonts w:ascii="Times New Roman"/>
          <w:b w:val="false"/>
          <w:i w:val="false"/>
          <w:color w:val="000000"/>
          <w:sz w:val="28"/>
        </w:rPr>
        <w:t>
      4) проводить мониторинг, предусмотренный Программой;</w:t>
      </w:r>
    </w:p>
    <w:bookmarkEnd w:id="52"/>
    <w:bookmarkStart w:name="z62" w:id="53"/>
    <w:p>
      <w:pPr>
        <w:spacing w:after="0"/>
        <w:ind w:left="0"/>
        <w:jc w:val="both"/>
      </w:pPr>
      <w:r>
        <w:rPr>
          <w:rFonts w:ascii="Times New Roman"/>
          <w:b w:val="false"/>
          <w:i w:val="false"/>
          <w:color w:val="000000"/>
          <w:sz w:val="28"/>
        </w:rPr>
        <w:t>
      5) заключать договора гарантирования при наличии средств из местного бюджета;</w:t>
      </w:r>
    </w:p>
    <w:bookmarkEnd w:id="53"/>
    <w:bookmarkStart w:name="z63" w:id="54"/>
    <w:p>
      <w:pPr>
        <w:spacing w:after="0"/>
        <w:ind w:left="0"/>
        <w:jc w:val="both"/>
      </w:pPr>
      <w:r>
        <w:rPr>
          <w:rFonts w:ascii="Times New Roman"/>
          <w:b w:val="false"/>
          <w:i w:val="false"/>
          <w:color w:val="000000"/>
          <w:sz w:val="28"/>
        </w:rPr>
        <w:t>
      6) принимать документы предпринимателя и выносить проекты на рассмотрение уполномоченного органа финансового агентства при наличии средств для субсидирования из бюджета.</w:t>
      </w:r>
    </w:p>
    <w:bookmarkEnd w:id="54"/>
    <w:bookmarkStart w:name="z64" w:id="55"/>
    <w:p>
      <w:pPr>
        <w:spacing w:after="0"/>
        <w:ind w:left="0"/>
        <w:jc w:val="both"/>
      </w:pPr>
      <w:r>
        <w:rPr>
          <w:rFonts w:ascii="Times New Roman"/>
          <w:b w:val="false"/>
          <w:i w:val="false"/>
          <w:color w:val="000000"/>
          <w:sz w:val="28"/>
        </w:rPr>
        <w:t>
      5. Региональный координатор Программы вправе:</w:t>
      </w:r>
    </w:p>
    <w:bookmarkEnd w:id="55"/>
    <w:bookmarkStart w:name="z65" w:id="56"/>
    <w:p>
      <w:pPr>
        <w:spacing w:after="0"/>
        <w:ind w:left="0"/>
        <w:jc w:val="both"/>
      </w:pPr>
      <w:r>
        <w:rPr>
          <w:rFonts w:ascii="Times New Roman"/>
          <w:b w:val="false"/>
          <w:i w:val="false"/>
          <w:color w:val="000000"/>
          <w:sz w:val="28"/>
        </w:rPr>
        <w:t>
      1) запрашивать от финансового агентства информацию об освоении денежных средств, перечисленных на субсидирование и гарантирование в рамках Программы.</w:t>
      </w:r>
    </w:p>
    <w:bookmarkEnd w:id="56"/>
    <w:bookmarkStart w:name="z66" w:id="57"/>
    <w:p>
      <w:pPr>
        <w:spacing w:after="0"/>
        <w:ind w:left="0"/>
        <w:jc w:val="both"/>
      </w:pPr>
      <w:r>
        <w:rPr>
          <w:rFonts w:ascii="Times New Roman"/>
          <w:b w:val="false"/>
          <w:i w:val="false"/>
          <w:color w:val="000000"/>
          <w:sz w:val="28"/>
        </w:rPr>
        <w:t xml:space="preserve">
      2) требовать от финансового агентства целевого использования денежных средств, перечисленных на субсидирование и гарантирование в рамках Программы. </w:t>
      </w:r>
    </w:p>
    <w:bookmarkEnd w:id="57"/>
    <w:bookmarkStart w:name="z67" w:id="58"/>
    <w:p>
      <w:pPr>
        <w:spacing w:after="0"/>
        <w:ind w:left="0"/>
        <w:jc w:val="both"/>
      </w:pPr>
      <w:r>
        <w:rPr>
          <w:rFonts w:ascii="Times New Roman"/>
          <w:b w:val="false"/>
          <w:i w:val="false"/>
          <w:color w:val="000000"/>
          <w:sz w:val="28"/>
        </w:rPr>
        <w:t>
      6. Региональный координатор Программы обязуется:</w:t>
      </w:r>
    </w:p>
    <w:bookmarkEnd w:id="58"/>
    <w:bookmarkStart w:name="z68" w:id="59"/>
    <w:p>
      <w:pPr>
        <w:spacing w:after="0"/>
        <w:ind w:left="0"/>
        <w:jc w:val="both"/>
      </w:pPr>
      <w:r>
        <w:rPr>
          <w:rFonts w:ascii="Times New Roman"/>
          <w:b w:val="false"/>
          <w:i w:val="false"/>
          <w:color w:val="000000"/>
          <w:sz w:val="28"/>
        </w:rPr>
        <w:t>
      1) своевременно перечислять финансовому агентству средства для субсидирования на счет, указанный финансовым агентством;</w:t>
      </w:r>
    </w:p>
    <w:bookmarkEnd w:id="59"/>
    <w:bookmarkStart w:name="z69" w:id="60"/>
    <w:p>
      <w:pPr>
        <w:spacing w:after="0"/>
        <w:ind w:left="0"/>
        <w:jc w:val="both"/>
      </w:pPr>
      <w:r>
        <w:rPr>
          <w:rFonts w:ascii="Times New Roman"/>
          <w:b w:val="false"/>
          <w:i w:val="false"/>
          <w:color w:val="000000"/>
          <w:sz w:val="28"/>
        </w:rPr>
        <w:t>
      2) с момента поступления средств, предусмотренных для субсидирования, в течение 10 (десяти) рабочих дней перечислять финансовому агентству средства, в размере 50 % от суммы, выделенной на реализацию Программы в соответствующем финансовом году, на счет, указанный финансовым агентством и осуществлять последующие платежи в соответствии с заявками финансового агентства;</w:t>
      </w:r>
    </w:p>
    <w:bookmarkEnd w:id="60"/>
    <w:bookmarkStart w:name="z70" w:id="61"/>
    <w:p>
      <w:pPr>
        <w:spacing w:after="0"/>
        <w:ind w:left="0"/>
        <w:jc w:val="both"/>
      </w:pPr>
      <w:r>
        <w:rPr>
          <w:rFonts w:ascii="Times New Roman"/>
          <w:b w:val="false"/>
          <w:i w:val="false"/>
          <w:color w:val="000000"/>
          <w:sz w:val="28"/>
        </w:rPr>
        <w:t>
      3) в течение 3 (трех) рабочих дней после получения уведомления от финансового агентства произвести перечисление средств финансовому агентству, предусмотренных для гарантирования кредитов в размере 20 % от суммы каждой выданной гарантии, установленной в Договоре гарантии;</w:t>
      </w:r>
    </w:p>
    <w:bookmarkEnd w:id="61"/>
    <w:bookmarkStart w:name="z71" w:id="62"/>
    <w:p>
      <w:pPr>
        <w:spacing w:after="0"/>
        <w:ind w:left="0"/>
        <w:jc w:val="both"/>
      </w:pPr>
      <w:r>
        <w:rPr>
          <w:rFonts w:ascii="Times New Roman"/>
          <w:b w:val="false"/>
          <w:i w:val="false"/>
          <w:color w:val="000000"/>
          <w:sz w:val="28"/>
        </w:rPr>
        <w:t>
      4) в течение 1 (одного) месяца с даты получения заявки финансового агентства внести изменения в план финансирования по платежам и произвести перечисление средств для субсидирования;</w:t>
      </w:r>
    </w:p>
    <w:bookmarkEnd w:id="62"/>
    <w:bookmarkStart w:name="z72" w:id="63"/>
    <w:p>
      <w:pPr>
        <w:spacing w:after="0"/>
        <w:ind w:left="0"/>
        <w:jc w:val="both"/>
      </w:pPr>
      <w:r>
        <w:rPr>
          <w:rFonts w:ascii="Times New Roman"/>
          <w:b w:val="false"/>
          <w:i w:val="false"/>
          <w:color w:val="000000"/>
          <w:sz w:val="28"/>
        </w:rPr>
        <w:t>
      5) в случае отсутствия заявки финансового агентства не осуществлять перечисление оставшихся средств, предусмотренных для субсидирования предпринимателей.</w:t>
      </w:r>
    </w:p>
    <w:bookmarkEnd w:id="63"/>
    <w:bookmarkStart w:name="z73" w:id="64"/>
    <w:p>
      <w:pPr>
        <w:spacing w:after="0"/>
        <w:ind w:left="0"/>
        <w:jc w:val="left"/>
      </w:pPr>
      <w:r>
        <w:rPr>
          <w:rFonts w:ascii="Times New Roman"/>
          <w:b/>
          <w:i w:val="false"/>
          <w:color w:val="000000"/>
        </w:rPr>
        <w:t xml:space="preserve"> 4. Ответственность Сторон</w:t>
      </w:r>
    </w:p>
    <w:bookmarkEnd w:id="64"/>
    <w:bookmarkStart w:name="z74" w:id="65"/>
    <w:p>
      <w:pPr>
        <w:spacing w:after="0"/>
        <w:ind w:left="0"/>
        <w:jc w:val="both"/>
      </w:pPr>
      <w:r>
        <w:rPr>
          <w:rFonts w:ascii="Times New Roman"/>
          <w:b w:val="false"/>
          <w:i w:val="false"/>
          <w:color w:val="000000"/>
          <w:sz w:val="28"/>
        </w:rPr>
        <w:t>
      7. Каждая из Сторон в настоящем Договоре несет ответственность за неисполнение и (или) ненадлежащее исполнение обязательств, вытекающих из настоящего Договора, в соответствии с гражданским законодательством Республики Казахстан.</w:t>
      </w:r>
    </w:p>
    <w:bookmarkEnd w:id="65"/>
    <w:bookmarkStart w:name="z75" w:id="66"/>
    <w:p>
      <w:pPr>
        <w:spacing w:after="0"/>
        <w:ind w:left="0"/>
        <w:jc w:val="both"/>
      </w:pPr>
      <w:r>
        <w:rPr>
          <w:rFonts w:ascii="Times New Roman"/>
          <w:b w:val="false"/>
          <w:i w:val="false"/>
          <w:color w:val="000000"/>
          <w:sz w:val="28"/>
        </w:rPr>
        <w:t>
      8. Между региональным координатором Программы и финансовым агентством ежеквартально в срок до 15-го числа второго месяца, следующего за отчетным кварталом, подписываются акты сверок по зачисленным средствам и объемам субсидирования в рамках настоящего Договора.</w:t>
      </w:r>
    </w:p>
    <w:bookmarkEnd w:id="66"/>
    <w:bookmarkStart w:name="z76" w:id="67"/>
    <w:p>
      <w:pPr>
        <w:spacing w:after="0"/>
        <w:ind w:left="0"/>
        <w:jc w:val="both"/>
      </w:pPr>
      <w:r>
        <w:rPr>
          <w:rFonts w:ascii="Times New Roman"/>
          <w:b w:val="false"/>
          <w:i w:val="false"/>
          <w:color w:val="000000"/>
          <w:sz w:val="28"/>
        </w:rPr>
        <w:t>
      9. Между региональным координатором Программы и финансовым агентством ежеквартально в срок до 25-го числа месяца, следующего за отчетным кварталом, подписываются акты сверок по зачисленным средствам и объемам гарантирования.</w:t>
      </w:r>
    </w:p>
    <w:bookmarkEnd w:id="67"/>
    <w:bookmarkStart w:name="z77" w:id="68"/>
    <w:p>
      <w:pPr>
        <w:spacing w:after="0"/>
        <w:ind w:left="0"/>
        <w:jc w:val="left"/>
      </w:pPr>
      <w:r>
        <w:rPr>
          <w:rFonts w:ascii="Times New Roman"/>
          <w:b/>
          <w:i w:val="false"/>
          <w:color w:val="000000"/>
        </w:rPr>
        <w:t xml:space="preserve"> 5. Обстоятельства непреодолимой силы</w:t>
      </w:r>
    </w:p>
    <w:bookmarkEnd w:id="68"/>
    <w:bookmarkStart w:name="z78" w:id="69"/>
    <w:p>
      <w:pPr>
        <w:spacing w:after="0"/>
        <w:ind w:left="0"/>
        <w:jc w:val="both"/>
      </w:pPr>
      <w:r>
        <w:rPr>
          <w:rFonts w:ascii="Times New Roman"/>
          <w:b w:val="false"/>
          <w:i w:val="false"/>
          <w:color w:val="000000"/>
          <w:sz w:val="28"/>
        </w:rPr>
        <w:t>
      10. Обстоятельства непреодолимой силы – обстоятельства невозможности полного или частичного исполнения любой из Сторон обязательств по Договору (стихийные явления, военные действия, форс-мажорные обстоятельства).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w:t>
      </w:r>
    </w:p>
    <w:bookmarkEnd w:id="69"/>
    <w:bookmarkStart w:name="z79" w:id="70"/>
    <w:p>
      <w:pPr>
        <w:spacing w:after="0"/>
        <w:ind w:left="0"/>
        <w:jc w:val="both"/>
      </w:pPr>
      <w:r>
        <w:rPr>
          <w:rFonts w:ascii="Times New Roman"/>
          <w:b w:val="false"/>
          <w:i w:val="false"/>
          <w:color w:val="000000"/>
          <w:sz w:val="28"/>
        </w:rPr>
        <w:t>
      11. Стороны освобождаются от ответственности за неисполнение, либо ненадлежащее исполнение своих обязанностей по Договору, если невозможность исполнения явилась следствием обстоятельств непреодолимой силы.</w:t>
      </w:r>
    </w:p>
    <w:bookmarkEnd w:id="70"/>
    <w:bookmarkStart w:name="z80" w:id="71"/>
    <w:p>
      <w:pPr>
        <w:spacing w:after="0"/>
        <w:ind w:left="0"/>
        <w:jc w:val="both"/>
      </w:pPr>
      <w:r>
        <w:rPr>
          <w:rFonts w:ascii="Times New Roman"/>
          <w:b w:val="false"/>
          <w:i w:val="false"/>
          <w:color w:val="000000"/>
          <w:sz w:val="28"/>
        </w:rPr>
        <w:t>
      12. При наступлении обстоятельств непреодолимой силы Сторона, для которой создалась невозможность исполнения ее обязательств по Договору, своевременно, в течение 10 (десяти) рабочих дней с момента наступления извещает другие Стороны о таких обстоятельствах.</w:t>
      </w:r>
    </w:p>
    <w:bookmarkEnd w:id="71"/>
    <w:bookmarkStart w:name="z81" w:id="72"/>
    <w:p>
      <w:pPr>
        <w:spacing w:after="0"/>
        <w:ind w:left="0"/>
        <w:jc w:val="both"/>
      </w:pPr>
      <w:r>
        <w:rPr>
          <w:rFonts w:ascii="Times New Roman"/>
          <w:b w:val="false"/>
          <w:i w:val="false"/>
          <w:color w:val="000000"/>
          <w:sz w:val="28"/>
        </w:rPr>
        <w:t>
      13. При отсутствии своевременного извещения Сторона обязана возместить другой Стороне ущерб, причиненный неизвещением или несвоевременным извещением.</w:t>
      </w:r>
    </w:p>
    <w:bookmarkEnd w:id="72"/>
    <w:bookmarkStart w:name="z82" w:id="73"/>
    <w:p>
      <w:pPr>
        <w:spacing w:after="0"/>
        <w:ind w:left="0"/>
        <w:jc w:val="both"/>
      </w:pPr>
      <w:r>
        <w:rPr>
          <w:rFonts w:ascii="Times New Roman"/>
          <w:b w:val="false"/>
          <w:i w:val="false"/>
          <w:color w:val="000000"/>
          <w:sz w:val="28"/>
        </w:rPr>
        <w:t>
      14. Наступление обстоятельств непреодолимой силы вызывает увеличение срока исполнения Договора на период их действия.</w:t>
      </w:r>
    </w:p>
    <w:bookmarkEnd w:id="73"/>
    <w:bookmarkStart w:name="z83" w:id="74"/>
    <w:p>
      <w:pPr>
        <w:spacing w:after="0"/>
        <w:ind w:left="0"/>
        <w:jc w:val="both"/>
      </w:pPr>
      <w:r>
        <w:rPr>
          <w:rFonts w:ascii="Times New Roman"/>
          <w:b w:val="false"/>
          <w:i w:val="false"/>
          <w:color w:val="000000"/>
          <w:sz w:val="28"/>
        </w:rPr>
        <w:t>
      15. Если такие обстоятельства продолжаются более 2 (двух) месяцев подряд, то каждая из Сторон вправе отказаться от дальнейшего исполнения обязательств по Договору.</w:t>
      </w:r>
    </w:p>
    <w:bookmarkEnd w:id="74"/>
    <w:bookmarkStart w:name="z84" w:id="75"/>
    <w:p>
      <w:pPr>
        <w:spacing w:after="0"/>
        <w:ind w:left="0"/>
        <w:jc w:val="left"/>
      </w:pPr>
      <w:r>
        <w:rPr>
          <w:rFonts w:ascii="Times New Roman"/>
          <w:b/>
          <w:i w:val="false"/>
          <w:color w:val="000000"/>
        </w:rPr>
        <w:t xml:space="preserve"> 6. Разрешение споров</w:t>
      </w:r>
    </w:p>
    <w:bookmarkEnd w:id="75"/>
    <w:bookmarkStart w:name="z85" w:id="76"/>
    <w:p>
      <w:pPr>
        <w:spacing w:after="0"/>
        <w:ind w:left="0"/>
        <w:jc w:val="both"/>
      </w:pPr>
      <w:r>
        <w:rPr>
          <w:rFonts w:ascii="Times New Roman"/>
          <w:b w:val="false"/>
          <w:i w:val="false"/>
          <w:color w:val="000000"/>
          <w:sz w:val="28"/>
        </w:rPr>
        <w:t>
      16. Все споры и разногласия, связанные или вытекающие из Договора, разрешаются путем переговоров между Сторонами. Споры, неурегулированные переговорным путем разрешаются в судебном порядке в соответствии с гражданским законодательством Республики Казахстан.</w:t>
      </w:r>
    </w:p>
    <w:bookmarkEnd w:id="76"/>
    <w:bookmarkStart w:name="z86" w:id="77"/>
    <w:p>
      <w:pPr>
        <w:spacing w:after="0"/>
        <w:ind w:left="0"/>
        <w:jc w:val="left"/>
      </w:pPr>
      <w:r>
        <w:rPr>
          <w:rFonts w:ascii="Times New Roman"/>
          <w:b/>
          <w:i w:val="false"/>
          <w:color w:val="000000"/>
        </w:rPr>
        <w:t xml:space="preserve"> 7. Изменение условий Договора</w:t>
      </w:r>
    </w:p>
    <w:bookmarkEnd w:id="77"/>
    <w:bookmarkStart w:name="z87" w:id="78"/>
    <w:p>
      <w:pPr>
        <w:spacing w:after="0"/>
        <w:ind w:left="0"/>
        <w:jc w:val="both"/>
      </w:pPr>
      <w:r>
        <w:rPr>
          <w:rFonts w:ascii="Times New Roman"/>
          <w:b w:val="false"/>
          <w:i w:val="false"/>
          <w:color w:val="000000"/>
          <w:sz w:val="28"/>
        </w:rPr>
        <w:t>
      17. Положения настоящего Договора могут быть изменены и (или) дополнены в порядке, предусмотренном гражданским законодательством Республики Казахстан.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 и скреплены печатью (при наличии).</w:t>
      </w:r>
    </w:p>
    <w:bookmarkEnd w:id="78"/>
    <w:bookmarkStart w:name="z88" w:id="79"/>
    <w:p>
      <w:pPr>
        <w:spacing w:after="0"/>
        <w:ind w:left="0"/>
        <w:jc w:val="left"/>
      </w:pPr>
      <w:r>
        <w:rPr>
          <w:rFonts w:ascii="Times New Roman"/>
          <w:b/>
          <w:i w:val="false"/>
          <w:color w:val="000000"/>
        </w:rPr>
        <w:t xml:space="preserve"> 8. Заключительные положения</w:t>
      </w:r>
    </w:p>
    <w:bookmarkEnd w:id="79"/>
    <w:bookmarkStart w:name="z89" w:id="80"/>
    <w:p>
      <w:pPr>
        <w:spacing w:after="0"/>
        <w:ind w:left="0"/>
        <w:jc w:val="both"/>
      </w:pPr>
      <w:r>
        <w:rPr>
          <w:rFonts w:ascii="Times New Roman"/>
          <w:b w:val="false"/>
          <w:i w:val="false"/>
          <w:color w:val="000000"/>
          <w:sz w:val="28"/>
        </w:rPr>
        <w:t>
      18. В случае изменения правового статуса Сторон, все права и обязанности по Договору и во исполнение Договора, в том числе права и обязанности, возникшие в связи с урегулированием возникших споров и разногласий, переходят к правопреемникам Сторон.</w:t>
      </w:r>
    </w:p>
    <w:bookmarkEnd w:id="80"/>
    <w:bookmarkStart w:name="z90" w:id="81"/>
    <w:p>
      <w:pPr>
        <w:spacing w:after="0"/>
        <w:ind w:left="0"/>
        <w:jc w:val="both"/>
      </w:pPr>
      <w:r>
        <w:rPr>
          <w:rFonts w:ascii="Times New Roman"/>
          <w:b w:val="false"/>
          <w:i w:val="false"/>
          <w:color w:val="000000"/>
          <w:sz w:val="28"/>
        </w:rPr>
        <w:t>
      19. Настоящий Договор представляет собой полное взаимопонимание Сторон в связи с предметом настоящего Договора и заменяет собой все предыдущие письменные или устные соглашения и договоренности, имевшиеся между ними в отношении предмета Договора.</w:t>
      </w:r>
    </w:p>
    <w:bookmarkEnd w:id="81"/>
    <w:bookmarkStart w:name="z91" w:id="82"/>
    <w:p>
      <w:pPr>
        <w:spacing w:after="0"/>
        <w:ind w:left="0"/>
        <w:jc w:val="both"/>
      </w:pPr>
      <w:r>
        <w:rPr>
          <w:rFonts w:ascii="Times New Roman"/>
          <w:b w:val="false"/>
          <w:i w:val="false"/>
          <w:color w:val="000000"/>
          <w:sz w:val="28"/>
        </w:rPr>
        <w:t>
      20. Настоящий Договор составлен в ___ (__________) идентичных экземплярах на казахском и русском языках по ___ (______) экземпляру на казахском и русском языках для каждой из Сторон, каждый из которых имеет равную юридическую силу.</w:t>
      </w:r>
    </w:p>
    <w:bookmarkEnd w:id="82"/>
    <w:bookmarkStart w:name="z92" w:id="83"/>
    <w:p>
      <w:pPr>
        <w:spacing w:after="0"/>
        <w:ind w:left="0"/>
        <w:jc w:val="both"/>
      </w:pPr>
      <w:r>
        <w:rPr>
          <w:rFonts w:ascii="Times New Roman"/>
          <w:b w:val="false"/>
          <w:i w:val="false"/>
          <w:color w:val="000000"/>
          <w:sz w:val="28"/>
        </w:rPr>
        <w:t>
      21. Настоящий Договор вступает в силу со дня подписания всеми Сторонами и действует до полного выполнения Сторонами своих обязательств по Договору.</w:t>
      </w:r>
    </w:p>
    <w:bookmarkEnd w:id="83"/>
    <w:bookmarkStart w:name="z93" w:id="84"/>
    <w:p>
      <w:pPr>
        <w:spacing w:after="0"/>
        <w:ind w:left="0"/>
        <w:jc w:val="both"/>
      </w:pPr>
      <w:r>
        <w:rPr>
          <w:rFonts w:ascii="Times New Roman"/>
          <w:b w:val="false"/>
          <w:i w:val="false"/>
          <w:color w:val="000000"/>
          <w:sz w:val="28"/>
        </w:rPr>
        <w:t>
      22. Во всем ином, не предусмотренном настоящим Договором, Стороны руководствуются гражданским законодательством Республики Казахстан.</w:t>
      </w:r>
    </w:p>
    <w:bookmarkEnd w:id="84"/>
    <w:bookmarkStart w:name="z94" w:id="85"/>
    <w:p>
      <w:pPr>
        <w:spacing w:after="0"/>
        <w:ind w:left="0"/>
        <w:jc w:val="left"/>
      </w:pPr>
      <w:r>
        <w:rPr>
          <w:rFonts w:ascii="Times New Roman"/>
          <w:b/>
          <w:i w:val="false"/>
          <w:color w:val="000000"/>
        </w:rPr>
        <w:t xml:space="preserve"> 9. Юридические адреса, банковские реквизиты и подписи Сторон</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7"/>
        <w:gridCol w:w="6173"/>
      </w:tblGrid>
      <w:tr>
        <w:trPr>
          <w:trHeight w:val="30" w:hRule="atLeast"/>
        </w:trPr>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координатор Программы (Государственное учреждение)</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агентство акционерное общество "Фонд развития предпринимательства "Даму"</w:t>
            </w:r>
          </w:p>
        </w:tc>
      </w:tr>
      <w:tr>
        <w:trPr>
          <w:trHeight w:val="30" w:hRule="atLeast"/>
        </w:trPr>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6"/>
          <w:p>
            <w:pPr>
              <w:spacing w:after="20"/>
              <w:ind w:left="20"/>
              <w:jc w:val="both"/>
            </w:pPr>
            <w:r>
              <w:rPr>
                <w:rFonts w:ascii="Times New Roman"/>
                <w:b w:val="false"/>
                <w:i w:val="false"/>
                <w:color w:val="000000"/>
                <w:sz w:val="20"/>
              </w:rPr>
              <w:t>
Республика Казахстан</w:t>
            </w:r>
            <w:r>
              <w:br/>
            </w:r>
            <w:r>
              <w:rPr>
                <w:rFonts w:ascii="Times New Roman"/>
                <w:b w:val="false"/>
                <w:i w:val="false"/>
                <w:color w:val="000000"/>
                <w:sz w:val="20"/>
              </w:rPr>
              <w:t>
</w:t>
            </w:r>
            <w:r>
              <w:rPr>
                <w:rFonts w:ascii="Times New Roman"/>
                <w:b w:val="false"/>
                <w:i w:val="false"/>
                <w:color w:val="000000"/>
                <w:sz w:val="20"/>
              </w:rPr>
              <w:t>город ____________________</w:t>
            </w:r>
            <w:r>
              <w:br/>
            </w:r>
            <w:r>
              <w:rPr>
                <w:rFonts w:ascii="Times New Roman"/>
                <w:b w:val="false"/>
                <w:i w:val="false"/>
                <w:color w:val="000000"/>
                <w:sz w:val="20"/>
              </w:rPr>
              <w:t>
</w:t>
            </w:r>
            <w:r>
              <w:rPr>
                <w:rFonts w:ascii="Times New Roman"/>
                <w:b w:val="false"/>
                <w:i w:val="false"/>
                <w:color w:val="000000"/>
                <w:sz w:val="20"/>
              </w:rPr>
              <w:t>улица____________________</w:t>
            </w:r>
            <w:r>
              <w:br/>
            </w:r>
            <w:r>
              <w:rPr>
                <w:rFonts w:ascii="Times New Roman"/>
                <w:b w:val="false"/>
                <w:i w:val="false"/>
                <w:color w:val="000000"/>
                <w:sz w:val="20"/>
              </w:rPr>
              <w:t>
</w:t>
            </w:r>
            <w:r>
              <w:rPr>
                <w:rFonts w:ascii="Times New Roman"/>
                <w:b w:val="false"/>
                <w:i w:val="false"/>
                <w:color w:val="000000"/>
                <w:sz w:val="20"/>
              </w:rPr>
              <w:t>телефон__________________</w:t>
            </w:r>
            <w:r>
              <w:br/>
            </w:r>
            <w:r>
              <w:rPr>
                <w:rFonts w:ascii="Times New Roman"/>
                <w:b w:val="false"/>
                <w:i w:val="false"/>
                <w:color w:val="000000"/>
                <w:sz w:val="20"/>
              </w:rPr>
              <w:t>
</w:t>
            </w:r>
            <w:r>
              <w:rPr>
                <w:rFonts w:ascii="Times New Roman"/>
                <w:b w:val="false"/>
                <w:i w:val="false"/>
                <w:color w:val="000000"/>
                <w:sz w:val="20"/>
              </w:rPr>
              <w:t>БИН_____________________</w:t>
            </w:r>
            <w:r>
              <w:br/>
            </w:r>
            <w:r>
              <w:rPr>
                <w:rFonts w:ascii="Times New Roman"/>
                <w:b w:val="false"/>
                <w:i w:val="false"/>
                <w:color w:val="000000"/>
                <w:sz w:val="20"/>
              </w:rPr>
              <w:t>
</w:t>
            </w:r>
            <w:r>
              <w:rPr>
                <w:rFonts w:ascii="Times New Roman"/>
                <w:b w:val="false"/>
                <w:i w:val="false"/>
                <w:color w:val="000000"/>
                <w:sz w:val="20"/>
              </w:rPr>
              <w:t>ИИК KZ__________________</w:t>
            </w:r>
            <w:r>
              <w:br/>
            </w:r>
            <w:r>
              <w:rPr>
                <w:rFonts w:ascii="Times New Roman"/>
                <w:b w:val="false"/>
                <w:i w:val="false"/>
                <w:color w:val="000000"/>
                <w:sz w:val="20"/>
              </w:rPr>
              <w:t>
</w:t>
            </w:r>
            <w:r>
              <w:rPr>
                <w:rFonts w:ascii="Times New Roman"/>
                <w:b w:val="false"/>
                <w:i w:val="false"/>
                <w:color w:val="000000"/>
                <w:sz w:val="20"/>
              </w:rPr>
              <w:t>БИК _____________________</w:t>
            </w:r>
            <w:r>
              <w:br/>
            </w:r>
            <w:r>
              <w:rPr>
                <w:rFonts w:ascii="Times New Roman"/>
                <w:b w:val="false"/>
                <w:i w:val="false"/>
                <w:color w:val="000000"/>
                <w:sz w:val="20"/>
              </w:rPr>
              <w:t>
</w:t>
            </w:r>
            <w:r>
              <w:rPr>
                <w:rFonts w:ascii="Times New Roman"/>
                <w:b w:val="false"/>
                <w:i w:val="false"/>
                <w:color w:val="000000"/>
                <w:sz w:val="20"/>
              </w:rPr>
              <w:t>КБЕ _____________________</w:t>
            </w:r>
            <w:r>
              <w:br/>
            </w:r>
            <w:r>
              <w:rPr>
                <w:rFonts w:ascii="Times New Roman"/>
                <w:b w:val="false"/>
                <w:i w:val="false"/>
                <w:color w:val="000000"/>
                <w:sz w:val="20"/>
              </w:rPr>
              <w:t>
</w:t>
            </w:r>
            <w:r>
              <w:rPr>
                <w:rFonts w:ascii="Times New Roman"/>
                <w:b w:val="false"/>
                <w:i w:val="false"/>
                <w:color w:val="000000"/>
                <w:sz w:val="20"/>
              </w:rPr>
              <w:t>ГУ "_______________"</w:t>
            </w:r>
            <w:r>
              <w:br/>
            </w:r>
            <w:r>
              <w:rPr>
                <w:rFonts w:ascii="Times New Roman"/>
                <w:b w:val="false"/>
                <w:i w:val="false"/>
                <w:color w:val="000000"/>
                <w:sz w:val="20"/>
              </w:rPr>
              <w:t>
место для печати</w:t>
            </w:r>
          </w:p>
          <w:bookmarkEnd w:id="86"/>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7"/>
          <w:p>
            <w:pPr>
              <w:spacing w:after="20"/>
              <w:ind w:left="20"/>
              <w:jc w:val="both"/>
            </w:pPr>
            <w:r>
              <w:rPr>
                <w:rFonts w:ascii="Times New Roman"/>
                <w:b w:val="false"/>
                <w:i w:val="false"/>
                <w:color w:val="000000"/>
                <w:sz w:val="20"/>
              </w:rPr>
              <w:t>
Республика Казахстан </w:t>
            </w:r>
            <w:r>
              <w:br/>
            </w:r>
            <w:r>
              <w:rPr>
                <w:rFonts w:ascii="Times New Roman"/>
                <w:b w:val="false"/>
                <w:i w:val="false"/>
                <w:color w:val="000000"/>
                <w:sz w:val="20"/>
              </w:rPr>
              <w:t>
</w:t>
            </w:r>
            <w:r>
              <w:rPr>
                <w:rFonts w:ascii="Times New Roman"/>
                <w:b w:val="false"/>
                <w:i w:val="false"/>
                <w:color w:val="000000"/>
                <w:sz w:val="20"/>
              </w:rPr>
              <w:t>город ____________________</w:t>
            </w:r>
            <w:r>
              <w:br/>
            </w:r>
            <w:r>
              <w:rPr>
                <w:rFonts w:ascii="Times New Roman"/>
                <w:b w:val="false"/>
                <w:i w:val="false"/>
                <w:color w:val="000000"/>
                <w:sz w:val="20"/>
              </w:rPr>
              <w:t>
</w:t>
            </w:r>
            <w:r>
              <w:rPr>
                <w:rFonts w:ascii="Times New Roman"/>
                <w:b w:val="false"/>
                <w:i w:val="false"/>
                <w:color w:val="000000"/>
                <w:sz w:val="20"/>
              </w:rPr>
              <w:t>улица ____________________</w:t>
            </w:r>
            <w:r>
              <w:br/>
            </w:r>
            <w:r>
              <w:rPr>
                <w:rFonts w:ascii="Times New Roman"/>
                <w:b w:val="false"/>
                <w:i w:val="false"/>
                <w:color w:val="000000"/>
                <w:sz w:val="20"/>
              </w:rPr>
              <w:t>
</w:t>
            </w:r>
            <w:r>
              <w:rPr>
                <w:rFonts w:ascii="Times New Roman"/>
                <w:b w:val="false"/>
                <w:i w:val="false"/>
                <w:color w:val="000000"/>
                <w:sz w:val="20"/>
              </w:rPr>
              <w:t>телефон___________________</w:t>
            </w:r>
            <w:r>
              <w:br/>
            </w:r>
            <w:r>
              <w:rPr>
                <w:rFonts w:ascii="Times New Roman"/>
                <w:b w:val="false"/>
                <w:i w:val="false"/>
                <w:color w:val="000000"/>
                <w:sz w:val="20"/>
              </w:rPr>
              <w:t>
</w:t>
            </w:r>
            <w:r>
              <w:rPr>
                <w:rFonts w:ascii="Times New Roman"/>
                <w:b w:val="false"/>
                <w:i w:val="false"/>
                <w:color w:val="000000"/>
                <w:sz w:val="20"/>
              </w:rPr>
              <w:t>БИН _____________________</w:t>
            </w:r>
            <w:r>
              <w:br/>
            </w:r>
            <w:r>
              <w:rPr>
                <w:rFonts w:ascii="Times New Roman"/>
                <w:b w:val="false"/>
                <w:i w:val="false"/>
                <w:color w:val="000000"/>
                <w:sz w:val="20"/>
              </w:rPr>
              <w:t>
</w:t>
            </w:r>
            <w:r>
              <w:rPr>
                <w:rFonts w:ascii="Times New Roman"/>
                <w:b w:val="false"/>
                <w:i w:val="false"/>
                <w:color w:val="000000"/>
                <w:sz w:val="20"/>
              </w:rPr>
              <w:t>ИИК KZ __________________</w:t>
            </w:r>
            <w:r>
              <w:br/>
            </w:r>
            <w:r>
              <w:rPr>
                <w:rFonts w:ascii="Times New Roman"/>
                <w:b w:val="false"/>
                <w:i w:val="false"/>
                <w:color w:val="000000"/>
                <w:sz w:val="20"/>
              </w:rPr>
              <w:t>
</w:t>
            </w:r>
            <w:r>
              <w:rPr>
                <w:rFonts w:ascii="Times New Roman"/>
                <w:b w:val="false"/>
                <w:i w:val="false"/>
                <w:color w:val="000000"/>
                <w:sz w:val="20"/>
              </w:rPr>
              <w:t>БИК _____________________</w:t>
            </w:r>
            <w:r>
              <w:br/>
            </w:r>
            <w:r>
              <w:rPr>
                <w:rFonts w:ascii="Times New Roman"/>
                <w:b w:val="false"/>
                <w:i w:val="false"/>
                <w:color w:val="000000"/>
                <w:sz w:val="20"/>
              </w:rPr>
              <w:t>
</w:t>
            </w:r>
            <w:r>
              <w:rPr>
                <w:rFonts w:ascii="Times New Roman"/>
                <w:b w:val="false"/>
                <w:i w:val="false"/>
                <w:color w:val="000000"/>
                <w:sz w:val="20"/>
              </w:rPr>
              <w:t>КБЕ _____________________</w:t>
            </w:r>
            <w:r>
              <w:br/>
            </w:r>
            <w:r>
              <w:rPr>
                <w:rFonts w:ascii="Times New Roman"/>
                <w:b w:val="false"/>
                <w:i w:val="false"/>
                <w:color w:val="000000"/>
                <w:sz w:val="20"/>
              </w:rPr>
              <w:t>
</w:t>
            </w:r>
            <w:r>
              <w:rPr>
                <w:rFonts w:ascii="Times New Roman"/>
                <w:b w:val="false"/>
                <w:i w:val="false"/>
                <w:color w:val="000000"/>
                <w:sz w:val="20"/>
              </w:rPr>
              <w:t>АО "_______________"</w:t>
            </w:r>
            <w:r>
              <w:br/>
            </w:r>
            <w:r>
              <w:rPr>
                <w:rFonts w:ascii="Times New Roman"/>
                <w:b w:val="false"/>
                <w:i w:val="false"/>
                <w:color w:val="000000"/>
                <w:sz w:val="20"/>
              </w:rPr>
              <w:t>
место для печати</w:t>
            </w:r>
          </w:p>
          <w:bookmarkEnd w:id="8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 w:id="88"/>
    <w:p>
      <w:pPr>
        <w:spacing w:after="0"/>
        <w:ind w:left="0"/>
        <w:jc w:val="left"/>
      </w:pPr>
      <w:r>
        <w:rPr>
          <w:rFonts w:ascii="Times New Roman"/>
          <w:b/>
          <w:i w:val="false"/>
          <w:color w:val="000000"/>
        </w:rPr>
        <w:t xml:space="preserve"> Договор субсидирования № ___</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8"/>
        <w:gridCol w:w="7592"/>
      </w:tblGrid>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__________20___ года</w:t>
            </w:r>
          </w:p>
        </w:tc>
      </w:tr>
    </w:tbl>
    <w:bookmarkStart w:name="z116" w:id="89"/>
    <w:p>
      <w:pPr>
        <w:spacing w:after="0"/>
        <w:ind w:left="0"/>
        <w:jc w:val="both"/>
      </w:pPr>
      <w:r>
        <w:rPr>
          <w:rFonts w:ascii="Times New Roman"/>
          <w:b w:val="false"/>
          <w:i w:val="false"/>
          <w:color w:val="000000"/>
          <w:sz w:val="28"/>
        </w:rPr>
        <w:t>
      Акционерное общество "Фонд развития предпринимательства "Даму" в лице ______________________________________, действующем на основании _____________, именуемое в дальнейшем "финансовое агентство", с одной стороны,</w:t>
      </w:r>
    </w:p>
    <w:bookmarkEnd w:id="89"/>
    <w:bookmarkStart w:name="z117" w:id="90"/>
    <w:p>
      <w:pPr>
        <w:spacing w:after="0"/>
        <w:ind w:left="0"/>
        <w:jc w:val="both"/>
      </w:pPr>
      <w:r>
        <w:rPr>
          <w:rFonts w:ascii="Times New Roman"/>
          <w:b w:val="false"/>
          <w:i w:val="false"/>
          <w:color w:val="000000"/>
          <w:sz w:val="28"/>
        </w:rPr>
        <w:t>
      и Акционерное общество/Товарищество с ограниченной ответственностью, "банк/банк развития/лизинговая компания __________________" в лице _______________________________, действующем на основании _____________, именуемое в дальнейшем "банк/лизинговая компания", с другой стороны,</w:t>
      </w:r>
    </w:p>
    <w:bookmarkEnd w:id="90"/>
    <w:bookmarkStart w:name="z118" w:id="91"/>
    <w:p>
      <w:pPr>
        <w:spacing w:after="0"/>
        <w:ind w:left="0"/>
        <w:jc w:val="both"/>
      </w:pPr>
      <w:r>
        <w:rPr>
          <w:rFonts w:ascii="Times New Roman"/>
          <w:b w:val="false"/>
          <w:i w:val="false"/>
          <w:color w:val="000000"/>
          <w:sz w:val="28"/>
        </w:rPr>
        <w:t>
      и ____________________ в лице ______________________, действующем на основании ___________________, именуемый в дальнейшем "Получатель", совместно именуемые "Стороны", а по отдельности "Сторона" либо как указано выше, заключили настоящий договор субсидирования  (далее – Договор) в соответствии с:</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Государственной программой</w:t>
      </w:r>
      <w:r>
        <w:rPr>
          <w:rFonts w:ascii="Times New Roman"/>
          <w:b w:val="false"/>
          <w:i w:val="false"/>
          <w:color w:val="000000"/>
          <w:sz w:val="28"/>
        </w:rPr>
        <w:t xml:space="preserve"> поддержки и развития бизнеса "Дорожная карта бизнеса-2020", утвержденной постановлением Правительства Республики Казахстан от 25 августа 2018 года № 522 (далее – Программа);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субсидирования части ставки вознаграждения в рамках Государственной программы поддержки и развития бизнеса "Дорожная карта бизнеса-2020", утвержденными постановлением Правительства Республики Казахстан от 19 апреля 2016 года № 234 (далее – Правила субсидирования);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Механизмом</w:t>
      </w:r>
      <w:r>
        <w:rPr>
          <w:rFonts w:ascii="Times New Roman"/>
          <w:b w:val="false"/>
          <w:i w:val="false"/>
          <w:color w:val="000000"/>
          <w:sz w:val="28"/>
        </w:rPr>
        <w:t xml:space="preserve"> кредитования приоритетных проектов, утвержденным постановлением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Механизм);</w:t>
      </w:r>
    </w:p>
    <w:bookmarkStart w:name="z122" w:id="92"/>
    <w:p>
      <w:pPr>
        <w:spacing w:after="0"/>
        <w:ind w:left="0"/>
        <w:jc w:val="both"/>
      </w:pPr>
      <w:r>
        <w:rPr>
          <w:rFonts w:ascii="Times New Roman"/>
          <w:b w:val="false"/>
          <w:i w:val="false"/>
          <w:color w:val="000000"/>
          <w:sz w:val="28"/>
        </w:rPr>
        <w:t>
      протоколом №___ от__ ________20__года заседания уполномоченного органа финансового агентства.</w:t>
      </w:r>
    </w:p>
    <w:bookmarkEnd w:id="92"/>
    <w:bookmarkStart w:name="z123" w:id="93"/>
    <w:p>
      <w:pPr>
        <w:spacing w:after="0"/>
        <w:ind w:left="0"/>
        <w:jc w:val="left"/>
      </w:pPr>
      <w:r>
        <w:rPr>
          <w:rFonts w:ascii="Times New Roman"/>
          <w:b/>
          <w:i w:val="false"/>
          <w:color w:val="000000"/>
        </w:rPr>
        <w:t xml:space="preserve"> 1. Термины и определения</w:t>
      </w:r>
    </w:p>
    <w:bookmarkEnd w:id="93"/>
    <w:bookmarkStart w:name="z124" w:id="94"/>
    <w:p>
      <w:pPr>
        <w:spacing w:after="0"/>
        <w:ind w:left="0"/>
        <w:jc w:val="both"/>
      </w:pPr>
      <w:r>
        <w:rPr>
          <w:rFonts w:ascii="Times New Roman"/>
          <w:b w:val="false"/>
          <w:i w:val="false"/>
          <w:color w:val="000000"/>
          <w:sz w:val="28"/>
        </w:rPr>
        <w:t>
      1. В настоящем Договоре используются следующие основные термины и определения:</w:t>
      </w:r>
    </w:p>
    <w:bookmarkEnd w:id="94"/>
    <w:bookmarkStart w:name="z125" w:id="95"/>
    <w:p>
      <w:pPr>
        <w:spacing w:after="0"/>
        <w:ind w:left="0"/>
        <w:jc w:val="both"/>
      </w:pPr>
      <w:r>
        <w:rPr>
          <w:rFonts w:ascii="Times New Roman"/>
          <w:b w:val="false"/>
          <w:i w:val="false"/>
          <w:color w:val="000000"/>
          <w:sz w:val="28"/>
        </w:rPr>
        <w:t>
      1) приоритетные сектора экономики в рамках Программы/Механизма – приоритетные сектора экономики в соответствии с общим классификатором видов экономической деятельности (далее – ОКЭД);</w:t>
      </w:r>
    </w:p>
    <w:bookmarkEnd w:id="95"/>
    <w:bookmarkStart w:name="z126" w:id="96"/>
    <w:p>
      <w:pPr>
        <w:spacing w:after="0"/>
        <w:ind w:left="0"/>
        <w:jc w:val="both"/>
      </w:pPr>
      <w:r>
        <w:rPr>
          <w:rFonts w:ascii="Times New Roman"/>
          <w:b w:val="false"/>
          <w:i w:val="false"/>
          <w:color w:val="000000"/>
          <w:sz w:val="28"/>
        </w:rPr>
        <w:t>
      2) уполномоченный орган финансового агентства – постоянно действующий коллегиальный орган акционерного общества "Фонд развития предпринимательства "Даму", осуществляющий свою деятельность в пределах полномочий, предоставленных ему внутренними актами по рассмотрению и принятию решения о возможности/невозможности и прекращении/возобновлении субсидирования проекта Получателя;</w:t>
      </w:r>
    </w:p>
    <w:bookmarkEnd w:id="96"/>
    <w:bookmarkStart w:name="z127" w:id="97"/>
    <w:p>
      <w:pPr>
        <w:spacing w:after="0"/>
        <w:ind w:left="0"/>
        <w:jc w:val="both"/>
      </w:pPr>
      <w:r>
        <w:rPr>
          <w:rFonts w:ascii="Times New Roman"/>
          <w:b w:val="false"/>
          <w:i w:val="false"/>
          <w:color w:val="000000"/>
          <w:sz w:val="28"/>
        </w:rPr>
        <w:t>
      3) договор финансового лизинга – письменное соглашение, заключенное между лизинговой компанией/банком/банком развития и предпринимателем, по условиям которого лизинговая компания/банк/банк развития предоставляет предпринимателю финансовый лизинг;</w:t>
      </w:r>
    </w:p>
    <w:bookmarkEnd w:id="97"/>
    <w:bookmarkStart w:name="z128" w:id="98"/>
    <w:p>
      <w:pPr>
        <w:spacing w:after="0"/>
        <w:ind w:left="0"/>
        <w:jc w:val="both"/>
      </w:pPr>
      <w:r>
        <w:rPr>
          <w:rFonts w:ascii="Times New Roman"/>
          <w:b w:val="false"/>
          <w:i w:val="false"/>
          <w:color w:val="000000"/>
          <w:sz w:val="28"/>
        </w:rPr>
        <w:t>
      4) договор субсидирования – трехстороннее письменное соглашение, заключенное между финансовым агентством, банком/банком развития/лизинговой компанией и предпринимателем, по условиям которого финансовое агентство частично субсидирует ставку вознаграждения по кредиту/лизингу предпринимателя, выданному банком/банком развития/лизинговой компанией; 5) субсидии – периодические выплаты на безвозмездной и безвозвратной основе, выплачиваемые финансовым агентством банку/банку развития/исламскому банку/лизинговой компании/исламской лизинговой компании, в рамках субсидирования предпринимателей на основании договоров субсидирования/договоров субсидирования по исламскому финансированию;</w:t>
      </w:r>
    </w:p>
    <w:bookmarkEnd w:id="98"/>
    <w:bookmarkStart w:name="z129" w:id="99"/>
    <w:p>
      <w:pPr>
        <w:spacing w:after="0"/>
        <w:ind w:left="0"/>
        <w:jc w:val="both"/>
      </w:pPr>
      <w:r>
        <w:rPr>
          <w:rFonts w:ascii="Times New Roman"/>
          <w:b w:val="false"/>
          <w:i w:val="false"/>
          <w:color w:val="000000"/>
          <w:sz w:val="28"/>
        </w:rPr>
        <w:t>
      6)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банку/лизинговой компании, в качестве вознаграждения по кредитам/лизингу в обмен на выполнение в будущем определенных условий, относящихся к операционной деятельности предпринимателя.</w:t>
      </w:r>
    </w:p>
    <w:bookmarkEnd w:id="99"/>
    <w:bookmarkStart w:name="z130" w:id="100"/>
    <w:p>
      <w:pPr>
        <w:spacing w:after="0"/>
        <w:ind w:left="0"/>
        <w:jc w:val="both"/>
      </w:pPr>
      <w:r>
        <w:rPr>
          <w:rFonts w:ascii="Times New Roman"/>
          <w:b w:val="false"/>
          <w:i w:val="false"/>
          <w:color w:val="000000"/>
          <w:sz w:val="28"/>
        </w:rPr>
        <w:t>
      Иные термины и определения, используемые в настоящем договоре, определены Программой, Правилами субсидирования/Механизмом.</w:t>
      </w:r>
    </w:p>
    <w:bookmarkEnd w:id="100"/>
    <w:bookmarkStart w:name="z131" w:id="101"/>
    <w:p>
      <w:pPr>
        <w:spacing w:after="0"/>
        <w:ind w:left="0"/>
        <w:jc w:val="left"/>
      </w:pPr>
      <w:r>
        <w:rPr>
          <w:rFonts w:ascii="Times New Roman"/>
          <w:b/>
          <w:i w:val="false"/>
          <w:color w:val="000000"/>
        </w:rPr>
        <w:t xml:space="preserve"> 2. Предмет Договора</w:t>
      </w:r>
    </w:p>
    <w:bookmarkEnd w:id="101"/>
    <w:bookmarkStart w:name="z132" w:id="102"/>
    <w:p>
      <w:pPr>
        <w:spacing w:after="0"/>
        <w:ind w:left="0"/>
        <w:jc w:val="both"/>
      </w:pPr>
      <w:r>
        <w:rPr>
          <w:rFonts w:ascii="Times New Roman"/>
          <w:b w:val="false"/>
          <w:i w:val="false"/>
          <w:color w:val="000000"/>
          <w:sz w:val="28"/>
        </w:rPr>
        <w:t>
      2. По условиям настоящего Договора финансовое агентство осуществляет субсидирование части ставки вознаграждения Получателя по кредиту, полученному в ______________ (наименование финансовой организации) на следующих условиях:</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1069"/>
      </w:tblGrid>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банковского займа/Договор финансового лизинга</w:t>
            </w:r>
          </w:p>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 от ______________ года</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кредита/лизинга на датузаключения настоящего Договора</w:t>
            </w:r>
          </w:p>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кредита/лизинга</w:t>
            </w:r>
          </w:p>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кредита/лизинга</w:t>
            </w:r>
          </w:p>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bl>
    <w:bookmarkStart w:name="z133" w:id="103"/>
    <w:p>
      <w:pPr>
        <w:spacing w:after="0"/>
        <w:ind w:left="0"/>
        <w:jc w:val="both"/>
      </w:pPr>
      <w:r>
        <w:rPr>
          <w:rFonts w:ascii="Times New Roman"/>
          <w:b w:val="false"/>
          <w:i w:val="false"/>
          <w:color w:val="000000"/>
          <w:sz w:val="28"/>
        </w:rPr>
        <w:t>
      3. Субсидирование производится за счет средств республиканского и местного бюджетов в соответствии с Правилами субсидирования.</w:t>
      </w:r>
    </w:p>
    <w:bookmarkEnd w:id="103"/>
    <w:bookmarkStart w:name="z134" w:id="104"/>
    <w:p>
      <w:pPr>
        <w:spacing w:after="0"/>
        <w:ind w:left="0"/>
        <w:jc w:val="both"/>
      </w:pPr>
      <w:r>
        <w:rPr>
          <w:rFonts w:ascii="Times New Roman"/>
          <w:b w:val="false"/>
          <w:i w:val="false"/>
          <w:color w:val="000000"/>
          <w:sz w:val="28"/>
        </w:rPr>
        <w:t>
      4. Банк/лизинговая компания после заключения настоящего Договора предоставляет финансовому агентству следующие документы:</w:t>
      </w:r>
    </w:p>
    <w:bookmarkEnd w:id="104"/>
    <w:bookmarkStart w:name="z135" w:id="105"/>
    <w:p>
      <w:pPr>
        <w:spacing w:after="0"/>
        <w:ind w:left="0"/>
        <w:jc w:val="both"/>
      </w:pPr>
      <w:r>
        <w:rPr>
          <w:rFonts w:ascii="Times New Roman"/>
          <w:b w:val="false"/>
          <w:i w:val="false"/>
          <w:color w:val="000000"/>
          <w:sz w:val="28"/>
        </w:rPr>
        <w:t>
      1) договор банковского займа/договор финансового лизинга с приложением графика погашения, заключенный с Получателем (копия заверенная подписью должностного лица и печатью (при наличии) банка/лизинговой компании);</w:t>
      </w:r>
    </w:p>
    <w:bookmarkEnd w:id="105"/>
    <w:bookmarkStart w:name="z136" w:id="106"/>
    <w:p>
      <w:pPr>
        <w:spacing w:after="0"/>
        <w:ind w:left="0"/>
        <w:jc w:val="both"/>
      </w:pPr>
      <w:r>
        <w:rPr>
          <w:rFonts w:ascii="Times New Roman"/>
          <w:b w:val="false"/>
          <w:i w:val="false"/>
          <w:color w:val="000000"/>
          <w:sz w:val="28"/>
        </w:rPr>
        <w:t>
      2) справка банка/лизинговой компании о выдаче нового кредита/лизинга, либо документ, подтверждающий факт получения Получателем нового кредита/лизинга.</w:t>
      </w:r>
    </w:p>
    <w:bookmarkEnd w:id="106"/>
    <w:bookmarkStart w:name="z137" w:id="107"/>
    <w:p>
      <w:pPr>
        <w:spacing w:after="0"/>
        <w:ind w:left="0"/>
        <w:jc w:val="both"/>
      </w:pPr>
      <w:r>
        <w:rPr>
          <w:rFonts w:ascii="Times New Roman"/>
          <w:b w:val="false"/>
          <w:i w:val="false"/>
          <w:color w:val="000000"/>
          <w:sz w:val="28"/>
        </w:rPr>
        <w:t>
      5. Субсидирование осуществляется в рамках _____________ направления "______________________" (наименование направления) Программы/Механизма.</w:t>
      </w:r>
    </w:p>
    <w:bookmarkEnd w:id="107"/>
    <w:bookmarkStart w:name="z138" w:id="108"/>
    <w:p>
      <w:pPr>
        <w:spacing w:after="0"/>
        <w:ind w:left="0"/>
        <w:jc w:val="both"/>
      </w:pPr>
      <w:r>
        <w:rPr>
          <w:rFonts w:ascii="Times New Roman"/>
          <w:b w:val="false"/>
          <w:i w:val="false"/>
          <w:color w:val="000000"/>
          <w:sz w:val="28"/>
        </w:rPr>
        <w:t>
      6. Субсидированию подлежит часть ставки вознаграждения по кредиту/лизингу в размере __________, при этом часть ставки вознаграждения в размере ________ оплачивает финансовое агентство, а остальную часть ставки вознаграждения в размере _________ оплачивает Получатель, в соответствии с графиком погашений к Договору субсидирования по форме согласно приложению к настоящему Договору (далее – Приложение).</w:t>
      </w:r>
    </w:p>
    <w:bookmarkEnd w:id="108"/>
    <w:bookmarkStart w:name="z139" w:id="109"/>
    <w:p>
      <w:pPr>
        <w:spacing w:after="0"/>
        <w:ind w:left="0"/>
        <w:jc w:val="both"/>
      </w:pPr>
      <w:r>
        <w:rPr>
          <w:rFonts w:ascii="Times New Roman"/>
          <w:b w:val="false"/>
          <w:i w:val="false"/>
          <w:color w:val="000000"/>
          <w:sz w:val="28"/>
        </w:rPr>
        <w:t>
      7. Субсидированию не подлежат вознаграждения, начисленные банком/лизинговой компании и не уплаченные Получателем по просроченной задолженности.</w:t>
      </w:r>
    </w:p>
    <w:bookmarkEnd w:id="109"/>
    <w:bookmarkStart w:name="z140" w:id="110"/>
    <w:p>
      <w:pPr>
        <w:spacing w:after="0"/>
        <w:ind w:left="0"/>
        <w:jc w:val="both"/>
      </w:pPr>
      <w:r>
        <w:rPr>
          <w:rFonts w:ascii="Times New Roman"/>
          <w:b w:val="false"/>
          <w:i w:val="false"/>
          <w:color w:val="000000"/>
          <w:sz w:val="28"/>
        </w:rPr>
        <w:t>
      8. Перечисление средств, предусмотренных для субсидирования, осуществляется финансовым агентством на текущий счет, открытый в банке/банке-платежного агента, ежемесячно авансовыми платежами в соответствии с графиком погашений к Договору субсидирования по форме согласно Приложению.</w:t>
      </w:r>
    </w:p>
    <w:bookmarkEnd w:id="110"/>
    <w:bookmarkStart w:name="z141" w:id="111"/>
    <w:p>
      <w:pPr>
        <w:spacing w:after="0"/>
        <w:ind w:left="0"/>
        <w:jc w:val="both"/>
      </w:pPr>
      <w:r>
        <w:rPr>
          <w:rFonts w:ascii="Times New Roman"/>
          <w:b w:val="false"/>
          <w:i w:val="false"/>
          <w:color w:val="000000"/>
          <w:sz w:val="28"/>
        </w:rPr>
        <w:t>
      9. Начало срока субсидирования: ____________года.</w:t>
      </w:r>
    </w:p>
    <w:bookmarkEnd w:id="111"/>
    <w:bookmarkStart w:name="z142" w:id="112"/>
    <w:p>
      <w:pPr>
        <w:spacing w:after="0"/>
        <w:ind w:left="0"/>
        <w:jc w:val="both"/>
      </w:pPr>
      <w:r>
        <w:rPr>
          <w:rFonts w:ascii="Times New Roman"/>
          <w:b w:val="false"/>
          <w:i w:val="false"/>
          <w:color w:val="000000"/>
          <w:sz w:val="28"/>
        </w:rPr>
        <w:t>
      10. Финансовое агентство после подписания настоящего Договора выплачивает субсидии.</w:t>
      </w:r>
    </w:p>
    <w:bookmarkEnd w:id="112"/>
    <w:bookmarkStart w:name="z143" w:id="113"/>
    <w:p>
      <w:pPr>
        <w:spacing w:after="0"/>
        <w:ind w:left="0"/>
        <w:jc w:val="both"/>
      </w:pPr>
      <w:r>
        <w:rPr>
          <w:rFonts w:ascii="Times New Roman"/>
          <w:b w:val="false"/>
          <w:i w:val="false"/>
          <w:color w:val="000000"/>
          <w:sz w:val="28"/>
        </w:rPr>
        <w:t>
      11. Стороны в рамках настоящего Договора согласились, что в случае если день платежа приходится на выходной или праздничный день, платеж производится на следующий за ним рабочий день.</w:t>
      </w:r>
    </w:p>
    <w:bookmarkEnd w:id="113"/>
    <w:bookmarkStart w:name="z144" w:id="114"/>
    <w:p>
      <w:pPr>
        <w:spacing w:after="0"/>
        <w:ind w:left="0"/>
        <w:jc w:val="left"/>
      </w:pPr>
      <w:r>
        <w:rPr>
          <w:rFonts w:ascii="Times New Roman"/>
          <w:b/>
          <w:i w:val="false"/>
          <w:color w:val="000000"/>
        </w:rPr>
        <w:t xml:space="preserve"> 3. Права и обязанности Сторон</w:t>
      </w:r>
    </w:p>
    <w:bookmarkEnd w:id="114"/>
    <w:bookmarkStart w:name="z145" w:id="115"/>
    <w:p>
      <w:pPr>
        <w:spacing w:after="0"/>
        <w:ind w:left="0"/>
        <w:jc w:val="both"/>
      </w:pPr>
      <w:r>
        <w:rPr>
          <w:rFonts w:ascii="Times New Roman"/>
          <w:b w:val="false"/>
          <w:i w:val="false"/>
          <w:color w:val="000000"/>
          <w:sz w:val="28"/>
        </w:rPr>
        <w:t>
      12. Финансовое агентство обязано:</w:t>
      </w:r>
    </w:p>
    <w:bookmarkEnd w:id="115"/>
    <w:bookmarkStart w:name="z146" w:id="116"/>
    <w:p>
      <w:pPr>
        <w:spacing w:after="0"/>
        <w:ind w:left="0"/>
        <w:jc w:val="both"/>
      </w:pPr>
      <w:r>
        <w:rPr>
          <w:rFonts w:ascii="Times New Roman"/>
          <w:b w:val="false"/>
          <w:i w:val="false"/>
          <w:color w:val="000000"/>
          <w:sz w:val="28"/>
        </w:rPr>
        <w:t>
      1) своевременно пополнить текущий счет, открытый в банке/банке-платежного агента суммой, достаточной для субсидирования, на условиях настоящего Договора;</w:t>
      </w:r>
    </w:p>
    <w:bookmarkEnd w:id="116"/>
    <w:bookmarkStart w:name="z147" w:id="117"/>
    <w:p>
      <w:pPr>
        <w:spacing w:after="0"/>
        <w:ind w:left="0"/>
        <w:jc w:val="both"/>
      </w:pPr>
      <w:r>
        <w:rPr>
          <w:rFonts w:ascii="Times New Roman"/>
          <w:b w:val="false"/>
          <w:i w:val="false"/>
          <w:color w:val="000000"/>
          <w:sz w:val="28"/>
        </w:rPr>
        <w:t>
      2) приостановить субсидирование при выявлении следующих фактов:</w:t>
      </w:r>
    </w:p>
    <w:bookmarkEnd w:id="117"/>
    <w:bookmarkStart w:name="z148" w:id="118"/>
    <w:p>
      <w:pPr>
        <w:spacing w:after="0"/>
        <w:ind w:left="0"/>
        <w:jc w:val="both"/>
      </w:pPr>
      <w:r>
        <w:rPr>
          <w:rFonts w:ascii="Times New Roman"/>
          <w:b w:val="false"/>
          <w:i w:val="false"/>
          <w:color w:val="000000"/>
          <w:sz w:val="28"/>
        </w:rPr>
        <w:t>
      нецелевого использования кредита, по которому осуществляется субсидирование;</w:t>
      </w:r>
    </w:p>
    <w:bookmarkEnd w:id="118"/>
    <w:bookmarkStart w:name="z149" w:id="119"/>
    <w:p>
      <w:pPr>
        <w:spacing w:after="0"/>
        <w:ind w:left="0"/>
        <w:jc w:val="both"/>
      </w:pPr>
      <w:r>
        <w:rPr>
          <w:rFonts w:ascii="Times New Roman"/>
          <w:b w:val="false"/>
          <w:i w:val="false"/>
          <w:color w:val="000000"/>
          <w:sz w:val="28"/>
        </w:rPr>
        <w:t>
      неполучения предпринимателем предмета лизинга по договору финансового лизинга, по которому осуществляется субсидирование;</w:t>
      </w:r>
    </w:p>
    <w:bookmarkEnd w:id="119"/>
    <w:bookmarkStart w:name="z150" w:id="120"/>
    <w:p>
      <w:pPr>
        <w:spacing w:after="0"/>
        <w:ind w:left="0"/>
        <w:jc w:val="both"/>
      </w:pPr>
      <w:r>
        <w:rPr>
          <w:rFonts w:ascii="Times New Roman"/>
          <w:b w:val="false"/>
          <w:i w:val="false"/>
          <w:color w:val="000000"/>
          <w:sz w:val="28"/>
        </w:rPr>
        <w:t>
      несоответствия проекта и/или предпринимателя условиям Программы и/или решению уполномоченного органа;</w:t>
      </w:r>
    </w:p>
    <w:bookmarkEnd w:id="120"/>
    <w:bookmarkStart w:name="z151" w:id="121"/>
    <w:p>
      <w:pPr>
        <w:spacing w:after="0"/>
        <w:ind w:left="0"/>
        <w:jc w:val="both"/>
      </w:pPr>
      <w:r>
        <w:rPr>
          <w:rFonts w:ascii="Times New Roman"/>
          <w:b w:val="false"/>
          <w:i w:val="false"/>
          <w:color w:val="000000"/>
          <w:sz w:val="28"/>
        </w:rPr>
        <w:t>
      неисполнения предпринимателем в течение 3 (трех) месяцев подряд обязательств по оплате платежей перед банком согласно графику платежей к договору банковского займа/договору субсидирования;</w:t>
      </w:r>
    </w:p>
    <w:bookmarkEnd w:id="121"/>
    <w:bookmarkStart w:name="z152" w:id="122"/>
    <w:p>
      <w:pPr>
        <w:spacing w:after="0"/>
        <w:ind w:left="0"/>
        <w:jc w:val="both"/>
      </w:pPr>
      <w:r>
        <w:rPr>
          <w:rFonts w:ascii="Times New Roman"/>
          <w:b w:val="false"/>
          <w:i w:val="false"/>
          <w:color w:val="000000"/>
          <w:sz w:val="28"/>
        </w:rPr>
        <w:t>
      неисполнения предпринимателем 2 (двух) и более раза подряд обязательств по внесению лизинговых платежей перед лизинговой компанией/банком согласно графику погашения платежей к договору финансового лизинга;</w:t>
      </w:r>
    </w:p>
    <w:bookmarkEnd w:id="122"/>
    <w:bookmarkStart w:name="z153" w:id="123"/>
    <w:p>
      <w:pPr>
        <w:spacing w:after="0"/>
        <w:ind w:left="0"/>
        <w:jc w:val="both"/>
      </w:pPr>
      <w:r>
        <w:rPr>
          <w:rFonts w:ascii="Times New Roman"/>
          <w:b w:val="false"/>
          <w:i w:val="false"/>
          <w:color w:val="000000"/>
          <w:sz w:val="28"/>
        </w:rPr>
        <w:t>
      ареста денег на счетах предпринимателя и/или приостановления расходных операций по счету предпринимателя;</w:t>
      </w:r>
    </w:p>
    <w:bookmarkEnd w:id="123"/>
    <w:bookmarkStart w:name="z154" w:id="124"/>
    <w:p>
      <w:pPr>
        <w:spacing w:after="0"/>
        <w:ind w:left="0"/>
        <w:jc w:val="both"/>
      </w:pPr>
      <w:r>
        <w:rPr>
          <w:rFonts w:ascii="Times New Roman"/>
          <w:b w:val="false"/>
          <w:i w:val="false"/>
          <w:color w:val="000000"/>
          <w:sz w:val="28"/>
        </w:rPr>
        <w:t>
      истребования предмета лизинга у должника в случаях, предусмотренных законодательством Республики Казахстан;</w:t>
      </w:r>
    </w:p>
    <w:bookmarkEnd w:id="124"/>
    <w:bookmarkStart w:name="z155" w:id="125"/>
    <w:p>
      <w:pPr>
        <w:spacing w:after="0"/>
        <w:ind w:left="0"/>
        <w:jc w:val="both"/>
      </w:pPr>
      <w:r>
        <w:rPr>
          <w:rFonts w:ascii="Times New Roman"/>
          <w:b w:val="false"/>
          <w:i w:val="false"/>
          <w:color w:val="000000"/>
          <w:sz w:val="28"/>
        </w:rPr>
        <w:t>
      неисполнения обязательств предпринимателями по достижении роста дохода и увеличения среднегодовой численности рабочих мест, на основе данных по обязательным пенсионным взносам и (или) социальным отчислениям на 10 % после 2 (двух) финансовых лет с даты решения уполномоченного органа финансового агентства (по проектам предпринимателей в рамках первого направления Программы, а также по проектам предпринимателей – субъектов малого предпринимательства в рамках второго направления Программы;</w:t>
      </w:r>
    </w:p>
    <w:bookmarkEnd w:id="125"/>
    <w:bookmarkStart w:name="z156" w:id="126"/>
    <w:p>
      <w:pPr>
        <w:spacing w:after="0"/>
        <w:ind w:left="0"/>
        <w:jc w:val="both"/>
      </w:pPr>
      <w:r>
        <w:rPr>
          <w:rFonts w:ascii="Times New Roman"/>
          <w:b w:val="false"/>
          <w:i w:val="false"/>
          <w:color w:val="000000"/>
          <w:sz w:val="28"/>
        </w:rPr>
        <w:t>
      неисполнения обязательств предпринимателями в рамках Механизма: сохранения и (или) увеличения среднегодовой численности рабочих мест, на основе данных налоговой отчетности и (или) достижения роста дохода на 10% после 2 (двух) финансовых лет с даты решения уполномоченного органа финансового агентства;</w:t>
      </w:r>
    </w:p>
    <w:bookmarkEnd w:id="126"/>
    <w:bookmarkStart w:name="z157" w:id="127"/>
    <w:p>
      <w:pPr>
        <w:spacing w:after="0"/>
        <w:ind w:left="0"/>
        <w:jc w:val="both"/>
      </w:pPr>
      <w:r>
        <w:rPr>
          <w:rFonts w:ascii="Times New Roman"/>
          <w:b w:val="false"/>
          <w:i w:val="false"/>
          <w:color w:val="000000"/>
          <w:sz w:val="28"/>
        </w:rPr>
        <w:t>
      3) в целях предоставления отчета в уполномоченный орган осуществлять мониторинг реализации Программы/Механизма в части субсидирования ставки вознаграждения по кредитам/лизингу;</w:t>
      </w:r>
    </w:p>
    <w:bookmarkEnd w:id="127"/>
    <w:bookmarkStart w:name="z158" w:id="128"/>
    <w:p>
      <w:pPr>
        <w:spacing w:after="0"/>
        <w:ind w:left="0"/>
        <w:jc w:val="both"/>
      </w:pPr>
      <w:r>
        <w:rPr>
          <w:rFonts w:ascii="Times New Roman"/>
          <w:b w:val="false"/>
          <w:i w:val="false"/>
          <w:color w:val="000000"/>
          <w:sz w:val="28"/>
        </w:rPr>
        <w:t>
      4) принять меры по обеспечению возмещения Получателем оплаченной суммы вознаграждения при установлении фактов нецелевого использования кредитных средств и (или) несоответствия проекта Получателя условиям Программы/Механизма, в том числе в судебном порядке;</w:t>
      </w:r>
    </w:p>
    <w:bookmarkEnd w:id="128"/>
    <w:bookmarkStart w:name="z159" w:id="129"/>
    <w:p>
      <w:pPr>
        <w:spacing w:after="0"/>
        <w:ind w:left="0"/>
        <w:jc w:val="both"/>
      </w:pPr>
      <w:r>
        <w:rPr>
          <w:rFonts w:ascii="Times New Roman"/>
          <w:b w:val="false"/>
          <w:i w:val="false"/>
          <w:color w:val="000000"/>
          <w:sz w:val="28"/>
        </w:rPr>
        <w:t>
      13. Финансовое агентство вправе:</w:t>
      </w:r>
    </w:p>
    <w:bookmarkEnd w:id="129"/>
    <w:bookmarkStart w:name="z160" w:id="130"/>
    <w:p>
      <w:pPr>
        <w:spacing w:after="0"/>
        <w:ind w:left="0"/>
        <w:jc w:val="both"/>
      </w:pPr>
      <w:r>
        <w:rPr>
          <w:rFonts w:ascii="Times New Roman"/>
          <w:b w:val="false"/>
          <w:i w:val="false"/>
          <w:color w:val="000000"/>
          <w:sz w:val="28"/>
        </w:rPr>
        <w:t>
      1) не перечислять субсидии в случае неполучения средств от регионального координатора в рамках Программы/уполномоченного органа по предпринимательству в рамках Программы/Механизма;</w:t>
      </w:r>
    </w:p>
    <w:bookmarkEnd w:id="130"/>
    <w:bookmarkStart w:name="z161" w:id="131"/>
    <w:p>
      <w:pPr>
        <w:spacing w:after="0"/>
        <w:ind w:left="0"/>
        <w:jc w:val="both"/>
      </w:pPr>
      <w:r>
        <w:rPr>
          <w:rFonts w:ascii="Times New Roman"/>
          <w:b w:val="false"/>
          <w:i w:val="false"/>
          <w:color w:val="000000"/>
          <w:sz w:val="28"/>
        </w:rPr>
        <w:t>
      2) проводить проверки Получателя на предмет целевого использования средств. Требовать от Получателя документы и сведения, подтверждающие целевое использование кредита;</w:t>
      </w:r>
    </w:p>
    <w:bookmarkEnd w:id="131"/>
    <w:bookmarkStart w:name="z162" w:id="132"/>
    <w:p>
      <w:pPr>
        <w:spacing w:after="0"/>
        <w:ind w:left="0"/>
        <w:jc w:val="both"/>
      </w:pPr>
      <w:r>
        <w:rPr>
          <w:rFonts w:ascii="Times New Roman"/>
          <w:b w:val="false"/>
          <w:i w:val="false"/>
          <w:color w:val="000000"/>
          <w:sz w:val="28"/>
        </w:rPr>
        <w:t>
      3) запрашивать и получать от банка/лизинговой компании документы и информацию о Получателе, а также о реализации договора банковского займа/договора финансового лизинга, участвующего в Программе/ Механизме;</w:t>
      </w:r>
    </w:p>
    <w:bookmarkEnd w:id="132"/>
    <w:bookmarkStart w:name="z163" w:id="133"/>
    <w:p>
      <w:pPr>
        <w:spacing w:after="0"/>
        <w:ind w:left="0"/>
        <w:jc w:val="both"/>
      </w:pPr>
      <w:r>
        <w:rPr>
          <w:rFonts w:ascii="Times New Roman"/>
          <w:b w:val="false"/>
          <w:i w:val="false"/>
          <w:color w:val="000000"/>
          <w:sz w:val="28"/>
        </w:rPr>
        <w:t>
      4) с предварительным письменным уведомлением банка/лизинговой компании и Получателя осуществлять мониторинг соответствия проекта и (или) Получателя условиям Программы/Механизма, мониторинг целевого использования средств, по которому осуществляется субсидирование, с выездом на место реализации Проекта в рамках прав, предусмотренных в договоре банковского займа/договоре финансового лизинга между банком/лизинговой компании и Получателем, не реже 1 (одного) раза в полугодие;</w:t>
      </w:r>
    </w:p>
    <w:bookmarkEnd w:id="133"/>
    <w:bookmarkStart w:name="z164" w:id="134"/>
    <w:p>
      <w:pPr>
        <w:spacing w:after="0"/>
        <w:ind w:left="0"/>
        <w:jc w:val="both"/>
      </w:pPr>
      <w:r>
        <w:rPr>
          <w:rFonts w:ascii="Times New Roman"/>
          <w:b w:val="false"/>
          <w:i w:val="false"/>
          <w:color w:val="000000"/>
          <w:sz w:val="28"/>
        </w:rPr>
        <w:t>
      5) дополнительно запрашивать у Получателя необходимые сведения о результатах его финансово-хозяйственной деятельности в рамках реализации Программы/Механизма в течение срока действия настоящего Договора в целях формирования отчета;</w:t>
      </w:r>
    </w:p>
    <w:bookmarkEnd w:id="134"/>
    <w:bookmarkStart w:name="z165" w:id="135"/>
    <w:p>
      <w:pPr>
        <w:spacing w:after="0"/>
        <w:ind w:left="0"/>
        <w:jc w:val="both"/>
      </w:pPr>
      <w:r>
        <w:rPr>
          <w:rFonts w:ascii="Times New Roman"/>
          <w:b w:val="false"/>
          <w:i w:val="false"/>
          <w:color w:val="000000"/>
          <w:sz w:val="28"/>
        </w:rPr>
        <w:t>
      6) осуществлять контроль за соблюдением сроков исполнения обязательств Получателя, установленных настоящим Договором, предусмотренных для Сторон, и требовать их своевременного исполнения Получателем;</w:t>
      </w:r>
    </w:p>
    <w:bookmarkEnd w:id="135"/>
    <w:bookmarkStart w:name="z166" w:id="136"/>
    <w:p>
      <w:pPr>
        <w:spacing w:after="0"/>
        <w:ind w:left="0"/>
        <w:jc w:val="both"/>
      </w:pPr>
      <w:r>
        <w:rPr>
          <w:rFonts w:ascii="Times New Roman"/>
          <w:b w:val="false"/>
          <w:i w:val="false"/>
          <w:color w:val="000000"/>
          <w:sz w:val="28"/>
        </w:rPr>
        <w:t>
      7) осуществлять проверку исполнения обязательств настоящего Договора с выездом в банк/лизинговую компанию без вмешательства в их оперативную деятельность с письменного уведомления банка/лизинговой компании;</w:t>
      </w:r>
    </w:p>
    <w:bookmarkEnd w:id="136"/>
    <w:bookmarkStart w:name="z167" w:id="137"/>
    <w:p>
      <w:pPr>
        <w:spacing w:after="0"/>
        <w:ind w:left="0"/>
        <w:jc w:val="both"/>
      </w:pPr>
      <w:r>
        <w:rPr>
          <w:rFonts w:ascii="Times New Roman"/>
          <w:b w:val="false"/>
          <w:i w:val="false"/>
          <w:color w:val="000000"/>
          <w:sz w:val="28"/>
        </w:rPr>
        <w:t>
      8) использовать информацию о Получателе, полученную от Получателя или банка/лизинговой компании в рамках исполнения настоящего Договора, при проведении рекламной кампании, при размещении информации на официальном сайте финансового агентства, а также передавать ее третьим лицам с письменного согласия Получателя;</w:t>
      </w:r>
    </w:p>
    <w:bookmarkEnd w:id="137"/>
    <w:bookmarkStart w:name="z168" w:id="138"/>
    <w:p>
      <w:pPr>
        <w:spacing w:after="0"/>
        <w:ind w:left="0"/>
        <w:jc w:val="both"/>
      </w:pPr>
      <w:r>
        <w:rPr>
          <w:rFonts w:ascii="Times New Roman"/>
          <w:b w:val="false"/>
          <w:i w:val="false"/>
          <w:color w:val="000000"/>
          <w:sz w:val="28"/>
        </w:rPr>
        <w:t>
      9) досрочно расторгнуть в одностороннем внесудебном порядке настоящий Договор, в случае принятия решения о прекращении субсидирования на основании выявления следующих фактов:</w:t>
      </w:r>
    </w:p>
    <w:bookmarkEnd w:id="138"/>
    <w:bookmarkStart w:name="z169" w:id="139"/>
    <w:p>
      <w:pPr>
        <w:spacing w:after="0"/>
        <w:ind w:left="0"/>
        <w:jc w:val="both"/>
      </w:pPr>
      <w:r>
        <w:rPr>
          <w:rFonts w:ascii="Times New Roman"/>
          <w:b w:val="false"/>
          <w:i w:val="false"/>
          <w:color w:val="000000"/>
          <w:sz w:val="28"/>
        </w:rPr>
        <w:t>
      нецелевое использование нового финансирования, по которому осуществляется субсидирование;</w:t>
      </w:r>
    </w:p>
    <w:bookmarkEnd w:id="139"/>
    <w:bookmarkStart w:name="z170" w:id="140"/>
    <w:p>
      <w:pPr>
        <w:spacing w:after="0"/>
        <w:ind w:left="0"/>
        <w:jc w:val="both"/>
      </w:pPr>
      <w:r>
        <w:rPr>
          <w:rFonts w:ascii="Times New Roman"/>
          <w:b w:val="false"/>
          <w:i w:val="false"/>
          <w:color w:val="000000"/>
          <w:sz w:val="28"/>
        </w:rPr>
        <w:t>
      неполучение предпринимателем предмета лизинга (аренды) по договору исламского лизинга, по которому осуществляется субсидирование;</w:t>
      </w:r>
    </w:p>
    <w:bookmarkEnd w:id="140"/>
    <w:bookmarkStart w:name="z171" w:id="141"/>
    <w:p>
      <w:pPr>
        <w:spacing w:after="0"/>
        <w:ind w:left="0"/>
        <w:jc w:val="both"/>
      </w:pPr>
      <w:r>
        <w:rPr>
          <w:rFonts w:ascii="Times New Roman"/>
          <w:b w:val="false"/>
          <w:i w:val="false"/>
          <w:color w:val="000000"/>
          <w:sz w:val="28"/>
        </w:rPr>
        <w:t>
      несоответствие проекта и/или предпринимателя условиям Программы и/или решению уполномоченного органа финансового агентства;</w:t>
      </w:r>
    </w:p>
    <w:bookmarkEnd w:id="141"/>
    <w:bookmarkStart w:name="z172" w:id="142"/>
    <w:p>
      <w:pPr>
        <w:spacing w:after="0"/>
        <w:ind w:left="0"/>
        <w:jc w:val="both"/>
      </w:pPr>
      <w:r>
        <w:rPr>
          <w:rFonts w:ascii="Times New Roman"/>
          <w:b w:val="false"/>
          <w:i w:val="false"/>
          <w:color w:val="000000"/>
          <w:sz w:val="28"/>
        </w:rPr>
        <w:t>
      неисполнение предпринимателем в течение 3 (трех) месяцев подряд обязательств по оплате платежей перед исламским банком согласно графику платежей к договору финансирования;</w:t>
      </w:r>
    </w:p>
    <w:bookmarkEnd w:id="142"/>
    <w:bookmarkStart w:name="z173" w:id="143"/>
    <w:p>
      <w:pPr>
        <w:spacing w:after="0"/>
        <w:ind w:left="0"/>
        <w:jc w:val="both"/>
      </w:pPr>
      <w:r>
        <w:rPr>
          <w:rFonts w:ascii="Times New Roman"/>
          <w:b w:val="false"/>
          <w:i w:val="false"/>
          <w:color w:val="000000"/>
          <w:sz w:val="28"/>
        </w:rPr>
        <w:t>
      неисполнение предпринимателем 2 (два) и более раза подряд обязательств по внесению лизинговых (арендных) платежей перед исламским банком/исламской лизинговой компанией согласно графику погашения платежей;</w:t>
      </w:r>
    </w:p>
    <w:bookmarkEnd w:id="143"/>
    <w:bookmarkStart w:name="z174" w:id="144"/>
    <w:p>
      <w:pPr>
        <w:spacing w:after="0"/>
        <w:ind w:left="0"/>
        <w:jc w:val="both"/>
      </w:pPr>
      <w:r>
        <w:rPr>
          <w:rFonts w:ascii="Times New Roman"/>
          <w:b w:val="false"/>
          <w:i w:val="false"/>
          <w:color w:val="000000"/>
          <w:sz w:val="28"/>
        </w:rPr>
        <w:t>
      арест счетов предпринимателя;</w:t>
      </w:r>
    </w:p>
    <w:bookmarkEnd w:id="144"/>
    <w:bookmarkStart w:name="z175" w:id="145"/>
    <w:p>
      <w:pPr>
        <w:spacing w:after="0"/>
        <w:ind w:left="0"/>
        <w:jc w:val="both"/>
      </w:pPr>
      <w:r>
        <w:rPr>
          <w:rFonts w:ascii="Times New Roman"/>
          <w:b w:val="false"/>
          <w:i w:val="false"/>
          <w:color w:val="000000"/>
          <w:sz w:val="28"/>
        </w:rPr>
        <w:t>
      истребование предмета лизинга (аренды) у должника в случаях, предусмотренных законодательством Республики Казахстан.</w:t>
      </w:r>
    </w:p>
    <w:bookmarkEnd w:id="145"/>
    <w:bookmarkStart w:name="z176" w:id="146"/>
    <w:p>
      <w:pPr>
        <w:spacing w:after="0"/>
        <w:ind w:left="0"/>
        <w:jc w:val="both"/>
      </w:pPr>
      <w:r>
        <w:rPr>
          <w:rFonts w:ascii="Times New Roman"/>
          <w:b w:val="false"/>
          <w:i w:val="false"/>
          <w:color w:val="000000"/>
          <w:sz w:val="28"/>
        </w:rPr>
        <w:t>
      14. Получатель обязан:</w:t>
      </w:r>
    </w:p>
    <w:bookmarkEnd w:id="146"/>
    <w:bookmarkStart w:name="z177" w:id="147"/>
    <w:p>
      <w:pPr>
        <w:spacing w:after="0"/>
        <w:ind w:left="0"/>
        <w:jc w:val="both"/>
      </w:pPr>
      <w:r>
        <w:rPr>
          <w:rFonts w:ascii="Times New Roman"/>
          <w:b w:val="false"/>
          <w:i w:val="false"/>
          <w:color w:val="000000"/>
          <w:sz w:val="28"/>
        </w:rPr>
        <w:t>
      1) своевременно и в полном объеме исполнять свои обязательства по договору банковского займа/договору финансового лизинга;</w:t>
      </w:r>
    </w:p>
    <w:bookmarkEnd w:id="147"/>
    <w:bookmarkStart w:name="z178" w:id="148"/>
    <w:p>
      <w:pPr>
        <w:spacing w:after="0"/>
        <w:ind w:left="0"/>
        <w:jc w:val="both"/>
      </w:pPr>
      <w:r>
        <w:rPr>
          <w:rFonts w:ascii="Times New Roman"/>
          <w:b w:val="false"/>
          <w:i w:val="false"/>
          <w:color w:val="000000"/>
          <w:sz w:val="28"/>
        </w:rPr>
        <w:t>
      2) производить выплату вознаграждения банку/лизинговой компании в части не субсидируемой ставки вознаграждения согласно графику погашения в соответствии с договором банковского займа/договором финансового лизинга;</w:t>
      </w:r>
    </w:p>
    <w:bookmarkEnd w:id="148"/>
    <w:bookmarkStart w:name="z179" w:id="149"/>
    <w:p>
      <w:pPr>
        <w:spacing w:after="0"/>
        <w:ind w:left="0"/>
        <w:jc w:val="both"/>
      </w:pPr>
      <w:r>
        <w:rPr>
          <w:rFonts w:ascii="Times New Roman"/>
          <w:b w:val="false"/>
          <w:i w:val="false"/>
          <w:color w:val="000000"/>
          <w:sz w:val="28"/>
        </w:rPr>
        <w:t>
      3) предоставить финансовому агентству по письменному запросу право проводить проверки целевого использования кредита, соответствия проекта и (или) Получателя условиям Программы/Механизма на территории реализации проекта;</w:t>
      </w:r>
    </w:p>
    <w:bookmarkEnd w:id="149"/>
    <w:bookmarkStart w:name="z180" w:id="150"/>
    <w:p>
      <w:pPr>
        <w:spacing w:after="0"/>
        <w:ind w:left="0"/>
        <w:jc w:val="both"/>
      </w:pPr>
      <w:r>
        <w:rPr>
          <w:rFonts w:ascii="Times New Roman"/>
          <w:b w:val="false"/>
          <w:i w:val="false"/>
          <w:color w:val="000000"/>
          <w:sz w:val="28"/>
        </w:rPr>
        <w:t>
      4) предоставлять по письменному запросу финансового агентства документы и информацию, связанные с исполнением условий Программы/Механизма, договора банковского займа/договора финансового лизинга и настоящего Договора;</w:t>
      </w:r>
    </w:p>
    <w:bookmarkEnd w:id="150"/>
    <w:bookmarkStart w:name="z181" w:id="151"/>
    <w:p>
      <w:pPr>
        <w:spacing w:after="0"/>
        <w:ind w:left="0"/>
        <w:jc w:val="both"/>
      </w:pPr>
      <w:r>
        <w:rPr>
          <w:rFonts w:ascii="Times New Roman"/>
          <w:b w:val="false"/>
          <w:i w:val="false"/>
          <w:color w:val="000000"/>
          <w:sz w:val="28"/>
        </w:rPr>
        <w:t>
      5)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bookmarkEnd w:id="151"/>
    <w:bookmarkStart w:name="z182" w:id="152"/>
    <w:p>
      <w:pPr>
        <w:spacing w:after="0"/>
        <w:ind w:left="0"/>
        <w:jc w:val="both"/>
      </w:pPr>
      <w:r>
        <w:rPr>
          <w:rFonts w:ascii="Times New Roman"/>
          <w:b w:val="false"/>
          <w:i w:val="false"/>
          <w:color w:val="000000"/>
          <w:sz w:val="28"/>
        </w:rPr>
        <w:t>
      6) в случае различия видов деятельности, с которым будет оказана настоящая государственная поддержка, присвоить соответствующий ОКЭД в органах статистики в течение 30 (тридцати) рабочих дней с даты заключения настоящего Договора и уведомить финансовое агентство;</w:t>
      </w:r>
    </w:p>
    <w:bookmarkEnd w:id="152"/>
    <w:bookmarkStart w:name="z183" w:id="153"/>
    <w:p>
      <w:pPr>
        <w:spacing w:after="0"/>
        <w:ind w:left="0"/>
        <w:jc w:val="both"/>
      </w:pPr>
      <w:r>
        <w:rPr>
          <w:rFonts w:ascii="Times New Roman"/>
          <w:b w:val="false"/>
          <w:i w:val="false"/>
          <w:color w:val="000000"/>
          <w:sz w:val="28"/>
        </w:rPr>
        <w:t>
      15. Получатель вправе:</w:t>
      </w:r>
    </w:p>
    <w:bookmarkEnd w:id="153"/>
    <w:bookmarkStart w:name="z184" w:id="154"/>
    <w:p>
      <w:pPr>
        <w:spacing w:after="0"/>
        <w:ind w:left="0"/>
        <w:jc w:val="both"/>
      </w:pPr>
      <w:r>
        <w:rPr>
          <w:rFonts w:ascii="Times New Roman"/>
          <w:b w:val="false"/>
          <w:i w:val="false"/>
          <w:color w:val="000000"/>
          <w:sz w:val="28"/>
        </w:rPr>
        <w:t>
      1) требовать от финансового агентства выплаты субсидий банку/лизинговой компании в части субсидируемой ставки вознаграждения;</w:t>
      </w:r>
    </w:p>
    <w:bookmarkEnd w:id="154"/>
    <w:bookmarkStart w:name="z185" w:id="155"/>
    <w:p>
      <w:pPr>
        <w:spacing w:after="0"/>
        <w:ind w:left="0"/>
        <w:jc w:val="both"/>
      </w:pPr>
      <w:r>
        <w:rPr>
          <w:rFonts w:ascii="Times New Roman"/>
          <w:b w:val="false"/>
          <w:i w:val="false"/>
          <w:color w:val="000000"/>
          <w:sz w:val="28"/>
        </w:rPr>
        <w:t>
      2) подать заявку на продление срока действия договора субсидирования в банк/лизинговую компанию не позднее 75 (семидесяти пяти) календарных дней до истечения срока действия договора субсидирования;</w:t>
      </w:r>
    </w:p>
    <w:bookmarkEnd w:id="155"/>
    <w:bookmarkStart w:name="z186" w:id="156"/>
    <w:p>
      <w:pPr>
        <w:spacing w:after="0"/>
        <w:ind w:left="0"/>
        <w:jc w:val="both"/>
      </w:pPr>
      <w:r>
        <w:rPr>
          <w:rFonts w:ascii="Times New Roman"/>
          <w:b w:val="false"/>
          <w:i w:val="false"/>
          <w:color w:val="000000"/>
          <w:sz w:val="28"/>
        </w:rPr>
        <w:t>
      3) для целей ведения мониторинга реализации Программы/Механизма представить заявление на предоставление согласия финансовому агентству на получение от Комитета государственных доходов Министерства финансов Республики Казахстан следующие сведения, являющиеся налоговой тайной в соответствии с налоговым законодательством Республики Казахстан:</w:t>
      </w:r>
    </w:p>
    <w:bookmarkEnd w:id="156"/>
    <w:bookmarkStart w:name="z187" w:id="157"/>
    <w:p>
      <w:pPr>
        <w:spacing w:after="0"/>
        <w:ind w:left="0"/>
        <w:jc w:val="both"/>
      </w:pPr>
      <w:r>
        <w:rPr>
          <w:rFonts w:ascii="Times New Roman"/>
          <w:b w:val="false"/>
          <w:i w:val="false"/>
          <w:color w:val="000000"/>
          <w:sz w:val="28"/>
        </w:rPr>
        <w:t>
      доходы предпринимателя для определения финансовым агентством динамики роста доходов;</w:t>
      </w:r>
    </w:p>
    <w:bookmarkEnd w:id="157"/>
    <w:bookmarkStart w:name="z188" w:id="158"/>
    <w:p>
      <w:pPr>
        <w:spacing w:after="0"/>
        <w:ind w:left="0"/>
        <w:jc w:val="both"/>
      </w:pPr>
      <w:r>
        <w:rPr>
          <w:rFonts w:ascii="Times New Roman"/>
          <w:b w:val="false"/>
          <w:i w:val="false"/>
          <w:color w:val="000000"/>
          <w:sz w:val="28"/>
        </w:rPr>
        <w:t>
      численность работников предпринимателя для определения финансовым агентством роста среднегодовой численности рабочих мест;</w:t>
      </w:r>
    </w:p>
    <w:bookmarkEnd w:id="158"/>
    <w:bookmarkStart w:name="z189" w:id="159"/>
    <w:p>
      <w:pPr>
        <w:spacing w:after="0"/>
        <w:ind w:left="0"/>
        <w:jc w:val="both"/>
      </w:pPr>
      <w:r>
        <w:rPr>
          <w:rFonts w:ascii="Times New Roman"/>
          <w:b w:val="false"/>
          <w:i w:val="false"/>
          <w:color w:val="000000"/>
          <w:sz w:val="28"/>
        </w:rPr>
        <w:t>
      сумма уплаченных предпринимателем налогов для определения финансовым агентством динамики увеличения уплаченных налогов в бюджет.</w:t>
      </w:r>
    </w:p>
    <w:bookmarkEnd w:id="159"/>
    <w:bookmarkStart w:name="z190" w:id="160"/>
    <w:p>
      <w:pPr>
        <w:spacing w:after="0"/>
        <w:ind w:left="0"/>
        <w:jc w:val="both"/>
      </w:pPr>
      <w:r>
        <w:rPr>
          <w:rFonts w:ascii="Times New Roman"/>
          <w:b w:val="false"/>
          <w:i w:val="false"/>
          <w:color w:val="000000"/>
          <w:sz w:val="28"/>
        </w:rPr>
        <w:t>
      16. Банк/лизинговая компания обязаны:</w:t>
      </w:r>
    </w:p>
    <w:bookmarkEnd w:id="160"/>
    <w:bookmarkStart w:name="z191" w:id="161"/>
    <w:p>
      <w:pPr>
        <w:spacing w:after="0"/>
        <w:ind w:left="0"/>
        <w:jc w:val="both"/>
      </w:pPr>
      <w:r>
        <w:rPr>
          <w:rFonts w:ascii="Times New Roman"/>
          <w:b w:val="false"/>
          <w:i w:val="false"/>
          <w:color w:val="000000"/>
          <w:sz w:val="28"/>
        </w:rPr>
        <w:t>
      1) после заключения настоящего Договора, не увеличивать ставку вознаграждения по кредиту/лизингу Получателя на весь срок действия настоящего Договора;</w:t>
      </w:r>
    </w:p>
    <w:bookmarkEnd w:id="161"/>
    <w:bookmarkStart w:name="z192" w:id="162"/>
    <w:p>
      <w:pPr>
        <w:spacing w:after="0"/>
        <w:ind w:left="0"/>
        <w:jc w:val="both"/>
      </w:pPr>
      <w:r>
        <w:rPr>
          <w:rFonts w:ascii="Times New Roman"/>
          <w:b w:val="false"/>
          <w:i w:val="false"/>
          <w:color w:val="000000"/>
          <w:sz w:val="28"/>
        </w:rPr>
        <w:t>
      2) в случае несвоевременного заключения настоящего Договора в сроки, предусмотренные в Правилах субсидирования, уведомить финансовое агентство официальным письмом с разъяснением причин задержки;</w:t>
      </w:r>
    </w:p>
    <w:bookmarkEnd w:id="162"/>
    <w:bookmarkStart w:name="z193" w:id="163"/>
    <w:p>
      <w:pPr>
        <w:spacing w:after="0"/>
        <w:ind w:left="0"/>
        <w:jc w:val="both"/>
      </w:pPr>
      <w:r>
        <w:rPr>
          <w:rFonts w:ascii="Times New Roman"/>
          <w:b w:val="false"/>
          <w:i w:val="false"/>
          <w:color w:val="000000"/>
          <w:sz w:val="28"/>
        </w:rPr>
        <w:t>
      3) осуществлять ежемесячное списание с текущего счета финансового агентства суммы субсидий по проекту Получателя на основании соответствующего уведомления финансового агентства, при этом банк/лизинговая компания не имеет права списывать с общих текущих остатков средств на счетах. В случае списания сумм субсидий с текущего счета финансового агентства для погашения субсидируемой части ставки вознаграждения по истечению 30 (тридцати) календарных дней со дня фактического погашения предпринимателем планового платежа по кредиту/лизингу, банк/лизинговая компания по требованию финансового агентства уплачивает финансовому агентству штраф в размере 100 (ста) месячных расчетных показателей (далее – МРП);</w:t>
      </w:r>
    </w:p>
    <w:bookmarkEnd w:id="163"/>
    <w:bookmarkStart w:name="z194" w:id="164"/>
    <w:p>
      <w:pPr>
        <w:spacing w:after="0"/>
        <w:ind w:left="0"/>
        <w:jc w:val="both"/>
      </w:pPr>
      <w:r>
        <w:rPr>
          <w:rFonts w:ascii="Times New Roman"/>
          <w:b w:val="false"/>
          <w:i w:val="false"/>
          <w:color w:val="000000"/>
          <w:sz w:val="28"/>
        </w:rPr>
        <w:t>
      4) в случае несвоевременного погашения Получателем платежа по кредиту/лизингу, в том числе несвоевременного погашения не субсидируемой части ставки вознаграждения или неисполнения Получателем в течение 3 (трех) месяцев подряд (по договору финансового лизинга – 2 (два) и более раза подряд) обязательств по оплате платежей перед банком/лизинговой компании, не производить списание средств с текущего счета финансового агентства для погашения субсидируемой части ставки вознаграждения до погашения задолженности Получателем, и уведомлять об этом финансовое агентство в течение 2 (двух) рабочих дней. В случае не уведомления/уведомления по истечению 30 (тридцати) календарных дней со дня наступления случаев, предусмотренных настоящим подпунктом, банк/лизинговая компания по требованию финансового агентства уплачивает финансовому агентству штраф в размере 100 (ста) МРП;</w:t>
      </w:r>
    </w:p>
    <w:bookmarkEnd w:id="164"/>
    <w:bookmarkStart w:name="z195" w:id="165"/>
    <w:p>
      <w:pPr>
        <w:spacing w:after="0"/>
        <w:ind w:left="0"/>
        <w:jc w:val="both"/>
      </w:pPr>
      <w:r>
        <w:rPr>
          <w:rFonts w:ascii="Times New Roman"/>
          <w:b w:val="false"/>
          <w:i w:val="false"/>
          <w:color w:val="000000"/>
          <w:sz w:val="28"/>
        </w:rPr>
        <w:t>
      5) в случае прекращения субсидирования части ставки вознаграждения по кредиту/лизингу Получателя, частичного/полного досрочного погашения основного долга по кредиту/лизингу Получателя, в течение 7 (семи) рабочих дней представить акт сверки взаиморасчетов финансовому агентству. При этом банк/лизинговая компания в акте сверки указывает суммы и даты фактического списания субсидий, а финансовое агентство указывает суммы и даты перечисления субсидий. В случае не уведомления/уведомления по истечению 30 (тридцати) календарных дней со дня частичного/полного досрочного погашения Получателем основного долга, банк/лизинговая компания по требованию финансового агентства уплачивает финансовому агентству штраф в размере 100 (ста) МРП;</w:t>
      </w:r>
    </w:p>
    <w:bookmarkEnd w:id="165"/>
    <w:bookmarkStart w:name="z196" w:id="166"/>
    <w:p>
      <w:pPr>
        <w:spacing w:after="0"/>
        <w:ind w:left="0"/>
        <w:jc w:val="both"/>
      </w:pPr>
      <w:r>
        <w:rPr>
          <w:rFonts w:ascii="Times New Roman"/>
          <w:b w:val="false"/>
          <w:i w:val="false"/>
          <w:color w:val="000000"/>
          <w:sz w:val="28"/>
        </w:rPr>
        <w:t>
      6) в случае уплаты Получателем суммы субсидий самостоятельно, в последующем, при возмещении средств финансовым агентством, производить списание соответствующей суммы субсидий на основании уведомления финансового агентства и зачислять на текущий счет Получателя;</w:t>
      </w:r>
    </w:p>
    <w:bookmarkEnd w:id="166"/>
    <w:bookmarkStart w:name="z197" w:id="167"/>
    <w:p>
      <w:pPr>
        <w:spacing w:after="0"/>
        <w:ind w:left="0"/>
        <w:jc w:val="both"/>
      </w:pPr>
      <w:r>
        <w:rPr>
          <w:rFonts w:ascii="Times New Roman"/>
          <w:b w:val="false"/>
          <w:i w:val="false"/>
          <w:color w:val="000000"/>
          <w:sz w:val="28"/>
        </w:rPr>
        <w:t>
      7) предоставлять финансовому агентству данные касательно платежной дисциплины субсидируемого кредита/лизинга Получателя;</w:t>
      </w:r>
    </w:p>
    <w:bookmarkEnd w:id="167"/>
    <w:bookmarkStart w:name="z198" w:id="168"/>
    <w:p>
      <w:pPr>
        <w:spacing w:after="0"/>
        <w:ind w:left="0"/>
        <w:jc w:val="both"/>
      </w:pPr>
      <w:r>
        <w:rPr>
          <w:rFonts w:ascii="Times New Roman"/>
          <w:b w:val="false"/>
          <w:i w:val="false"/>
          <w:color w:val="000000"/>
          <w:sz w:val="28"/>
        </w:rPr>
        <w:t>
      8) предоставлять необходимые документы для проведения мониторинга проекта, подписывать мониторинговые отчеты с финансовым агентством и Получателем;</w:t>
      </w:r>
    </w:p>
    <w:bookmarkEnd w:id="168"/>
    <w:bookmarkStart w:name="z199" w:id="169"/>
    <w:p>
      <w:pPr>
        <w:spacing w:after="0"/>
        <w:ind w:left="0"/>
        <w:jc w:val="both"/>
      </w:pPr>
      <w:r>
        <w:rPr>
          <w:rFonts w:ascii="Times New Roman"/>
          <w:b w:val="false"/>
          <w:i w:val="false"/>
          <w:color w:val="000000"/>
          <w:sz w:val="28"/>
        </w:rPr>
        <w:t>
      9) своевременно извещать финансовое агентство обо всех обстоятельствах, способных повлиять на выполнение условий настоящего Договора;</w:t>
      </w:r>
    </w:p>
    <w:bookmarkEnd w:id="169"/>
    <w:bookmarkStart w:name="z200" w:id="170"/>
    <w:p>
      <w:pPr>
        <w:spacing w:after="0"/>
        <w:ind w:left="0"/>
        <w:jc w:val="both"/>
      </w:pPr>
      <w:r>
        <w:rPr>
          <w:rFonts w:ascii="Times New Roman"/>
          <w:b w:val="false"/>
          <w:i w:val="false"/>
          <w:color w:val="000000"/>
          <w:sz w:val="28"/>
        </w:rPr>
        <w:t>
      10) не изменять сумму кредита/лизинга и (или) номинальную ставку вознаграждения по кредиту/лизингу в течение срока действия настоящего Договора;</w:t>
      </w:r>
    </w:p>
    <w:bookmarkEnd w:id="170"/>
    <w:bookmarkStart w:name="z201" w:id="171"/>
    <w:p>
      <w:pPr>
        <w:spacing w:after="0"/>
        <w:ind w:left="0"/>
        <w:jc w:val="both"/>
      </w:pPr>
      <w:r>
        <w:rPr>
          <w:rFonts w:ascii="Times New Roman"/>
          <w:b w:val="false"/>
          <w:i w:val="false"/>
          <w:color w:val="000000"/>
          <w:sz w:val="28"/>
        </w:rPr>
        <w:t>
      11) в случае принятия уполномоченным органом финансового агентства решения о субсидировании действующего кредита/договора финансового лизинга, возместить Получателю в текущем финансовом году ранее полученные комиссии, сборы и (или) иные платежи, за исключением возможных к взиманию комиссий со стороны банка/лизинговой компании, предусмотренных Программой/Механизмом. При этом данные комиссии, сборы и/или иные платежи подлежат возмещению Получателю в течение 3 (трех) месяцев с даты получения от финансового агентства подписанного Договора. В случае несвоевременного возмещения, по истечению 30 (тридцати) календарных дней со дня выявления данного факта финансовым агентством, по требованию финансового агентства уплачивает финансовому агентству штраф в размере 100 (ста) МРП;</w:t>
      </w:r>
    </w:p>
    <w:bookmarkEnd w:id="171"/>
    <w:bookmarkStart w:name="z202" w:id="172"/>
    <w:p>
      <w:pPr>
        <w:spacing w:after="0"/>
        <w:ind w:left="0"/>
        <w:jc w:val="both"/>
      </w:pPr>
      <w:r>
        <w:rPr>
          <w:rFonts w:ascii="Times New Roman"/>
          <w:b w:val="false"/>
          <w:i w:val="false"/>
          <w:color w:val="000000"/>
          <w:sz w:val="28"/>
        </w:rPr>
        <w:t>
      12) в случае частичного/полного досрочного погашения основного долга по кредиту/лизингу Получателем уведомить финансовое агентство о факте частичного/полного досрочного погашения основного долга по кредиту/лизингу.</w:t>
      </w:r>
    </w:p>
    <w:bookmarkEnd w:id="172"/>
    <w:bookmarkStart w:name="z203" w:id="173"/>
    <w:p>
      <w:pPr>
        <w:spacing w:after="0"/>
        <w:ind w:left="0"/>
        <w:jc w:val="both"/>
      </w:pPr>
      <w:r>
        <w:rPr>
          <w:rFonts w:ascii="Times New Roman"/>
          <w:b w:val="false"/>
          <w:i w:val="false"/>
          <w:color w:val="000000"/>
          <w:sz w:val="28"/>
        </w:rPr>
        <w:t>
      В случае частичного досрочного погашения основного долга по кредиту/лизингу Получателя, банк/лизинговая компания при заключении дополнительного соглашения к договору банковского займа/договору финансового лизинга, направляет финансовому агентству копию дополнительного соглашения к договору банковского займа/договору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 в течение 7 (семи) рабочих дней с даты частичного погашения основного долга;</w:t>
      </w:r>
    </w:p>
    <w:bookmarkEnd w:id="173"/>
    <w:bookmarkStart w:name="z204" w:id="174"/>
    <w:p>
      <w:pPr>
        <w:spacing w:after="0"/>
        <w:ind w:left="0"/>
        <w:jc w:val="both"/>
      </w:pPr>
      <w:r>
        <w:rPr>
          <w:rFonts w:ascii="Times New Roman"/>
          <w:b w:val="false"/>
          <w:i w:val="false"/>
          <w:color w:val="000000"/>
          <w:sz w:val="28"/>
        </w:rPr>
        <w:t>
      13) в случае неполучения уведомления об адресном перечислении сумм субсидий от финансового агентства, уведомить Получателя о погашении ставки вознаграждения в полном объеме;</w:t>
      </w:r>
    </w:p>
    <w:bookmarkEnd w:id="174"/>
    <w:bookmarkStart w:name="z205" w:id="175"/>
    <w:p>
      <w:pPr>
        <w:spacing w:after="0"/>
        <w:ind w:left="0"/>
        <w:jc w:val="both"/>
      </w:pPr>
      <w:r>
        <w:rPr>
          <w:rFonts w:ascii="Times New Roman"/>
          <w:b w:val="false"/>
          <w:i w:val="false"/>
          <w:color w:val="000000"/>
          <w:sz w:val="28"/>
        </w:rPr>
        <w:t>
      14) при положительном рассмотрении заявки Получателя, поступившей согласно подпункту 2) пункта 15 настоящего Договора по проекту, одобренному до 27 января 2018 года в рамках Программы, со сроком субсидирования три года, ходатайствовать о продлении срока действия договора субсидирования не позднее 60 (шестидесяти) календарных дней.</w:t>
      </w:r>
    </w:p>
    <w:bookmarkEnd w:id="175"/>
    <w:bookmarkStart w:name="z206" w:id="176"/>
    <w:p>
      <w:pPr>
        <w:spacing w:after="0"/>
        <w:ind w:left="0"/>
        <w:jc w:val="both"/>
      </w:pPr>
      <w:r>
        <w:rPr>
          <w:rFonts w:ascii="Times New Roman"/>
          <w:b w:val="false"/>
          <w:i w:val="false"/>
          <w:color w:val="000000"/>
          <w:sz w:val="28"/>
        </w:rPr>
        <w:t>
      17. Банк/лизинговая компания вправе:</w:t>
      </w:r>
    </w:p>
    <w:bookmarkEnd w:id="176"/>
    <w:bookmarkStart w:name="z207" w:id="177"/>
    <w:p>
      <w:pPr>
        <w:spacing w:after="0"/>
        <w:ind w:left="0"/>
        <w:jc w:val="both"/>
      </w:pPr>
      <w:r>
        <w:rPr>
          <w:rFonts w:ascii="Times New Roman"/>
          <w:b w:val="false"/>
          <w:i w:val="false"/>
          <w:color w:val="000000"/>
          <w:sz w:val="28"/>
        </w:rPr>
        <w:t>
      1) требовать от финансового агентства своевременного перечисления субсидий, предусмотренных в рамках настоящего Договора;</w:t>
      </w:r>
    </w:p>
    <w:bookmarkEnd w:id="177"/>
    <w:bookmarkStart w:name="z208" w:id="178"/>
    <w:p>
      <w:pPr>
        <w:spacing w:after="0"/>
        <w:ind w:left="0"/>
        <w:jc w:val="both"/>
      </w:pPr>
      <w:r>
        <w:rPr>
          <w:rFonts w:ascii="Times New Roman"/>
          <w:b w:val="false"/>
          <w:i w:val="false"/>
          <w:color w:val="000000"/>
          <w:sz w:val="28"/>
        </w:rPr>
        <w:t>
      2) в случае прекращения субсидирования по действующему кредиту на основании фактов, установленных пунктом 109 Правил субсидирования установить Получателю ранее действовавшие условия финансирования (в том числе ставку вознаграждения, комиссии, сборы и (или) иные платежи).</w:t>
      </w:r>
    </w:p>
    <w:bookmarkEnd w:id="178"/>
    <w:bookmarkStart w:name="z209" w:id="179"/>
    <w:p>
      <w:pPr>
        <w:spacing w:after="0"/>
        <w:ind w:left="0"/>
        <w:jc w:val="both"/>
      </w:pPr>
      <w:r>
        <w:rPr>
          <w:rFonts w:ascii="Times New Roman"/>
          <w:b w:val="false"/>
          <w:i w:val="false"/>
          <w:color w:val="000000"/>
          <w:sz w:val="28"/>
        </w:rPr>
        <w:t>
      3) в случае завершения срока субсидирования по действующему кредиту установить Получателю ранее действовавшие условия финансирования, за исключением ранее уплаченных Получателем и возвращенных Банком/лизинговой компанией комиссии, сборов и (или) иных платежей по действующему кредиту.</w:t>
      </w:r>
    </w:p>
    <w:bookmarkEnd w:id="179"/>
    <w:bookmarkStart w:name="z210" w:id="180"/>
    <w:p>
      <w:pPr>
        <w:spacing w:after="0"/>
        <w:ind w:left="0"/>
        <w:jc w:val="left"/>
      </w:pPr>
      <w:r>
        <w:rPr>
          <w:rFonts w:ascii="Times New Roman"/>
          <w:b/>
          <w:i w:val="false"/>
          <w:color w:val="000000"/>
        </w:rPr>
        <w:t xml:space="preserve"> 4. Срок действия Договора</w:t>
      </w:r>
    </w:p>
    <w:bookmarkEnd w:id="180"/>
    <w:bookmarkStart w:name="z211" w:id="181"/>
    <w:p>
      <w:pPr>
        <w:spacing w:after="0"/>
        <w:ind w:left="0"/>
        <w:jc w:val="both"/>
      </w:pPr>
      <w:r>
        <w:rPr>
          <w:rFonts w:ascii="Times New Roman"/>
          <w:b w:val="false"/>
          <w:i w:val="false"/>
          <w:color w:val="000000"/>
          <w:sz w:val="28"/>
        </w:rPr>
        <w:t>
      18. Настоящий Договор вступает в силу с даты его подписания Сторонами, с учетом начала срока субсидирования и действует по _____________ 20___ года, а в части неисполненных обязательств – до их полного исполнения.</w:t>
      </w:r>
    </w:p>
    <w:bookmarkEnd w:id="181"/>
    <w:bookmarkStart w:name="z212" w:id="182"/>
    <w:p>
      <w:pPr>
        <w:spacing w:after="0"/>
        <w:ind w:left="0"/>
        <w:jc w:val="both"/>
      </w:pPr>
      <w:r>
        <w:rPr>
          <w:rFonts w:ascii="Times New Roman"/>
          <w:b w:val="false"/>
          <w:i w:val="false"/>
          <w:color w:val="000000"/>
          <w:sz w:val="28"/>
        </w:rPr>
        <w:t>
      19. Настоящий Договор, расторгается в одностороннем порядке финансовым агентством в случае принятия решения о прекращении субсидирования, при выявлении фактов, предусмотренных подпунктом 9) пункта 13 настоящего Договора.</w:t>
      </w:r>
    </w:p>
    <w:bookmarkEnd w:id="182"/>
    <w:bookmarkStart w:name="z213" w:id="183"/>
    <w:p>
      <w:pPr>
        <w:spacing w:after="0"/>
        <w:ind w:left="0"/>
        <w:jc w:val="left"/>
      </w:pPr>
      <w:r>
        <w:rPr>
          <w:rFonts w:ascii="Times New Roman"/>
          <w:b/>
          <w:i w:val="false"/>
          <w:color w:val="000000"/>
        </w:rPr>
        <w:t xml:space="preserve"> 5. Ответственность</w:t>
      </w:r>
    </w:p>
    <w:bookmarkEnd w:id="183"/>
    <w:bookmarkStart w:name="z214" w:id="184"/>
    <w:p>
      <w:pPr>
        <w:spacing w:after="0"/>
        <w:ind w:left="0"/>
        <w:jc w:val="both"/>
      </w:pPr>
      <w:r>
        <w:rPr>
          <w:rFonts w:ascii="Times New Roman"/>
          <w:b w:val="false"/>
          <w:i w:val="false"/>
          <w:color w:val="000000"/>
          <w:sz w:val="28"/>
        </w:rPr>
        <w:t>
      20. Стороны по настоящему Договору несут ответственность за неисполнение и (или) ненадлежащее исполнение обязательств, вытекающих из настоящего Договора, в соответствии с настоящим Договором и гражданским законодательством Республики Казахстан.</w:t>
      </w:r>
    </w:p>
    <w:bookmarkEnd w:id="184"/>
    <w:bookmarkStart w:name="z215" w:id="185"/>
    <w:p>
      <w:pPr>
        <w:spacing w:after="0"/>
        <w:ind w:left="0"/>
        <w:jc w:val="both"/>
      </w:pPr>
      <w:r>
        <w:rPr>
          <w:rFonts w:ascii="Times New Roman"/>
          <w:b w:val="false"/>
          <w:i w:val="false"/>
          <w:color w:val="000000"/>
          <w:sz w:val="28"/>
        </w:rPr>
        <w:t>
      21. Всю ответственность перед банком/лизинговой компанией за ненадлежащее исполнение обязательств по своевременному и полному возврату кредита/лизинга и погашению части не субсидируемой ставки вознаграждения несет Получатель в соответствии с гражданским законодательством Республики Казахстан и договором банковского займа/договором финансового лизинга. При этом такая ответственность ни при каких условиях не может быть возложена на финансовое агентство.</w:t>
      </w:r>
    </w:p>
    <w:bookmarkEnd w:id="185"/>
    <w:bookmarkStart w:name="z216" w:id="186"/>
    <w:p>
      <w:pPr>
        <w:spacing w:after="0"/>
        <w:ind w:left="0"/>
        <w:jc w:val="left"/>
      </w:pPr>
      <w:r>
        <w:rPr>
          <w:rFonts w:ascii="Times New Roman"/>
          <w:b/>
          <w:i w:val="false"/>
          <w:color w:val="000000"/>
        </w:rPr>
        <w:t xml:space="preserve"> 6. Обстоятельства непреодолимой силы</w:t>
      </w:r>
    </w:p>
    <w:bookmarkEnd w:id="186"/>
    <w:bookmarkStart w:name="z217" w:id="187"/>
    <w:p>
      <w:pPr>
        <w:spacing w:after="0"/>
        <w:ind w:left="0"/>
        <w:jc w:val="both"/>
      </w:pPr>
      <w:r>
        <w:rPr>
          <w:rFonts w:ascii="Times New Roman"/>
          <w:b w:val="false"/>
          <w:i w:val="false"/>
          <w:color w:val="000000"/>
          <w:sz w:val="28"/>
        </w:rPr>
        <w:t>
      22.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оказалось вследствие непреодолимой силы, то есть чрезвычайных и непредотвратимых при данных условиях обстоятельствах (стихийные явления, военные действия, форс-мажорные обстоятельства).</w:t>
      </w:r>
    </w:p>
    <w:bookmarkEnd w:id="187"/>
    <w:bookmarkStart w:name="z218" w:id="188"/>
    <w:p>
      <w:pPr>
        <w:spacing w:after="0"/>
        <w:ind w:left="0"/>
        <w:jc w:val="both"/>
      </w:pPr>
      <w:r>
        <w:rPr>
          <w:rFonts w:ascii="Times New Roman"/>
          <w:b w:val="false"/>
          <w:i w:val="false"/>
          <w:color w:val="000000"/>
          <w:sz w:val="28"/>
        </w:rPr>
        <w:t>
      23. При наступлении непреодолимой силы, то есть чрезвычайных и непредотвратимых обстоятельств Сторона, для которой создалась невозможность исполнения ее обязательств по настоящему Договору, своевременно в течение 10 (десяти) рабочих дней с момента наступления извещает другую Сторону о таких обстоятельствах. При этом характер, период действия, факт наступления форс-мажорных обстоятельств подтверждаются соответствующими документами уполномоченных государственных органов.</w:t>
      </w:r>
    </w:p>
    <w:bookmarkEnd w:id="188"/>
    <w:bookmarkStart w:name="z219" w:id="189"/>
    <w:p>
      <w:pPr>
        <w:spacing w:after="0"/>
        <w:ind w:left="0"/>
        <w:jc w:val="both"/>
      </w:pPr>
      <w:r>
        <w:rPr>
          <w:rFonts w:ascii="Times New Roman"/>
          <w:b w:val="false"/>
          <w:i w:val="false"/>
          <w:color w:val="000000"/>
          <w:sz w:val="28"/>
        </w:rPr>
        <w:t>
      24. При отсутствии своевременного извещения, Сторона возмещает другой Стороне вред, причиненный неизвещением или несвоевременным извещением.</w:t>
      </w:r>
    </w:p>
    <w:bookmarkEnd w:id="189"/>
    <w:bookmarkStart w:name="z220" w:id="190"/>
    <w:p>
      <w:pPr>
        <w:spacing w:after="0"/>
        <w:ind w:left="0"/>
        <w:jc w:val="both"/>
      </w:pPr>
      <w:r>
        <w:rPr>
          <w:rFonts w:ascii="Times New Roman"/>
          <w:b w:val="false"/>
          <w:i w:val="false"/>
          <w:color w:val="000000"/>
          <w:sz w:val="28"/>
        </w:rPr>
        <w:t>
      25. Наступление непреодолимой силы, то есть чрезвычайных и непредотвратимых обстоятельств вызывает увеличение срока исполнения настоящего Договора на период их действия.</w:t>
      </w:r>
    </w:p>
    <w:bookmarkEnd w:id="190"/>
    <w:bookmarkStart w:name="z221" w:id="191"/>
    <w:p>
      <w:pPr>
        <w:spacing w:after="0"/>
        <w:ind w:left="0"/>
        <w:jc w:val="both"/>
      </w:pPr>
      <w:r>
        <w:rPr>
          <w:rFonts w:ascii="Times New Roman"/>
          <w:b w:val="false"/>
          <w:i w:val="false"/>
          <w:color w:val="000000"/>
          <w:sz w:val="28"/>
        </w:rPr>
        <w:t>
      26. Если такие обстоятельства продолжаются более 3 (трех) месяцев подряд, то любая из Сторон вправе отказаться от дальнейшего исполнения обязательств по настоящему Договору.</w:t>
      </w:r>
    </w:p>
    <w:bookmarkEnd w:id="191"/>
    <w:bookmarkStart w:name="z222" w:id="192"/>
    <w:p>
      <w:pPr>
        <w:spacing w:after="0"/>
        <w:ind w:left="0"/>
        <w:jc w:val="left"/>
      </w:pPr>
      <w:r>
        <w:rPr>
          <w:rFonts w:ascii="Times New Roman"/>
          <w:b/>
          <w:i w:val="false"/>
          <w:color w:val="000000"/>
        </w:rPr>
        <w:t xml:space="preserve"> 7. Разрешение споров</w:t>
      </w:r>
    </w:p>
    <w:bookmarkEnd w:id="192"/>
    <w:bookmarkStart w:name="z223" w:id="193"/>
    <w:p>
      <w:pPr>
        <w:spacing w:after="0"/>
        <w:ind w:left="0"/>
        <w:jc w:val="both"/>
      </w:pPr>
      <w:r>
        <w:rPr>
          <w:rFonts w:ascii="Times New Roman"/>
          <w:b w:val="false"/>
          <w:i w:val="false"/>
          <w:color w:val="000000"/>
          <w:sz w:val="28"/>
        </w:rPr>
        <w:t>
      27. В случае какого-либо спора, возникшего в связи с исполнением настоящего Договора, любая из Сторон предпринимает усилия для урегулирования всех споров путем переговоров.</w:t>
      </w:r>
    </w:p>
    <w:bookmarkEnd w:id="193"/>
    <w:bookmarkStart w:name="z224" w:id="194"/>
    <w:p>
      <w:pPr>
        <w:spacing w:after="0"/>
        <w:ind w:left="0"/>
        <w:jc w:val="both"/>
      </w:pPr>
      <w:r>
        <w:rPr>
          <w:rFonts w:ascii="Times New Roman"/>
          <w:b w:val="false"/>
          <w:i w:val="false"/>
          <w:color w:val="000000"/>
          <w:sz w:val="28"/>
        </w:rPr>
        <w:t>
      28. Если возникший спор не удается разрешить путем переговоров, данный спор и иные, относящиеся к нему вопросы, разрешаются и регулируются в соответствии с гражданским законодательством Республики Казахстан.</w:t>
      </w:r>
    </w:p>
    <w:bookmarkEnd w:id="194"/>
    <w:bookmarkStart w:name="z225" w:id="195"/>
    <w:p>
      <w:pPr>
        <w:spacing w:after="0"/>
        <w:ind w:left="0"/>
        <w:jc w:val="left"/>
      </w:pPr>
      <w:r>
        <w:rPr>
          <w:rFonts w:ascii="Times New Roman"/>
          <w:b/>
          <w:i w:val="false"/>
          <w:color w:val="000000"/>
        </w:rPr>
        <w:t xml:space="preserve"> 8. Конфиденциальность</w:t>
      </w:r>
    </w:p>
    <w:bookmarkEnd w:id="195"/>
    <w:bookmarkStart w:name="z226" w:id="196"/>
    <w:p>
      <w:pPr>
        <w:spacing w:after="0"/>
        <w:ind w:left="0"/>
        <w:jc w:val="both"/>
      </w:pPr>
      <w:r>
        <w:rPr>
          <w:rFonts w:ascii="Times New Roman"/>
          <w:b w:val="false"/>
          <w:i w:val="false"/>
          <w:color w:val="000000"/>
          <w:sz w:val="28"/>
        </w:rPr>
        <w:t>
      29.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настоящим Договором, является конфиденциальной и не подлежит разглашению третьим лицам за исключением случаев, прямо предусмотренных в настоящем Договоре.</w:t>
      </w:r>
    </w:p>
    <w:bookmarkEnd w:id="196"/>
    <w:bookmarkStart w:name="z227" w:id="197"/>
    <w:p>
      <w:pPr>
        <w:spacing w:after="0"/>
        <w:ind w:left="0"/>
        <w:jc w:val="both"/>
      </w:pPr>
      <w:r>
        <w:rPr>
          <w:rFonts w:ascii="Times New Roman"/>
          <w:b w:val="false"/>
          <w:i w:val="false"/>
          <w:color w:val="000000"/>
          <w:sz w:val="28"/>
        </w:rPr>
        <w:t>
      30.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а также гражданским и предпринимательским законодательством Республики Казахстан.</w:t>
      </w:r>
    </w:p>
    <w:bookmarkEnd w:id="197"/>
    <w:bookmarkStart w:name="z228" w:id="198"/>
    <w:p>
      <w:pPr>
        <w:spacing w:after="0"/>
        <w:ind w:left="0"/>
        <w:jc w:val="both"/>
      </w:pPr>
      <w:r>
        <w:rPr>
          <w:rFonts w:ascii="Times New Roman"/>
          <w:b w:val="false"/>
          <w:i w:val="false"/>
          <w:color w:val="000000"/>
          <w:sz w:val="28"/>
        </w:rPr>
        <w:t>
      31.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bookmarkEnd w:id="198"/>
    <w:bookmarkStart w:name="z229" w:id="199"/>
    <w:p>
      <w:pPr>
        <w:spacing w:after="0"/>
        <w:ind w:left="0"/>
        <w:jc w:val="both"/>
      </w:pPr>
      <w:r>
        <w:rPr>
          <w:rFonts w:ascii="Times New Roman"/>
          <w:b w:val="false"/>
          <w:i w:val="false"/>
          <w:color w:val="000000"/>
          <w:sz w:val="28"/>
        </w:rPr>
        <w:t>
      32. В случае разглашения либо распространения любой из Сторон конфиденциальной информации в нарушение требований настоящего Договора, виновная Сторона будет нести ответственность, предусмотренную гражданским законодательством Республики Казахстан.</w:t>
      </w:r>
    </w:p>
    <w:bookmarkEnd w:id="199"/>
    <w:bookmarkStart w:name="z230" w:id="200"/>
    <w:p>
      <w:pPr>
        <w:spacing w:after="0"/>
        <w:ind w:left="0"/>
        <w:jc w:val="left"/>
      </w:pPr>
      <w:r>
        <w:rPr>
          <w:rFonts w:ascii="Times New Roman"/>
          <w:b/>
          <w:i w:val="false"/>
          <w:color w:val="000000"/>
        </w:rPr>
        <w:t xml:space="preserve"> 9. Заключительные положения</w:t>
      </w:r>
    </w:p>
    <w:bookmarkEnd w:id="200"/>
    <w:bookmarkStart w:name="z231" w:id="201"/>
    <w:p>
      <w:pPr>
        <w:spacing w:after="0"/>
        <w:ind w:left="0"/>
        <w:jc w:val="both"/>
      </w:pPr>
      <w:r>
        <w:rPr>
          <w:rFonts w:ascii="Times New Roman"/>
          <w:b w:val="false"/>
          <w:i w:val="false"/>
          <w:color w:val="000000"/>
          <w:sz w:val="28"/>
        </w:rPr>
        <w:t>
      33. Подписанием настоящего Договора Получатель предоставляет согласие финансовому агентству на:</w:t>
      </w:r>
    </w:p>
    <w:bookmarkEnd w:id="201"/>
    <w:bookmarkStart w:name="z232" w:id="202"/>
    <w:p>
      <w:pPr>
        <w:spacing w:after="0"/>
        <w:ind w:left="0"/>
        <w:jc w:val="both"/>
      </w:pPr>
      <w:r>
        <w:rPr>
          <w:rFonts w:ascii="Times New Roman"/>
          <w:b w:val="false"/>
          <w:i w:val="false"/>
          <w:color w:val="000000"/>
          <w:sz w:val="28"/>
        </w:rPr>
        <w:t>
      1) предоставление финансовым агентством заинтересованным третьим лицам информации и документов, полученных в рамках настоящего Договора по кредиту, по которому осуществляется субсидирование, в том числе банковской и коммерческой тайны, без предварительного письменного согласия Получателя;</w:t>
      </w:r>
    </w:p>
    <w:bookmarkEnd w:id="202"/>
    <w:bookmarkStart w:name="z233" w:id="203"/>
    <w:p>
      <w:pPr>
        <w:spacing w:after="0"/>
        <w:ind w:left="0"/>
        <w:jc w:val="both"/>
      </w:pPr>
      <w:r>
        <w:rPr>
          <w:rFonts w:ascii="Times New Roman"/>
          <w:b w:val="false"/>
          <w:i w:val="false"/>
          <w:color w:val="000000"/>
          <w:sz w:val="28"/>
        </w:rPr>
        <w:t>
      2) опубликование финансовым агентством в средствах массовой информации наименования Получателя, наименования региона, в котором реализуется проект, наименования и описания проекта Получателя, а также отрасли.</w:t>
      </w:r>
    </w:p>
    <w:bookmarkEnd w:id="203"/>
    <w:bookmarkStart w:name="z234" w:id="204"/>
    <w:p>
      <w:pPr>
        <w:spacing w:after="0"/>
        <w:ind w:left="0"/>
        <w:jc w:val="both"/>
      </w:pPr>
      <w:r>
        <w:rPr>
          <w:rFonts w:ascii="Times New Roman"/>
          <w:b w:val="false"/>
          <w:i w:val="false"/>
          <w:color w:val="000000"/>
          <w:sz w:val="28"/>
        </w:rPr>
        <w:t>
      34. Получатель заявляет и гарантирует финансовому агентству следующее:</w:t>
      </w:r>
    </w:p>
    <w:bookmarkEnd w:id="204"/>
    <w:bookmarkStart w:name="z235" w:id="205"/>
    <w:p>
      <w:pPr>
        <w:spacing w:after="0"/>
        <w:ind w:left="0"/>
        <w:jc w:val="both"/>
      </w:pPr>
      <w:r>
        <w:rPr>
          <w:rFonts w:ascii="Times New Roman"/>
          <w:b w:val="false"/>
          <w:i w:val="false"/>
          <w:color w:val="000000"/>
          <w:sz w:val="28"/>
        </w:rPr>
        <w:t>
      1) заверения и гарантии, указанные в настоящем Договоре, правдивы и соответствуют действительности;</w:t>
      </w:r>
    </w:p>
    <w:bookmarkEnd w:id="205"/>
    <w:bookmarkStart w:name="z236" w:id="206"/>
    <w:p>
      <w:pPr>
        <w:spacing w:after="0"/>
        <w:ind w:left="0"/>
        <w:jc w:val="both"/>
      </w:pPr>
      <w:r>
        <w:rPr>
          <w:rFonts w:ascii="Times New Roman"/>
          <w:b w:val="false"/>
          <w:i w:val="false"/>
          <w:color w:val="000000"/>
          <w:sz w:val="28"/>
        </w:rPr>
        <w:t>
      2) финансовое агентство не обязано проверять действительность указанных заверений и гарантий;</w:t>
      </w:r>
    </w:p>
    <w:bookmarkEnd w:id="206"/>
    <w:bookmarkStart w:name="z237" w:id="207"/>
    <w:p>
      <w:pPr>
        <w:spacing w:after="0"/>
        <w:ind w:left="0"/>
        <w:jc w:val="both"/>
      </w:pPr>
      <w:r>
        <w:rPr>
          <w:rFonts w:ascii="Times New Roman"/>
          <w:b w:val="false"/>
          <w:i w:val="false"/>
          <w:color w:val="000000"/>
          <w:sz w:val="28"/>
        </w:rPr>
        <w:t>
      3) Получателю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w:t>
      </w:r>
    </w:p>
    <w:bookmarkEnd w:id="207"/>
    <w:bookmarkStart w:name="z238" w:id="208"/>
    <w:p>
      <w:pPr>
        <w:spacing w:after="0"/>
        <w:ind w:left="0"/>
        <w:jc w:val="both"/>
      </w:pPr>
      <w:r>
        <w:rPr>
          <w:rFonts w:ascii="Times New Roman"/>
          <w:b w:val="false"/>
          <w:i w:val="false"/>
          <w:color w:val="000000"/>
          <w:sz w:val="28"/>
        </w:rPr>
        <w:t>
      35. Положения настоящего Договора могут быть изменены и (или) дополнены.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 за исключением случаев, предусмотренных настоящим Договором.</w:t>
      </w:r>
    </w:p>
    <w:bookmarkEnd w:id="208"/>
    <w:bookmarkStart w:name="z239" w:id="209"/>
    <w:p>
      <w:pPr>
        <w:spacing w:after="0"/>
        <w:ind w:left="0"/>
        <w:jc w:val="both"/>
      </w:pPr>
      <w:r>
        <w:rPr>
          <w:rFonts w:ascii="Times New Roman"/>
          <w:b w:val="false"/>
          <w:i w:val="false"/>
          <w:color w:val="000000"/>
          <w:sz w:val="28"/>
        </w:rPr>
        <w:t>
      36. Настоящий Договор составлен в ___ (__________) идентичных экземплярах на казахском и русском языках по ___ (______) экземпляру на казахском и русском языках для каждой из Сторон, каждый из которых имеет равную юридическую силу.</w:t>
      </w:r>
    </w:p>
    <w:bookmarkEnd w:id="209"/>
    <w:bookmarkStart w:name="z240" w:id="210"/>
    <w:p>
      <w:pPr>
        <w:spacing w:after="0"/>
        <w:ind w:left="0"/>
        <w:jc w:val="left"/>
      </w:pPr>
      <w:r>
        <w:rPr>
          <w:rFonts w:ascii="Times New Roman"/>
          <w:b/>
          <w:i w:val="false"/>
          <w:color w:val="000000"/>
        </w:rPr>
        <w:t xml:space="preserve"> 10. Юридические адреса, банковские реквизиты и подписи Сторон</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9"/>
        <w:gridCol w:w="4229"/>
        <w:gridCol w:w="3842"/>
      </w:tblGrid>
      <w:tr>
        <w:trPr>
          <w:trHeight w:val="3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агентство акционерное общество "Фонд развития предпринимательства "Даму"</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Банк/лизинговая компания</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r>
      <w:tr>
        <w:trPr>
          <w:trHeight w:val="3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место печати</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место печати</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место печати</w:t>
            </w:r>
          </w:p>
        </w:tc>
      </w:tr>
      <w:tr>
        <w:trPr>
          <w:trHeight w:val="3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1"/>
          <w:p>
            <w:pPr>
              <w:spacing w:after="20"/>
              <w:ind w:left="20"/>
              <w:jc w:val="both"/>
            </w:pPr>
            <w:r>
              <w:rPr>
                <w:rFonts w:ascii="Times New Roman"/>
                <w:b w:val="false"/>
                <w:i w:val="false"/>
                <w:color w:val="000000"/>
                <w:sz w:val="20"/>
              </w:rPr>
              <w:t>
Республика Казахстан</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улица_____________</w:t>
            </w:r>
            <w:r>
              <w:br/>
            </w:r>
            <w:r>
              <w:rPr>
                <w:rFonts w:ascii="Times New Roman"/>
                <w:b w:val="false"/>
                <w:i w:val="false"/>
                <w:color w:val="000000"/>
                <w:sz w:val="20"/>
              </w:rPr>
              <w:t>
</w:t>
            </w:r>
            <w:r>
              <w:rPr>
                <w:rFonts w:ascii="Times New Roman"/>
                <w:b w:val="false"/>
                <w:i w:val="false"/>
                <w:color w:val="000000"/>
                <w:sz w:val="20"/>
              </w:rPr>
              <w:t>телефон___________</w:t>
            </w:r>
            <w:r>
              <w:br/>
            </w:r>
            <w:r>
              <w:rPr>
                <w:rFonts w:ascii="Times New Roman"/>
                <w:b w:val="false"/>
                <w:i w:val="false"/>
                <w:color w:val="000000"/>
                <w:sz w:val="20"/>
              </w:rPr>
              <w:t>
</w:t>
            </w:r>
            <w:r>
              <w:rPr>
                <w:rFonts w:ascii="Times New Roman"/>
                <w:b w:val="false"/>
                <w:i w:val="false"/>
                <w:color w:val="000000"/>
                <w:sz w:val="20"/>
              </w:rPr>
              <w:t>БИН______________</w:t>
            </w:r>
            <w:r>
              <w:br/>
            </w:r>
            <w:r>
              <w:rPr>
                <w:rFonts w:ascii="Times New Roman"/>
                <w:b w:val="false"/>
                <w:i w:val="false"/>
                <w:color w:val="000000"/>
                <w:sz w:val="20"/>
              </w:rPr>
              <w:t>
</w:t>
            </w:r>
            <w:r>
              <w:rPr>
                <w:rFonts w:ascii="Times New Roman"/>
                <w:b w:val="false"/>
                <w:i w:val="false"/>
                <w:color w:val="000000"/>
                <w:sz w:val="20"/>
              </w:rPr>
              <w:t>ИИК KZ__________</w:t>
            </w:r>
            <w:r>
              <w:br/>
            </w:r>
            <w:r>
              <w:rPr>
                <w:rFonts w:ascii="Times New Roman"/>
                <w:b w:val="false"/>
                <w:i w:val="false"/>
                <w:color w:val="000000"/>
                <w:sz w:val="20"/>
              </w:rPr>
              <w:t>
</w:t>
            </w:r>
            <w:r>
              <w:rPr>
                <w:rFonts w:ascii="Times New Roman"/>
                <w:b w:val="false"/>
                <w:i w:val="false"/>
                <w:color w:val="000000"/>
                <w:sz w:val="20"/>
              </w:rPr>
              <w:t>БИК _____________</w:t>
            </w:r>
            <w:r>
              <w:br/>
            </w:r>
            <w:r>
              <w:rPr>
                <w:rFonts w:ascii="Times New Roman"/>
                <w:b w:val="false"/>
                <w:i w:val="false"/>
                <w:color w:val="000000"/>
                <w:sz w:val="20"/>
              </w:rPr>
              <w:t>
</w:t>
            </w:r>
            <w:r>
              <w:rPr>
                <w:rFonts w:ascii="Times New Roman"/>
                <w:b w:val="false"/>
                <w:i w:val="false"/>
                <w:color w:val="000000"/>
                <w:sz w:val="20"/>
              </w:rPr>
              <w:t>КБЕ _____________</w:t>
            </w:r>
            <w:r>
              <w:br/>
            </w:r>
            <w:r>
              <w:rPr>
                <w:rFonts w:ascii="Times New Roman"/>
                <w:b w:val="false"/>
                <w:i w:val="false"/>
                <w:color w:val="000000"/>
                <w:sz w:val="20"/>
              </w:rPr>
              <w:t>
АО "___________"</w:t>
            </w:r>
          </w:p>
          <w:bookmarkEnd w:id="211"/>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2"/>
          <w:p>
            <w:pPr>
              <w:spacing w:after="20"/>
              <w:ind w:left="20"/>
              <w:jc w:val="both"/>
            </w:pPr>
            <w:r>
              <w:rPr>
                <w:rFonts w:ascii="Times New Roman"/>
                <w:b w:val="false"/>
                <w:i w:val="false"/>
                <w:color w:val="000000"/>
                <w:sz w:val="20"/>
              </w:rPr>
              <w:t>
Республика Казахстан </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 _____________</w:t>
            </w:r>
            <w:r>
              <w:br/>
            </w:r>
            <w:r>
              <w:rPr>
                <w:rFonts w:ascii="Times New Roman"/>
                <w:b w:val="false"/>
                <w:i w:val="false"/>
                <w:color w:val="000000"/>
                <w:sz w:val="20"/>
              </w:rPr>
              <w:t>
</w:t>
            </w:r>
            <w:r>
              <w:rPr>
                <w:rFonts w:ascii="Times New Roman"/>
                <w:b w:val="false"/>
                <w:i w:val="false"/>
                <w:color w:val="000000"/>
                <w:sz w:val="20"/>
              </w:rPr>
              <w:t>телефон____________</w:t>
            </w:r>
            <w:r>
              <w:br/>
            </w:r>
            <w:r>
              <w:rPr>
                <w:rFonts w:ascii="Times New Roman"/>
                <w:b w:val="false"/>
                <w:i w:val="false"/>
                <w:color w:val="000000"/>
                <w:sz w:val="20"/>
              </w:rPr>
              <w:t>
</w:t>
            </w:r>
            <w:r>
              <w:rPr>
                <w:rFonts w:ascii="Times New Roman"/>
                <w:b w:val="false"/>
                <w:i w:val="false"/>
                <w:color w:val="000000"/>
                <w:sz w:val="20"/>
              </w:rPr>
              <w:t>БИН ______________</w:t>
            </w:r>
            <w:r>
              <w:br/>
            </w:r>
            <w:r>
              <w:rPr>
                <w:rFonts w:ascii="Times New Roman"/>
                <w:b w:val="false"/>
                <w:i w:val="false"/>
                <w:color w:val="000000"/>
                <w:sz w:val="20"/>
              </w:rPr>
              <w:t>
</w:t>
            </w:r>
            <w:r>
              <w:rPr>
                <w:rFonts w:ascii="Times New Roman"/>
                <w:b w:val="false"/>
                <w:i w:val="false"/>
                <w:color w:val="000000"/>
                <w:sz w:val="20"/>
              </w:rPr>
              <w:t>ИИК KZ ___________</w:t>
            </w:r>
            <w:r>
              <w:br/>
            </w:r>
            <w:r>
              <w:rPr>
                <w:rFonts w:ascii="Times New Roman"/>
                <w:b w:val="false"/>
                <w:i w:val="false"/>
                <w:color w:val="000000"/>
                <w:sz w:val="20"/>
              </w:rPr>
              <w:t>
</w:t>
            </w:r>
            <w:r>
              <w:rPr>
                <w:rFonts w:ascii="Times New Roman"/>
                <w:b w:val="false"/>
                <w:i w:val="false"/>
                <w:color w:val="000000"/>
                <w:sz w:val="20"/>
              </w:rPr>
              <w:t>БИК ______________</w:t>
            </w:r>
            <w:r>
              <w:br/>
            </w:r>
            <w:r>
              <w:rPr>
                <w:rFonts w:ascii="Times New Roman"/>
                <w:b w:val="false"/>
                <w:i w:val="false"/>
                <w:color w:val="000000"/>
                <w:sz w:val="20"/>
              </w:rPr>
              <w:t>
</w:t>
            </w:r>
            <w:r>
              <w:rPr>
                <w:rFonts w:ascii="Times New Roman"/>
                <w:b w:val="false"/>
                <w:i w:val="false"/>
                <w:color w:val="000000"/>
                <w:sz w:val="20"/>
              </w:rPr>
              <w:t>КБЕ _______________</w:t>
            </w:r>
            <w:r>
              <w:br/>
            </w:r>
            <w:r>
              <w:rPr>
                <w:rFonts w:ascii="Times New Roman"/>
                <w:b w:val="false"/>
                <w:i w:val="false"/>
                <w:color w:val="000000"/>
                <w:sz w:val="20"/>
              </w:rPr>
              <w:t>
АО/ТОО "__________"</w:t>
            </w:r>
          </w:p>
          <w:bookmarkEnd w:id="212"/>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3"/>
          <w:p>
            <w:pPr>
              <w:spacing w:after="20"/>
              <w:ind w:left="20"/>
              <w:jc w:val="both"/>
            </w:pPr>
            <w:r>
              <w:rPr>
                <w:rFonts w:ascii="Times New Roman"/>
                <w:b w:val="false"/>
                <w:i w:val="false"/>
                <w:color w:val="000000"/>
                <w:sz w:val="20"/>
              </w:rPr>
              <w:t>
Республика Казахстан </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 _____________</w:t>
            </w:r>
            <w:r>
              <w:br/>
            </w:r>
            <w:r>
              <w:rPr>
                <w:rFonts w:ascii="Times New Roman"/>
                <w:b w:val="false"/>
                <w:i w:val="false"/>
                <w:color w:val="000000"/>
                <w:sz w:val="20"/>
              </w:rPr>
              <w:t>
</w:t>
            </w:r>
            <w:r>
              <w:rPr>
                <w:rFonts w:ascii="Times New Roman"/>
                <w:b w:val="false"/>
                <w:i w:val="false"/>
                <w:color w:val="000000"/>
                <w:sz w:val="20"/>
              </w:rPr>
              <w:t>телефон____________</w:t>
            </w:r>
            <w:r>
              <w:br/>
            </w:r>
            <w:r>
              <w:rPr>
                <w:rFonts w:ascii="Times New Roman"/>
                <w:b w:val="false"/>
                <w:i w:val="false"/>
                <w:color w:val="000000"/>
                <w:sz w:val="20"/>
              </w:rPr>
              <w:t>
БИН ______________</w:t>
            </w:r>
          </w:p>
          <w:bookmarkEnd w:id="21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 к Договору субсидирования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3" w:id="214"/>
    <w:p>
      <w:pPr>
        <w:spacing w:after="0"/>
        <w:ind w:left="0"/>
        <w:jc w:val="left"/>
      </w:pPr>
      <w:r>
        <w:rPr>
          <w:rFonts w:ascii="Times New Roman"/>
          <w:b/>
          <w:i w:val="false"/>
          <w:color w:val="000000"/>
        </w:rPr>
        <w:t xml:space="preserve"> График погашений к Договору субсидирования</w:t>
      </w:r>
    </w:p>
    <w:bookmarkEnd w:id="214"/>
    <w:bookmarkStart w:name="z264" w:id="215"/>
    <w:p>
      <w:pPr>
        <w:spacing w:after="0"/>
        <w:ind w:left="0"/>
        <w:jc w:val="left"/>
      </w:pPr>
      <w:r>
        <w:rPr>
          <w:rFonts w:ascii="Times New Roman"/>
          <w:b/>
          <w:i w:val="false"/>
          <w:color w:val="000000"/>
        </w:rPr>
        <w:t xml:space="preserve"> Идентификационный код: (уникальный 20-ти значный код в формате IBAN)</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1849"/>
        <w:gridCol w:w="1849"/>
        <w:gridCol w:w="2653"/>
        <w:gridCol w:w="2251"/>
        <w:gridCol w:w="1850"/>
      </w:tblGrid>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основного долга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остатка основного долга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погашения основного долга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оплачиваемая финансовым агентством</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оплачиваемая Получателем</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начисленного вознаграждения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9"/>
        <w:gridCol w:w="4229"/>
        <w:gridCol w:w="3842"/>
      </w:tblGrid>
      <w:tr>
        <w:trPr>
          <w:trHeight w:val="3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агентство акционерное общество "Фонд развития предпринимательства "Даму"</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Банк/лизинговая  компания</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r>
      <w:tr>
        <w:trPr>
          <w:trHeight w:val="3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место печати</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место печати</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место печати</w:t>
            </w:r>
          </w:p>
        </w:tc>
      </w:tr>
      <w:tr>
        <w:trPr>
          <w:trHeight w:val="3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16"/>
          <w:p>
            <w:pPr>
              <w:spacing w:after="20"/>
              <w:ind w:left="20"/>
              <w:jc w:val="both"/>
            </w:pPr>
            <w:r>
              <w:rPr>
                <w:rFonts w:ascii="Times New Roman"/>
                <w:b w:val="false"/>
                <w:i w:val="false"/>
                <w:color w:val="000000"/>
                <w:sz w:val="20"/>
              </w:rPr>
              <w:t>
Республика Казахстан</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улица_____________</w:t>
            </w:r>
            <w:r>
              <w:br/>
            </w:r>
            <w:r>
              <w:rPr>
                <w:rFonts w:ascii="Times New Roman"/>
                <w:b w:val="false"/>
                <w:i w:val="false"/>
                <w:color w:val="000000"/>
                <w:sz w:val="20"/>
              </w:rPr>
              <w:t>
</w:t>
            </w:r>
            <w:r>
              <w:rPr>
                <w:rFonts w:ascii="Times New Roman"/>
                <w:b w:val="false"/>
                <w:i w:val="false"/>
                <w:color w:val="000000"/>
                <w:sz w:val="20"/>
              </w:rPr>
              <w:t>телефон___________</w:t>
            </w:r>
            <w:r>
              <w:br/>
            </w:r>
            <w:r>
              <w:rPr>
                <w:rFonts w:ascii="Times New Roman"/>
                <w:b w:val="false"/>
                <w:i w:val="false"/>
                <w:color w:val="000000"/>
                <w:sz w:val="20"/>
              </w:rPr>
              <w:t>
</w:t>
            </w:r>
            <w:r>
              <w:rPr>
                <w:rFonts w:ascii="Times New Roman"/>
                <w:b w:val="false"/>
                <w:i w:val="false"/>
                <w:color w:val="000000"/>
                <w:sz w:val="20"/>
              </w:rPr>
              <w:t>БИН______________</w:t>
            </w:r>
            <w:r>
              <w:br/>
            </w:r>
            <w:r>
              <w:rPr>
                <w:rFonts w:ascii="Times New Roman"/>
                <w:b w:val="false"/>
                <w:i w:val="false"/>
                <w:color w:val="000000"/>
                <w:sz w:val="20"/>
              </w:rPr>
              <w:t>
</w:t>
            </w:r>
            <w:r>
              <w:rPr>
                <w:rFonts w:ascii="Times New Roman"/>
                <w:b w:val="false"/>
                <w:i w:val="false"/>
                <w:color w:val="000000"/>
                <w:sz w:val="20"/>
              </w:rPr>
              <w:t>ИИК KZ__________</w:t>
            </w:r>
            <w:r>
              <w:br/>
            </w:r>
            <w:r>
              <w:rPr>
                <w:rFonts w:ascii="Times New Roman"/>
                <w:b w:val="false"/>
                <w:i w:val="false"/>
                <w:color w:val="000000"/>
                <w:sz w:val="20"/>
              </w:rPr>
              <w:t>
</w:t>
            </w:r>
            <w:r>
              <w:rPr>
                <w:rFonts w:ascii="Times New Roman"/>
                <w:b w:val="false"/>
                <w:i w:val="false"/>
                <w:color w:val="000000"/>
                <w:sz w:val="20"/>
              </w:rPr>
              <w:t>БИК _____________</w:t>
            </w:r>
            <w:r>
              <w:br/>
            </w:r>
            <w:r>
              <w:rPr>
                <w:rFonts w:ascii="Times New Roman"/>
                <w:b w:val="false"/>
                <w:i w:val="false"/>
                <w:color w:val="000000"/>
                <w:sz w:val="20"/>
              </w:rPr>
              <w:t>
</w:t>
            </w:r>
            <w:r>
              <w:rPr>
                <w:rFonts w:ascii="Times New Roman"/>
                <w:b w:val="false"/>
                <w:i w:val="false"/>
                <w:color w:val="000000"/>
                <w:sz w:val="20"/>
              </w:rPr>
              <w:t>КБЕ _____________</w:t>
            </w:r>
            <w:r>
              <w:br/>
            </w:r>
            <w:r>
              <w:rPr>
                <w:rFonts w:ascii="Times New Roman"/>
                <w:b w:val="false"/>
                <w:i w:val="false"/>
                <w:color w:val="000000"/>
                <w:sz w:val="20"/>
              </w:rPr>
              <w:t>
АО "___________"</w:t>
            </w:r>
          </w:p>
          <w:bookmarkEnd w:id="216"/>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17"/>
          <w:p>
            <w:pPr>
              <w:spacing w:after="20"/>
              <w:ind w:left="20"/>
              <w:jc w:val="both"/>
            </w:pPr>
            <w:r>
              <w:rPr>
                <w:rFonts w:ascii="Times New Roman"/>
                <w:b w:val="false"/>
                <w:i w:val="false"/>
                <w:color w:val="000000"/>
                <w:sz w:val="20"/>
              </w:rPr>
              <w:t>
Республика Казахстан </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 _____________</w:t>
            </w:r>
            <w:r>
              <w:br/>
            </w:r>
            <w:r>
              <w:rPr>
                <w:rFonts w:ascii="Times New Roman"/>
                <w:b w:val="false"/>
                <w:i w:val="false"/>
                <w:color w:val="000000"/>
                <w:sz w:val="20"/>
              </w:rPr>
              <w:t>
</w:t>
            </w:r>
            <w:r>
              <w:rPr>
                <w:rFonts w:ascii="Times New Roman"/>
                <w:b w:val="false"/>
                <w:i w:val="false"/>
                <w:color w:val="000000"/>
                <w:sz w:val="20"/>
              </w:rPr>
              <w:t>телефон____________</w:t>
            </w:r>
            <w:r>
              <w:br/>
            </w:r>
            <w:r>
              <w:rPr>
                <w:rFonts w:ascii="Times New Roman"/>
                <w:b w:val="false"/>
                <w:i w:val="false"/>
                <w:color w:val="000000"/>
                <w:sz w:val="20"/>
              </w:rPr>
              <w:t>
</w:t>
            </w:r>
            <w:r>
              <w:rPr>
                <w:rFonts w:ascii="Times New Roman"/>
                <w:b w:val="false"/>
                <w:i w:val="false"/>
                <w:color w:val="000000"/>
                <w:sz w:val="20"/>
              </w:rPr>
              <w:t>БИН ______________</w:t>
            </w:r>
            <w:r>
              <w:br/>
            </w:r>
            <w:r>
              <w:rPr>
                <w:rFonts w:ascii="Times New Roman"/>
                <w:b w:val="false"/>
                <w:i w:val="false"/>
                <w:color w:val="000000"/>
                <w:sz w:val="20"/>
              </w:rPr>
              <w:t>
</w:t>
            </w:r>
            <w:r>
              <w:rPr>
                <w:rFonts w:ascii="Times New Roman"/>
                <w:b w:val="false"/>
                <w:i w:val="false"/>
                <w:color w:val="000000"/>
                <w:sz w:val="20"/>
              </w:rPr>
              <w:t>ИИК KZ ___________</w:t>
            </w:r>
            <w:r>
              <w:br/>
            </w:r>
            <w:r>
              <w:rPr>
                <w:rFonts w:ascii="Times New Roman"/>
                <w:b w:val="false"/>
                <w:i w:val="false"/>
                <w:color w:val="000000"/>
                <w:sz w:val="20"/>
              </w:rPr>
              <w:t>
</w:t>
            </w:r>
            <w:r>
              <w:rPr>
                <w:rFonts w:ascii="Times New Roman"/>
                <w:b w:val="false"/>
                <w:i w:val="false"/>
                <w:color w:val="000000"/>
                <w:sz w:val="20"/>
              </w:rPr>
              <w:t>БИК ______________</w:t>
            </w:r>
            <w:r>
              <w:br/>
            </w:r>
            <w:r>
              <w:rPr>
                <w:rFonts w:ascii="Times New Roman"/>
                <w:b w:val="false"/>
                <w:i w:val="false"/>
                <w:color w:val="000000"/>
                <w:sz w:val="20"/>
              </w:rPr>
              <w:t>
</w:t>
            </w:r>
            <w:r>
              <w:rPr>
                <w:rFonts w:ascii="Times New Roman"/>
                <w:b w:val="false"/>
                <w:i w:val="false"/>
                <w:color w:val="000000"/>
                <w:sz w:val="20"/>
              </w:rPr>
              <w:t>КБЕ ______________</w:t>
            </w:r>
            <w:r>
              <w:br/>
            </w:r>
            <w:r>
              <w:rPr>
                <w:rFonts w:ascii="Times New Roman"/>
                <w:b w:val="false"/>
                <w:i w:val="false"/>
                <w:color w:val="000000"/>
                <w:sz w:val="20"/>
              </w:rPr>
              <w:t>
АО/ТОО "__________"</w:t>
            </w:r>
          </w:p>
          <w:bookmarkEnd w:id="217"/>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18"/>
          <w:p>
            <w:pPr>
              <w:spacing w:after="20"/>
              <w:ind w:left="20"/>
              <w:jc w:val="both"/>
            </w:pPr>
            <w:r>
              <w:rPr>
                <w:rFonts w:ascii="Times New Roman"/>
                <w:b w:val="false"/>
                <w:i w:val="false"/>
                <w:color w:val="000000"/>
                <w:sz w:val="20"/>
              </w:rPr>
              <w:t>
Республика Казахстан </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 _____________</w:t>
            </w:r>
            <w:r>
              <w:br/>
            </w:r>
            <w:r>
              <w:rPr>
                <w:rFonts w:ascii="Times New Roman"/>
                <w:b w:val="false"/>
                <w:i w:val="false"/>
                <w:color w:val="000000"/>
                <w:sz w:val="20"/>
              </w:rPr>
              <w:t>
</w:t>
            </w:r>
            <w:r>
              <w:rPr>
                <w:rFonts w:ascii="Times New Roman"/>
                <w:b w:val="false"/>
                <w:i w:val="false"/>
                <w:color w:val="000000"/>
                <w:sz w:val="20"/>
              </w:rPr>
              <w:t>телефон____________</w:t>
            </w:r>
            <w:r>
              <w:br/>
            </w:r>
            <w:r>
              <w:rPr>
                <w:rFonts w:ascii="Times New Roman"/>
                <w:b w:val="false"/>
                <w:i w:val="false"/>
                <w:color w:val="000000"/>
                <w:sz w:val="20"/>
              </w:rPr>
              <w:t>
БИН ______________</w:t>
            </w:r>
          </w:p>
          <w:bookmarkEnd w:id="21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7" w:id="219"/>
    <w:p>
      <w:pPr>
        <w:spacing w:after="0"/>
        <w:ind w:left="0"/>
        <w:jc w:val="left"/>
      </w:pPr>
      <w:r>
        <w:rPr>
          <w:rFonts w:ascii="Times New Roman"/>
          <w:b/>
          <w:i w:val="false"/>
          <w:color w:val="000000"/>
        </w:rPr>
        <w:t xml:space="preserve"> Договор гарантии № _____</w:t>
      </w:r>
    </w:p>
    <w:bookmarkEnd w:id="219"/>
    <w:p>
      <w:pPr>
        <w:spacing w:after="0"/>
        <w:ind w:left="0"/>
        <w:jc w:val="both"/>
      </w:pPr>
      <w:r>
        <w:rPr>
          <w:rFonts w:ascii="Times New Roman"/>
          <w:b w:val="false"/>
          <w:i w:val="false"/>
          <w:color w:val="ff0000"/>
          <w:sz w:val="28"/>
        </w:rPr>
        <w:t xml:space="preserve">
      Сноска. Договор гарантии в редакции приказа Министра национальной экономики РК от 29.05.2019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5" w:id="220"/>
    <w:p>
      <w:pPr>
        <w:spacing w:after="0"/>
        <w:ind w:left="0"/>
        <w:jc w:val="both"/>
      </w:pPr>
      <w:r>
        <w:rPr>
          <w:rFonts w:ascii="Times New Roman"/>
          <w:b w:val="false"/>
          <w:i w:val="false"/>
          <w:color w:val="000000"/>
          <w:sz w:val="28"/>
        </w:rPr>
        <w:t>
      Договор гарантии № _____</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3"/>
        <w:gridCol w:w="7657"/>
      </w:tblGrid>
      <w:tr>
        <w:trPr>
          <w:trHeight w:val="30" w:hRule="atLeast"/>
        </w:trPr>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221"/>
          <w:p>
            <w:pPr>
              <w:spacing w:after="20"/>
              <w:ind w:left="20"/>
              <w:jc w:val="both"/>
            </w:pPr>
            <w:r>
              <w:rPr>
                <w:rFonts w:ascii="Times New Roman"/>
                <w:b w:val="false"/>
                <w:i w:val="false"/>
                <w:color w:val="000000"/>
                <w:sz w:val="20"/>
              </w:rPr>
              <w:t>
</w:t>
            </w:r>
            <w:r>
              <w:rPr>
                <w:rFonts w:ascii="Times New Roman"/>
                <w:b w:val="false"/>
                <w:i w:val="false"/>
                <w:color w:val="000000"/>
                <w:sz w:val="20"/>
              </w:rPr>
              <w:t>город__________</w:t>
            </w:r>
          </w:p>
          <w:bookmarkEnd w:id="221"/>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222"/>
          <w:p>
            <w:pPr>
              <w:spacing w:after="20"/>
              <w:ind w:left="20"/>
              <w:jc w:val="both"/>
            </w:pPr>
            <w:r>
              <w:rPr>
                <w:rFonts w:ascii="Times New Roman"/>
                <w:b w:val="false"/>
                <w:i w:val="false"/>
                <w:color w:val="000000"/>
                <w:sz w:val="20"/>
              </w:rPr>
              <w:t>
"___" _</w:t>
            </w:r>
            <w:r>
              <w:br/>
            </w:r>
            <w:r>
              <w:rPr>
                <w:rFonts w:ascii="Times New Roman"/>
                <w:b w:val="false"/>
                <w:i w:val="false"/>
                <w:color w:val="000000"/>
                <w:sz w:val="20"/>
              </w:rPr>
              <w:t>
___________ 20___ года</w:t>
            </w:r>
          </w:p>
          <w:bookmarkEnd w:id="222"/>
        </w:tc>
      </w:tr>
    </w:tbl>
    <w:bookmarkStart w:name="z850" w:id="223"/>
    <w:p>
      <w:pPr>
        <w:spacing w:after="0"/>
        <w:ind w:left="0"/>
        <w:jc w:val="both"/>
      </w:pPr>
      <w:r>
        <w:rPr>
          <w:rFonts w:ascii="Times New Roman"/>
          <w:b w:val="false"/>
          <w:i w:val="false"/>
          <w:color w:val="000000"/>
          <w:sz w:val="28"/>
        </w:rPr>
        <w:t>
      Акционерное общество "Фонд развития предпринимательства "Даму" в лице</w:t>
      </w:r>
      <w:r>
        <w:br/>
      </w:r>
      <w:r>
        <w:rPr>
          <w:rFonts w:ascii="Times New Roman"/>
          <w:b w:val="false"/>
          <w:i w:val="false"/>
          <w:color w:val="000000"/>
          <w:sz w:val="28"/>
        </w:rPr>
        <w:t>_____________________________________, действующем на основании ___________,</w:t>
      </w:r>
      <w:r>
        <w:br/>
      </w:r>
      <w:r>
        <w:rPr>
          <w:rFonts w:ascii="Times New Roman"/>
          <w:b w:val="false"/>
          <w:i w:val="false"/>
          <w:color w:val="000000"/>
          <w:sz w:val="28"/>
        </w:rPr>
        <w:t>именуемое в дальнейшем "Гарант", с одной стороны,</w:t>
      </w:r>
      <w:r>
        <w:br/>
      </w:r>
      <w:r>
        <w:rPr>
          <w:rFonts w:ascii="Times New Roman"/>
          <w:b w:val="false"/>
          <w:i w:val="false"/>
          <w:color w:val="000000"/>
          <w:sz w:val="28"/>
        </w:rPr>
        <w:t>Акционерное общество "____________" в лице ______________________, действующем на</w:t>
      </w:r>
      <w:r>
        <w:br/>
      </w:r>
      <w:r>
        <w:rPr>
          <w:rFonts w:ascii="Times New Roman"/>
          <w:b w:val="false"/>
          <w:i w:val="false"/>
          <w:color w:val="000000"/>
          <w:sz w:val="28"/>
        </w:rPr>
        <w:t>основании ____________, именуемое в дальнейшем "банк", с другой стороны, 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223"/>
    <w:bookmarkStart w:name="z851" w:id="224"/>
    <w:p>
      <w:pPr>
        <w:spacing w:after="0"/>
        <w:ind w:left="0"/>
        <w:jc w:val="both"/>
      </w:pPr>
      <w:r>
        <w:rPr>
          <w:rFonts w:ascii="Times New Roman"/>
          <w:b w:val="false"/>
          <w:i w:val="false"/>
          <w:color w:val="000000"/>
          <w:sz w:val="28"/>
        </w:rPr>
        <w:t>
      (полное наименование Предпринимателя), в лице ________________________, действующем на основании</w:t>
      </w:r>
    </w:p>
    <w:bookmarkEnd w:id="224"/>
    <w:bookmarkStart w:name="z852" w:id="225"/>
    <w:p>
      <w:pPr>
        <w:spacing w:after="0"/>
        <w:ind w:left="0"/>
        <w:jc w:val="both"/>
      </w:pPr>
      <w:r>
        <w:rPr>
          <w:rFonts w:ascii="Times New Roman"/>
          <w:b w:val="false"/>
          <w:i w:val="false"/>
          <w:color w:val="000000"/>
          <w:sz w:val="28"/>
        </w:rPr>
        <w:t>
      _____________________, именуемое (-ый) в дальнейшем "Предприниматель", с третьей стороны, далее</w:t>
      </w:r>
    </w:p>
    <w:bookmarkEnd w:id="225"/>
    <w:bookmarkStart w:name="z853" w:id="226"/>
    <w:p>
      <w:pPr>
        <w:spacing w:after="0"/>
        <w:ind w:left="0"/>
        <w:jc w:val="both"/>
      </w:pPr>
      <w:r>
        <w:rPr>
          <w:rFonts w:ascii="Times New Roman"/>
          <w:b w:val="false"/>
          <w:i w:val="false"/>
          <w:color w:val="000000"/>
          <w:sz w:val="28"/>
        </w:rPr>
        <w:t>
      совместно именуемые Стороны, а по отдельности как указано выше или "Сторона", заключили настоящий</w:t>
      </w:r>
    </w:p>
    <w:bookmarkEnd w:id="226"/>
    <w:bookmarkStart w:name="z854" w:id="227"/>
    <w:p>
      <w:pPr>
        <w:spacing w:after="0"/>
        <w:ind w:left="0"/>
        <w:jc w:val="both"/>
      </w:pPr>
      <w:r>
        <w:rPr>
          <w:rFonts w:ascii="Times New Roman"/>
          <w:b w:val="false"/>
          <w:i w:val="false"/>
          <w:color w:val="000000"/>
          <w:sz w:val="28"/>
        </w:rPr>
        <w:t>
      типовой Договор гарантии (далее – Договор) в соответствии с:</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Государственной программой</w:t>
      </w:r>
      <w:r>
        <w:rPr>
          <w:rFonts w:ascii="Times New Roman"/>
          <w:b w:val="false"/>
          <w:i w:val="false"/>
          <w:color w:val="000000"/>
          <w:sz w:val="28"/>
        </w:rPr>
        <w:t xml:space="preserve"> поддержки и развития бизнеса "Дорожная карта бизнеса-2020", утвержденной постановлением Правительства Республики Казахстан от 25 августа 2018 года № 522 (далее – Программа);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гарантирования по кредитам субъектов малого и среднего предпринимательства в рамках Государственной программы поддержки и развития бизнеса "Дорожная карта бизнеса-2020", утвержденными постановлением Правительства Республики Казахстан от 19 апреля 2016 года № 234 (далее – Правила гарантирования);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Механизмом</w:t>
      </w:r>
      <w:r>
        <w:rPr>
          <w:rFonts w:ascii="Times New Roman"/>
          <w:b w:val="false"/>
          <w:i w:val="false"/>
          <w:color w:val="000000"/>
          <w:sz w:val="28"/>
        </w:rPr>
        <w:t xml:space="preserve"> кредитования приоритетных проектов, утвержденным постановлением Правительства Республики Казахстан от 11 декабря 2018 года № 820 (далее – Механизм).</w:t>
      </w:r>
    </w:p>
    <w:bookmarkStart w:name="z858" w:id="228"/>
    <w:p>
      <w:pPr>
        <w:spacing w:after="0"/>
        <w:ind w:left="0"/>
        <w:jc w:val="both"/>
      </w:pPr>
      <w:r>
        <w:rPr>
          <w:rFonts w:ascii="Times New Roman"/>
          <w:b w:val="false"/>
          <w:i w:val="false"/>
          <w:color w:val="000000"/>
          <w:sz w:val="28"/>
        </w:rPr>
        <w:t>
      1. Термины и определения</w:t>
      </w:r>
    </w:p>
    <w:bookmarkEnd w:id="228"/>
    <w:bookmarkStart w:name="z859" w:id="229"/>
    <w:p>
      <w:pPr>
        <w:spacing w:after="0"/>
        <w:ind w:left="0"/>
        <w:jc w:val="both"/>
      </w:pPr>
      <w:r>
        <w:rPr>
          <w:rFonts w:ascii="Times New Roman"/>
          <w:b w:val="false"/>
          <w:i w:val="false"/>
          <w:color w:val="000000"/>
          <w:sz w:val="28"/>
        </w:rPr>
        <w:t>
      1. Термины и определения, используемые в настоящем Договоре, определены Программой, Правилами гарантирования и Механизмом.</w:t>
      </w:r>
    </w:p>
    <w:bookmarkEnd w:id="229"/>
    <w:bookmarkStart w:name="z860" w:id="230"/>
    <w:p>
      <w:pPr>
        <w:spacing w:after="0"/>
        <w:ind w:left="0"/>
        <w:jc w:val="both"/>
      </w:pPr>
      <w:r>
        <w:rPr>
          <w:rFonts w:ascii="Times New Roman"/>
          <w:b w:val="false"/>
          <w:i w:val="false"/>
          <w:color w:val="000000"/>
          <w:sz w:val="28"/>
        </w:rPr>
        <w:t>
      2. Предмет Договора</w:t>
      </w:r>
    </w:p>
    <w:bookmarkEnd w:id="230"/>
    <w:bookmarkStart w:name="z861" w:id="231"/>
    <w:p>
      <w:pPr>
        <w:spacing w:after="0"/>
        <w:ind w:left="0"/>
        <w:jc w:val="both"/>
      </w:pPr>
      <w:r>
        <w:rPr>
          <w:rFonts w:ascii="Times New Roman"/>
          <w:b w:val="false"/>
          <w:i w:val="false"/>
          <w:color w:val="000000"/>
          <w:sz w:val="28"/>
        </w:rPr>
        <w:t>
      2. На условиях настоящего Договора Гарант обязуется отвечать перед банком за исполнение Заемщиком обязательств по уплате части основного долга без учета суммы начисленного вознаграждения, комиссий, неустойки, пени, штрафных санкций, судебных издержек по взысканию долга, других убытков банка, вызванных неисполнением и (или) ненадлежащим исполнением Заемщиком обязательств по кредитному договору, заключенному между банком и Заемщиком:</w:t>
      </w:r>
    </w:p>
    <w:bookmarkEnd w:id="231"/>
    <w:bookmarkStart w:name="z862" w:id="232"/>
    <w:p>
      <w:pPr>
        <w:spacing w:after="0"/>
        <w:ind w:left="0"/>
        <w:jc w:val="both"/>
      </w:pPr>
      <w:r>
        <w:rPr>
          <w:rFonts w:ascii="Times New Roman"/>
          <w:b w:val="false"/>
          <w:i w:val="false"/>
          <w:color w:val="000000"/>
          <w:sz w:val="28"/>
        </w:rPr>
        <w:t>
      1) наименование и номер кредитного договора:______________________;</w:t>
      </w:r>
    </w:p>
    <w:bookmarkEnd w:id="232"/>
    <w:bookmarkStart w:name="z863" w:id="233"/>
    <w:p>
      <w:pPr>
        <w:spacing w:after="0"/>
        <w:ind w:left="0"/>
        <w:jc w:val="both"/>
      </w:pPr>
      <w:r>
        <w:rPr>
          <w:rFonts w:ascii="Times New Roman"/>
          <w:b w:val="false"/>
          <w:i w:val="false"/>
          <w:color w:val="000000"/>
          <w:sz w:val="28"/>
        </w:rPr>
        <w:t>
      2) дата заключения кредитного договора:___________________________;</w:t>
      </w:r>
    </w:p>
    <w:bookmarkEnd w:id="233"/>
    <w:bookmarkStart w:name="z864" w:id="234"/>
    <w:p>
      <w:pPr>
        <w:spacing w:after="0"/>
        <w:ind w:left="0"/>
        <w:jc w:val="both"/>
      </w:pPr>
      <w:r>
        <w:rPr>
          <w:rFonts w:ascii="Times New Roman"/>
          <w:b w:val="false"/>
          <w:i w:val="false"/>
          <w:color w:val="000000"/>
          <w:sz w:val="28"/>
        </w:rPr>
        <w:t>
      3) сумма кредита:_______________________________________________;</w:t>
      </w:r>
    </w:p>
    <w:bookmarkEnd w:id="234"/>
    <w:bookmarkStart w:name="z865" w:id="235"/>
    <w:p>
      <w:pPr>
        <w:spacing w:after="0"/>
        <w:ind w:left="0"/>
        <w:jc w:val="both"/>
      </w:pPr>
      <w:r>
        <w:rPr>
          <w:rFonts w:ascii="Times New Roman"/>
          <w:b w:val="false"/>
          <w:i w:val="false"/>
          <w:color w:val="000000"/>
          <w:sz w:val="28"/>
        </w:rPr>
        <w:t>
      4) ставка вознаграждения по кредиту:______________________________;</w:t>
      </w:r>
    </w:p>
    <w:bookmarkEnd w:id="235"/>
    <w:bookmarkStart w:name="z866" w:id="236"/>
    <w:p>
      <w:pPr>
        <w:spacing w:after="0"/>
        <w:ind w:left="0"/>
        <w:jc w:val="both"/>
      </w:pPr>
      <w:r>
        <w:rPr>
          <w:rFonts w:ascii="Times New Roman"/>
          <w:b w:val="false"/>
          <w:i w:val="false"/>
          <w:color w:val="000000"/>
          <w:sz w:val="28"/>
        </w:rPr>
        <w:t>
      5) срок кредита:_________________________________________________;</w:t>
      </w:r>
    </w:p>
    <w:bookmarkEnd w:id="236"/>
    <w:bookmarkStart w:name="z867" w:id="237"/>
    <w:p>
      <w:pPr>
        <w:spacing w:after="0"/>
        <w:ind w:left="0"/>
        <w:jc w:val="both"/>
      </w:pPr>
      <w:r>
        <w:rPr>
          <w:rFonts w:ascii="Times New Roman"/>
          <w:b w:val="false"/>
          <w:i w:val="false"/>
          <w:color w:val="000000"/>
          <w:sz w:val="28"/>
        </w:rPr>
        <w:t>
      Целевое назначение кредита:______________________________________</w:t>
      </w:r>
    </w:p>
    <w:bookmarkEnd w:id="237"/>
    <w:bookmarkStart w:name="z868" w:id="238"/>
    <w:p>
      <w:pPr>
        <w:spacing w:after="0"/>
        <w:ind w:left="0"/>
        <w:jc w:val="both"/>
      </w:pPr>
      <w:r>
        <w:rPr>
          <w:rFonts w:ascii="Times New Roman"/>
          <w:b w:val="false"/>
          <w:i w:val="false"/>
          <w:color w:val="000000"/>
          <w:sz w:val="28"/>
        </w:rPr>
        <w:t>
      ______________________________________________________________.</w:t>
      </w:r>
    </w:p>
    <w:bookmarkEnd w:id="238"/>
    <w:bookmarkStart w:name="z869" w:id="239"/>
    <w:p>
      <w:pPr>
        <w:spacing w:after="0"/>
        <w:ind w:left="0"/>
        <w:jc w:val="both"/>
      </w:pPr>
      <w:r>
        <w:rPr>
          <w:rFonts w:ascii="Times New Roman"/>
          <w:b w:val="false"/>
          <w:i w:val="false"/>
          <w:color w:val="000000"/>
          <w:sz w:val="28"/>
        </w:rPr>
        <w:t>
      Сведения в настоящем пункте указываются в соответствии с условиями кредитного договора.</w:t>
      </w:r>
    </w:p>
    <w:bookmarkEnd w:id="239"/>
    <w:bookmarkStart w:name="z870" w:id="240"/>
    <w:p>
      <w:pPr>
        <w:spacing w:after="0"/>
        <w:ind w:left="0"/>
        <w:jc w:val="both"/>
      </w:pPr>
      <w:r>
        <w:rPr>
          <w:rFonts w:ascii="Times New Roman"/>
          <w:b w:val="false"/>
          <w:i w:val="false"/>
          <w:color w:val="000000"/>
          <w:sz w:val="28"/>
        </w:rPr>
        <w:t>
      3. Ответственность Гаранта перед банком по настоящему Договору ограничена суммой гарантии в размере _________________ (___________________________) тенге ______ тиын, что составляет _____ % от суммы основного долга.</w:t>
      </w:r>
    </w:p>
    <w:bookmarkEnd w:id="240"/>
    <w:bookmarkStart w:name="z871" w:id="241"/>
    <w:p>
      <w:pPr>
        <w:spacing w:after="0"/>
        <w:ind w:left="0"/>
        <w:jc w:val="both"/>
      </w:pPr>
      <w:r>
        <w:rPr>
          <w:rFonts w:ascii="Times New Roman"/>
          <w:b w:val="false"/>
          <w:i w:val="false"/>
          <w:color w:val="000000"/>
          <w:sz w:val="28"/>
        </w:rPr>
        <w:t>
      4. Размер обязательств Гаранта по Гарантии уменьшается на сумму исполненного Гарантом требования.</w:t>
      </w:r>
    </w:p>
    <w:bookmarkEnd w:id="241"/>
    <w:bookmarkStart w:name="z872" w:id="242"/>
    <w:p>
      <w:pPr>
        <w:spacing w:after="0"/>
        <w:ind w:left="0"/>
        <w:jc w:val="both"/>
      </w:pPr>
      <w:r>
        <w:rPr>
          <w:rFonts w:ascii="Times New Roman"/>
          <w:b w:val="false"/>
          <w:i w:val="false"/>
          <w:color w:val="000000"/>
          <w:sz w:val="28"/>
        </w:rPr>
        <w:t>
      5. При погашении/частичном погашении основного долга по невозобновляемому лимиту кредитной линии сумма гарантии уменьшается на сумму, равную сумме погашения основного долга, умноженную на размер участия как соотношение суммы гарантии к сумме основного долга в процентном выражении. По возобновляемому лимиту кредитной линии сумма гарантии уменьшается пропорционально сумме погашения основного долга, произведенного после истечения периода доступности, указанного в кредитном договоре.</w:t>
      </w:r>
    </w:p>
    <w:bookmarkEnd w:id="242"/>
    <w:bookmarkStart w:name="z873" w:id="243"/>
    <w:p>
      <w:pPr>
        <w:spacing w:after="0"/>
        <w:ind w:left="0"/>
        <w:jc w:val="both"/>
      </w:pPr>
      <w:r>
        <w:rPr>
          <w:rFonts w:ascii="Times New Roman"/>
          <w:b w:val="false"/>
          <w:i w:val="false"/>
          <w:color w:val="000000"/>
          <w:sz w:val="28"/>
        </w:rPr>
        <w:t>
      6. Гарантия подлежит исполнению только в случае неисполнения Заемщиком обязательств по возврату суммы основного долга по кредитному договору. Порядок предъявления требования и исполнения Гарантии устанавливается настоящим Договором.</w:t>
      </w:r>
    </w:p>
    <w:bookmarkEnd w:id="243"/>
    <w:bookmarkStart w:name="z874" w:id="244"/>
    <w:p>
      <w:pPr>
        <w:spacing w:after="0"/>
        <w:ind w:left="0"/>
        <w:jc w:val="both"/>
      </w:pPr>
      <w:r>
        <w:rPr>
          <w:rFonts w:ascii="Times New Roman"/>
          <w:b w:val="false"/>
          <w:i w:val="false"/>
          <w:color w:val="000000"/>
          <w:sz w:val="28"/>
        </w:rPr>
        <w:t xml:space="preserve">
      7. Подписанием настоящего Договора Заемщик предоставляет банку право представлять Гаранту информацию, касающуюся Заемщика, кредитного договора и его исполнения, в том числе сведения о погашенных суммах по кредитному договору, об остатках ссудной задолженности по кредитному договору. Заемщик также дает свое безотзывное и безусловное согласие на сбор и обработку персональных данных о нем (для физических лиц)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244"/>
    <w:bookmarkStart w:name="z875" w:id="245"/>
    <w:p>
      <w:pPr>
        <w:spacing w:after="0"/>
        <w:ind w:left="0"/>
        <w:jc w:val="both"/>
      </w:pPr>
      <w:r>
        <w:rPr>
          <w:rFonts w:ascii="Times New Roman"/>
          <w:b w:val="false"/>
          <w:i w:val="false"/>
          <w:color w:val="000000"/>
          <w:sz w:val="28"/>
        </w:rPr>
        <w:t>
      8. Подписанием настоящего Договора Заемщик предоставляет согласие на представление Гарантом акционеру Гаранта и государственным органам следующих сведений: наименование Заемщика, участие Заемщика в Программе, наименование проекта Заемщика, регион и отрасль реализации проекта Заемщика, сумма и срок кредита, сумма гарантии, ставка вознаграждения по кредиту, размер комиссии по гарантии. Заемщик также предоставляет Гаранту право на публикацию сведений, указанных в настоящем пункте, в средствах массовой информации, в том числе на интернет-ресурсе Гаранта.</w:t>
      </w:r>
    </w:p>
    <w:bookmarkEnd w:id="245"/>
    <w:bookmarkStart w:name="z876" w:id="246"/>
    <w:p>
      <w:pPr>
        <w:spacing w:after="0"/>
        <w:ind w:left="0"/>
        <w:jc w:val="both"/>
      </w:pPr>
      <w:r>
        <w:rPr>
          <w:rFonts w:ascii="Times New Roman"/>
          <w:b w:val="false"/>
          <w:i w:val="false"/>
          <w:color w:val="000000"/>
          <w:sz w:val="28"/>
        </w:rPr>
        <w:t>
      9. В качестве обеспечения исполнения обязательств Заемщика по кредитному договору не могут выступать имущество, права, гарантии, поручительства и другие, не указанные в кредитном договоре в качестве обеспечения исполнения обязательств Заемщика и (или) внесенные в кредитный договор и (или) Договор залога без предварительного письменного согласия Гаранта.</w:t>
      </w:r>
    </w:p>
    <w:bookmarkEnd w:id="246"/>
    <w:bookmarkStart w:name="z877" w:id="247"/>
    <w:p>
      <w:pPr>
        <w:spacing w:after="0"/>
        <w:ind w:left="0"/>
        <w:jc w:val="both"/>
      </w:pPr>
      <w:r>
        <w:rPr>
          <w:rFonts w:ascii="Times New Roman"/>
          <w:b w:val="false"/>
          <w:i w:val="false"/>
          <w:color w:val="000000"/>
          <w:sz w:val="28"/>
        </w:rPr>
        <w:t>
      Несоблюдение данного условия влечет прекращение гарантии, а в случаях, когда гарантия была полностью или частично исполнена Гарантом – обязанность банка вернуть Гаранту всю сумму, полученную по гарантии, в течение 7 (семи) рабочих дней с даты получения письменного требования Гаранта.</w:t>
      </w:r>
    </w:p>
    <w:bookmarkEnd w:id="247"/>
    <w:bookmarkStart w:name="z878" w:id="248"/>
    <w:p>
      <w:pPr>
        <w:spacing w:after="0"/>
        <w:ind w:left="0"/>
        <w:jc w:val="both"/>
      </w:pPr>
      <w:r>
        <w:rPr>
          <w:rFonts w:ascii="Times New Roman"/>
          <w:b w:val="false"/>
          <w:i w:val="false"/>
          <w:color w:val="000000"/>
          <w:sz w:val="28"/>
        </w:rPr>
        <w:t>
      10. Имущество, выступающее в качестве обеспечения исполнения обязательств Заемщика в кредитном договоре, не может быть исключено без предварительного письменного согласия Гаранта.</w:t>
      </w:r>
    </w:p>
    <w:bookmarkEnd w:id="248"/>
    <w:bookmarkStart w:name="z879" w:id="249"/>
    <w:p>
      <w:pPr>
        <w:spacing w:after="0"/>
        <w:ind w:left="0"/>
        <w:jc w:val="both"/>
      </w:pPr>
      <w:r>
        <w:rPr>
          <w:rFonts w:ascii="Times New Roman"/>
          <w:b w:val="false"/>
          <w:i w:val="false"/>
          <w:color w:val="000000"/>
          <w:sz w:val="28"/>
        </w:rPr>
        <w:t>
      Несоблюдение данного условия влечет прекращение гарантии, а в случаях, когда гарантия была полностью или частично исполнена Гарантом – обязанность банка вернуть Гаранту всю сумму, полученную по гарантии, в течение 7 (семи) рабочих дней с даты получения письменного требования Гаранта.</w:t>
      </w:r>
    </w:p>
    <w:bookmarkEnd w:id="249"/>
    <w:bookmarkStart w:name="z880" w:id="250"/>
    <w:p>
      <w:pPr>
        <w:spacing w:after="0"/>
        <w:ind w:left="0"/>
        <w:jc w:val="both"/>
      </w:pPr>
      <w:r>
        <w:rPr>
          <w:rFonts w:ascii="Times New Roman"/>
          <w:b w:val="false"/>
          <w:i w:val="false"/>
          <w:color w:val="000000"/>
          <w:sz w:val="28"/>
        </w:rPr>
        <w:t>
      11. Имущество, принятое по кредитному договору в качестве обеспечения, в течение срока действия Договора гарантии не может выступать в качестве обеспечения по другим обязательствам Заемщика и (или) третьих лиц (за исключением случаев, письменно согласованных с Гарантом).</w:t>
      </w:r>
    </w:p>
    <w:bookmarkEnd w:id="250"/>
    <w:bookmarkStart w:name="z881" w:id="251"/>
    <w:p>
      <w:pPr>
        <w:spacing w:after="0"/>
        <w:ind w:left="0"/>
        <w:jc w:val="both"/>
      </w:pPr>
      <w:r>
        <w:rPr>
          <w:rFonts w:ascii="Times New Roman"/>
          <w:b w:val="false"/>
          <w:i w:val="false"/>
          <w:color w:val="000000"/>
          <w:sz w:val="28"/>
        </w:rPr>
        <w:t>
      12. Обязательным условием действительности гарантии является соблюдение следующих требований Гаранта:</w:t>
      </w:r>
    </w:p>
    <w:bookmarkEnd w:id="251"/>
    <w:bookmarkStart w:name="z882" w:id="252"/>
    <w:p>
      <w:pPr>
        <w:spacing w:after="0"/>
        <w:ind w:left="0"/>
        <w:jc w:val="both"/>
      </w:pPr>
      <w:r>
        <w:rPr>
          <w:rFonts w:ascii="Times New Roman"/>
          <w:b w:val="false"/>
          <w:i w:val="false"/>
          <w:color w:val="000000"/>
          <w:sz w:val="28"/>
        </w:rPr>
        <w:t>
      1) __________________________________________________________;</w:t>
      </w:r>
    </w:p>
    <w:bookmarkEnd w:id="252"/>
    <w:bookmarkStart w:name="z883" w:id="253"/>
    <w:p>
      <w:pPr>
        <w:spacing w:after="0"/>
        <w:ind w:left="0"/>
        <w:jc w:val="both"/>
      </w:pPr>
      <w:r>
        <w:rPr>
          <w:rFonts w:ascii="Times New Roman"/>
          <w:b w:val="false"/>
          <w:i w:val="false"/>
          <w:color w:val="000000"/>
          <w:sz w:val="28"/>
        </w:rPr>
        <w:t>
      2) __________________________________________________________;</w:t>
      </w:r>
    </w:p>
    <w:bookmarkEnd w:id="253"/>
    <w:bookmarkStart w:name="z884" w:id="254"/>
    <w:p>
      <w:pPr>
        <w:spacing w:after="0"/>
        <w:ind w:left="0"/>
        <w:jc w:val="both"/>
      </w:pPr>
      <w:r>
        <w:rPr>
          <w:rFonts w:ascii="Times New Roman"/>
          <w:b w:val="false"/>
          <w:i w:val="false"/>
          <w:color w:val="000000"/>
          <w:sz w:val="28"/>
        </w:rPr>
        <w:t>
      3) __________________________________________________________.</w:t>
      </w:r>
    </w:p>
    <w:bookmarkEnd w:id="254"/>
    <w:bookmarkStart w:name="z885" w:id="255"/>
    <w:p>
      <w:pPr>
        <w:spacing w:after="0"/>
        <w:ind w:left="0"/>
        <w:jc w:val="both"/>
      </w:pPr>
      <w:r>
        <w:rPr>
          <w:rFonts w:ascii="Times New Roman"/>
          <w:b w:val="false"/>
          <w:i w:val="false"/>
          <w:color w:val="000000"/>
          <w:sz w:val="28"/>
        </w:rPr>
        <w:t>
      Сведения в настоящий подпункт дополняются в соответствии с условиями уполномоченного органа Гаранта.</w:t>
      </w:r>
    </w:p>
    <w:bookmarkEnd w:id="2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86" w:id="256"/>
    <w:p>
      <w:pPr>
        <w:spacing w:after="0"/>
        <w:ind w:left="0"/>
        <w:jc w:val="both"/>
      </w:pPr>
      <w:r>
        <w:rPr>
          <w:rFonts w:ascii="Times New Roman"/>
          <w:b w:val="false"/>
          <w:i w:val="false"/>
          <w:color w:val="000000"/>
          <w:sz w:val="28"/>
        </w:rPr>
        <w:t>
      3. Права и обязанности Сторон</w:t>
      </w:r>
    </w:p>
    <w:bookmarkEnd w:id="256"/>
    <w:bookmarkStart w:name="z887" w:id="257"/>
    <w:p>
      <w:pPr>
        <w:spacing w:after="0"/>
        <w:ind w:left="0"/>
        <w:jc w:val="both"/>
      </w:pPr>
      <w:r>
        <w:rPr>
          <w:rFonts w:ascii="Times New Roman"/>
          <w:b w:val="false"/>
          <w:i w:val="false"/>
          <w:color w:val="000000"/>
          <w:sz w:val="28"/>
        </w:rPr>
        <w:t>
      13. Гарант обязан в срок не позднее 10 (десяти) рабочих дней с даты получения требования банка произвести платеж по гарантии банку на условиях настоящего Договора.</w:t>
      </w:r>
    </w:p>
    <w:bookmarkEnd w:id="257"/>
    <w:bookmarkStart w:name="z888" w:id="258"/>
    <w:p>
      <w:pPr>
        <w:spacing w:after="0"/>
        <w:ind w:left="0"/>
        <w:jc w:val="both"/>
      </w:pPr>
      <w:r>
        <w:rPr>
          <w:rFonts w:ascii="Times New Roman"/>
          <w:b w:val="false"/>
          <w:i w:val="false"/>
          <w:color w:val="000000"/>
          <w:sz w:val="28"/>
        </w:rPr>
        <w:t>
      14. Гарант вправе:</w:t>
      </w:r>
    </w:p>
    <w:bookmarkEnd w:id="258"/>
    <w:bookmarkStart w:name="z889" w:id="259"/>
    <w:p>
      <w:pPr>
        <w:spacing w:after="0"/>
        <w:ind w:left="0"/>
        <w:jc w:val="both"/>
      </w:pPr>
      <w:r>
        <w:rPr>
          <w:rFonts w:ascii="Times New Roman"/>
          <w:b w:val="false"/>
          <w:i w:val="false"/>
          <w:color w:val="000000"/>
          <w:sz w:val="28"/>
        </w:rPr>
        <w:t>
      1) требовать от банка и Заемщика исполнения обязательств, установленных настоящим Договором;</w:t>
      </w:r>
    </w:p>
    <w:bookmarkEnd w:id="259"/>
    <w:bookmarkStart w:name="z890" w:id="260"/>
    <w:p>
      <w:pPr>
        <w:spacing w:after="0"/>
        <w:ind w:left="0"/>
        <w:jc w:val="both"/>
      </w:pPr>
      <w:r>
        <w:rPr>
          <w:rFonts w:ascii="Times New Roman"/>
          <w:b w:val="false"/>
          <w:i w:val="false"/>
          <w:color w:val="000000"/>
          <w:sz w:val="28"/>
        </w:rPr>
        <w:t>
      2) получать от банка полную и достоверную информацию, необходимую для осуществления контроля за целевым использованием кредита Заемщиком и мониторинга исполнения банком и Заемщиком настоящего Договора и (или) кредитного договора, а также иную необходимую информацию, связанную с настоящим Договором, в том числе путем выезда представителей Гаранта в банк, с соблюдением требований по сохранению банковской, коммерческой и иной охраняемой законом тайны;</w:t>
      </w:r>
    </w:p>
    <w:bookmarkEnd w:id="260"/>
    <w:bookmarkStart w:name="z891" w:id="261"/>
    <w:p>
      <w:pPr>
        <w:spacing w:after="0"/>
        <w:ind w:left="0"/>
        <w:jc w:val="both"/>
      </w:pPr>
      <w:r>
        <w:rPr>
          <w:rFonts w:ascii="Times New Roman"/>
          <w:b w:val="false"/>
          <w:i w:val="false"/>
          <w:color w:val="000000"/>
          <w:sz w:val="28"/>
        </w:rPr>
        <w:t>
      3) осуществлять выезд на место реализации проекта Заемщика, профинансированного по кредитному договору, с целью проверки хода реализации проекта;</w:t>
      </w:r>
    </w:p>
    <w:bookmarkEnd w:id="261"/>
    <w:bookmarkStart w:name="z892" w:id="262"/>
    <w:p>
      <w:pPr>
        <w:spacing w:after="0"/>
        <w:ind w:left="0"/>
        <w:jc w:val="both"/>
      </w:pPr>
      <w:r>
        <w:rPr>
          <w:rFonts w:ascii="Times New Roman"/>
          <w:b w:val="false"/>
          <w:i w:val="false"/>
          <w:color w:val="000000"/>
          <w:sz w:val="28"/>
        </w:rPr>
        <w:t>
      4) отказать в исполнении требования банка к Гаранту об исполнении обязательств по гарантии, в пределах суммы гарантии, предоставленного в соответствии с условиями настоящего Договора (далее – требование), в случаях если:</w:t>
      </w:r>
    </w:p>
    <w:bookmarkEnd w:id="262"/>
    <w:bookmarkStart w:name="z893" w:id="263"/>
    <w:p>
      <w:pPr>
        <w:spacing w:after="0"/>
        <w:ind w:left="0"/>
        <w:jc w:val="both"/>
      </w:pPr>
      <w:r>
        <w:rPr>
          <w:rFonts w:ascii="Times New Roman"/>
          <w:b w:val="false"/>
          <w:i w:val="false"/>
          <w:color w:val="000000"/>
          <w:sz w:val="28"/>
        </w:rPr>
        <w:t>
      такое требование не корректно предъявлено банком, до устранения банком выявленных нарушений в предъявленном требовании;</w:t>
      </w:r>
    </w:p>
    <w:bookmarkEnd w:id="263"/>
    <w:bookmarkStart w:name="z894" w:id="264"/>
    <w:p>
      <w:pPr>
        <w:spacing w:after="0"/>
        <w:ind w:left="0"/>
        <w:jc w:val="both"/>
      </w:pPr>
      <w:r>
        <w:rPr>
          <w:rFonts w:ascii="Times New Roman"/>
          <w:b w:val="false"/>
          <w:i w:val="false"/>
          <w:color w:val="000000"/>
          <w:sz w:val="28"/>
        </w:rPr>
        <w:t>
      в ходе мониторинга, проводимого Гарантом в рамках настоящего Договора выявлены нарушения условий настоящего Договора, указанных в Разделе 5 настоящего Договора, путем направления банку письменного мотивированного ответа;</w:t>
      </w:r>
    </w:p>
    <w:bookmarkEnd w:id="264"/>
    <w:bookmarkStart w:name="z895" w:id="265"/>
    <w:p>
      <w:pPr>
        <w:spacing w:after="0"/>
        <w:ind w:left="0"/>
        <w:jc w:val="both"/>
      </w:pPr>
      <w:r>
        <w:rPr>
          <w:rFonts w:ascii="Times New Roman"/>
          <w:b w:val="false"/>
          <w:i w:val="false"/>
          <w:color w:val="000000"/>
          <w:sz w:val="28"/>
        </w:rPr>
        <w:t>
      5) выдвигать против требований банка возражения, которые мог бы предоставить Заемщик, даже в случае признания Заемщиком долга и (или) отказа Заемщика от выдвижения своих возражений банку;</w:t>
      </w:r>
    </w:p>
    <w:bookmarkEnd w:id="265"/>
    <w:bookmarkStart w:name="z896" w:id="266"/>
    <w:p>
      <w:pPr>
        <w:spacing w:after="0"/>
        <w:ind w:left="0"/>
        <w:jc w:val="both"/>
      </w:pPr>
      <w:r>
        <w:rPr>
          <w:rFonts w:ascii="Times New Roman"/>
          <w:b w:val="false"/>
          <w:i w:val="false"/>
          <w:color w:val="000000"/>
          <w:sz w:val="28"/>
        </w:rPr>
        <w:t>
      6) требовать от Заемщика и банка в срок не позднее 5 (пяти) рабочих дней с даты получения запроса Гаранта представления информации об исполнении Заемщиком обязательств по кредитному договору, в том числе допущенных нарушениях условий заключенного кредитного договора;</w:t>
      </w:r>
    </w:p>
    <w:bookmarkEnd w:id="266"/>
    <w:bookmarkStart w:name="z897" w:id="267"/>
    <w:p>
      <w:pPr>
        <w:spacing w:after="0"/>
        <w:ind w:left="0"/>
        <w:jc w:val="both"/>
      </w:pPr>
      <w:r>
        <w:rPr>
          <w:rFonts w:ascii="Times New Roman"/>
          <w:b w:val="false"/>
          <w:i w:val="false"/>
          <w:color w:val="000000"/>
          <w:sz w:val="28"/>
        </w:rPr>
        <w:t>
      7) требовать от банка (в случае исполнения Гарантом обязательств по гарантии) представления документов и информации, удостоверяющих права требования банка к Заемщику, и передачи Гаранту прав, обеспечивающих эти требования, в объеме, установленном настоящим Договором;</w:t>
      </w:r>
    </w:p>
    <w:bookmarkEnd w:id="267"/>
    <w:bookmarkStart w:name="z898" w:id="268"/>
    <w:p>
      <w:pPr>
        <w:spacing w:after="0"/>
        <w:ind w:left="0"/>
        <w:jc w:val="both"/>
      </w:pPr>
      <w:r>
        <w:rPr>
          <w:rFonts w:ascii="Times New Roman"/>
          <w:b w:val="false"/>
          <w:i w:val="false"/>
          <w:color w:val="000000"/>
          <w:sz w:val="28"/>
        </w:rPr>
        <w:t>
      8) требовать от Заемщика (в случае исполнения Гарантом обязательств по гарантии) возместить Гаранту в полном объеме суммы произведенных выплат по гарантии, и возмещения иных убытков, понесенных в связи с ответственностью за Заемщика;</w:t>
      </w:r>
    </w:p>
    <w:bookmarkEnd w:id="268"/>
    <w:bookmarkStart w:name="z899" w:id="269"/>
    <w:p>
      <w:pPr>
        <w:spacing w:after="0"/>
        <w:ind w:left="0"/>
        <w:jc w:val="both"/>
      </w:pPr>
      <w:r>
        <w:rPr>
          <w:rFonts w:ascii="Times New Roman"/>
          <w:b w:val="false"/>
          <w:i w:val="false"/>
          <w:color w:val="000000"/>
          <w:sz w:val="28"/>
        </w:rPr>
        <w:t>
      9) в безакцептном порядке изымать (списывать) с любых счетов Заемщика сумму задолженности, возникшей по настоящему Договору, в порядке, предусмотренном банковским и гражданским законодательством Республики Казахстан либо списывать деньги с банковских счетов Заемщика, открытых в банке, путем прямого дебетования банковских счетов. Основанием для прямого дебетования банковских счетов Заемщика являются копия настоящего Договора и копии документов, подтверждающих задолженность Заемщика перед Гарантом. Настоящее является согласием Заемщика на осуществление платежей путем прямого дебетования его счетов, открытых в банке;</w:t>
      </w:r>
    </w:p>
    <w:bookmarkEnd w:id="269"/>
    <w:bookmarkStart w:name="z900" w:id="270"/>
    <w:p>
      <w:pPr>
        <w:spacing w:after="0"/>
        <w:ind w:left="0"/>
        <w:jc w:val="both"/>
      </w:pPr>
      <w:r>
        <w:rPr>
          <w:rFonts w:ascii="Times New Roman"/>
          <w:b w:val="false"/>
          <w:i w:val="false"/>
          <w:color w:val="000000"/>
          <w:sz w:val="28"/>
        </w:rPr>
        <w:t>
      10) уменьшить сумму и (или) срок Гарантии при выявлении фактов ненадлежащего и (или) несвоевременного исполнения условий настоящего Договора;</w:t>
      </w:r>
    </w:p>
    <w:bookmarkEnd w:id="270"/>
    <w:bookmarkStart w:name="z901" w:id="271"/>
    <w:p>
      <w:pPr>
        <w:spacing w:after="0"/>
        <w:ind w:left="0"/>
        <w:jc w:val="both"/>
      </w:pPr>
      <w:r>
        <w:rPr>
          <w:rFonts w:ascii="Times New Roman"/>
          <w:b w:val="false"/>
          <w:i w:val="false"/>
          <w:color w:val="000000"/>
          <w:sz w:val="28"/>
        </w:rPr>
        <w:t>
      15. Заемщик обязан:</w:t>
      </w:r>
    </w:p>
    <w:bookmarkEnd w:id="271"/>
    <w:bookmarkStart w:name="z902" w:id="272"/>
    <w:p>
      <w:pPr>
        <w:spacing w:after="0"/>
        <w:ind w:left="0"/>
        <w:jc w:val="both"/>
      </w:pPr>
      <w:r>
        <w:rPr>
          <w:rFonts w:ascii="Times New Roman"/>
          <w:b w:val="false"/>
          <w:i w:val="false"/>
          <w:color w:val="000000"/>
          <w:sz w:val="28"/>
        </w:rPr>
        <w:t>
      1) использовать кредит в соответствии с его целевым назначением, установленным в кредитном договоре, с представлением банку подтверждающих документов;</w:t>
      </w:r>
    </w:p>
    <w:bookmarkEnd w:id="272"/>
    <w:bookmarkStart w:name="z903" w:id="273"/>
    <w:p>
      <w:pPr>
        <w:spacing w:after="0"/>
        <w:ind w:left="0"/>
        <w:jc w:val="both"/>
      </w:pPr>
      <w:r>
        <w:rPr>
          <w:rFonts w:ascii="Times New Roman"/>
          <w:b w:val="false"/>
          <w:i w:val="false"/>
          <w:color w:val="000000"/>
          <w:sz w:val="28"/>
        </w:rPr>
        <w:t>
      2) по первому требованию банка и (или) Гаранта предоставить его представителям возможность проверки целевого использования кредита, его обеспеченности и финансово-хозяйственной деятельности Заемщика путем непосредственного осмотра его производственных (торговых) объектов и (или) предоставления документов и информации о финансово-хозяйственной деятельности, на условиях (срок, объем), необходимых банку и (или) Гаранту;</w:t>
      </w:r>
    </w:p>
    <w:bookmarkEnd w:id="273"/>
    <w:bookmarkStart w:name="z904" w:id="274"/>
    <w:p>
      <w:pPr>
        <w:spacing w:after="0"/>
        <w:ind w:left="0"/>
        <w:jc w:val="both"/>
      </w:pPr>
      <w:r>
        <w:rPr>
          <w:rFonts w:ascii="Times New Roman"/>
          <w:b w:val="false"/>
          <w:i w:val="false"/>
          <w:color w:val="000000"/>
          <w:sz w:val="28"/>
        </w:rPr>
        <w:t>
      3) не позднее 5 (пяти) рабочих дней, следующих за днем нарушения условий кредитного договора, письменно извещать Гаранта обо всех допущенных им нарушениях кредитного договора, в том числе о просрочке уплаты (возврата) суммы основного долга и (или) вознаграждения за пользование кредитом, а также обо всех обстоятельствах, влияющих или могущих повлиять на исполнение Заемщиком своих обязательств по кредитному договору;</w:t>
      </w:r>
    </w:p>
    <w:bookmarkEnd w:id="274"/>
    <w:bookmarkStart w:name="z905" w:id="275"/>
    <w:p>
      <w:pPr>
        <w:spacing w:after="0"/>
        <w:ind w:left="0"/>
        <w:jc w:val="both"/>
      </w:pPr>
      <w:r>
        <w:rPr>
          <w:rFonts w:ascii="Times New Roman"/>
          <w:b w:val="false"/>
          <w:i w:val="false"/>
          <w:color w:val="000000"/>
          <w:sz w:val="28"/>
        </w:rPr>
        <w:t>
      4) в случае предъявления банком требований 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bookmarkEnd w:id="275"/>
    <w:bookmarkStart w:name="z906" w:id="276"/>
    <w:p>
      <w:pPr>
        <w:spacing w:after="0"/>
        <w:ind w:left="0"/>
        <w:jc w:val="both"/>
      </w:pPr>
      <w:r>
        <w:rPr>
          <w:rFonts w:ascii="Times New Roman"/>
          <w:b w:val="false"/>
          <w:i w:val="false"/>
          <w:color w:val="000000"/>
          <w:sz w:val="28"/>
        </w:rPr>
        <w:t>
      5) в случае исполнения Гарантом обязательств по гарантии, возместить Гаранту в полном объеме суммы произведенных Гарантом выплат по гарантии, и (при наличии соответствующего требования Гаранта) уплатить вознаграждение, начисленное на сумму задолженности Заемщика перед Гарантом с даты перечисления Гарантом банку суммы по гарантии до даты фактического возврата Заемщиком денег Гаранту на сумму, выплаченную банку по гарантии, по ставке, указанной в кредитном договоре, а также возместить иные убытки, понесенные Гарантом в связи с ответственностью за Заемщика, в порядке и сроки, указанные в требовании Гаранта. Датой фактического возврата Заемщиком денег Гаранту считается дата зачисления денег на банковский счет Гаранта, указанный в настоящем Договоре;</w:t>
      </w:r>
    </w:p>
    <w:bookmarkEnd w:id="276"/>
    <w:bookmarkStart w:name="z907" w:id="277"/>
    <w:p>
      <w:pPr>
        <w:spacing w:after="0"/>
        <w:ind w:left="0"/>
        <w:jc w:val="both"/>
      </w:pPr>
      <w:r>
        <w:rPr>
          <w:rFonts w:ascii="Times New Roman"/>
          <w:b w:val="false"/>
          <w:i w:val="false"/>
          <w:color w:val="000000"/>
          <w:sz w:val="28"/>
        </w:rPr>
        <w:t>
      6) при получении письменного запроса от Гаранта о представлении информации об исполнении обязательств по кредитному договору, в том числе допущенных нарушениях условий заключенного кредитного договора, в срок не позднее 5 (пяти) рабочих дней с даты его получения представить Гаранту в письменной форме указанную в запросе информацию;</w:t>
      </w:r>
    </w:p>
    <w:bookmarkEnd w:id="277"/>
    <w:bookmarkStart w:name="z908" w:id="278"/>
    <w:p>
      <w:pPr>
        <w:spacing w:after="0"/>
        <w:ind w:left="0"/>
        <w:jc w:val="both"/>
      </w:pPr>
      <w:r>
        <w:rPr>
          <w:rFonts w:ascii="Times New Roman"/>
          <w:b w:val="false"/>
          <w:i w:val="false"/>
          <w:color w:val="000000"/>
          <w:sz w:val="28"/>
        </w:rPr>
        <w:t>
      7) при изменении банковских реквизитов и (или) местонахождения в течение 3 (трех) рабочих дней письменно уведомить банк и Гаранта;</w:t>
      </w:r>
    </w:p>
    <w:bookmarkEnd w:id="278"/>
    <w:bookmarkStart w:name="z909" w:id="279"/>
    <w:p>
      <w:pPr>
        <w:spacing w:after="0"/>
        <w:ind w:left="0"/>
        <w:jc w:val="both"/>
      </w:pPr>
      <w:r>
        <w:rPr>
          <w:rFonts w:ascii="Times New Roman"/>
          <w:b w:val="false"/>
          <w:i w:val="false"/>
          <w:color w:val="000000"/>
          <w:sz w:val="28"/>
        </w:rPr>
        <w:t>
      8) по решению Гаранта осуществлять страхование приобретаемого по Кредитному договору движимого имущества;</w:t>
      </w:r>
    </w:p>
    <w:bookmarkEnd w:id="279"/>
    <w:bookmarkStart w:name="z910" w:id="280"/>
    <w:p>
      <w:pPr>
        <w:spacing w:after="0"/>
        <w:ind w:left="0"/>
        <w:jc w:val="both"/>
      </w:pPr>
      <w:r>
        <w:rPr>
          <w:rFonts w:ascii="Times New Roman"/>
          <w:b w:val="false"/>
          <w:i w:val="false"/>
          <w:color w:val="000000"/>
          <w:sz w:val="28"/>
        </w:rPr>
        <w:t>
      9) отвечать всем своим имуществом перед Гарантом, в случае неисполнения и (или) ненадлежащего исполнения своих обязательств по настоящему Договору;</w:t>
      </w:r>
    </w:p>
    <w:bookmarkEnd w:id="280"/>
    <w:bookmarkStart w:name="z911" w:id="281"/>
    <w:p>
      <w:pPr>
        <w:spacing w:after="0"/>
        <w:ind w:left="0"/>
        <w:jc w:val="both"/>
      </w:pPr>
      <w:r>
        <w:rPr>
          <w:rFonts w:ascii="Times New Roman"/>
          <w:b w:val="false"/>
          <w:i w:val="false"/>
          <w:color w:val="000000"/>
          <w:sz w:val="28"/>
        </w:rPr>
        <w:t>
      10) соблюдать следующие требования Гаранта:</w:t>
      </w:r>
    </w:p>
    <w:bookmarkEnd w:id="281"/>
    <w:bookmarkStart w:name="z912" w:id="282"/>
    <w:p>
      <w:pPr>
        <w:spacing w:after="0"/>
        <w:ind w:left="0"/>
        <w:jc w:val="both"/>
      </w:pPr>
      <w:r>
        <w:rPr>
          <w:rFonts w:ascii="Times New Roman"/>
          <w:b w:val="false"/>
          <w:i w:val="false"/>
          <w:color w:val="000000"/>
          <w:sz w:val="28"/>
        </w:rPr>
        <w:t>
      __________________________________________________________;</w:t>
      </w:r>
    </w:p>
    <w:bookmarkEnd w:id="282"/>
    <w:bookmarkStart w:name="z913" w:id="283"/>
    <w:p>
      <w:pPr>
        <w:spacing w:after="0"/>
        <w:ind w:left="0"/>
        <w:jc w:val="both"/>
      </w:pPr>
      <w:r>
        <w:rPr>
          <w:rFonts w:ascii="Times New Roman"/>
          <w:b w:val="false"/>
          <w:i w:val="false"/>
          <w:color w:val="000000"/>
          <w:sz w:val="28"/>
        </w:rPr>
        <w:t>
      __________________________________________________________;</w:t>
      </w:r>
    </w:p>
    <w:bookmarkEnd w:id="283"/>
    <w:bookmarkStart w:name="z914" w:id="284"/>
    <w:p>
      <w:pPr>
        <w:spacing w:after="0"/>
        <w:ind w:left="0"/>
        <w:jc w:val="both"/>
      </w:pPr>
      <w:r>
        <w:rPr>
          <w:rFonts w:ascii="Times New Roman"/>
          <w:b w:val="false"/>
          <w:i w:val="false"/>
          <w:color w:val="000000"/>
          <w:sz w:val="28"/>
        </w:rPr>
        <w:t>
      __________________________________________________________.</w:t>
      </w:r>
    </w:p>
    <w:bookmarkEnd w:id="284"/>
    <w:bookmarkStart w:name="z915" w:id="285"/>
    <w:p>
      <w:pPr>
        <w:spacing w:after="0"/>
        <w:ind w:left="0"/>
        <w:jc w:val="both"/>
      </w:pPr>
      <w:r>
        <w:rPr>
          <w:rFonts w:ascii="Times New Roman"/>
          <w:b w:val="false"/>
          <w:i w:val="false"/>
          <w:color w:val="000000"/>
          <w:sz w:val="28"/>
        </w:rPr>
        <w:t>
      Сведения в настоящий подпункт дополняются индивидуально по каждому проекту в соответствии с условиями уполномоченного органа Гаранта.</w:t>
      </w:r>
    </w:p>
    <w:bookmarkEnd w:id="285"/>
    <w:bookmarkStart w:name="z916" w:id="286"/>
    <w:p>
      <w:pPr>
        <w:spacing w:after="0"/>
        <w:ind w:left="0"/>
        <w:jc w:val="both"/>
      </w:pPr>
      <w:r>
        <w:rPr>
          <w:rFonts w:ascii="Times New Roman"/>
          <w:b w:val="false"/>
          <w:i w:val="false"/>
          <w:color w:val="000000"/>
          <w:sz w:val="28"/>
        </w:rPr>
        <w:t>
      16. Заемщик вправе для целей ведения мониторинга реализации Программы представить заявление на предоставление согласия Гаранту на получение от Комитета государственных доходов Министерства финансов Республики Казахстан следующие сведения, являющиеся налоговой тайной в соответствии с налоговым законодательством Республики Казахстан:</w:t>
      </w:r>
    </w:p>
    <w:bookmarkEnd w:id="286"/>
    <w:bookmarkStart w:name="z917" w:id="287"/>
    <w:p>
      <w:pPr>
        <w:spacing w:after="0"/>
        <w:ind w:left="0"/>
        <w:jc w:val="both"/>
      </w:pPr>
      <w:r>
        <w:rPr>
          <w:rFonts w:ascii="Times New Roman"/>
          <w:b w:val="false"/>
          <w:i w:val="false"/>
          <w:color w:val="000000"/>
          <w:sz w:val="28"/>
        </w:rPr>
        <w:t>
      1) доходы для определения финансовым агентством динамики роста доходов Заемщика;</w:t>
      </w:r>
    </w:p>
    <w:bookmarkEnd w:id="287"/>
    <w:bookmarkStart w:name="z918" w:id="288"/>
    <w:p>
      <w:pPr>
        <w:spacing w:after="0"/>
        <w:ind w:left="0"/>
        <w:jc w:val="both"/>
      </w:pPr>
      <w:r>
        <w:rPr>
          <w:rFonts w:ascii="Times New Roman"/>
          <w:b w:val="false"/>
          <w:i w:val="false"/>
          <w:color w:val="000000"/>
          <w:sz w:val="28"/>
        </w:rPr>
        <w:t>
      2) численность работников для определения финансовым агентством роста среднегодовой численности рабочих мест Заемщика;</w:t>
      </w:r>
    </w:p>
    <w:bookmarkEnd w:id="288"/>
    <w:bookmarkStart w:name="z919" w:id="289"/>
    <w:p>
      <w:pPr>
        <w:spacing w:after="0"/>
        <w:ind w:left="0"/>
        <w:jc w:val="both"/>
      </w:pPr>
      <w:r>
        <w:rPr>
          <w:rFonts w:ascii="Times New Roman"/>
          <w:b w:val="false"/>
          <w:i w:val="false"/>
          <w:color w:val="000000"/>
          <w:sz w:val="28"/>
        </w:rPr>
        <w:t>
      3) сумма налоговых выплат для определения финансовым агентством динамики увеличения налоговых выплат в бюджет Заемщиком.</w:t>
      </w:r>
    </w:p>
    <w:bookmarkEnd w:id="289"/>
    <w:bookmarkStart w:name="z920" w:id="290"/>
    <w:p>
      <w:pPr>
        <w:spacing w:after="0"/>
        <w:ind w:left="0"/>
        <w:jc w:val="both"/>
      </w:pPr>
      <w:r>
        <w:rPr>
          <w:rFonts w:ascii="Times New Roman"/>
          <w:b w:val="false"/>
          <w:i w:val="false"/>
          <w:color w:val="000000"/>
          <w:sz w:val="28"/>
        </w:rPr>
        <w:t>
      17. Банк обязан:</w:t>
      </w:r>
    </w:p>
    <w:bookmarkEnd w:id="290"/>
    <w:bookmarkStart w:name="z921" w:id="291"/>
    <w:p>
      <w:pPr>
        <w:spacing w:after="0"/>
        <w:ind w:left="0"/>
        <w:jc w:val="both"/>
      </w:pPr>
      <w:r>
        <w:rPr>
          <w:rFonts w:ascii="Times New Roman"/>
          <w:b w:val="false"/>
          <w:i w:val="false"/>
          <w:color w:val="000000"/>
          <w:sz w:val="28"/>
        </w:rPr>
        <w:t>
      1) при изменении условий кредитного договора (не влекущих увеличение ответственности Гаранта или иных неблагоприятных последствий для Гаранта) незамедлительно, но в любом случае не позднее 10 (десяти) рабочих дней, следующих за днем внесения изменений в кредитный договор, письменно известить об этом Гаранта.</w:t>
      </w:r>
    </w:p>
    <w:bookmarkEnd w:id="291"/>
    <w:bookmarkStart w:name="z922" w:id="292"/>
    <w:p>
      <w:pPr>
        <w:spacing w:after="0"/>
        <w:ind w:left="0"/>
        <w:jc w:val="both"/>
      </w:pPr>
      <w:r>
        <w:rPr>
          <w:rFonts w:ascii="Times New Roman"/>
          <w:b w:val="false"/>
          <w:i w:val="false"/>
          <w:color w:val="000000"/>
          <w:sz w:val="28"/>
        </w:rPr>
        <w:t>
      При внесении в кредитный договор изменений, влекущих увеличение ответственности Гаранта или иные неблагоприятные последствия для Гаранта, банк обязан получить от Гаранта предварительное письменное согласие на внесение этих изменений.</w:t>
      </w:r>
    </w:p>
    <w:bookmarkEnd w:id="292"/>
    <w:bookmarkStart w:name="z923" w:id="293"/>
    <w:p>
      <w:pPr>
        <w:spacing w:after="0"/>
        <w:ind w:left="0"/>
        <w:jc w:val="both"/>
      </w:pPr>
      <w:r>
        <w:rPr>
          <w:rFonts w:ascii="Times New Roman"/>
          <w:b w:val="false"/>
          <w:i w:val="false"/>
          <w:color w:val="000000"/>
          <w:sz w:val="28"/>
        </w:rPr>
        <w:t>
      В случае внесения, указанных в части второй настоящего подпункта Договора изменений в кредитный договор без предварительного письменного согласия Гаранта, гарантия прекращается;</w:t>
      </w:r>
    </w:p>
    <w:bookmarkEnd w:id="293"/>
    <w:bookmarkStart w:name="z924" w:id="294"/>
    <w:p>
      <w:pPr>
        <w:spacing w:after="0"/>
        <w:ind w:left="0"/>
        <w:jc w:val="both"/>
      </w:pPr>
      <w:r>
        <w:rPr>
          <w:rFonts w:ascii="Times New Roman"/>
          <w:b w:val="false"/>
          <w:i w:val="false"/>
          <w:color w:val="000000"/>
          <w:sz w:val="28"/>
        </w:rPr>
        <w:t>
      2) при получении письменного запроса от Гаранта о представлении информации об исполнении обязательств по кредитному договору, в том числе допущенных нарушениях условий заключенного кредитного договора, в срок не позднее 5 (пяти) рабочих дней с даты его получения представить Гаранту в письменной форме указанную в запросе информацию;</w:t>
      </w:r>
    </w:p>
    <w:bookmarkEnd w:id="294"/>
    <w:bookmarkStart w:name="z925" w:id="295"/>
    <w:p>
      <w:pPr>
        <w:spacing w:after="0"/>
        <w:ind w:left="0"/>
        <w:jc w:val="both"/>
      </w:pPr>
      <w:r>
        <w:rPr>
          <w:rFonts w:ascii="Times New Roman"/>
          <w:b w:val="false"/>
          <w:i w:val="false"/>
          <w:color w:val="000000"/>
          <w:sz w:val="28"/>
        </w:rPr>
        <w:t>
      3) в срок не позднее 5 (пяти) рабочих дней письменно уведомить Гаранта об исполнении Заемщиком своих обязательств по кредитному договору в полном объеме (в том числе и в случае досрочного исполнения обязательств);</w:t>
      </w:r>
    </w:p>
    <w:bookmarkEnd w:id="295"/>
    <w:bookmarkStart w:name="z926" w:id="296"/>
    <w:p>
      <w:pPr>
        <w:spacing w:after="0"/>
        <w:ind w:left="0"/>
        <w:jc w:val="both"/>
      </w:pPr>
      <w:r>
        <w:rPr>
          <w:rFonts w:ascii="Times New Roman"/>
          <w:b w:val="false"/>
          <w:i w:val="false"/>
          <w:color w:val="000000"/>
          <w:sz w:val="28"/>
        </w:rPr>
        <w:t>
      4) в случаях, установленных настоящим Договором, осуществлять возврат денег Гаранту в порядке и сроки, установленные настоящим Договором;</w:t>
      </w:r>
    </w:p>
    <w:bookmarkEnd w:id="296"/>
    <w:bookmarkStart w:name="z927" w:id="297"/>
    <w:p>
      <w:pPr>
        <w:spacing w:after="0"/>
        <w:ind w:left="0"/>
        <w:jc w:val="both"/>
      </w:pPr>
      <w:r>
        <w:rPr>
          <w:rFonts w:ascii="Times New Roman"/>
          <w:b w:val="false"/>
          <w:i w:val="false"/>
          <w:color w:val="000000"/>
          <w:sz w:val="28"/>
        </w:rPr>
        <w:t>
      5) при исполнении Гарантом обязательств по гарантии, вся сумма, полученная банком от Гаранта, в течение 10 (десяти) рабочих дней направляется на погашение основного долга по кредитному договору;</w:t>
      </w:r>
    </w:p>
    <w:bookmarkEnd w:id="297"/>
    <w:bookmarkStart w:name="z928" w:id="298"/>
    <w:p>
      <w:pPr>
        <w:spacing w:after="0"/>
        <w:ind w:left="0"/>
        <w:jc w:val="both"/>
      </w:pPr>
      <w:r>
        <w:rPr>
          <w:rFonts w:ascii="Times New Roman"/>
          <w:b w:val="false"/>
          <w:i w:val="false"/>
          <w:color w:val="000000"/>
          <w:sz w:val="28"/>
        </w:rPr>
        <w:t>
      6) в случае исполнения Гарантом обязательств по гарантии, после исполнения пункта 32 настоящего Договора в срок не позднее 20 (двадцати) рабочих дней передать Гаранту документы и информацию, удостоверяющие права требования банка к Заемщику, и передать Гаранту права, обеспечивающие эти требования, в объеме, установленном настоящим Договором. Документы банка передаются Гаранту в оригиналах, а в случае невозможности сделать это – в виде нотариально удостоверенных копий. Передача документов от банка Гаранту осуществляется с составлением акта приема-передачи документов;</w:t>
      </w:r>
    </w:p>
    <w:bookmarkEnd w:id="298"/>
    <w:bookmarkStart w:name="z929" w:id="299"/>
    <w:p>
      <w:pPr>
        <w:spacing w:after="0"/>
        <w:ind w:left="0"/>
        <w:jc w:val="both"/>
      </w:pPr>
      <w:r>
        <w:rPr>
          <w:rFonts w:ascii="Times New Roman"/>
          <w:b w:val="false"/>
          <w:i w:val="false"/>
          <w:color w:val="000000"/>
          <w:sz w:val="28"/>
        </w:rPr>
        <w:t>
      7) в случае неисполнения/ненадлежащего исполнения Заемщиком своих обязательств по оплате основного долга по кредитному договору предоставлять допуск Гаранту в порядке и сроки, установленные настоящим Договором, к кредитному досье Заемщика для проведения мониторинга;</w:t>
      </w:r>
    </w:p>
    <w:bookmarkEnd w:id="299"/>
    <w:bookmarkStart w:name="z930" w:id="300"/>
    <w:p>
      <w:pPr>
        <w:spacing w:after="0"/>
        <w:ind w:left="0"/>
        <w:jc w:val="both"/>
      </w:pPr>
      <w:r>
        <w:rPr>
          <w:rFonts w:ascii="Times New Roman"/>
          <w:b w:val="false"/>
          <w:i w:val="false"/>
          <w:color w:val="000000"/>
          <w:sz w:val="28"/>
        </w:rPr>
        <w:t>
      8) не препятствовать Гаранту в осуществлении прав, полученных Гарантом в результате исполнения гарантии;</w:t>
      </w:r>
    </w:p>
    <w:bookmarkEnd w:id="300"/>
    <w:bookmarkStart w:name="z931" w:id="301"/>
    <w:p>
      <w:pPr>
        <w:spacing w:after="0"/>
        <w:ind w:left="0"/>
        <w:jc w:val="both"/>
      </w:pPr>
      <w:r>
        <w:rPr>
          <w:rFonts w:ascii="Times New Roman"/>
          <w:b w:val="false"/>
          <w:i w:val="false"/>
          <w:color w:val="000000"/>
          <w:sz w:val="28"/>
        </w:rPr>
        <w:t>
      9) исполнять надлежащим образом иные обязательства, установленные настоящим Договором.</w:t>
      </w:r>
    </w:p>
    <w:bookmarkEnd w:id="301"/>
    <w:bookmarkStart w:name="z932" w:id="302"/>
    <w:p>
      <w:pPr>
        <w:spacing w:after="0"/>
        <w:ind w:left="0"/>
        <w:jc w:val="both"/>
      </w:pPr>
      <w:r>
        <w:rPr>
          <w:rFonts w:ascii="Times New Roman"/>
          <w:b w:val="false"/>
          <w:i w:val="false"/>
          <w:color w:val="000000"/>
          <w:sz w:val="28"/>
        </w:rPr>
        <w:t>
      18. Банк вправе:</w:t>
      </w:r>
    </w:p>
    <w:bookmarkEnd w:id="302"/>
    <w:bookmarkStart w:name="z933" w:id="303"/>
    <w:p>
      <w:pPr>
        <w:spacing w:after="0"/>
        <w:ind w:left="0"/>
        <w:jc w:val="both"/>
      </w:pPr>
      <w:r>
        <w:rPr>
          <w:rFonts w:ascii="Times New Roman"/>
          <w:b w:val="false"/>
          <w:i w:val="false"/>
          <w:color w:val="000000"/>
          <w:sz w:val="28"/>
        </w:rPr>
        <w:t>
      1) в случае неисполнения/ненадлежащего исполнения Заемщиком своих обязательств по оплате основного долга по кредитному договору предъявить требование к Гаранту в порядке и сроки, установленные настоящим Договором;</w:t>
      </w:r>
    </w:p>
    <w:bookmarkEnd w:id="303"/>
    <w:bookmarkStart w:name="z934" w:id="304"/>
    <w:p>
      <w:pPr>
        <w:spacing w:after="0"/>
        <w:ind w:left="0"/>
        <w:jc w:val="both"/>
      </w:pPr>
      <w:r>
        <w:rPr>
          <w:rFonts w:ascii="Times New Roman"/>
          <w:b w:val="false"/>
          <w:i w:val="false"/>
          <w:color w:val="000000"/>
          <w:sz w:val="28"/>
        </w:rPr>
        <w:t>
      2) требовать от Гаранта и Заемщика исполнения иных обязательств, предусмотренных настоящим Договором;</w:t>
      </w:r>
    </w:p>
    <w:bookmarkEnd w:id="304"/>
    <w:bookmarkStart w:name="z935" w:id="305"/>
    <w:p>
      <w:pPr>
        <w:spacing w:after="0"/>
        <w:ind w:left="0"/>
        <w:jc w:val="both"/>
      </w:pPr>
      <w:r>
        <w:rPr>
          <w:rFonts w:ascii="Times New Roman"/>
          <w:b w:val="false"/>
          <w:i w:val="false"/>
          <w:color w:val="000000"/>
          <w:sz w:val="28"/>
        </w:rPr>
        <w:t>
      3) в случае прекращения гарантирования по решению Гаранта/истечения срока действия гарантии банк вправе по действующему кредиту установить Заемщику ранее действовавшие условия финансирования (в том числе ставку вознаграждения, комиссии, сборы и (или) иные платежи и прочие условия) до заключения настоящего Договора/в случае выдачи нового кредита – стандартные условия финансирования, на усмотрение банка.</w:t>
      </w:r>
    </w:p>
    <w:bookmarkEnd w:id="305"/>
    <w:bookmarkStart w:name="z936" w:id="306"/>
    <w:p>
      <w:pPr>
        <w:spacing w:after="0"/>
        <w:ind w:left="0"/>
        <w:jc w:val="both"/>
      </w:pPr>
      <w:r>
        <w:rPr>
          <w:rFonts w:ascii="Times New Roman"/>
          <w:b w:val="false"/>
          <w:i w:val="false"/>
          <w:color w:val="000000"/>
          <w:sz w:val="28"/>
        </w:rPr>
        <w:t>
      19. При исполнении настоящего Договора банк не вправе снижать свои обязательства перед Гарантом за счет средств, размещенных Гарантом в банке в рамках реализации антикризисных/стабилизационных программ Правительства Республики Казахстан.</w:t>
      </w:r>
    </w:p>
    <w:bookmarkEnd w:id="306"/>
    <w:bookmarkStart w:name="z937" w:id="307"/>
    <w:p>
      <w:pPr>
        <w:spacing w:after="0"/>
        <w:ind w:left="0"/>
        <w:jc w:val="both"/>
      </w:pPr>
      <w:r>
        <w:rPr>
          <w:rFonts w:ascii="Times New Roman"/>
          <w:b w:val="false"/>
          <w:i w:val="false"/>
          <w:color w:val="000000"/>
          <w:sz w:val="28"/>
        </w:rPr>
        <w:t>
      4. Порядок исполнения гарантии</w:t>
      </w:r>
    </w:p>
    <w:bookmarkEnd w:id="307"/>
    <w:bookmarkStart w:name="z938" w:id="308"/>
    <w:p>
      <w:pPr>
        <w:spacing w:after="0"/>
        <w:ind w:left="0"/>
        <w:jc w:val="both"/>
      </w:pPr>
      <w:r>
        <w:rPr>
          <w:rFonts w:ascii="Times New Roman"/>
          <w:b w:val="false"/>
          <w:i w:val="false"/>
          <w:color w:val="000000"/>
          <w:sz w:val="28"/>
        </w:rPr>
        <w:t>
      20. В срок не ранее 30 (тридцати) рабочих дней с даты непрерывного неисполнения Заемщиком обязательств по погашению суммы основного долга по кредитному договору, банк письменно уведомляет об этом Гаранта, с указанием остатка размера Гарантии для фиксирования Гарантом размера задолженности по основному долгу от которой рассчитывается размер Гарантии и приложением справки о наличии задолженности Заемщика перед банком и копии письменного требования о погашении просроченной задолженности, направленного банком Заемщику.</w:t>
      </w:r>
    </w:p>
    <w:bookmarkEnd w:id="308"/>
    <w:bookmarkStart w:name="z939" w:id="309"/>
    <w:p>
      <w:pPr>
        <w:spacing w:after="0"/>
        <w:ind w:left="0"/>
        <w:jc w:val="both"/>
      </w:pPr>
      <w:r>
        <w:rPr>
          <w:rFonts w:ascii="Times New Roman"/>
          <w:b w:val="false"/>
          <w:i w:val="false"/>
          <w:color w:val="000000"/>
          <w:sz w:val="28"/>
        </w:rPr>
        <w:t>
      21. В течение 120 (ста двадцати) календарных дней с даты неисполнения Заемщиком обязательств по погашению суммы основного долга по кредитному договору банк вправе предпринять меры в целях получения от Заемщика и лиц, предоставивших обеспечение, просроченной задолженности, в том числе путем обращения взыскания на обеспечение, предъявления требования по банковской гарантии, гарантиям/поручительствам третьих лиц, за исключением гарантии, выставления платежных требований-поручений к счетам Заемщика.</w:t>
      </w:r>
    </w:p>
    <w:bookmarkEnd w:id="309"/>
    <w:bookmarkStart w:name="z940" w:id="310"/>
    <w:p>
      <w:pPr>
        <w:spacing w:after="0"/>
        <w:ind w:left="0"/>
        <w:jc w:val="both"/>
      </w:pPr>
      <w:r>
        <w:rPr>
          <w:rFonts w:ascii="Times New Roman"/>
          <w:b w:val="false"/>
          <w:i w:val="false"/>
          <w:color w:val="000000"/>
          <w:sz w:val="28"/>
        </w:rPr>
        <w:t>
      22. Суммы, полученные в результате предпринятых банком мер по взысканию задолженности Заемщика до предъявления требования Гаранту, направляются на погашение задолженности Заемщика в соответствии очередностью, установленной внутренними документами банка и соответствующей условиям кредитного договора и требованиям действующего гражданского и банковского законодательства Республики Казахстан.</w:t>
      </w:r>
    </w:p>
    <w:bookmarkEnd w:id="310"/>
    <w:bookmarkStart w:name="z941" w:id="311"/>
    <w:p>
      <w:pPr>
        <w:spacing w:after="0"/>
        <w:ind w:left="0"/>
        <w:jc w:val="both"/>
      </w:pPr>
      <w:r>
        <w:rPr>
          <w:rFonts w:ascii="Times New Roman"/>
          <w:b w:val="false"/>
          <w:i w:val="false"/>
          <w:color w:val="000000"/>
          <w:sz w:val="28"/>
        </w:rPr>
        <w:t>
      23. В случае, если в течение 60 (шестидесяти) календарных дней с даты неисполнения Заемщиком обязательств по погашению суммы основного долга по кредитному договору Заемщик не исполнил/исполнил ненадлежащим образом обязательства по погашению суммы основного долга по кредитному договору, Гарант проводит мониторинг на предмет соблюдения условий настоящего Договора.</w:t>
      </w:r>
    </w:p>
    <w:bookmarkEnd w:id="311"/>
    <w:bookmarkStart w:name="z942" w:id="312"/>
    <w:p>
      <w:pPr>
        <w:spacing w:after="0"/>
        <w:ind w:left="0"/>
        <w:jc w:val="both"/>
      </w:pPr>
      <w:r>
        <w:rPr>
          <w:rFonts w:ascii="Times New Roman"/>
          <w:b w:val="false"/>
          <w:i w:val="false"/>
          <w:color w:val="000000"/>
          <w:sz w:val="28"/>
        </w:rPr>
        <w:t>
      24. В случае, если в течение 120 (ста двадцати) календарных дней с даты неисполнения/ненадлежащего исполнения Заемщиком обязательств по погашению суммы основного долга по кредитному договору Заемщик не исполнил/исполнил ненадлежащим образом обязательства по погашению суммы основного долга по кредитному договору, банк вправе предъявить требование к Гаранту.</w:t>
      </w:r>
    </w:p>
    <w:bookmarkEnd w:id="312"/>
    <w:bookmarkStart w:name="z943" w:id="313"/>
    <w:p>
      <w:pPr>
        <w:spacing w:after="0"/>
        <w:ind w:left="0"/>
        <w:jc w:val="both"/>
      </w:pPr>
      <w:r>
        <w:rPr>
          <w:rFonts w:ascii="Times New Roman"/>
          <w:b w:val="false"/>
          <w:i w:val="false"/>
          <w:color w:val="000000"/>
          <w:sz w:val="28"/>
        </w:rPr>
        <w:t>
      25. В требовании указываются:</w:t>
      </w:r>
    </w:p>
    <w:bookmarkEnd w:id="313"/>
    <w:bookmarkStart w:name="z944" w:id="314"/>
    <w:p>
      <w:pPr>
        <w:spacing w:after="0"/>
        <w:ind w:left="0"/>
        <w:jc w:val="both"/>
      </w:pPr>
      <w:r>
        <w:rPr>
          <w:rFonts w:ascii="Times New Roman"/>
          <w:b w:val="false"/>
          <w:i w:val="false"/>
          <w:color w:val="000000"/>
          <w:sz w:val="28"/>
        </w:rPr>
        <w:t>
      1) реквизиты Договора гарантии;</w:t>
      </w:r>
    </w:p>
    <w:bookmarkEnd w:id="314"/>
    <w:bookmarkStart w:name="z945" w:id="315"/>
    <w:p>
      <w:pPr>
        <w:spacing w:after="0"/>
        <w:ind w:left="0"/>
        <w:jc w:val="both"/>
      </w:pPr>
      <w:r>
        <w:rPr>
          <w:rFonts w:ascii="Times New Roman"/>
          <w:b w:val="false"/>
          <w:i w:val="false"/>
          <w:color w:val="000000"/>
          <w:sz w:val="28"/>
        </w:rPr>
        <w:t>
      2) реквизиты кредитного договора;</w:t>
      </w:r>
    </w:p>
    <w:bookmarkEnd w:id="315"/>
    <w:bookmarkStart w:name="z946" w:id="316"/>
    <w:p>
      <w:pPr>
        <w:spacing w:after="0"/>
        <w:ind w:left="0"/>
        <w:jc w:val="both"/>
      </w:pPr>
      <w:r>
        <w:rPr>
          <w:rFonts w:ascii="Times New Roman"/>
          <w:b w:val="false"/>
          <w:i w:val="false"/>
          <w:color w:val="000000"/>
          <w:sz w:val="28"/>
        </w:rPr>
        <w:t>
      3) наименование Заемщика;</w:t>
      </w:r>
    </w:p>
    <w:bookmarkEnd w:id="316"/>
    <w:bookmarkStart w:name="z947" w:id="317"/>
    <w:p>
      <w:pPr>
        <w:spacing w:after="0"/>
        <w:ind w:left="0"/>
        <w:jc w:val="both"/>
      </w:pPr>
      <w:r>
        <w:rPr>
          <w:rFonts w:ascii="Times New Roman"/>
          <w:b w:val="false"/>
          <w:i w:val="false"/>
          <w:color w:val="000000"/>
          <w:sz w:val="28"/>
        </w:rPr>
        <w:t>
      4) расчет суммы к оплате Гарантом по гарантии;</w:t>
      </w:r>
    </w:p>
    <w:bookmarkEnd w:id="317"/>
    <w:bookmarkStart w:name="z948" w:id="318"/>
    <w:p>
      <w:pPr>
        <w:spacing w:after="0"/>
        <w:ind w:left="0"/>
        <w:jc w:val="both"/>
      </w:pPr>
      <w:r>
        <w:rPr>
          <w:rFonts w:ascii="Times New Roman"/>
          <w:b w:val="false"/>
          <w:i w:val="false"/>
          <w:color w:val="000000"/>
          <w:sz w:val="28"/>
        </w:rPr>
        <w:t>
      5) реквизиты счета банка, на который подлежат зачислению деньги.</w:t>
      </w:r>
    </w:p>
    <w:bookmarkEnd w:id="318"/>
    <w:bookmarkStart w:name="z949" w:id="319"/>
    <w:p>
      <w:pPr>
        <w:spacing w:after="0"/>
        <w:ind w:left="0"/>
        <w:jc w:val="both"/>
      </w:pPr>
      <w:r>
        <w:rPr>
          <w:rFonts w:ascii="Times New Roman"/>
          <w:b w:val="false"/>
          <w:i w:val="false"/>
          <w:color w:val="000000"/>
          <w:sz w:val="28"/>
        </w:rPr>
        <w:t>
      26. К требованию прилагаются:</w:t>
      </w:r>
    </w:p>
    <w:bookmarkEnd w:id="319"/>
    <w:bookmarkStart w:name="z950" w:id="320"/>
    <w:p>
      <w:pPr>
        <w:spacing w:after="0"/>
        <w:ind w:left="0"/>
        <w:jc w:val="both"/>
      </w:pPr>
      <w:r>
        <w:rPr>
          <w:rFonts w:ascii="Times New Roman"/>
          <w:b w:val="false"/>
          <w:i w:val="false"/>
          <w:color w:val="000000"/>
          <w:sz w:val="28"/>
        </w:rPr>
        <w:t>
      1) справка о наличии задолженности Заемщика перед банком с указанием перечня залогового имущества по проекту Заемщика в рамках кредитного договора на дату отправки письменного уведомления согласно пункту 20 Договора и на дату предоставления требования к Гаранту;</w:t>
      </w:r>
    </w:p>
    <w:bookmarkEnd w:id="320"/>
    <w:bookmarkStart w:name="z951" w:id="321"/>
    <w:p>
      <w:pPr>
        <w:spacing w:after="0"/>
        <w:ind w:left="0"/>
        <w:jc w:val="both"/>
      </w:pPr>
      <w:r>
        <w:rPr>
          <w:rFonts w:ascii="Times New Roman"/>
          <w:b w:val="false"/>
          <w:i w:val="false"/>
          <w:color w:val="000000"/>
          <w:sz w:val="28"/>
        </w:rPr>
        <w:t>
      2) выписка с банковского счета Заемщика за период с даты выдачи кредита до даты выставления требования Гаранту;</w:t>
      </w:r>
    </w:p>
    <w:bookmarkEnd w:id="321"/>
    <w:bookmarkStart w:name="z952" w:id="322"/>
    <w:p>
      <w:pPr>
        <w:spacing w:after="0"/>
        <w:ind w:left="0"/>
        <w:jc w:val="both"/>
      </w:pPr>
      <w:r>
        <w:rPr>
          <w:rFonts w:ascii="Times New Roman"/>
          <w:b w:val="false"/>
          <w:i w:val="false"/>
          <w:color w:val="000000"/>
          <w:sz w:val="28"/>
        </w:rPr>
        <w:t>
      3) копия документа, подтверждающего получение Заемщиком кредитных средств;</w:t>
      </w:r>
    </w:p>
    <w:bookmarkEnd w:id="322"/>
    <w:bookmarkStart w:name="z953" w:id="323"/>
    <w:p>
      <w:pPr>
        <w:spacing w:after="0"/>
        <w:ind w:left="0"/>
        <w:jc w:val="both"/>
      </w:pPr>
      <w:r>
        <w:rPr>
          <w:rFonts w:ascii="Times New Roman"/>
          <w:b w:val="false"/>
          <w:i w:val="false"/>
          <w:color w:val="000000"/>
          <w:sz w:val="28"/>
        </w:rPr>
        <w:t>
      4) копия требования (претензии) банка о нарушении обязательств Заемщиком по кредитному договору, направленного Заемщику;</w:t>
      </w:r>
    </w:p>
    <w:bookmarkEnd w:id="323"/>
    <w:bookmarkStart w:name="z954" w:id="324"/>
    <w:p>
      <w:pPr>
        <w:spacing w:after="0"/>
        <w:ind w:left="0"/>
        <w:jc w:val="both"/>
      </w:pPr>
      <w:r>
        <w:rPr>
          <w:rFonts w:ascii="Times New Roman"/>
          <w:b w:val="false"/>
          <w:i w:val="false"/>
          <w:color w:val="000000"/>
          <w:sz w:val="28"/>
        </w:rPr>
        <w:t>
      5) копия ответа Заемщика на требование (претензию) банка (при наличии);</w:t>
      </w:r>
    </w:p>
    <w:bookmarkEnd w:id="324"/>
    <w:bookmarkStart w:name="z955" w:id="325"/>
    <w:p>
      <w:pPr>
        <w:spacing w:after="0"/>
        <w:ind w:left="0"/>
        <w:jc w:val="both"/>
      </w:pPr>
      <w:r>
        <w:rPr>
          <w:rFonts w:ascii="Times New Roman"/>
          <w:b w:val="false"/>
          <w:i w:val="false"/>
          <w:color w:val="000000"/>
          <w:sz w:val="28"/>
        </w:rPr>
        <w:t>
      6) информация о предпринятых банком мерах по взысканию задолженности по кредитному договору и суммах, вырученных в результате принятых мер, с приложением подтверждающих документов (при наличии);</w:t>
      </w:r>
    </w:p>
    <w:bookmarkEnd w:id="325"/>
    <w:bookmarkStart w:name="z956" w:id="326"/>
    <w:p>
      <w:pPr>
        <w:spacing w:after="0"/>
        <w:ind w:left="0"/>
        <w:jc w:val="both"/>
      </w:pPr>
      <w:r>
        <w:rPr>
          <w:rFonts w:ascii="Times New Roman"/>
          <w:b w:val="false"/>
          <w:i w:val="false"/>
          <w:color w:val="000000"/>
          <w:sz w:val="28"/>
        </w:rPr>
        <w:t>
      7) копия решения суда о взыскании задолженности (при наличии);</w:t>
      </w:r>
    </w:p>
    <w:bookmarkEnd w:id="326"/>
    <w:bookmarkStart w:name="z957" w:id="327"/>
    <w:p>
      <w:pPr>
        <w:spacing w:after="0"/>
        <w:ind w:left="0"/>
        <w:jc w:val="both"/>
      </w:pPr>
      <w:r>
        <w:rPr>
          <w:rFonts w:ascii="Times New Roman"/>
          <w:b w:val="false"/>
          <w:i w:val="false"/>
          <w:color w:val="000000"/>
          <w:sz w:val="28"/>
        </w:rPr>
        <w:t>
      8) копии исполнительных листов (при наличии);</w:t>
      </w:r>
    </w:p>
    <w:bookmarkEnd w:id="327"/>
    <w:bookmarkStart w:name="z958" w:id="328"/>
    <w:p>
      <w:pPr>
        <w:spacing w:after="0"/>
        <w:ind w:left="0"/>
        <w:jc w:val="both"/>
      </w:pPr>
      <w:r>
        <w:rPr>
          <w:rFonts w:ascii="Times New Roman"/>
          <w:b w:val="false"/>
          <w:i w:val="false"/>
          <w:color w:val="000000"/>
          <w:sz w:val="28"/>
        </w:rPr>
        <w:t>
      9) копии дополнительных соглашений к кредитному договору (при наличии);</w:t>
      </w:r>
    </w:p>
    <w:bookmarkEnd w:id="328"/>
    <w:bookmarkStart w:name="z959" w:id="329"/>
    <w:p>
      <w:pPr>
        <w:spacing w:after="0"/>
        <w:ind w:left="0"/>
        <w:jc w:val="both"/>
      </w:pPr>
      <w:r>
        <w:rPr>
          <w:rFonts w:ascii="Times New Roman"/>
          <w:b w:val="false"/>
          <w:i w:val="false"/>
          <w:color w:val="000000"/>
          <w:sz w:val="28"/>
        </w:rPr>
        <w:t>
      10) копии иных документов, подтверждающих задолженность Заемщика перед банком и принятые банком меры по взысканию задолженности (при наличии).</w:t>
      </w:r>
    </w:p>
    <w:bookmarkEnd w:id="329"/>
    <w:bookmarkStart w:name="z960" w:id="330"/>
    <w:p>
      <w:pPr>
        <w:spacing w:after="0"/>
        <w:ind w:left="0"/>
        <w:jc w:val="both"/>
      </w:pPr>
      <w:r>
        <w:rPr>
          <w:rFonts w:ascii="Times New Roman"/>
          <w:b w:val="false"/>
          <w:i w:val="false"/>
          <w:color w:val="000000"/>
          <w:sz w:val="28"/>
        </w:rPr>
        <w:t>
      27. Сумма, указанная в требовании, соответствует условиям настоящего Договора, но в любом случае не может превышать предельную сумму гарантии, установленную в пункте 3 настоящего Договора.</w:t>
      </w:r>
    </w:p>
    <w:bookmarkEnd w:id="330"/>
    <w:bookmarkStart w:name="z961" w:id="331"/>
    <w:p>
      <w:pPr>
        <w:spacing w:after="0"/>
        <w:ind w:left="0"/>
        <w:jc w:val="both"/>
      </w:pPr>
      <w:r>
        <w:rPr>
          <w:rFonts w:ascii="Times New Roman"/>
          <w:b w:val="false"/>
          <w:i w:val="false"/>
          <w:color w:val="000000"/>
          <w:sz w:val="28"/>
        </w:rPr>
        <w:t>
      28. Требование направляется банком Гаранту путем отправки заказным письмом или нарочно по адресу, указанному в настоящем Договоре.</w:t>
      </w:r>
    </w:p>
    <w:bookmarkEnd w:id="331"/>
    <w:bookmarkStart w:name="z962" w:id="332"/>
    <w:p>
      <w:pPr>
        <w:spacing w:after="0"/>
        <w:ind w:left="0"/>
        <w:jc w:val="both"/>
      </w:pPr>
      <w:r>
        <w:rPr>
          <w:rFonts w:ascii="Times New Roman"/>
          <w:b w:val="false"/>
          <w:i w:val="false"/>
          <w:color w:val="000000"/>
          <w:sz w:val="28"/>
        </w:rPr>
        <w:t>
      29. Требование может быть предъявлено Гаранту до 16.00 часов текущего рабочего дня по времени города Нур-Султан. Требование, предъявленное после 16.00 часов по времени города Нур-Султан, считается предъявленным на следующий рабочий день.</w:t>
      </w:r>
    </w:p>
    <w:bookmarkEnd w:id="332"/>
    <w:bookmarkStart w:name="z963" w:id="333"/>
    <w:p>
      <w:pPr>
        <w:spacing w:after="0"/>
        <w:ind w:left="0"/>
        <w:jc w:val="both"/>
      </w:pPr>
      <w:r>
        <w:rPr>
          <w:rFonts w:ascii="Times New Roman"/>
          <w:b w:val="false"/>
          <w:i w:val="false"/>
          <w:color w:val="000000"/>
          <w:sz w:val="28"/>
        </w:rPr>
        <w:t>
      30. После получения требования банка, но в любом случае до его удовлетворения, Гарант в письменной форме уведомляет Заемщика о предъявлении банком требования путем направления уведомления заказным письмом по адресу Заемщика, указанному в настоящем Договоре, или вручения нарочно под роспись Заемщика. При отправке уведомления заказным письмом уведомление считается полученным на 3 (третий) день после даты, указанной в документе, выданном почтовым учреждением.</w:t>
      </w:r>
    </w:p>
    <w:bookmarkEnd w:id="333"/>
    <w:bookmarkStart w:name="z964" w:id="334"/>
    <w:p>
      <w:pPr>
        <w:spacing w:after="0"/>
        <w:ind w:left="0"/>
        <w:jc w:val="both"/>
      </w:pPr>
      <w:r>
        <w:rPr>
          <w:rFonts w:ascii="Times New Roman"/>
          <w:b w:val="false"/>
          <w:i w:val="false"/>
          <w:color w:val="000000"/>
          <w:sz w:val="28"/>
        </w:rPr>
        <w:t>
      31. Гарант в срок не позднее 10 (десяти) рабочих дней с даты получения требования банка и всех документов, предусмотренных настоящим Договором, а также при отсутствии возражений к требованию и представленным документам, производит платеж банку в размере указанной в требовании суммы либо направляет банку письмо с указанием всех имеющихся возражений.</w:t>
      </w:r>
    </w:p>
    <w:bookmarkEnd w:id="334"/>
    <w:bookmarkStart w:name="z965" w:id="335"/>
    <w:p>
      <w:pPr>
        <w:spacing w:after="0"/>
        <w:ind w:left="0"/>
        <w:jc w:val="both"/>
      </w:pPr>
      <w:r>
        <w:rPr>
          <w:rFonts w:ascii="Times New Roman"/>
          <w:b w:val="false"/>
          <w:i w:val="false"/>
          <w:color w:val="000000"/>
          <w:sz w:val="28"/>
        </w:rPr>
        <w:t>
      32. Банк проводит работу по реализации залогового обеспечения. Все суммы, полученные банком в результате мер по взысканию задолженности Заемщика, в том числе путем реализации залогового обеспечения, распределяются между Гарантом и банком в следующей очередности:</w:t>
      </w:r>
    </w:p>
    <w:bookmarkEnd w:id="335"/>
    <w:bookmarkStart w:name="z966" w:id="336"/>
    <w:p>
      <w:pPr>
        <w:spacing w:after="0"/>
        <w:ind w:left="0"/>
        <w:jc w:val="both"/>
      </w:pPr>
      <w:r>
        <w:rPr>
          <w:rFonts w:ascii="Times New Roman"/>
          <w:b w:val="false"/>
          <w:i w:val="false"/>
          <w:color w:val="000000"/>
          <w:sz w:val="28"/>
        </w:rPr>
        <w:t>
      1) погашение вознаграждения по кредитному договору перед банком;</w:t>
      </w:r>
    </w:p>
    <w:bookmarkEnd w:id="336"/>
    <w:bookmarkStart w:name="z967" w:id="337"/>
    <w:p>
      <w:pPr>
        <w:spacing w:after="0"/>
        <w:ind w:left="0"/>
        <w:jc w:val="both"/>
      </w:pPr>
      <w:r>
        <w:rPr>
          <w:rFonts w:ascii="Times New Roman"/>
          <w:b w:val="false"/>
          <w:i w:val="false"/>
          <w:color w:val="000000"/>
          <w:sz w:val="28"/>
        </w:rPr>
        <w:t>
      2) погашение суммы остатка основного долга Заемщика перед банком;</w:t>
      </w:r>
    </w:p>
    <w:bookmarkEnd w:id="337"/>
    <w:bookmarkStart w:name="z968" w:id="338"/>
    <w:p>
      <w:pPr>
        <w:spacing w:after="0"/>
        <w:ind w:left="0"/>
        <w:jc w:val="both"/>
      </w:pPr>
      <w:r>
        <w:rPr>
          <w:rFonts w:ascii="Times New Roman"/>
          <w:b w:val="false"/>
          <w:i w:val="false"/>
          <w:color w:val="000000"/>
          <w:sz w:val="28"/>
        </w:rPr>
        <w:t>
      3) погашение задолженности Заемщика перед Гарантом;</w:t>
      </w:r>
    </w:p>
    <w:bookmarkEnd w:id="338"/>
    <w:bookmarkStart w:name="z969" w:id="339"/>
    <w:p>
      <w:pPr>
        <w:spacing w:after="0"/>
        <w:ind w:left="0"/>
        <w:jc w:val="both"/>
      </w:pPr>
      <w:r>
        <w:rPr>
          <w:rFonts w:ascii="Times New Roman"/>
          <w:b w:val="false"/>
          <w:i w:val="false"/>
          <w:color w:val="000000"/>
          <w:sz w:val="28"/>
        </w:rPr>
        <w:t>
      4) погашение неустойки и иной задолженности Заемщика по кредитному договору перед банком.</w:t>
      </w:r>
    </w:p>
    <w:bookmarkEnd w:id="339"/>
    <w:bookmarkStart w:name="z970" w:id="340"/>
    <w:p>
      <w:pPr>
        <w:spacing w:after="0"/>
        <w:ind w:left="0"/>
        <w:jc w:val="both"/>
      </w:pPr>
      <w:r>
        <w:rPr>
          <w:rFonts w:ascii="Times New Roman"/>
          <w:b w:val="false"/>
          <w:i w:val="false"/>
          <w:color w:val="000000"/>
          <w:sz w:val="28"/>
        </w:rPr>
        <w:t>
      При этом распределение денег производится в течение 5 (пяти) рабочих дней с даты их получения банком.</w:t>
      </w:r>
    </w:p>
    <w:bookmarkEnd w:id="340"/>
    <w:bookmarkStart w:name="z971" w:id="341"/>
    <w:p>
      <w:pPr>
        <w:spacing w:after="0"/>
        <w:ind w:left="0"/>
        <w:jc w:val="both"/>
      </w:pPr>
      <w:r>
        <w:rPr>
          <w:rFonts w:ascii="Times New Roman"/>
          <w:b w:val="false"/>
          <w:i w:val="false"/>
          <w:color w:val="000000"/>
          <w:sz w:val="28"/>
        </w:rPr>
        <w:t>
      33. В случае если после исполнения пункта 32 настоящего Договора, задолженность Заемщика перед Гарантом не будет погашена/будет погашена не в полном объеме, банк обязуется передать Гаранту, исполнившему обязательство по гарантии, все нереализованное банком имущество, а также права по гарантиям, поручительствам и прочим залоговым имуществом, указанным в кредитном договоре в качестве обеспечения исполнения обязательств Заемщика и права, принадлежащие банку как залогодержателю по договорам с предоставлением обеспечения в объеме исполненного Гарантом обязательства.</w:t>
      </w:r>
    </w:p>
    <w:bookmarkEnd w:id="341"/>
    <w:bookmarkStart w:name="z972" w:id="342"/>
    <w:p>
      <w:pPr>
        <w:spacing w:after="0"/>
        <w:ind w:left="0"/>
        <w:jc w:val="both"/>
      </w:pPr>
      <w:r>
        <w:rPr>
          <w:rFonts w:ascii="Times New Roman"/>
          <w:b w:val="false"/>
          <w:i w:val="false"/>
          <w:color w:val="000000"/>
          <w:sz w:val="28"/>
        </w:rPr>
        <w:t>
      В течение 20 (двадцати) рабочих дней с даты исполнения пункта 32 настоящего Договора банк обязуется передать Гаранту по акту приема-передачи следующие документы:</w:t>
      </w:r>
    </w:p>
    <w:bookmarkEnd w:id="342"/>
    <w:bookmarkStart w:name="z973" w:id="343"/>
    <w:p>
      <w:pPr>
        <w:spacing w:after="0"/>
        <w:ind w:left="0"/>
        <w:jc w:val="both"/>
      </w:pPr>
      <w:r>
        <w:rPr>
          <w:rFonts w:ascii="Times New Roman"/>
          <w:b w:val="false"/>
          <w:i w:val="false"/>
          <w:color w:val="000000"/>
          <w:sz w:val="28"/>
        </w:rPr>
        <w:t>
      оригинал или нотариально заверенную копию кредитного договора с дополнительными соглашениями к нему;</w:t>
      </w:r>
    </w:p>
    <w:bookmarkEnd w:id="343"/>
    <w:bookmarkStart w:name="z974" w:id="344"/>
    <w:p>
      <w:pPr>
        <w:spacing w:after="0"/>
        <w:ind w:left="0"/>
        <w:jc w:val="both"/>
      </w:pPr>
      <w:r>
        <w:rPr>
          <w:rFonts w:ascii="Times New Roman"/>
          <w:b w:val="false"/>
          <w:i w:val="false"/>
          <w:color w:val="000000"/>
          <w:sz w:val="28"/>
        </w:rPr>
        <w:t>
      оригинал или нотариально заверенные копии договоров о предоставлении обеспечения с дополнительными соглашениями к ним;</w:t>
      </w:r>
    </w:p>
    <w:bookmarkEnd w:id="344"/>
    <w:bookmarkStart w:name="z975" w:id="345"/>
    <w:p>
      <w:pPr>
        <w:spacing w:after="0"/>
        <w:ind w:left="0"/>
        <w:jc w:val="both"/>
      </w:pPr>
      <w:r>
        <w:rPr>
          <w:rFonts w:ascii="Times New Roman"/>
          <w:b w:val="false"/>
          <w:i w:val="false"/>
          <w:color w:val="000000"/>
          <w:sz w:val="28"/>
        </w:rPr>
        <w:t>
      правоустанавливающие документы на залоговое имущество и иные документы по требованию Гаранта.</w:t>
      </w:r>
    </w:p>
    <w:bookmarkEnd w:id="345"/>
    <w:bookmarkStart w:name="z976" w:id="346"/>
    <w:p>
      <w:pPr>
        <w:spacing w:after="0"/>
        <w:ind w:left="0"/>
        <w:jc w:val="both"/>
      </w:pPr>
      <w:r>
        <w:rPr>
          <w:rFonts w:ascii="Times New Roman"/>
          <w:b w:val="false"/>
          <w:i w:val="false"/>
          <w:color w:val="000000"/>
          <w:sz w:val="28"/>
        </w:rPr>
        <w:t>
      5. Срок действия гарантии</w:t>
      </w:r>
    </w:p>
    <w:bookmarkEnd w:id="346"/>
    <w:bookmarkStart w:name="z977" w:id="347"/>
    <w:p>
      <w:pPr>
        <w:spacing w:after="0"/>
        <w:ind w:left="0"/>
        <w:jc w:val="both"/>
      </w:pPr>
      <w:r>
        <w:rPr>
          <w:rFonts w:ascii="Times New Roman"/>
          <w:b w:val="false"/>
          <w:i w:val="false"/>
          <w:color w:val="000000"/>
          <w:sz w:val="28"/>
        </w:rPr>
        <w:t>
      34. Гарантия предоставляется сроком по "____" ___________ года включительно.</w:t>
      </w:r>
    </w:p>
    <w:bookmarkEnd w:id="347"/>
    <w:bookmarkStart w:name="z978" w:id="348"/>
    <w:p>
      <w:pPr>
        <w:spacing w:after="0"/>
        <w:ind w:left="0"/>
        <w:jc w:val="both"/>
      </w:pPr>
      <w:r>
        <w:rPr>
          <w:rFonts w:ascii="Times New Roman"/>
          <w:b w:val="false"/>
          <w:i w:val="false"/>
          <w:color w:val="000000"/>
          <w:sz w:val="28"/>
        </w:rPr>
        <w:t>
      35. Действие гарантии прекращается при наступлении любого из следующих обстоятельств:</w:t>
      </w:r>
    </w:p>
    <w:bookmarkEnd w:id="348"/>
    <w:bookmarkStart w:name="z979" w:id="349"/>
    <w:p>
      <w:pPr>
        <w:spacing w:after="0"/>
        <w:ind w:left="0"/>
        <w:jc w:val="both"/>
      </w:pPr>
      <w:r>
        <w:rPr>
          <w:rFonts w:ascii="Times New Roman"/>
          <w:b w:val="false"/>
          <w:i w:val="false"/>
          <w:color w:val="000000"/>
          <w:sz w:val="28"/>
        </w:rPr>
        <w:t>
      1) полного погашения суммы основного долга по кредитному договору, обеспеченному гарантией;</w:t>
      </w:r>
    </w:p>
    <w:bookmarkEnd w:id="349"/>
    <w:bookmarkStart w:name="z980" w:id="350"/>
    <w:p>
      <w:pPr>
        <w:spacing w:after="0"/>
        <w:ind w:left="0"/>
        <w:jc w:val="both"/>
      </w:pPr>
      <w:r>
        <w:rPr>
          <w:rFonts w:ascii="Times New Roman"/>
          <w:b w:val="false"/>
          <w:i w:val="false"/>
          <w:color w:val="000000"/>
          <w:sz w:val="28"/>
        </w:rPr>
        <w:t>
      2) по истечении срока гарантии, указанного в настоящем Договоре;</w:t>
      </w:r>
    </w:p>
    <w:bookmarkEnd w:id="350"/>
    <w:bookmarkStart w:name="z981" w:id="351"/>
    <w:p>
      <w:pPr>
        <w:spacing w:after="0"/>
        <w:ind w:left="0"/>
        <w:jc w:val="both"/>
      </w:pPr>
      <w:r>
        <w:rPr>
          <w:rFonts w:ascii="Times New Roman"/>
          <w:b w:val="false"/>
          <w:i w:val="false"/>
          <w:color w:val="000000"/>
          <w:sz w:val="28"/>
        </w:rPr>
        <w:t>
      3) с переводом долга на другое лицо по обеспеченному гарантией кредитному договору, если Гарант не дал согласия отвечать за нового должника;</w:t>
      </w:r>
    </w:p>
    <w:bookmarkEnd w:id="351"/>
    <w:bookmarkStart w:name="z982" w:id="352"/>
    <w:p>
      <w:pPr>
        <w:spacing w:after="0"/>
        <w:ind w:left="0"/>
        <w:jc w:val="both"/>
      </w:pPr>
      <w:r>
        <w:rPr>
          <w:rFonts w:ascii="Times New Roman"/>
          <w:b w:val="false"/>
          <w:i w:val="false"/>
          <w:color w:val="000000"/>
          <w:sz w:val="28"/>
        </w:rPr>
        <w:t>
      4) если после наступления срока исполнения обеспеченного гарантией обязательства банк отказался принять надлежащее исполнение, предложенное Заемщиком или Гарантом;</w:t>
      </w:r>
    </w:p>
    <w:bookmarkEnd w:id="352"/>
    <w:bookmarkStart w:name="z983" w:id="353"/>
    <w:p>
      <w:pPr>
        <w:spacing w:after="0"/>
        <w:ind w:left="0"/>
        <w:jc w:val="both"/>
      </w:pPr>
      <w:r>
        <w:rPr>
          <w:rFonts w:ascii="Times New Roman"/>
          <w:b w:val="false"/>
          <w:i w:val="false"/>
          <w:color w:val="000000"/>
          <w:sz w:val="28"/>
        </w:rPr>
        <w:t>
      5) изменения любого из условий кредитного договора, влекущего или могущего повлечь увеличение ответственности, без предварительного письменного согласия Гаранта;</w:t>
      </w:r>
    </w:p>
    <w:bookmarkEnd w:id="353"/>
    <w:bookmarkStart w:name="z984" w:id="354"/>
    <w:p>
      <w:pPr>
        <w:spacing w:after="0"/>
        <w:ind w:left="0"/>
        <w:jc w:val="both"/>
      </w:pPr>
      <w:r>
        <w:rPr>
          <w:rFonts w:ascii="Times New Roman"/>
          <w:b w:val="false"/>
          <w:i w:val="false"/>
          <w:color w:val="000000"/>
          <w:sz w:val="28"/>
        </w:rPr>
        <w:t>
      6) в случае представления банком Гаранту недостоверных сведений (информации) и (или) документов, необходимых для принятия Гарантом решения о предоставлении гарантии, за исключением случаев, когда представление недостоверных сведений (информации) и (или) документов вызвано мошенническими действиями со стороны Заемщика и это доказано в установленном гражданском законодательстве Республики Казахстан порядке;</w:t>
      </w:r>
    </w:p>
    <w:bookmarkEnd w:id="354"/>
    <w:bookmarkStart w:name="z985" w:id="355"/>
    <w:p>
      <w:pPr>
        <w:spacing w:after="0"/>
        <w:ind w:left="0"/>
        <w:jc w:val="both"/>
      </w:pPr>
      <w:r>
        <w:rPr>
          <w:rFonts w:ascii="Times New Roman"/>
          <w:b w:val="false"/>
          <w:i w:val="false"/>
          <w:color w:val="000000"/>
          <w:sz w:val="28"/>
        </w:rPr>
        <w:t>
      7) в случае неисполнения или ненадлежащего исполнения Заемщиком и (или) банком обязательств и условий, предусмотренных пунктом 12 настоящего Договора;</w:t>
      </w:r>
    </w:p>
    <w:bookmarkEnd w:id="355"/>
    <w:bookmarkStart w:name="z986" w:id="356"/>
    <w:p>
      <w:pPr>
        <w:spacing w:after="0"/>
        <w:ind w:left="0"/>
        <w:jc w:val="both"/>
      </w:pPr>
      <w:r>
        <w:rPr>
          <w:rFonts w:ascii="Times New Roman"/>
          <w:b w:val="false"/>
          <w:i w:val="false"/>
          <w:color w:val="000000"/>
          <w:sz w:val="28"/>
        </w:rPr>
        <w:t>
      8) при выявлении фактов полного нецелевого использования кредита;</w:t>
      </w:r>
    </w:p>
    <w:bookmarkEnd w:id="356"/>
    <w:bookmarkStart w:name="z987" w:id="357"/>
    <w:p>
      <w:pPr>
        <w:spacing w:after="0"/>
        <w:ind w:left="0"/>
        <w:jc w:val="both"/>
      </w:pPr>
      <w:r>
        <w:rPr>
          <w:rFonts w:ascii="Times New Roman"/>
          <w:b w:val="false"/>
          <w:i w:val="false"/>
          <w:color w:val="000000"/>
          <w:sz w:val="28"/>
        </w:rPr>
        <w:t>
      9) по иным основаниям, предусмотренным гражданским законодательством Республики Казахстан, Программой и (или) настоящим Договором.</w:t>
      </w:r>
    </w:p>
    <w:bookmarkEnd w:id="357"/>
    <w:bookmarkStart w:name="z988" w:id="358"/>
    <w:p>
      <w:pPr>
        <w:spacing w:after="0"/>
        <w:ind w:left="0"/>
        <w:jc w:val="both"/>
      </w:pPr>
      <w:r>
        <w:rPr>
          <w:rFonts w:ascii="Times New Roman"/>
          <w:b w:val="false"/>
          <w:i w:val="false"/>
          <w:color w:val="000000"/>
          <w:sz w:val="28"/>
        </w:rPr>
        <w:t>
      6. Ответственность Сторон</w:t>
      </w:r>
    </w:p>
    <w:bookmarkEnd w:id="358"/>
    <w:bookmarkStart w:name="z989" w:id="359"/>
    <w:p>
      <w:pPr>
        <w:spacing w:after="0"/>
        <w:ind w:left="0"/>
        <w:jc w:val="both"/>
      </w:pPr>
      <w:r>
        <w:rPr>
          <w:rFonts w:ascii="Times New Roman"/>
          <w:b w:val="false"/>
          <w:i w:val="false"/>
          <w:color w:val="000000"/>
          <w:sz w:val="28"/>
        </w:rPr>
        <w:t>
      36. В случае несвоевременной оплаты Гарантом банку суммы, указанной в требовании, Гарант уплачивает банку неустойку (пеню) в размере 0,01 % (ноль целых одной сотой процента) от несвоевременно уплаченной суммы за каждый день просрочки.</w:t>
      </w:r>
    </w:p>
    <w:bookmarkEnd w:id="359"/>
    <w:bookmarkStart w:name="z990" w:id="360"/>
    <w:p>
      <w:pPr>
        <w:spacing w:after="0"/>
        <w:ind w:left="0"/>
        <w:jc w:val="both"/>
      </w:pPr>
      <w:r>
        <w:rPr>
          <w:rFonts w:ascii="Times New Roman"/>
          <w:b w:val="false"/>
          <w:i w:val="false"/>
          <w:color w:val="000000"/>
          <w:sz w:val="28"/>
        </w:rPr>
        <w:t>
      37. В случае несвоевременного возврата банком Гаранту любых сумм, причитающихся Гаранту согласно условиям настоящего Договора, банк уплачивает Гаранту неустойку (пеню) в размере 0,01 % (ноль целых одной сотой процента) от несвоевременно возвращенной суммы за каждый день просрочки.</w:t>
      </w:r>
    </w:p>
    <w:bookmarkEnd w:id="360"/>
    <w:bookmarkStart w:name="z991" w:id="361"/>
    <w:p>
      <w:pPr>
        <w:spacing w:after="0"/>
        <w:ind w:left="0"/>
        <w:jc w:val="both"/>
      </w:pPr>
      <w:r>
        <w:rPr>
          <w:rFonts w:ascii="Times New Roman"/>
          <w:b w:val="false"/>
          <w:i w:val="false"/>
          <w:color w:val="000000"/>
          <w:sz w:val="28"/>
        </w:rPr>
        <w:t>
      38. В случае нарушения банком обязательств, установленных подпунктом 5) пункта 17 настоящего Договора, с даты нарушения банк уплачивает Гаранту неустойку (пеню) в размере пятикратного месячного расчетного показателя, установленного законом о республиканском бюджете на соответствующий финансовый год, за каждый день просрочки.</w:t>
      </w:r>
    </w:p>
    <w:bookmarkEnd w:id="361"/>
    <w:bookmarkStart w:name="z992" w:id="362"/>
    <w:p>
      <w:pPr>
        <w:spacing w:after="0"/>
        <w:ind w:left="0"/>
        <w:jc w:val="both"/>
      </w:pPr>
      <w:r>
        <w:rPr>
          <w:rFonts w:ascii="Times New Roman"/>
          <w:b w:val="false"/>
          <w:i w:val="false"/>
          <w:color w:val="000000"/>
          <w:sz w:val="28"/>
        </w:rPr>
        <w:t>
      39. В случае нарушения Заемщиком обязательств, установленных подпунктами 3), 5), 6), 7) и с даты выявления установленных требований подпункта 10) пункта 15 настоящего Договора, Заемщик уплачивает Гаранту неустойку (пеня) в размере однократного месячного расчетного показателя, установленного законом о республиканском бюджете на соответствующий финансовый год, за каждый день просрочки.</w:t>
      </w:r>
    </w:p>
    <w:bookmarkEnd w:id="362"/>
    <w:bookmarkStart w:name="z993" w:id="363"/>
    <w:p>
      <w:pPr>
        <w:spacing w:after="0"/>
        <w:ind w:left="0"/>
        <w:jc w:val="both"/>
      </w:pPr>
      <w:r>
        <w:rPr>
          <w:rFonts w:ascii="Times New Roman"/>
          <w:b w:val="false"/>
          <w:i w:val="false"/>
          <w:color w:val="000000"/>
          <w:sz w:val="28"/>
        </w:rPr>
        <w:t>
      40. Требование уплаты неустойки является правом Стороны, права которой были нарушены виновной Стороной. Использованием Стороной права требования уплаты неустойки считается направление письменного требования об уплате неустойки. Уплата неустойки не освобождает виновную Сторону от надлежащего исполнения условий настоящего Договора.</w:t>
      </w:r>
    </w:p>
    <w:bookmarkEnd w:id="363"/>
    <w:bookmarkStart w:name="z994" w:id="364"/>
    <w:p>
      <w:pPr>
        <w:spacing w:after="0"/>
        <w:ind w:left="0"/>
        <w:jc w:val="both"/>
      </w:pPr>
      <w:r>
        <w:rPr>
          <w:rFonts w:ascii="Times New Roman"/>
          <w:b w:val="false"/>
          <w:i w:val="false"/>
          <w:color w:val="000000"/>
          <w:sz w:val="28"/>
        </w:rPr>
        <w:t>
      41. Банк несет полную ответственность за надлежащее оформление кредитного договора, а также за соответствие условий предоставления кредита условиям, отраженным в решении уполномоченного органа Гаранта. В случае выявления случаев нарушения со стороны банка данного обязательства Гарант вправе применить меры ответственности включая аннулирование гарантии.</w:t>
      </w:r>
    </w:p>
    <w:bookmarkEnd w:id="364"/>
    <w:bookmarkStart w:name="z995" w:id="365"/>
    <w:p>
      <w:pPr>
        <w:spacing w:after="0"/>
        <w:ind w:left="0"/>
        <w:jc w:val="both"/>
      </w:pPr>
      <w:r>
        <w:rPr>
          <w:rFonts w:ascii="Times New Roman"/>
          <w:b w:val="false"/>
          <w:i w:val="false"/>
          <w:color w:val="000000"/>
          <w:sz w:val="28"/>
        </w:rPr>
        <w:t>
      7. Заключительные положения</w:t>
      </w:r>
    </w:p>
    <w:bookmarkEnd w:id="365"/>
    <w:bookmarkStart w:name="z996" w:id="366"/>
    <w:p>
      <w:pPr>
        <w:spacing w:after="0"/>
        <w:ind w:left="0"/>
        <w:jc w:val="both"/>
      </w:pPr>
      <w:r>
        <w:rPr>
          <w:rFonts w:ascii="Times New Roman"/>
          <w:b w:val="false"/>
          <w:i w:val="false"/>
          <w:color w:val="000000"/>
          <w:sz w:val="28"/>
        </w:rPr>
        <w:t>
      42. Все изменения и дополнения к Договору оформляются в письменной форме, подписаны уполномоченными представителями Сторон и скреплены оттисками печатей Сторон (при наличии).</w:t>
      </w:r>
    </w:p>
    <w:bookmarkEnd w:id="366"/>
    <w:bookmarkStart w:name="z997" w:id="367"/>
    <w:p>
      <w:pPr>
        <w:spacing w:after="0"/>
        <w:ind w:left="0"/>
        <w:jc w:val="both"/>
      </w:pPr>
      <w:r>
        <w:rPr>
          <w:rFonts w:ascii="Times New Roman"/>
          <w:b w:val="false"/>
          <w:i w:val="false"/>
          <w:color w:val="000000"/>
          <w:sz w:val="28"/>
        </w:rPr>
        <w:t>
      43. Все споры и разногласия, связанные с изменением, расторжением и исполнением настоящего Договора, Стороны будут решать путем переговоров и обсуждений, в случае если в результате переговоров Стороны не придут к согласию, то такой спор будет рассматриваться в судебном порядке, предусмотренном гражданским законодательством Республики Казахстан.</w:t>
      </w:r>
    </w:p>
    <w:bookmarkEnd w:id="367"/>
    <w:bookmarkStart w:name="z998" w:id="368"/>
    <w:p>
      <w:pPr>
        <w:spacing w:after="0"/>
        <w:ind w:left="0"/>
        <w:jc w:val="both"/>
      </w:pPr>
      <w:r>
        <w:rPr>
          <w:rFonts w:ascii="Times New Roman"/>
          <w:b w:val="false"/>
          <w:i w:val="false"/>
          <w:color w:val="000000"/>
          <w:sz w:val="28"/>
        </w:rPr>
        <w:t>
      44. Настоящий Договор составлен в ___ (__________) идентичных экземплярах на казахском и русском языках по ___ (______) экземпляру на казахском и русском языках для каждой из Сторон, каждый из которых имеет равную юридическую силу.</w:t>
      </w:r>
    </w:p>
    <w:bookmarkEnd w:id="368"/>
    <w:bookmarkStart w:name="z999" w:id="369"/>
    <w:p>
      <w:pPr>
        <w:spacing w:after="0"/>
        <w:ind w:left="0"/>
        <w:jc w:val="both"/>
      </w:pPr>
      <w:r>
        <w:rPr>
          <w:rFonts w:ascii="Times New Roman"/>
          <w:b w:val="false"/>
          <w:i w:val="false"/>
          <w:color w:val="000000"/>
          <w:sz w:val="28"/>
        </w:rPr>
        <w:t>
      45. Во всем ином, не предусмотренном настоящим Договором, Стороны руководствуются гражданским законодательством Республики Казахстан.</w:t>
      </w:r>
    </w:p>
    <w:bookmarkEnd w:id="369"/>
    <w:bookmarkStart w:name="z1000" w:id="370"/>
    <w:p>
      <w:pPr>
        <w:spacing w:after="0"/>
        <w:ind w:left="0"/>
        <w:jc w:val="both"/>
      </w:pPr>
      <w:r>
        <w:rPr>
          <w:rFonts w:ascii="Times New Roman"/>
          <w:b w:val="false"/>
          <w:i w:val="false"/>
          <w:color w:val="000000"/>
          <w:sz w:val="28"/>
        </w:rPr>
        <w:t>
      46. Копия кредитного договора является неотъемлемой частью настоящего Договора.</w:t>
      </w:r>
    </w:p>
    <w:bookmarkEnd w:id="370"/>
    <w:bookmarkStart w:name="z1001" w:id="371"/>
    <w:p>
      <w:pPr>
        <w:spacing w:after="0"/>
        <w:ind w:left="0"/>
        <w:jc w:val="both"/>
      </w:pPr>
      <w:r>
        <w:rPr>
          <w:rFonts w:ascii="Times New Roman"/>
          <w:b w:val="false"/>
          <w:i w:val="false"/>
          <w:color w:val="000000"/>
          <w:sz w:val="28"/>
        </w:rPr>
        <w:t>
      47. По соглашению сторон Гарант отвечает за исполнение своих обязательств по настоящему Договору только в пределах собственных средств.</w:t>
      </w:r>
    </w:p>
    <w:bookmarkEnd w:id="371"/>
    <w:bookmarkStart w:name="z1002" w:id="372"/>
    <w:p>
      <w:pPr>
        <w:spacing w:after="0"/>
        <w:ind w:left="0"/>
        <w:jc w:val="both"/>
      </w:pPr>
      <w:r>
        <w:rPr>
          <w:rFonts w:ascii="Times New Roman"/>
          <w:b w:val="false"/>
          <w:i w:val="false"/>
          <w:color w:val="000000"/>
          <w:sz w:val="28"/>
        </w:rPr>
        <w:t>
      8. Юридические адреса, банковские реквизиты и подписи Сторон.</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5"/>
        <w:gridCol w:w="3529"/>
        <w:gridCol w:w="4386"/>
      </w:tblGrid>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373"/>
          <w:p>
            <w:pPr>
              <w:spacing w:after="20"/>
              <w:ind w:left="20"/>
              <w:jc w:val="both"/>
            </w:pPr>
            <w:r>
              <w:rPr>
                <w:rFonts w:ascii="Times New Roman"/>
                <w:b w:val="false"/>
                <w:i w:val="false"/>
                <w:color w:val="000000"/>
                <w:sz w:val="20"/>
              </w:rPr>
              <w:t>
</w:t>
            </w:r>
            <w:r>
              <w:rPr>
                <w:rFonts w:ascii="Times New Roman"/>
                <w:b w:val="false"/>
                <w:i w:val="false"/>
                <w:color w:val="000000"/>
                <w:sz w:val="20"/>
              </w:rPr>
              <w:t>Заемщик</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место печати (при наличии)</w:t>
            </w:r>
          </w:p>
          <w:bookmarkEnd w:id="373"/>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374"/>
          <w:p>
            <w:pPr>
              <w:spacing w:after="20"/>
              <w:ind w:left="20"/>
              <w:jc w:val="both"/>
            </w:pPr>
            <w:r>
              <w:rPr>
                <w:rFonts w:ascii="Times New Roman"/>
                <w:b w:val="false"/>
                <w:i w:val="false"/>
                <w:color w:val="000000"/>
                <w:sz w:val="20"/>
              </w:rPr>
              <w:t>
Гарант</w:t>
            </w:r>
            <w:r>
              <w:br/>
            </w:r>
            <w:r>
              <w:rPr>
                <w:rFonts w:ascii="Times New Roman"/>
                <w:b w:val="false"/>
                <w:i w:val="false"/>
                <w:color w:val="000000"/>
                <w:sz w:val="20"/>
              </w:rPr>
              <w:t>
место печати (при наличии)</w:t>
            </w:r>
          </w:p>
          <w:bookmarkEnd w:id="374"/>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375"/>
          <w:p>
            <w:pPr>
              <w:spacing w:after="20"/>
              <w:ind w:left="20"/>
              <w:jc w:val="both"/>
            </w:pPr>
            <w:r>
              <w:rPr>
                <w:rFonts w:ascii="Times New Roman"/>
                <w:b w:val="false"/>
                <w:i w:val="false"/>
                <w:color w:val="000000"/>
                <w:sz w:val="20"/>
              </w:rPr>
              <w:t>
Банк</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место печати (при наличии)</w:t>
            </w:r>
          </w:p>
          <w:bookmarkEnd w:id="375"/>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376"/>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 Казахстан </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 _____________</w:t>
            </w:r>
            <w:r>
              <w:br/>
            </w:r>
            <w:r>
              <w:rPr>
                <w:rFonts w:ascii="Times New Roman"/>
                <w:b w:val="false"/>
                <w:i w:val="false"/>
                <w:color w:val="000000"/>
                <w:sz w:val="20"/>
              </w:rPr>
              <w:t>
</w:t>
            </w:r>
            <w:r>
              <w:rPr>
                <w:rFonts w:ascii="Times New Roman"/>
                <w:b w:val="false"/>
                <w:i w:val="false"/>
                <w:color w:val="000000"/>
                <w:sz w:val="20"/>
              </w:rPr>
              <w:t>телефон____________</w:t>
            </w:r>
            <w:r>
              <w:br/>
            </w:r>
            <w:r>
              <w:rPr>
                <w:rFonts w:ascii="Times New Roman"/>
                <w:b w:val="false"/>
                <w:i w:val="false"/>
                <w:color w:val="000000"/>
                <w:sz w:val="20"/>
              </w:rPr>
              <w:t>
БИН ______________</w:t>
            </w:r>
          </w:p>
          <w:bookmarkEnd w:id="376"/>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377"/>
          <w:p>
            <w:pPr>
              <w:spacing w:after="20"/>
              <w:ind w:left="20"/>
              <w:jc w:val="both"/>
            </w:pPr>
            <w:r>
              <w:rPr>
                <w:rFonts w:ascii="Times New Roman"/>
                <w:b w:val="false"/>
                <w:i w:val="false"/>
                <w:color w:val="000000"/>
                <w:sz w:val="20"/>
              </w:rPr>
              <w:t>
Республика Казахстан </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 _____________</w:t>
            </w:r>
            <w:r>
              <w:br/>
            </w:r>
            <w:r>
              <w:rPr>
                <w:rFonts w:ascii="Times New Roman"/>
                <w:b w:val="false"/>
                <w:i w:val="false"/>
                <w:color w:val="000000"/>
                <w:sz w:val="20"/>
              </w:rPr>
              <w:t>
</w:t>
            </w:r>
            <w:r>
              <w:rPr>
                <w:rFonts w:ascii="Times New Roman"/>
                <w:b w:val="false"/>
                <w:i w:val="false"/>
                <w:color w:val="000000"/>
                <w:sz w:val="20"/>
              </w:rPr>
              <w:t>телефон____________</w:t>
            </w:r>
            <w:r>
              <w:br/>
            </w:r>
            <w:r>
              <w:rPr>
                <w:rFonts w:ascii="Times New Roman"/>
                <w:b w:val="false"/>
                <w:i w:val="false"/>
                <w:color w:val="000000"/>
                <w:sz w:val="20"/>
              </w:rPr>
              <w:t>
</w:t>
            </w:r>
            <w:r>
              <w:rPr>
                <w:rFonts w:ascii="Times New Roman"/>
                <w:b w:val="false"/>
                <w:i w:val="false"/>
                <w:color w:val="000000"/>
                <w:sz w:val="20"/>
              </w:rPr>
              <w:t>БИН ______________</w:t>
            </w:r>
            <w:r>
              <w:br/>
            </w:r>
            <w:r>
              <w:rPr>
                <w:rFonts w:ascii="Times New Roman"/>
                <w:b w:val="false"/>
                <w:i w:val="false"/>
                <w:color w:val="000000"/>
                <w:sz w:val="20"/>
              </w:rPr>
              <w:t>
</w:t>
            </w:r>
            <w:r>
              <w:rPr>
                <w:rFonts w:ascii="Times New Roman"/>
                <w:b w:val="false"/>
                <w:i w:val="false"/>
                <w:color w:val="000000"/>
                <w:sz w:val="20"/>
              </w:rPr>
              <w:t>ИИК KZ ___________</w:t>
            </w:r>
            <w:r>
              <w:br/>
            </w:r>
            <w:r>
              <w:rPr>
                <w:rFonts w:ascii="Times New Roman"/>
                <w:b w:val="false"/>
                <w:i w:val="false"/>
                <w:color w:val="000000"/>
                <w:sz w:val="20"/>
              </w:rPr>
              <w:t>
</w:t>
            </w:r>
            <w:r>
              <w:rPr>
                <w:rFonts w:ascii="Times New Roman"/>
                <w:b w:val="false"/>
                <w:i w:val="false"/>
                <w:color w:val="000000"/>
                <w:sz w:val="20"/>
              </w:rPr>
              <w:t>БИК ______________</w:t>
            </w:r>
            <w:r>
              <w:br/>
            </w:r>
            <w:r>
              <w:rPr>
                <w:rFonts w:ascii="Times New Roman"/>
                <w:b w:val="false"/>
                <w:i w:val="false"/>
                <w:color w:val="000000"/>
                <w:sz w:val="20"/>
              </w:rPr>
              <w:t>
</w:t>
            </w:r>
            <w:r>
              <w:rPr>
                <w:rFonts w:ascii="Times New Roman"/>
                <w:b w:val="false"/>
                <w:i w:val="false"/>
                <w:color w:val="000000"/>
                <w:sz w:val="20"/>
              </w:rPr>
              <w:t>КБЕ ______________</w:t>
            </w:r>
            <w:r>
              <w:br/>
            </w:r>
            <w:r>
              <w:rPr>
                <w:rFonts w:ascii="Times New Roman"/>
                <w:b w:val="false"/>
                <w:i w:val="false"/>
                <w:color w:val="000000"/>
                <w:sz w:val="20"/>
              </w:rPr>
              <w:t>
АО "_____________"</w:t>
            </w:r>
          </w:p>
          <w:bookmarkEnd w:id="377"/>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378"/>
          <w:p>
            <w:pPr>
              <w:spacing w:after="20"/>
              <w:ind w:left="20"/>
              <w:jc w:val="both"/>
            </w:pPr>
            <w:r>
              <w:rPr>
                <w:rFonts w:ascii="Times New Roman"/>
                <w:b w:val="false"/>
                <w:i w:val="false"/>
                <w:color w:val="000000"/>
                <w:sz w:val="20"/>
              </w:rPr>
              <w:t>
Республика Казахстан</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улица_____________</w:t>
            </w:r>
            <w:r>
              <w:br/>
            </w:r>
            <w:r>
              <w:rPr>
                <w:rFonts w:ascii="Times New Roman"/>
                <w:b w:val="false"/>
                <w:i w:val="false"/>
                <w:color w:val="000000"/>
                <w:sz w:val="20"/>
              </w:rPr>
              <w:t>
</w:t>
            </w:r>
            <w:r>
              <w:rPr>
                <w:rFonts w:ascii="Times New Roman"/>
                <w:b w:val="false"/>
                <w:i w:val="false"/>
                <w:color w:val="000000"/>
                <w:sz w:val="20"/>
              </w:rPr>
              <w:t>телефон___________</w:t>
            </w:r>
            <w:r>
              <w:br/>
            </w:r>
            <w:r>
              <w:rPr>
                <w:rFonts w:ascii="Times New Roman"/>
                <w:b w:val="false"/>
                <w:i w:val="false"/>
                <w:color w:val="000000"/>
                <w:sz w:val="20"/>
              </w:rPr>
              <w:t>
</w:t>
            </w:r>
            <w:r>
              <w:rPr>
                <w:rFonts w:ascii="Times New Roman"/>
                <w:b w:val="false"/>
                <w:i w:val="false"/>
                <w:color w:val="000000"/>
                <w:sz w:val="20"/>
              </w:rPr>
              <w:t>БИН______________</w:t>
            </w:r>
            <w:r>
              <w:br/>
            </w:r>
            <w:r>
              <w:rPr>
                <w:rFonts w:ascii="Times New Roman"/>
                <w:b w:val="false"/>
                <w:i w:val="false"/>
                <w:color w:val="000000"/>
                <w:sz w:val="20"/>
              </w:rPr>
              <w:t>
</w:t>
            </w:r>
            <w:r>
              <w:rPr>
                <w:rFonts w:ascii="Times New Roman"/>
                <w:b w:val="false"/>
                <w:i w:val="false"/>
                <w:color w:val="000000"/>
                <w:sz w:val="20"/>
              </w:rPr>
              <w:t>ИИК KZ___________</w:t>
            </w:r>
            <w:r>
              <w:br/>
            </w:r>
            <w:r>
              <w:rPr>
                <w:rFonts w:ascii="Times New Roman"/>
                <w:b w:val="false"/>
                <w:i w:val="false"/>
                <w:color w:val="000000"/>
                <w:sz w:val="20"/>
              </w:rPr>
              <w:t>
</w:t>
            </w:r>
            <w:r>
              <w:rPr>
                <w:rFonts w:ascii="Times New Roman"/>
                <w:b w:val="false"/>
                <w:i w:val="false"/>
                <w:color w:val="000000"/>
                <w:sz w:val="20"/>
              </w:rPr>
              <w:t>БИК ______________</w:t>
            </w:r>
            <w:r>
              <w:br/>
            </w:r>
            <w:r>
              <w:rPr>
                <w:rFonts w:ascii="Times New Roman"/>
                <w:b w:val="false"/>
                <w:i w:val="false"/>
                <w:color w:val="000000"/>
                <w:sz w:val="20"/>
              </w:rPr>
              <w:t>
</w:t>
            </w:r>
            <w:r>
              <w:rPr>
                <w:rFonts w:ascii="Times New Roman"/>
                <w:b w:val="false"/>
                <w:i w:val="false"/>
                <w:color w:val="000000"/>
                <w:sz w:val="20"/>
              </w:rPr>
              <w:t>КБЕ ______________</w:t>
            </w:r>
            <w:r>
              <w:br/>
            </w:r>
            <w:r>
              <w:rPr>
                <w:rFonts w:ascii="Times New Roman"/>
                <w:b w:val="false"/>
                <w:i w:val="false"/>
                <w:color w:val="000000"/>
                <w:sz w:val="20"/>
              </w:rPr>
              <w:t>
АО "_____________"</w:t>
            </w:r>
          </w:p>
          <w:bookmarkEnd w:id="378"/>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7" w:id="379"/>
    <w:p>
      <w:pPr>
        <w:spacing w:after="0"/>
        <w:ind w:left="0"/>
        <w:jc w:val="left"/>
      </w:pPr>
      <w:r>
        <w:rPr>
          <w:rFonts w:ascii="Times New Roman"/>
          <w:b/>
          <w:i w:val="false"/>
          <w:color w:val="000000"/>
        </w:rPr>
        <w:t xml:space="preserve"> Договор о предоставлении гранта на реализацию новых бизнес-идей № _______</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4"/>
        <w:gridCol w:w="7956"/>
      </w:tblGrid>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город____________</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20___года</w:t>
            </w:r>
          </w:p>
        </w:tc>
      </w:tr>
    </w:tbl>
    <w:bookmarkStart w:name="z468" w:id="380"/>
    <w:p>
      <w:pPr>
        <w:spacing w:after="0"/>
        <w:ind w:left="0"/>
        <w:jc w:val="both"/>
      </w:pPr>
      <w:r>
        <w:rPr>
          <w:rFonts w:ascii="Times New Roman"/>
          <w:b w:val="false"/>
          <w:i w:val="false"/>
          <w:color w:val="000000"/>
          <w:sz w:val="28"/>
        </w:rPr>
        <w:t>
      Настоящий Договор (далее – Договор) заключен между:</w:t>
      </w:r>
    </w:p>
    <w:bookmarkEnd w:id="380"/>
    <w:bookmarkStart w:name="z469" w:id="381"/>
    <w:p>
      <w:pPr>
        <w:spacing w:after="0"/>
        <w:ind w:left="0"/>
        <w:jc w:val="both"/>
      </w:pPr>
      <w:r>
        <w:rPr>
          <w:rFonts w:ascii="Times New Roman"/>
          <w:b w:val="false"/>
          <w:i w:val="false"/>
          <w:color w:val="000000"/>
          <w:sz w:val="28"/>
        </w:rPr>
        <w:t>
      1) "Региональным координатором программы":</w:t>
      </w:r>
    </w:p>
    <w:bookmarkEnd w:id="381"/>
    <w:bookmarkStart w:name="z470" w:id="382"/>
    <w:p>
      <w:pPr>
        <w:spacing w:after="0"/>
        <w:ind w:left="0"/>
        <w:jc w:val="both"/>
      </w:pPr>
      <w:r>
        <w:rPr>
          <w:rFonts w:ascii="Times New Roman"/>
          <w:b w:val="false"/>
          <w:i w:val="false"/>
          <w:color w:val="000000"/>
          <w:sz w:val="28"/>
        </w:rPr>
        <w:t>
      ______________________________________________________________ в лице ___________________________________________, действующем на основании _______________________________________________________, и</w:t>
      </w:r>
    </w:p>
    <w:bookmarkEnd w:id="382"/>
    <w:bookmarkStart w:name="z471" w:id="383"/>
    <w:p>
      <w:pPr>
        <w:spacing w:after="0"/>
        <w:ind w:left="0"/>
        <w:jc w:val="both"/>
      </w:pPr>
      <w:r>
        <w:rPr>
          <w:rFonts w:ascii="Times New Roman"/>
          <w:b w:val="false"/>
          <w:i w:val="false"/>
          <w:color w:val="000000"/>
          <w:sz w:val="28"/>
        </w:rPr>
        <w:t>
      2) "Финансовым агентством":</w:t>
      </w:r>
    </w:p>
    <w:bookmarkEnd w:id="383"/>
    <w:bookmarkStart w:name="z472" w:id="384"/>
    <w:p>
      <w:pPr>
        <w:spacing w:after="0"/>
        <w:ind w:left="0"/>
        <w:jc w:val="both"/>
      </w:pPr>
      <w:r>
        <w:rPr>
          <w:rFonts w:ascii="Times New Roman"/>
          <w:b w:val="false"/>
          <w:i w:val="false"/>
          <w:color w:val="000000"/>
          <w:sz w:val="28"/>
        </w:rPr>
        <w:t>
      Акционерное общество "Фонд развития предпринимательства "Даму" в лице ________________________________________________, действующем на основании _________________________________________________________, и</w:t>
      </w:r>
    </w:p>
    <w:bookmarkEnd w:id="384"/>
    <w:bookmarkStart w:name="z473" w:id="385"/>
    <w:p>
      <w:pPr>
        <w:spacing w:after="0"/>
        <w:ind w:left="0"/>
        <w:jc w:val="both"/>
      </w:pPr>
      <w:r>
        <w:rPr>
          <w:rFonts w:ascii="Times New Roman"/>
          <w:b w:val="false"/>
          <w:i w:val="false"/>
          <w:color w:val="000000"/>
          <w:sz w:val="28"/>
        </w:rPr>
        <w:t>
      3) Предпринимателем</w:t>
      </w:r>
    </w:p>
    <w:bookmarkEnd w:id="385"/>
    <w:bookmarkStart w:name="z474" w:id="386"/>
    <w:p>
      <w:pPr>
        <w:spacing w:after="0"/>
        <w:ind w:left="0"/>
        <w:jc w:val="both"/>
      </w:pPr>
      <w:r>
        <w:rPr>
          <w:rFonts w:ascii="Times New Roman"/>
          <w:b w:val="false"/>
          <w:i w:val="false"/>
          <w:color w:val="000000"/>
          <w:sz w:val="28"/>
        </w:rPr>
        <w:t>
      ______________________________________________________________ в лице ____________________________________________________, действующем на основании _________________________________________________________, совместно именуемыми "Стороны", а каждый в отдельности "Сторона", либо как указано выше, в соответствии с:</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Государственной программой</w:t>
      </w:r>
      <w:r>
        <w:rPr>
          <w:rFonts w:ascii="Times New Roman"/>
          <w:b w:val="false"/>
          <w:i w:val="false"/>
          <w:color w:val="000000"/>
          <w:sz w:val="28"/>
        </w:rPr>
        <w:t xml:space="preserve"> поддержки и развития бизнеса "Дорожная карта бизнеса-2020", утвержденной постановлением Правительства Республики Казахстан от 25 августа 2018 года № 522 (далее – Программа);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предоставления государственных грантов субъектам малого предпринимательства для реализации новых бизнес-идей и индустриально-инновационных проектов в рамках бизнес-инкубирования в рамках Государственной программы поддержки и развития бизнеса "Дорожная карта бизнеса-2020", утвержденными постановлением Правительства Республики Казахстан от 19 апреля 2016 года № 234 (далее – Правила предоставления государственных грантов).</w:t>
      </w:r>
    </w:p>
    <w:bookmarkStart w:name="z477" w:id="387"/>
    <w:p>
      <w:pPr>
        <w:spacing w:after="0"/>
        <w:ind w:left="0"/>
        <w:jc w:val="left"/>
      </w:pPr>
      <w:r>
        <w:rPr>
          <w:rFonts w:ascii="Times New Roman"/>
          <w:b/>
          <w:i w:val="false"/>
          <w:color w:val="000000"/>
        </w:rPr>
        <w:t xml:space="preserve"> 1. Термины и определения</w:t>
      </w:r>
    </w:p>
    <w:bookmarkEnd w:id="387"/>
    <w:bookmarkStart w:name="z478" w:id="388"/>
    <w:p>
      <w:pPr>
        <w:spacing w:after="0"/>
        <w:ind w:left="0"/>
        <w:jc w:val="both"/>
      </w:pPr>
      <w:r>
        <w:rPr>
          <w:rFonts w:ascii="Times New Roman"/>
          <w:b w:val="false"/>
          <w:i w:val="false"/>
          <w:color w:val="000000"/>
          <w:sz w:val="28"/>
        </w:rPr>
        <w:t>
      1. Термины и определения, используемые в настоящем Договоре, определены в Программе и Правилах предоставления государственных грантов.</w:t>
      </w:r>
    </w:p>
    <w:bookmarkEnd w:id="388"/>
    <w:bookmarkStart w:name="z479" w:id="389"/>
    <w:p>
      <w:pPr>
        <w:spacing w:after="0"/>
        <w:ind w:left="0"/>
        <w:jc w:val="both"/>
      </w:pPr>
      <w:r>
        <w:rPr>
          <w:rFonts w:ascii="Times New Roman"/>
          <w:b w:val="false"/>
          <w:i w:val="false"/>
          <w:color w:val="000000"/>
          <w:sz w:val="28"/>
        </w:rPr>
        <w:t>
      2. Предмет Договора</w:t>
      </w:r>
    </w:p>
    <w:bookmarkEnd w:id="389"/>
    <w:bookmarkStart w:name="z480" w:id="390"/>
    <w:p>
      <w:pPr>
        <w:spacing w:after="0"/>
        <w:ind w:left="0"/>
        <w:jc w:val="both"/>
      </w:pPr>
      <w:r>
        <w:rPr>
          <w:rFonts w:ascii="Times New Roman"/>
          <w:b w:val="false"/>
          <w:i w:val="false"/>
          <w:color w:val="000000"/>
          <w:sz w:val="28"/>
        </w:rPr>
        <w:t xml:space="preserve">
      2. По условиям настоящего Договора региональный координатор Программы предоставляет предпринимателю грант в поддержку его предпринимательской деятельности на реализацию бизнес-проектов в рамках Программы, в свою очередь, предприниматель обязуется использовать грант на реализацию плана мероприятий бизнес-проекта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w:t>
      </w:r>
    </w:p>
    <w:bookmarkEnd w:id="390"/>
    <w:bookmarkStart w:name="z481" w:id="391"/>
    <w:p>
      <w:pPr>
        <w:spacing w:after="0"/>
        <w:ind w:left="0"/>
        <w:jc w:val="left"/>
      </w:pPr>
      <w:r>
        <w:rPr>
          <w:rFonts w:ascii="Times New Roman"/>
          <w:b/>
          <w:i w:val="false"/>
          <w:color w:val="000000"/>
        </w:rPr>
        <w:t xml:space="preserve"> 3. Срок действия Договора</w:t>
      </w:r>
    </w:p>
    <w:bookmarkEnd w:id="391"/>
    <w:bookmarkStart w:name="z482" w:id="392"/>
    <w:p>
      <w:pPr>
        <w:spacing w:after="0"/>
        <w:ind w:left="0"/>
        <w:jc w:val="both"/>
      </w:pPr>
      <w:r>
        <w:rPr>
          <w:rFonts w:ascii="Times New Roman"/>
          <w:b w:val="false"/>
          <w:i w:val="false"/>
          <w:color w:val="000000"/>
          <w:sz w:val="28"/>
        </w:rPr>
        <w:t>
      3. Договор вступает в силу со дня его подписания Сторонами и действует до полного исполнения ими своих обязательств по настоящему Договору.</w:t>
      </w:r>
    </w:p>
    <w:bookmarkEnd w:id="392"/>
    <w:bookmarkStart w:name="z483" w:id="393"/>
    <w:p>
      <w:pPr>
        <w:spacing w:after="0"/>
        <w:ind w:left="0"/>
        <w:jc w:val="left"/>
      </w:pPr>
      <w:r>
        <w:rPr>
          <w:rFonts w:ascii="Times New Roman"/>
          <w:b/>
          <w:i w:val="false"/>
          <w:color w:val="000000"/>
        </w:rPr>
        <w:t xml:space="preserve"> 4. Размер и порядок предоставления гранта</w:t>
      </w:r>
    </w:p>
    <w:bookmarkEnd w:id="393"/>
    <w:bookmarkStart w:name="z484" w:id="394"/>
    <w:p>
      <w:pPr>
        <w:spacing w:after="0"/>
        <w:ind w:left="0"/>
        <w:jc w:val="both"/>
      </w:pPr>
      <w:r>
        <w:rPr>
          <w:rFonts w:ascii="Times New Roman"/>
          <w:b w:val="false"/>
          <w:i w:val="false"/>
          <w:color w:val="000000"/>
          <w:sz w:val="28"/>
        </w:rPr>
        <w:t>
      4. Размер гранта, предоставляемого по Договору, составляет __________ (______) тенге.</w:t>
      </w:r>
    </w:p>
    <w:bookmarkEnd w:id="394"/>
    <w:bookmarkStart w:name="z485" w:id="395"/>
    <w:p>
      <w:pPr>
        <w:spacing w:after="0"/>
        <w:ind w:left="0"/>
        <w:jc w:val="both"/>
      </w:pPr>
      <w:r>
        <w:rPr>
          <w:rFonts w:ascii="Times New Roman"/>
          <w:b w:val="false"/>
          <w:i w:val="false"/>
          <w:color w:val="000000"/>
          <w:sz w:val="28"/>
        </w:rPr>
        <w:t xml:space="preserve">
      5. Предоставление гранта осуществляется в соответствии с графиком выдач гранта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 Средства гранта предоставляются на траншевой основе.</w:t>
      </w:r>
    </w:p>
    <w:bookmarkEnd w:id="395"/>
    <w:bookmarkStart w:name="z486" w:id="396"/>
    <w:p>
      <w:pPr>
        <w:spacing w:after="0"/>
        <w:ind w:left="0"/>
        <w:jc w:val="both"/>
      </w:pPr>
      <w:r>
        <w:rPr>
          <w:rFonts w:ascii="Times New Roman"/>
          <w:b w:val="false"/>
          <w:i w:val="false"/>
          <w:color w:val="000000"/>
          <w:sz w:val="28"/>
        </w:rPr>
        <w:t xml:space="preserve">
      6. Выдача каждого транша осуществляется путем перечисления денежных средств на текущий счет предпринимателя в течение 10 (десяти) рабочих дней со дня представления заявки на выдачу транша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Договору, от предпринимателя на выдачу транша, к которой прилагаются документы, подтверждающие дальнейшее использование средств гранта (договора купли-продажи, договор намерения, счет-фактура, счета на оплату и иные документы, подтверждающие дальнейшее использование средств гранта).</w:t>
      </w:r>
    </w:p>
    <w:bookmarkEnd w:id="396"/>
    <w:bookmarkStart w:name="z487" w:id="397"/>
    <w:p>
      <w:pPr>
        <w:spacing w:after="0"/>
        <w:ind w:left="0"/>
        <w:jc w:val="both"/>
      </w:pPr>
      <w:r>
        <w:rPr>
          <w:rFonts w:ascii="Times New Roman"/>
          <w:b w:val="false"/>
          <w:i w:val="false"/>
          <w:color w:val="000000"/>
          <w:sz w:val="28"/>
        </w:rPr>
        <w:t>
      7. Перечисление денежных средств региональным координатором Программы предпринимателю не осуществляется в случае расторжения настоящего Договора в соответствии с условиями, установленными в настоящем Договоре.</w:t>
      </w:r>
    </w:p>
    <w:bookmarkEnd w:id="397"/>
    <w:bookmarkStart w:name="z488" w:id="398"/>
    <w:p>
      <w:pPr>
        <w:spacing w:after="0"/>
        <w:ind w:left="0"/>
        <w:jc w:val="left"/>
      </w:pPr>
      <w:r>
        <w:rPr>
          <w:rFonts w:ascii="Times New Roman"/>
          <w:b/>
          <w:i w:val="false"/>
          <w:color w:val="000000"/>
        </w:rPr>
        <w:t xml:space="preserve"> 5. Порядок, сроки и условия использования гранта</w:t>
      </w:r>
    </w:p>
    <w:bookmarkEnd w:id="398"/>
    <w:bookmarkStart w:name="z489" w:id="399"/>
    <w:p>
      <w:pPr>
        <w:spacing w:after="0"/>
        <w:ind w:left="0"/>
        <w:jc w:val="both"/>
      </w:pPr>
      <w:r>
        <w:rPr>
          <w:rFonts w:ascii="Times New Roman"/>
          <w:b w:val="false"/>
          <w:i w:val="false"/>
          <w:color w:val="000000"/>
          <w:sz w:val="28"/>
        </w:rPr>
        <w:t>
      8. Предприниматель использует средства гранта в соответствии с планом мероприятий бизнес-проекта.</w:t>
      </w:r>
    </w:p>
    <w:bookmarkEnd w:id="399"/>
    <w:bookmarkStart w:name="z490" w:id="400"/>
    <w:p>
      <w:pPr>
        <w:spacing w:after="0"/>
        <w:ind w:left="0"/>
        <w:jc w:val="both"/>
      </w:pPr>
      <w:r>
        <w:rPr>
          <w:rFonts w:ascii="Times New Roman"/>
          <w:b w:val="false"/>
          <w:i w:val="false"/>
          <w:color w:val="000000"/>
          <w:sz w:val="28"/>
        </w:rPr>
        <w:t>
      9. Денежные средства, перечисленные предпринимателю по Договору, имеют целевое назначение, связанное с реализацией бизнес-проекта предпринимателя. Контроль за целевым использованием предоставленного гранта осуществляется финансовым агентством.</w:t>
      </w:r>
    </w:p>
    <w:bookmarkEnd w:id="400"/>
    <w:bookmarkStart w:name="z491" w:id="401"/>
    <w:p>
      <w:pPr>
        <w:spacing w:after="0"/>
        <w:ind w:left="0"/>
        <w:jc w:val="both"/>
      </w:pPr>
      <w:r>
        <w:rPr>
          <w:rFonts w:ascii="Times New Roman"/>
          <w:b w:val="false"/>
          <w:i w:val="false"/>
          <w:color w:val="000000"/>
          <w:sz w:val="28"/>
        </w:rPr>
        <w:t>
      10. Все имущество, приобретенное или полученное за счет средств гранта, используется в соответствии с целями бизнес-проекта предпринимателя, а по завершению бизнес-проекта – на ведение предпринимателем предпринимательской деятельности.</w:t>
      </w:r>
    </w:p>
    <w:bookmarkEnd w:id="401"/>
    <w:bookmarkStart w:name="z492" w:id="402"/>
    <w:p>
      <w:pPr>
        <w:spacing w:after="0"/>
        <w:ind w:left="0"/>
        <w:jc w:val="left"/>
      </w:pPr>
      <w:r>
        <w:rPr>
          <w:rFonts w:ascii="Times New Roman"/>
          <w:b/>
          <w:i w:val="false"/>
          <w:color w:val="000000"/>
        </w:rPr>
        <w:t xml:space="preserve"> 6. Права и обязанности Сторон</w:t>
      </w:r>
    </w:p>
    <w:bookmarkEnd w:id="402"/>
    <w:bookmarkStart w:name="z493" w:id="403"/>
    <w:p>
      <w:pPr>
        <w:spacing w:after="0"/>
        <w:ind w:left="0"/>
        <w:jc w:val="both"/>
      </w:pPr>
      <w:r>
        <w:rPr>
          <w:rFonts w:ascii="Times New Roman"/>
          <w:b w:val="false"/>
          <w:i w:val="false"/>
          <w:color w:val="000000"/>
          <w:sz w:val="28"/>
        </w:rPr>
        <w:t>
      11. В рамках действия Договора региональный координатор Программы обязуется:</w:t>
      </w:r>
    </w:p>
    <w:bookmarkEnd w:id="403"/>
    <w:bookmarkStart w:name="z494" w:id="404"/>
    <w:p>
      <w:pPr>
        <w:spacing w:after="0"/>
        <w:ind w:left="0"/>
        <w:jc w:val="both"/>
      </w:pPr>
      <w:r>
        <w:rPr>
          <w:rFonts w:ascii="Times New Roman"/>
          <w:b w:val="false"/>
          <w:i w:val="false"/>
          <w:color w:val="000000"/>
          <w:sz w:val="28"/>
        </w:rPr>
        <w:t>
      1) предоставить предпринимателю грант в порядке, предусмотренном настоящим Договором;</w:t>
      </w:r>
    </w:p>
    <w:bookmarkEnd w:id="404"/>
    <w:bookmarkStart w:name="z495" w:id="405"/>
    <w:p>
      <w:pPr>
        <w:spacing w:after="0"/>
        <w:ind w:left="0"/>
        <w:jc w:val="both"/>
      </w:pPr>
      <w:r>
        <w:rPr>
          <w:rFonts w:ascii="Times New Roman"/>
          <w:b w:val="false"/>
          <w:i w:val="false"/>
          <w:color w:val="000000"/>
          <w:sz w:val="28"/>
        </w:rPr>
        <w:t>
      2) принять в соответствии с настоящим Договором письменные отчеты финансового агентства о выполнении предпринимателями мероприятий бизнес-проекта и использовании финансовых средств;</w:t>
      </w:r>
    </w:p>
    <w:bookmarkEnd w:id="405"/>
    <w:bookmarkStart w:name="z496" w:id="406"/>
    <w:p>
      <w:pPr>
        <w:spacing w:after="0"/>
        <w:ind w:left="0"/>
        <w:jc w:val="both"/>
      </w:pPr>
      <w:r>
        <w:rPr>
          <w:rFonts w:ascii="Times New Roman"/>
          <w:b w:val="false"/>
          <w:i w:val="false"/>
          <w:color w:val="000000"/>
          <w:sz w:val="28"/>
        </w:rPr>
        <w:t>
      3) уведомить предпринимателя о досрочном расторжении Договора в случаях, предусмотренных настоящим Договором.</w:t>
      </w:r>
    </w:p>
    <w:bookmarkEnd w:id="406"/>
    <w:bookmarkStart w:name="z497" w:id="407"/>
    <w:p>
      <w:pPr>
        <w:spacing w:after="0"/>
        <w:ind w:left="0"/>
        <w:jc w:val="both"/>
      </w:pPr>
      <w:r>
        <w:rPr>
          <w:rFonts w:ascii="Times New Roman"/>
          <w:b w:val="false"/>
          <w:i w:val="false"/>
          <w:color w:val="000000"/>
          <w:sz w:val="28"/>
        </w:rPr>
        <w:t>
      12. В рамках действия Договора региональный координатор Программы вправе:</w:t>
      </w:r>
    </w:p>
    <w:bookmarkEnd w:id="407"/>
    <w:bookmarkStart w:name="z498" w:id="408"/>
    <w:p>
      <w:pPr>
        <w:spacing w:after="0"/>
        <w:ind w:left="0"/>
        <w:jc w:val="both"/>
      </w:pPr>
      <w:r>
        <w:rPr>
          <w:rFonts w:ascii="Times New Roman"/>
          <w:b w:val="false"/>
          <w:i w:val="false"/>
          <w:color w:val="000000"/>
          <w:sz w:val="28"/>
        </w:rPr>
        <w:t>
      1) отказать предпринимателю в предоставлении средств гранта в случаях, предусмотренных Договором, гражданским, налоговым и уголовным законодательством Республики Казахстан;</w:t>
      </w:r>
    </w:p>
    <w:bookmarkEnd w:id="408"/>
    <w:bookmarkStart w:name="z499" w:id="409"/>
    <w:p>
      <w:pPr>
        <w:spacing w:after="0"/>
        <w:ind w:left="0"/>
        <w:jc w:val="both"/>
      </w:pPr>
      <w:r>
        <w:rPr>
          <w:rFonts w:ascii="Times New Roman"/>
          <w:b w:val="false"/>
          <w:i w:val="false"/>
          <w:color w:val="000000"/>
          <w:sz w:val="28"/>
        </w:rPr>
        <w:t>
      2) потребовать возврата неиспользованных средств для дальнейшего вынесения результатов мониторинга на рассмотрение конкурсной комиссии;</w:t>
      </w:r>
    </w:p>
    <w:bookmarkEnd w:id="409"/>
    <w:bookmarkStart w:name="z500" w:id="410"/>
    <w:p>
      <w:pPr>
        <w:spacing w:after="0"/>
        <w:ind w:left="0"/>
        <w:jc w:val="both"/>
      </w:pPr>
      <w:r>
        <w:rPr>
          <w:rFonts w:ascii="Times New Roman"/>
          <w:b w:val="false"/>
          <w:i w:val="false"/>
          <w:color w:val="000000"/>
          <w:sz w:val="28"/>
        </w:rPr>
        <w:t>
      3) потребовать возврата средств, использованных не по целевому назначению.</w:t>
      </w:r>
    </w:p>
    <w:bookmarkEnd w:id="410"/>
    <w:bookmarkStart w:name="z501" w:id="411"/>
    <w:p>
      <w:pPr>
        <w:spacing w:after="0"/>
        <w:ind w:left="0"/>
        <w:jc w:val="both"/>
      </w:pPr>
      <w:r>
        <w:rPr>
          <w:rFonts w:ascii="Times New Roman"/>
          <w:b w:val="false"/>
          <w:i w:val="false"/>
          <w:color w:val="000000"/>
          <w:sz w:val="28"/>
        </w:rPr>
        <w:t>
      13. В рамках действия Договора финансовое агентство вправе:</w:t>
      </w:r>
    </w:p>
    <w:bookmarkEnd w:id="411"/>
    <w:bookmarkStart w:name="z502" w:id="412"/>
    <w:p>
      <w:pPr>
        <w:spacing w:after="0"/>
        <w:ind w:left="0"/>
        <w:jc w:val="both"/>
      </w:pPr>
      <w:r>
        <w:rPr>
          <w:rFonts w:ascii="Times New Roman"/>
          <w:b w:val="false"/>
          <w:i w:val="false"/>
          <w:color w:val="000000"/>
          <w:sz w:val="28"/>
        </w:rPr>
        <w:t>
      1) требовать от предпринимателя надлежащего исполнения обязательств по Договору и устранения выявленных недостатков использования гранта;</w:t>
      </w:r>
    </w:p>
    <w:bookmarkEnd w:id="412"/>
    <w:bookmarkStart w:name="z503" w:id="413"/>
    <w:p>
      <w:pPr>
        <w:spacing w:after="0"/>
        <w:ind w:left="0"/>
        <w:jc w:val="both"/>
      </w:pPr>
      <w:r>
        <w:rPr>
          <w:rFonts w:ascii="Times New Roman"/>
          <w:b w:val="false"/>
          <w:i w:val="false"/>
          <w:color w:val="000000"/>
          <w:sz w:val="28"/>
        </w:rPr>
        <w:t>
      2) проводить мониторинг освоения и целевого использования гранта, мониторинг деятельности предпринимателей по выполнению бизнес-проектов в течение 1 (одного) года со дня получения гранта, мониторинг выполнения предпринимателем условий Программы, а также соблюдения предпринимателем условий настоящего Договора, в том числе путем выезда представителей финансового агентства к предпринимателю на место реализации бизнес-проекта. Порядок и сроки проведения мониторинга регулируются Правилами проведения мониторинга проектов, реализуемых в рамках программ финансовой поддержки предпринимательства в рамках Программы, утвержденными уполномоченным органом по предпринимательству, а также внутренними документами финансового агентства;</w:t>
      </w:r>
    </w:p>
    <w:bookmarkEnd w:id="413"/>
    <w:bookmarkStart w:name="z504" w:id="414"/>
    <w:p>
      <w:pPr>
        <w:spacing w:after="0"/>
        <w:ind w:left="0"/>
        <w:jc w:val="both"/>
      </w:pPr>
      <w:r>
        <w:rPr>
          <w:rFonts w:ascii="Times New Roman"/>
          <w:b w:val="false"/>
          <w:i w:val="false"/>
          <w:color w:val="000000"/>
          <w:sz w:val="28"/>
        </w:rPr>
        <w:t>
      3) истребовать у предпринимателя материалы/документы, подтверждающие исполнение обязательств по Договору.</w:t>
      </w:r>
    </w:p>
    <w:bookmarkEnd w:id="414"/>
    <w:bookmarkStart w:name="z505" w:id="415"/>
    <w:p>
      <w:pPr>
        <w:spacing w:after="0"/>
        <w:ind w:left="0"/>
        <w:jc w:val="both"/>
      </w:pPr>
      <w:r>
        <w:rPr>
          <w:rFonts w:ascii="Times New Roman"/>
          <w:b w:val="false"/>
          <w:i w:val="false"/>
          <w:color w:val="000000"/>
          <w:sz w:val="28"/>
        </w:rPr>
        <w:t>
      14. В рамках действия Договора предприниматель обязуется:</w:t>
      </w:r>
    </w:p>
    <w:bookmarkEnd w:id="415"/>
    <w:bookmarkStart w:name="z506" w:id="416"/>
    <w:p>
      <w:pPr>
        <w:spacing w:after="0"/>
        <w:ind w:left="0"/>
        <w:jc w:val="both"/>
      </w:pPr>
      <w:r>
        <w:rPr>
          <w:rFonts w:ascii="Times New Roman"/>
          <w:b w:val="false"/>
          <w:i w:val="false"/>
          <w:color w:val="000000"/>
          <w:sz w:val="28"/>
        </w:rPr>
        <w:t>
      1) своевременно и надлежащим образом проводить мероприятия бизнес-проекта;</w:t>
      </w:r>
    </w:p>
    <w:bookmarkEnd w:id="416"/>
    <w:bookmarkStart w:name="z507" w:id="417"/>
    <w:p>
      <w:pPr>
        <w:spacing w:after="0"/>
        <w:ind w:left="0"/>
        <w:jc w:val="both"/>
      </w:pPr>
      <w:r>
        <w:rPr>
          <w:rFonts w:ascii="Times New Roman"/>
          <w:b w:val="false"/>
          <w:i w:val="false"/>
          <w:color w:val="000000"/>
          <w:sz w:val="28"/>
        </w:rPr>
        <w:t>
      2) по требованию финансового агентства незамедлительно устранять выявленные недостатки при использовании гранта;</w:t>
      </w:r>
    </w:p>
    <w:bookmarkEnd w:id="417"/>
    <w:bookmarkStart w:name="z508" w:id="418"/>
    <w:p>
      <w:pPr>
        <w:spacing w:after="0"/>
        <w:ind w:left="0"/>
        <w:jc w:val="both"/>
      </w:pPr>
      <w:r>
        <w:rPr>
          <w:rFonts w:ascii="Times New Roman"/>
          <w:b w:val="false"/>
          <w:i w:val="false"/>
          <w:color w:val="000000"/>
          <w:sz w:val="28"/>
        </w:rPr>
        <w:t>
      3) по требованию финансового агентства представить материалы/документы, подтверждающие исполнение обязательств по Договору, и письменные объяснения в течение 3 (трех) рабочих дней с момента получения письменного требования финансового агентства;</w:t>
      </w:r>
    </w:p>
    <w:bookmarkEnd w:id="418"/>
    <w:bookmarkStart w:name="z509" w:id="419"/>
    <w:p>
      <w:pPr>
        <w:spacing w:after="0"/>
        <w:ind w:left="0"/>
        <w:jc w:val="both"/>
      </w:pPr>
      <w:r>
        <w:rPr>
          <w:rFonts w:ascii="Times New Roman"/>
          <w:b w:val="false"/>
          <w:i w:val="false"/>
          <w:color w:val="000000"/>
          <w:sz w:val="28"/>
        </w:rPr>
        <w:t>
      4) представлять запрошенную финансовым агентством информацию в течение 5 (пяти) рабочих дней с момента получения такого запроса;</w:t>
      </w:r>
    </w:p>
    <w:bookmarkEnd w:id="419"/>
    <w:bookmarkStart w:name="z510" w:id="420"/>
    <w:p>
      <w:pPr>
        <w:spacing w:after="0"/>
        <w:ind w:left="0"/>
        <w:jc w:val="both"/>
      </w:pPr>
      <w:r>
        <w:rPr>
          <w:rFonts w:ascii="Times New Roman"/>
          <w:b w:val="false"/>
          <w:i w:val="false"/>
          <w:color w:val="000000"/>
          <w:sz w:val="28"/>
        </w:rPr>
        <w:t>
      5) обеспечить своевременное предоставление финансовому агентству документов, связанных с исполнением Договора;</w:t>
      </w:r>
    </w:p>
    <w:bookmarkEnd w:id="420"/>
    <w:bookmarkStart w:name="z511" w:id="421"/>
    <w:p>
      <w:pPr>
        <w:spacing w:after="0"/>
        <w:ind w:left="0"/>
        <w:jc w:val="both"/>
      </w:pPr>
      <w:r>
        <w:rPr>
          <w:rFonts w:ascii="Times New Roman"/>
          <w:b w:val="false"/>
          <w:i w:val="false"/>
          <w:color w:val="000000"/>
          <w:sz w:val="28"/>
        </w:rPr>
        <w:t>
      6) информировать финансовое агентство о смене ответственного лица, назначенного в соответствии с настоящим Договором, в день принятия соответствующего решения;</w:t>
      </w:r>
    </w:p>
    <w:bookmarkEnd w:id="421"/>
    <w:bookmarkStart w:name="z512" w:id="422"/>
    <w:p>
      <w:pPr>
        <w:spacing w:after="0"/>
        <w:ind w:left="0"/>
        <w:jc w:val="both"/>
      </w:pPr>
      <w:r>
        <w:rPr>
          <w:rFonts w:ascii="Times New Roman"/>
          <w:b w:val="false"/>
          <w:i w:val="false"/>
          <w:color w:val="000000"/>
          <w:sz w:val="28"/>
        </w:rPr>
        <w:t>
      7) использовать грант исключительно по целевому назначению;</w:t>
      </w:r>
    </w:p>
    <w:bookmarkEnd w:id="422"/>
    <w:bookmarkStart w:name="z513" w:id="423"/>
    <w:p>
      <w:pPr>
        <w:spacing w:after="0"/>
        <w:ind w:left="0"/>
        <w:jc w:val="both"/>
      </w:pPr>
      <w:r>
        <w:rPr>
          <w:rFonts w:ascii="Times New Roman"/>
          <w:b w:val="false"/>
          <w:i w:val="false"/>
          <w:color w:val="000000"/>
          <w:sz w:val="28"/>
        </w:rPr>
        <w:t>
      8) гарантировать региональному координатору Программы отсутствие задолженности по платежам в бюджеты всех уровней или в государственные внебюджетные фонды в течение срока действия Договора;</w:t>
      </w:r>
    </w:p>
    <w:bookmarkEnd w:id="423"/>
    <w:bookmarkStart w:name="z514" w:id="424"/>
    <w:p>
      <w:pPr>
        <w:spacing w:after="0"/>
        <w:ind w:left="0"/>
        <w:jc w:val="both"/>
      </w:pPr>
      <w:r>
        <w:rPr>
          <w:rFonts w:ascii="Times New Roman"/>
          <w:b w:val="false"/>
          <w:i w:val="false"/>
          <w:color w:val="000000"/>
          <w:sz w:val="28"/>
        </w:rPr>
        <w:t>
      9) по истечении срока действия Договора возвратить региональному координатору Программы неиспользованную часть средств гранта в течение 3 (трех) рабочих дней с момента получения соответствующего требования;</w:t>
      </w:r>
    </w:p>
    <w:bookmarkEnd w:id="424"/>
    <w:bookmarkStart w:name="z515" w:id="425"/>
    <w:p>
      <w:pPr>
        <w:spacing w:after="0"/>
        <w:ind w:left="0"/>
        <w:jc w:val="both"/>
      </w:pPr>
      <w:r>
        <w:rPr>
          <w:rFonts w:ascii="Times New Roman"/>
          <w:b w:val="false"/>
          <w:i w:val="false"/>
          <w:color w:val="000000"/>
          <w:sz w:val="28"/>
        </w:rPr>
        <w:t>
      10) в течение 60 (шестидесяти) календарных дней с даты получения средств гранта обеспечить софинансирование расходов на реализацию бизнес-проекта и направить на реализацию бизнес-проекта сумму в размере не менее 10 % (десяти процентов) от суммы предоставляемого гранта;</w:t>
      </w:r>
    </w:p>
    <w:bookmarkEnd w:id="425"/>
    <w:bookmarkStart w:name="z516" w:id="426"/>
    <w:p>
      <w:pPr>
        <w:spacing w:after="0"/>
        <w:ind w:left="0"/>
        <w:jc w:val="both"/>
      </w:pPr>
      <w:r>
        <w:rPr>
          <w:rFonts w:ascii="Times New Roman"/>
          <w:b w:val="false"/>
          <w:i w:val="false"/>
          <w:color w:val="000000"/>
          <w:sz w:val="28"/>
        </w:rPr>
        <w:t>
      11) оказывать финансовому агентству содействие при проведении финансовым агентством мониторинга, представлять финансовому агентству документы, необходимые для проведения мониторинга, в сроки, установленные в письменном запросе финансового агентства, а также обеспечить беспрепятственный доступ представителям финансового агентства к месту реализации бизнес-проекта при осуществлении выездного мониторинга;</w:t>
      </w:r>
    </w:p>
    <w:bookmarkEnd w:id="426"/>
    <w:bookmarkStart w:name="z517" w:id="427"/>
    <w:p>
      <w:pPr>
        <w:spacing w:after="0"/>
        <w:ind w:left="0"/>
        <w:jc w:val="both"/>
      </w:pPr>
      <w:r>
        <w:rPr>
          <w:rFonts w:ascii="Times New Roman"/>
          <w:b w:val="false"/>
          <w:i w:val="false"/>
          <w:color w:val="000000"/>
          <w:sz w:val="28"/>
        </w:rPr>
        <w:t xml:space="preserve">
      12) представлять финансовому агентству письменные отчеты о выполнении мероприятий бизнес-проекта и об использовании финансовых средств, составленные предпринимателем по форме </w:t>
      </w:r>
      <w:r>
        <w:rPr>
          <w:rFonts w:ascii="Times New Roman"/>
          <w:b w:val="false"/>
          <w:i w:val="false"/>
          <w:color w:val="000000"/>
          <w:sz w:val="28"/>
        </w:rPr>
        <w:t>приложения 4</w:t>
      </w:r>
      <w:r>
        <w:rPr>
          <w:rFonts w:ascii="Times New Roman"/>
          <w:b w:val="false"/>
          <w:i w:val="false"/>
          <w:color w:val="000000"/>
          <w:sz w:val="28"/>
        </w:rPr>
        <w:t xml:space="preserve"> к Договору (далее – Письменные отчеты), а именно:</w:t>
      </w:r>
    </w:p>
    <w:bookmarkEnd w:id="427"/>
    <w:bookmarkStart w:name="z518" w:id="428"/>
    <w:p>
      <w:pPr>
        <w:spacing w:after="0"/>
        <w:ind w:left="0"/>
        <w:jc w:val="both"/>
      </w:pPr>
      <w:r>
        <w:rPr>
          <w:rFonts w:ascii="Times New Roman"/>
          <w:b w:val="false"/>
          <w:i w:val="false"/>
          <w:color w:val="000000"/>
          <w:sz w:val="28"/>
        </w:rPr>
        <w:t>
      представить текущий отчет в период с "___" 20____года по "___"  20___ года;</w:t>
      </w:r>
    </w:p>
    <w:bookmarkEnd w:id="428"/>
    <w:bookmarkStart w:name="z519" w:id="429"/>
    <w:p>
      <w:pPr>
        <w:spacing w:after="0"/>
        <w:ind w:left="0"/>
        <w:jc w:val="both"/>
      </w:pPr>
      <w:r>
        <w:rPr>
          <w:rFonts w:ascii="Times New Roman"/>
          <w:b w:val="false"/>
          <w:i w:val="false"/>
          <w:color w:val="000000"/>
          <w:sz w:val="28"/>
        </w:rPr>
        <w:t>
      представить итоговый отчет в период с "___" 20____года по "___" 20___года.</w:t>
      </w:r>
    </w:p>
    <w:bookmarkEnd w:id="429"/>
    <w:bookmarkStart w:name="z520" w:id="430"/>
    <w:p>
      <w:pPr>
        <w:spacing w:after="0"/>
        <w:ind w:left="0"/>
        <w:jc w:val="both"/>
      </w:pPr>
      <w:r>
        <w:rPr>
          <w:rFonts w:ascii="Times New Roman"/>
          <w:b w:val="false"/>
          <w:i w:val="false"/>
          <w:color w:val="000000"/>
          <w:sz w:val="28"/>
        </w:rPr>
        <w:t>
      15. В рамках действия Договора предприниматель вправе:</w:t>
      </w:r>
    </w:p>
    <w:bookmarkEnd w:id="430"/>
    <w:bookmarkStart w:name="z521" w:id="431"/>
    <w:p>
      <w:pPr>
        <w:spacing w:after="0"/>
        <w:ind w:left="0"/>
        <w:jc w:val="both"/>
      </w:pPr>
      <w:r>
        <w:rPr>
          <w:rFonts w:ascii="Times New Roman"/>
          <w:b w:val="false"/>
          <w:i w:val="false"/>
          <w:color w:val="000000"/>
          <w:sz w:val="28"/>
        </w:rPr>
        <w:t>
      1) требовать от регионального координатора Программы надлежащего исполнения обязательств по Договору;</w:t>
      </w:r>
    </w:p>
    <w:bookmarkEnd w:id="431"/>
    <w:bookmarkStart w:name="z522" w:id="432"/>
    <w:p>
      <w:pPr>
        <w:spacing w:after="0"/>
        <w:ind w:left="0"/>
        <w:jc w:val="both"/>
      </w:pPr>
      <w:r>
        <w:rPr>
          <w:rFonts w:ascii="Times New Roman"/>
          <w:b w:val="false"/>
          <w:i w:val="false"/>
          <w:color w:val="000000"/>
          <w:sz w:val="28"/>
        </w:rPr>
        <w:t>
      2) требовать своевременного перечисления на текущий счет средств гранта.</w:t>
      </w:r>
    </w:p>
    <w:bookmarkEnd w:id="432"/>
    <w:bookmarkStart w:name="z523" w:id="433"/>
    <w:p>
      <w:pPr>
        <w:spacing w:after="0"/>
        <w:ind w:left="0"/>
        <w:jc w:val="both"/>
      </w:pPr>
      <w:r>
        <w:rPr>
          <w:rFonts w:ascii="Times New Roman"/>
          <w:b w:val="false"/>
          <w:i w:val="false"/>
          <w:color w:val="000000"/>
          <w:sz w:val="28"/>
        </w:rPr>
        <w:t>
      16. В целях подтверждения своевременной и надлежащей реализации бизнес-проекта и целевого использования средств гранта к предоставляемым предпринимателем письменным отчетам прилагаются документы, в полной мере отражающие исполнение мероприятий/целей, предусмотренных в рамках реализации бизнес-проекта, в том числе отражающие содержание каждой хозяйственной операции. При этом, прилагаемые документы содержат реквизиты (номер и дату), а также быть прошиты, пронумерованы, подписаны руководителем, бухгалтером (при наличии) и ответственным лицом предпринимателя, заверены его печатью (при наличии).</w:t>
      </w:r>
    </w:p>
    <w:bookmarkEnd w:id="433"/>
    <w:bookmarkStart w:name="z524" w:id="434"/>
    <w:p>
      <w:pPr>
        <w:spacing w:after="0"/>
        <w:ind w:left="0"/>
        <w:jc w:val="both"/>
      </w:pPr>
      <w:r>
        <w:rPr>
          <w:rFonts w:ascii="Times New Roman"/>
          <w:b w:val="false"/>
          <w:i w:val="false"/>
          <w:color w:val="000000"/>
          <w:sz w:val="28"/>
        </w:rPr>
        <w:t>
      17. По итогам использования гранта региональный координатор Программы, финансовое агентство и предприниматель подписывают акт использования гранта к договору о предоставлении гранта по форме согласно приложению 5 к настоящему Договору.</w:t>
      </w:r>
    </w:p>
    <w:bookmarkEnd w:id="434"/>
    <w:bookmarkStart w:name="z525" w:id="435"/>
    <w:p>
      <w:pPr>
        <w:spacing w:after="0"/>
        <w:ind w:left="0"/>
        <w:jc w:val="left"/>
      </w:pPr>
      <w:r>
        <w:rPr>
          <w:rFonts w:ascii="Times New Roman"/>
          <w:b/>
          <w:i w:val="false"/>
          <w:color w:val="000000"/>
        </w:rPr>
        <w:t xml:space="preserve"> 7. Ответственность Сторон</w:t>
      </w:r>
    </w:p>
    <w:bookmarkEnd w:id="435"/>
    <w:bookmarkStart w:name="z526" w:id="436"/>
    <w:p>
      <w:pPr>
        <w:spacing w:after="0"/>
        <w:ind w:left="0"/>
        <w:jc w:val="both"/>
      </w:pPr>
      <w:r>
        <w:rPr>
          <w:rFonts w:ascii="Times New Roman"/>
          <w:b w:val="false"/>
          <w:i w:val="false"/>
          <w:color w:val="000000"/>
          <w:sz w:val="28"/>
        </w:rPr>
        <w:t>
      18. За неисполнение либо ненадлежащее исполнение обязательств по Договору Стороны несут ответственность в соответствии с действующим гражданским законодательством Республики Казахстан.</w:t>
      </w:r>
    </w:p>
    <w:bookmarkEnd w:id="436"/>
    <w:bookmarkStart w:name="z527" w:id="437"/>
    <w:p>
      <w:pPr>
        <w:spacing w:after="0"/>
        <w:ind w:left="0"/>
        <w:jc w:val="both"/>
      </w:pPr>
      <w:r>
        <w:rPr>
          <w:rFonts w:ascii="Times New Roman"/>
          <w:b w:val="false"/>
          <w:i w:val="false"/>
          <w:color w:val="000000"/>
          <w:sz w:val="28"/>
        </w:rPr>
        <w:t>
      19. В случаях ненадлежащего исполнения предпринимателем обязательств по Договору, нецелевого использования средств гранта, иного нарушения условий Договора, при непредставлении, несвоевременном представлении, представлении не в полном объеме и (или) представлении ненадлежаще оформленных письменных отчетов и (или) документов, прилагаемых к письменным отчетам, информации/материалов, подтверждающих исполнение обязательств по Договору, отказа либо уклонения от незамедлительного устранения выявленных недостатков использования гранта или представления финансовому агентству ложных сведений, финансовое агентство вправе обратиться к конкурсной комиссии и региональному координатору Программы с предложением о досрочном расторжении Договора и отказе в предоставлении гранта/требовании возврата неиспользованных средств, в порядке предусмотренном гражданским законодательством Республики Казахстан.</w:t>
      </w:r>
    </w:p>
    <w:bookmarkEnd w:id="437"/>
    <w:bookmarkStart w:name="z528" w:id="438"/>
    <w:p>
      <w:pPr>
        <w:spacing w:after="0"/>
        <w:ind w:left="0"/>
        <w:jc w:val="both"/>
      </w:pPr>
      <w:r>
        <w:rPr>
          <w:rFonts w:ascii="Times New Roman"/>
          <w:b w:val="false"/>
          <w:i w:val="false"/>
          <w:color w:val="000000"/>
          <w:sz w:val="28"/>
        </w:rPr>
        <w:t>
      Решение о расторжении Договора и возврате средств гранта принимает конкурсная комиссия.</w:t>
      </w:r>
    </w:p>
    <w:bookmarkEnd w:id="438"/>
    <w:bookmarkStart w:name="z529" w:id="439"/>
    <w:p>
      <w:pPr>
        <w:spacing w:after="0"/>
        <w:ind w:left="0"/>
        <w:jc w:val="both"/>
      </w:pPr>
      <w:r>
        <w:rPr>
          <w:rFonts w:ascii="Times New Roman"/>
          <w:b w:val="false"/>
          <w:i w:val="false"/>
          <w:color w:val="000000"/>
          <w:sz w:val="28"/>
        </w:rPr>
        <w:t>
      20. На основании решения конкурсной комиссии региональный координатор Программы проводит работу по возврату средств гранта.</w:t>
      </w:r>
    </w:p>
    <w:bookmarkEnd w:id="439"/>
    <w:bookmarkStart w:name="z530" w:id="440"/>
    <w:p>
      <w:pPr>
        <w:spacing w:after="0"/>
        <w:ind w:left="0"/>
        <w:jc w:val="both"/>
      </w:pPr>
      <w:r>
        <w:rPr>
          <w:rFonts w:ascii="Times New Roman"/>
          <w:b w:val="false"/>
          <w:i w:val="false"/>
          <w:color w:val="000000"/>
          <w:sz w:val="28"/>
        </w:rPr>
        <w:t>
      21. Договор считается расторгнутым со дня принятия соответствующего решения конкурсной комиссии в порядке, предусмотренном гражданским законодательством Республики Казахстан, с обязательным уведомлением региональным координатором Программы предпринимателя в течение 5 (пяти) рабочих дней с даты принятия решения конкурсной комиссии.</w:t>
      </w:r>
    </w:p>
    <w:bookmarkEnd w:id="440"/>
    <w:bookmarkStart w:name="z531" w:id="441"/>
    <w:p>
      <w:pPr>
        <w:spacing w:after="0"/>
        <w:ind w:left="0"/>
        <w:jc w:val="both"/>
      </w:pPr>
      <w:r>
        <w:rPr>
          <w:rFonts w:ascii="Times New Roman"/>
          <w:b w:val="false"/>
          <w:i w:val="false"/>
          <w:color w:val="000000"/>
          <w:sz w:val="28"/>
        </w:rPr>
        <w:t>
      22. Стороны освобождаются от ответственности за частичное или полное неисполнение обязательств по Договору, в случае наступления обстоятельств непреодолимой силы, то есть чрезвычайных и непредотвратимых при данных условиях обстоятельствах (стихийные явления, военные действия, форс-мажорные обстоятельства). Сторона, которая не исполняет своего обязательства вследствие непреодолимой силы, незамедлительно извещает другую Сторону о препятствии и его влиянии на исполнение обязательств по Договору.</w:t>
      </w:r>
    </w:p>
    <w:bookmarkEnd w:id="441"/>
    <w:bookmarkStart w:name="z532" w:id="442"/>
    <w:p>
      <w:pPr>
        <w:spacing w:after="0"/>
        <w:ind w:left="0"/>
        <w:jc w:val="left"/>
      </w:pPr>
      <w:r>
        <w:rPr>
          <w:rFonts w:ascii="Times New Roman"/>
          <w:b/>
          <w:i w:val="false"/>
          <w:color w:val="000000"/>
        </w:rPr>
        <w:t xml:space="preserve"> 8. Порядок разрешения споров</w:t>
      </w:r>
    </w:p>
    <w:bookmarkEnd w:id="442"/>
    <w:bookmarkStart w:name="z533" w:id="443"/>
    <w:p>
      <w:pPr>
        <w:spacing w:after="0"/>
        <w:ind w:left="0"/>
        <w:jc w:val="both"/>
      </w:pPr>
      <w:r>
        <w:rPr>
          <w:rFonts w:ascii="Times New Roman"/>
          <w:b w:val="false"/>
          <w:i w:val="false"/>
          <w:color w:val="000000"/>
          <w:sz w:val="28"/>
        </w:rPr>
        <w:t>
      23. Все споры и разногласия, которые могут возникнуть из Договора между Сторонами, разрешаются путем переговоров.</w:t>
      </w:r>
    </w:p>
    <w:bookmarkEnd w:id="443"/>
    <w:bookmarkStart w:name="z534" w:id="444"/>
    <w:p>
      <w:pPr>
        <w:spacing w:after="0"/>
        <w:ind w:left="0"/>
        <w:jc w:val="both"/>
      </w:pPr>
      <w:r>
        <w:rPr>
          <w:rFonts w:ascii="Times New Roman"/>
          <w:b w:val="false"/>
          <w:i w:val="false"/>
          <w:color w:val="000000"/>
          <w:sz w:val="28"/>
        </w:rPr>
        <w:t>
      24. В случае недостижения согласия путем переговоров в течение 10 (десяти) рабочих дней спор между Сторонами подлежит разрешению в соответствии с гражданским законодательством Республики Казахстан.</w:t>
      </w:r>
    </w:p>
    <w:bookmarkEnd w:id="444"/>
    <w:bookmarkStart w:name="z535" w:id="445"/>
    <w:p>
      <w:pPr>
        <w:spacing w:after="0"/>
        <w:ind w:left="0"/>
        <w:jc w:val="left"/>
      </w:pPr>
      <w:r>
        <w:rPr>
          <w:rFonts w:ascii="Times New Roman"/>
          <w:b/>
          <w:i w:val="false"/>
          <w:color w:val="000000"/>
        </w:rPr>
        <w:t xml:space="preserve"> 9. Прочие условия Договора</w:t>
      </w:r>
    </w:p>
    <w:bookmarkEnd w:id="445"/>
    <w:bookmarkStart w:name="z536" w:id="446"/>
    <w:p>
      <w:pPr>
        <w:spacing w:after="0"/>
        <w:ind w:left="0"/>
        <w:jc w:val="both"/>
      </w:pPr>
      <w:r>
        <w:rPr>
          <w:rFonts w:ascii="Times New Roman"/>
          <w:b w:val="false"/>
          <w:i w:val="false"/>
          <w:color w:val="000000"/>
          <w:sz w:val="28"/>
        </w:rPr>
        <w:t>
      25. Любые изменения и дополнения к Договору оформляются на основании решения конкурсной комиссии в письменном виде в форме дополнительного соглашения и подписываются уполномоченными лицами Сторон.</w:t>
      </w:r>
    </w:p>
    <w:bookmarkEnd w:id="446"/>
    <w:bookmarkStart w:name="z537" w:id="447"/>
    <w:p>
      <w:pPr>
        <w:spacing w:after="0"/>
        <w:ind w:left="0"/>
        <w:jc w:val="both"/>
      </w:pPr>
      <w:r>
        <w:rPr>
          <w:rFonts w:ascii="Times New Roman"/>
          <w:b w:val="false"/>
          <w:i w:val="false"/>
          <w:color w:val="000000"/>
          <w:sz w:val="28"/>
        </w:rPr>
        <w:t>
      26. Предприниматель обязуется уведомить регионального координатора Программы и финансовое агентство об изменении своих почтовых и банковских реквизитов в течение 3 (трех) рабочих дней с момента такого изменения.</w:t>
      </w:r>
    </w:p>
    <w:bookmarkEnd w:id="447"/>
    <w:bookmarkStart w:name="z538" w:id="448"/>
    <w:p>
      <w:pPr>
        <w:spacing w:after="0"/>
        <w:ind w:left="0"/>
        <w:jc w:val="both"/>
      </w:pPr>
      <w:r>
        <w:rPr>
          <w:rFonts w:ascii="Times New Roman"/>
          <w:b w:val="false"/>
          <w:i w:val="false"/>
          <w:color w:val="000000"/>
          <w:sz w:val="28"/>
        </w:rPr>
        <w:t>
      27. Настоящий Договор составлен в ___ (__________) идентичных экземплярах на казахском и русском языках по ___ (______) экземпляру на казахском и русском языках для каждой из Сторон, каждый из которых имеет равную юридическую силу.</w:t>
      </w:r>
    </w:p>
    <w:bookmarkEnd w:id="448"/>
    <w:bookmarkStart w:name="z539" w:id="449"/>
    <w:p>
      <w:pPr>
        <w:spacing w:after="0"/>
        <w:ind w:left="0"/>
        <w:jc w:val="left"/>
      </w:pPr>
      <w:r>
        <w:rPr>
          <w:rFonts w:ascii="Times New Roman"/>
          <w:b/>
          <w:i w:val="false"/>
          <w:color w:val="000000"/>
        </w:rPr>
        <w:t xml:space="preserve"> 10. Юридические адреса, банковские реквизиты и подписи Сторон</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50"/>
          <w:p>
            <w:pPr>
              <w:spacing w:after="20"/>
              <w:ind w:left="20"/>
              <w:jc w:val="both"/>
            </w:pPr>
            <w:r>
              <w:rPr>
                <w:rFonts w:ascii="Times New Roman"/>
                <w:b w:val="false"/>
                <w:i w:val="false"/>
                <w:color w:val="000000"/>
                <w:sz w:val="20"/>
              </w:rPr>
              <w:t>
Региональный координатор программы</w:t>
            </w:r>
            <w:r>
              <w:br/>
            </w:r>
            <w:r>
              <w:rPr>
                <w:rFonts w:ascii="Times New Roman"/>
                <w:b w:val="false"/>
                <w:i w:val="false"/>
                <w:color w:val="000000"/>
                <w:sz w:val="20"/>
              </w:rPr>
              <w:t>
_____________________ место печати (при наличии)</w:t>
            </w:r>
          </w:p>
          <w:bookmarkEnd w:id="4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51"/>
          <w:p>
            <w:pPr>
              <w:spacing w:after="20"/>
              <w:ind w:left="20"/>
              <w:jc w:val="both"/>
            </w:pPr>
            <w:r>
              <w:rPr>
                <w:rFonts w:ascii="Times New Roman"/>
                <w:b w:val="false"/>
                <w:i w:val="false"/>
                <w:color w:val="000000"/>
                <w:sz w:val="20"/>
              </w:rPr>
              <w:t>
Финансовое агентство</w:t>
            </w:r>
            <w:r>
              <w:br/>
            </w:r>
            <w:r>
              <w:rPr>
                <w:rFonts w:ascii="Times New Roman"/>
                <w:b w:val="false"/>
                <w:i w:val="false"/>
                <w:color w:val="000000"/>
                <w:sz w:val="20"/>
              </w:rPr>
              <w:t>
_____________________ место печати (при наличии)</w:t>
            </w:r>
          </w:p>
          <w:bookmarkEnd w:id="4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52"/>
          <w:p>
            <w:pPr>
              <w:spacing w:after="20"/>
              <w:ind w:left="20"/>
              <w:jc w:val="both"/>
            </w:pPr>
            <w:r>
              <w:rPr>
                <w:rFonts w:ascii="Times New Roman"/>
                <w:b w:val="false"/>
                <w:i w:val="false"/>
                <w:color w:val="000000"/>
                <w:sz w:val="20"/>
              </w:rPr>
              <w:t>
Предприниматель</w:t>
            </w:r>
            <w:r>
              <w:br/>
            </w:r>
            <w:r>
              <w:rPr>
                <w:rFonts w:ascii="Times New Roman"/>
                <w:b w:val="false"/>
                <w:i w:val="false"/>
                <w:color w:val="000000"/>
                <w:sz w:val="20"/>
              </w:rPr>
              <w:t>
_____________________ место печати (при наличии)</w:t>
            </w:r>
          </w:p>
          <w:bookmarkEnd w:id="452"/>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53"/>
          <w:p>
            <w:pPr>
              <w:spacing w:after="20"/>
              <w:ind w:left="20"/>
              <w:jc w:val="both"/>
            </w:pPr>
            <w:r>
              <w:rPr>
                <w:rFonts w:ascii="Times New Roman"/>
                <w:b w:val="false"/>
                <w:i w:val="false"/>
                <w:color w:val="000000"/>
                <w:sz w:val="20"/>
              </w:rPr>
              <w:t>
Республика Казахстан</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улица_____________</w:t>
            </w:r>
            <w:r>
              <w:br/>
            </w:r>
            <w:r>
              <w:rPr>
                <w:rFonts w:ascii="Times New Roman"/>
                <w:b w:val="false"/>
                <w:i w:val="false"/>
                <w:color w:val="000000"/>
                <w:sz w:val="20"/>
              </w:rPr>
              <w:t>
</w:t>
            </w:r>
            <w:r>
              <w:rPr>
                <w:rFonts w:ascii="Times New Roman"/>
                <w:b w:val="false"/>
                <w:i w:val="false"/>
                <w:color w:val="000000"/>
                <w:sz w:val="20"/>
              </w:rPr>
              <w:t>телефон___________</w:t>
            </w:r>
            <w:r>
              <w:br/>
            </w:r>
            <w:r>
              <w:rPr>
                <w:rFonts w:ascii="Times New Roman"/>
                <w:b w:val="false"/>
                <w:i w:val="false"/>
                <w:color w:val="000000"/>
                <w:sz w:val="20"/>
              </w:rPr>
              <w:t>
</w:t>
            </w:r>
            <w:r>
              <w:rPr>
                <w:rFonts w:ascii="Times New Roman"/>
                <w:b w:val="false"/>
                <w:i w:val="false"/>
                <w:color w:val="000000"/>
                <w:sz w:val="20"/>
              </w:rPr>
              <w:t>БИН______________</w:t>
            </w:r>
            <w:r>
              <w:br/>
            </w:r>
            <w:r>
              <w:rPr>
                <w:rFonts w:ascii="Times New Roman"/>
                <w:b w:val="false"/>
                <w:i w:val="false"/>
                <w:color w:val="000000"/>
                <w:sz w:val="20"/>
              </w:rPr>
              <w:t>
</w:t>
            </w:r>
            <w:r>
              <w:rPr>
                <w:rFonts w:ascii="Times New Roman"/>
                <w:b w:val="false"/>
                <w:i w:val="false"/>
                <w:color w:val="000000"/>
                <w:sz w:val="20"/>
              </w:rPr>
              <w:t>ИИК KZ __________</w:t>
            </w:r>
            <w:r>
              <w:br/>
            </w:r>
            <w:r>
              <w:rPr>
                <w:rFonts w:ascii="Times New Roman"/>
                <w:b w:val="false"/>
                <w:i w:val="false"/>
                <w:color w:val="000000"/>
                <w:sz w:val="20"/>
              </w:rPr>
              <w:t>
</w:t>
            </w:r>
            <w:r>
              <w:rPr>
                <w:rFonts w:ascii="Times New Roman"/>
                <w:b w:val="false"/>
                <w:i w:val="false"/>
                <w:color w:val="000000"/>
                <w:sz w:val="20"/>
              </w:rPr>
              <w:t>БИК ______________</w:t>
            </w:r>
            <w:r>
              <w:br/>
            </w:r>
            <w:r>
              <w:rPr>
                <w:rFonts w:ascii="Times New Roman"/>
                <w:b w:val="false"/>
                <w:i w:val="false"/>
                <w:color w:val="000000"/>
                <w:sz w:val="20"/>
              </w:rPr>
              <w:t>
</w:t>
            </w:r>
            <w:r>
              <w:rPr>
                <w:rFonts w:ascii="Times New Roman"/>
                <w:b w:val="false"/>
                <w:i w:val="false"/>
                <w:color w:val="000000"/>
                <w:sz w:val="20"/>
              </w:rPr>
              <w:t>КБЕ ______________</w:t>
            </w:r>
            <w:r>
              <w:br/>
            </w:r>
            <w:r>
              <w:rPr>
                <w:rFonts w:ascii="Times New Roman"/>
                <w:b w:val="false"/>
                <w:i w:val="false"/>
                <w:color w:val="000000"/>
                <w:sz w:val="20"/>
              </w:rPr>
              <w:t>
ГУ "____________"</w:t>
            </w:r>
          </w:p>
          <w:bookmarkEnd w:id="4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54"/>
          <w:p>
            <w:pPr>
              <w:spacing w:after="20"/>
              <w:ind w:left="20"/>
              <w:jc w:val="both"/>
            </w:pPr>
            <w:r>
              <w:rPr>
                <w:rFonts w:ascii="Times New Roman"/>
                <w:b w:val="false"/>
                <w:i w:val="false"/>
                <w:color w:val="000000"/>
                <w:sz w:val="20"/>
              </w:rPr>
              <w:t>
Республика Казахстан</w:t>
            </w:r>
            <w:r>
              <w:br/>
            </w:r>
            <w:r>
              <w:rPr>
                <w:rFonts w:ascii="Times New Roman"/>
                <w:b w:val="false"/>
                <w:i w:val="false"/>
                <w:color w:val="000000"/>
                <w:sz w:val="20"/>
              </w:rPr>
              <w:t>
</w:t>
            </w:r>
            <w:r>
              <w:rPr>
                <w:rFonts w:ascii="Times New Roman"/>
                <w:b w:val="false"/>
                <w:i w:val="false"/>
                <w:color w:val="000000"/>
                <w:sz w:val="20"/>
              </w:rPr>
              <w:t>город______________</w:t>
            </w:r>
            <w:r>
              <w:br/>
            </w:r>
            <w:r>
              <w:rPr>
                <w:rFonts w:ascii="Times New Roman"/>
                <w:b w:val="false"/>
                <w:i w:val="false"/>
                <w:color w:val="000000"/>
                <w:sz w:val="20"/>
              </w:rPr>
              <w:t>
</w:t>
            </w:r>
            <w:r>
              <w:rPr>
                <w:rFonts w:ascii="Times New Roman"/>
                <w:b w:val="false"/>
                <w:i w:val="false"/>
                <w:color w:val="000000"/>
                <w:sz w:val="20"/>
              </w:rPr>
              <w:t>улица______________</w:t>
            </w:r>
            <w:r>
              <w:br/>
            </w:r>
            <w:r>
              <w:rPr>
                <w:rFonts w:ascii="Times New Roman"/>
                <w:b w:val="false"/>
                <w:i w:val="false"/>
                <w:color w:val="000000"/>
                <w:sz w:val="20"/>
              </w:rPr>
              <w:t>
</w:t>
            </w:r>
            <w:r>
              <w:rPr>
                <w:rFonts w:ascii="Times New Roman"/>
                <w:b w:val="false"/>
                <w:i w:val="false"/>
                <w:color w:val="000000"/>
                <w:sz w:val="20"/>
              </w:rPr>
              <w:t>телефон____________</w:t>
            </w:r>
            <w:r>
              <w:br/>
            </w:r>
            <w:r>
              <w:rPr>
                <w:rFonts w:ascii="Times New Roman"/>
                <w:b w:val="false"/>
                <w:i w:val="false"/>
                <w:color w:val="000000"/>
                <w:sz w:val="20"/>
              </w:rPr>
              <w:t>
</w:t>
            </w:r>
            <w:r>
              <w:rPr>
                <w:rFonts w:ascii="Times New Roman"/>
                <w:b w:val="false"/>
                <w:i w:val="false"/>
                <w:color w:val="000000"/>
                <w:sz w:val="20"/>
              </w:rPr>
              <w:t>БИН_______________</w:t>
            </w:r>
            <w:r>
              <w:br/>
            </w:r>
            <w:r>
              <w:rPr>
                <w:rFonts w:ascii="Times New Roman"/>
                <w:b w:val="false"/>
                <w:i w:val="false"/>
                <w:color w:val="000000"/>
                <w:sz w:val="20"/>
              </w:rPr>
              <w:t>
</w:t>
            </w:r>
            <w:r>
              <w:rPr>
                <w:rFonts w:ascii="Times New Roman"/>
                <w:b w:val="false"/>
                <w:i w:val="false"/>
                <w:color w:val="000000"/>
                <w:sz w:val="20"/>
              </w:rPr>
              <w:t>ИИК KZ ___________</w:t>
            </w:r>
            <w:r>
              <w:br/>
            </w:r>
            <w:r>
              <w:rPr>
                <w:rFonts w:ascii="Times New Roman"/>
                <w:b w:val="false"/>
                <w:i w:val="false"/>
                <w:color w:val="000000"/>
                <w:sz w:val="20"/>
              </w:rPr>
              <w:t>
</w:t>
            </w:r>
            <w:r>
              <w:rPr>
                <w:rFonts w:ascii="Times New Roman"/>
                <w:b w:val="false"/>
                <w:i w:val="false"/>
                <w:color w:val="000000"/>
                <w:sz w:val="20"/>
              </w:rPr>
              <w:t>БИК_______________</w:t>
            </w:r>
            <w:r>
              <w:br/>
            </w:r>
            <w:r>
              <w:rPr>
                <w:rFonts w:ascii="Times New Roman"/>
                <w:b w:val="false"/>
                <w:i w:val="false"/>
                <w:color w:val="000000"/>
                <w:sz w:val="20"/>
              </w:rPr>
              <w:t>
</w:t>
            </w:r>
            <w:r>
              <w:rPr>
                <w:rFonts w:ascii="Times New Roman"/>
                <w:b w:val="false"/>
                <w:i w:val="false"/>
                <w:color w:val="000000"/>
                <w:sz w:val="20"/>
              </w:rPr>
              <w:t>КБЕ _______________</w:t>
            </w:r>
            <w:r>
              <w:br/>
            </w:r>
            <w:r>
              <w:rPr>
                <w:rFonts w:ascii="Times New Roman"/>
                <w:b w:val="false"/>
                <w:i w:val="false"/>
                <w:color w:val="000000"/>
                <w:sz w:val="20"/>
              </w:rPr>
              <w:t>
АО "_____________"</w:t>
            </w:r>
          </w:p>
          <w:bookmarkEnd w:id="4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55"/>
          <w:p>
            <w:pPr>
              <w:spacing w:after="20"/>
              <w:ind w:left="20"/>
              <w:jc w:val="both"/>
            </w:pPr>
            <w:r>
              <w:rPr>
                <w:rFonts w:ascii="Times New Roman"/>
                <w:b w:val="false"/>
                <w:i w:val="false"/>
                <w:color w:val="000000"/>
                <w:sz w:val="20"/>
              </w:rPr>
              <w:t>
Республика Казахстан</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 _____________</w:t>
            </w:r>
            <w:r>
              <w:br/>
            </w:r>
            <w:r>
              <w:rPr>
                <w:rFonts w:ascii="Times New Roman"/>
                <w:b w:val="false"/>
                <w:i w:val="false"/>
                <w:color w:val="000000"/>
                <w:sz w:val="20"/>
              </w:rPr>
              <w:t>
</w:t>
            </w:r>
            <w:r>
              <w:rPr>
                <w:rFonts w:ascii="Times New Roman"/>
                <w:b w:val="false"/>
                <w:i w:val="false"/>
                <w:color w:val="000000"/>
                <w:sz w:val="20"/>
              </w:rPr>
              <w:t>телефон____________</w:t>
            </w:r>
            <w:r>
              <w:br/>
            </w:r>
            <w:r>
              <w:rPr>
                <w:rFonts w:ascii="Times New Roman"/>
                <w:b w:val="false"/>
                <w:i w:val="false"/>
                <w:color w:val="000000"/>
                <w:sz w:val="20"/>
              </w:rPr>
              <w:t>
БИН _______________</w:t>
            </w:r>
          </w:p>
          <w:bookmarkEnd w:id="45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Договору о предоставлении</w:t>
            </w:r>
            <w:r>
              <w:br/>
            </w:r>
            <w:r>
              <w:rPr>
                <w:rFonts w:ascii="Times New Roman"/>
                <w:b w:val="false"/>
                <w:i w:val="false"/>
                <w:color w:val="000000"/>
                <w:sz w:val="20"/>
              </w:rPr>
              <w:t>гранта на реализацию</w:t>
            </w:r>
            <w:r>
              <w:br/>
            </w:r>
            <w:r>
              <w:rPr>
                <w:rFonts w:ascii="Times New Roman"/>
                <w:b w:val="false"/>
                <w:i w:val="false"/>
                <w:color w:val="000000"/>
                <w:sz w:val="20"/>
              </w:rPr>
              <w:t>новых бизнес-идей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5" w:id="456"/>
    <w:p>
      <w:pPr>
        <w:spacing w:after="0"/>
        <w:ind w:left="0"/>
        <w:jc w:val="left"/>
      </w:pPr>
      <w:r>
        <w:rPr>
          <w:rFonts w:ascii="Times New Roman"/>
          <w:b/>
          <w:i w:val="false"/>
          <w:color w:val="000000"/>
        </w:rPr>
        <w:t xml:space="preserve"> План мероприятий бизнес-проекта</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2776"/>
        <w:gridCol w:w="2776"/>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57"/>
          <w:p>
            <w:pPr>
              <w:spacing w:after="20"/>
              <w:ind w:left="20"/>
              <w:jc w:val="both"/>
            </w:pPr>
            <w:r>
              <w:rPr>
                <w:rFonts w:ascii="Times New Roman"/>
                <w:b w:val="false"/>
                <w:i w:val="false"/>
                <w:color w:val="000000"/>
                <w:sz w:val="20"/>
              </w:rPr>
              <w:t>
Региональный координатор программы</w:t>
            </w:r>
            <w:r>
              <w:br/>
            </w:r>
            <w:r>
              <w:rPr>
                <w:rFonts w:ascii="Times New Roman"/>
                <w:b w:val="false"/>
                <w:i w:val="false"/>
                <w:color w:val="000000"/>
                <w:sz w:val="20"/>
              </w:rPr>
              <w:t>
_____________________ место печати</w:t>
            </w:r>
          </w:p>
          <w:bookmarkEnd w:id="4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58"/>
          <w:p>
            <w:pPr>
              <w:spacing w:after="20"/>
              <w:ind w:left="20"/>
              <w:jc w:val="both"/>
            </w:pPr>
            <w:r>
              <w:rPr>
                <w:rFonts w:ascii="Times New Roman"/>
                <w:b w:val="false"/>
                <w:i w:val="false"/>
                <w:color w:val="000000"/>
                <w:sz w:val="20"/>
              </w:rPr>
              <w:t>
Финансовое агентство</w:t>
            </w:r>
            <w:r>
              <w:br/>
            </w:r>
            <w:r>
              <w:rPr>
                <w:rFonts w:ascii="Times New Roman"/>
                <w:b w:val="false"/>
                <w:i w:val="false"/>
                <w:color w:val="000000"/>
                <w:sz w:val="20"/>
              </w:rPr>
              <w:t>
_____________________ место печати</w:t>
            </w:r>
          </w:p>
          <w:bookmarkEnd w:id="4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59"/>
          <w:p>
            <w:pPr>
              <w:spacing w:after="20"/>
              <w:ind w:left="20"/>
              <w:jc w:val="both"/>
            </w:pPr>
            <w:r>
              <w:rPr>
                <w:rFonts w:ascii="Times New Roman"/>
                <w:b w:val="false"/>
                <w:i w:val="false"/>
                <w:color w:val="000000"/>
                <w:sz w:val="20"/>
              </w:rPr>
              <w:t>
Предприниматель</w:t>
            </w:r>
            <w:r>
              <w:br/>
            </w:r>
            <w:r>
              <w:rPr>
                <w:rFonts w:ascii="Times New Roman"/>
                <w:b w:val="false"/>
                <w:i w:val="false"/>
                <w:color w:val="000000"/>
                <w:sz w:val="20"/>
              </w:rPr>
              <w:t>
_____________________ место печати</w:t>
            </w:r>
          </w:p>
          <w:bookmarkEnd w:id="45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Договору о предоставлении</w:t>
            </w:r>
            <w:r>
              <w:br/>
            </w:r>
            <w:r>
              <w:rPr>
                <w:rFonts w:ascii="Times New Roman"/>
                <w:b w:val="false"/>
                <w:i w:val="false"/>
                <w:color w:val="000000"/>
                <w:sz w:val="20"/>
              </w:rPr>
              <w:t>гранта на реализацию</w:t>
            </w:r>
            <w:r>
              <w:br/>
            </w:r>
            <w:r>
              <w:rPr>
                <w:rFonts w:ascii="Times New Roman"/>
                <w:b w:val="false"/>
                <w:i w:val="false"/>
                <w:color w:val="000000"/>
                <w:sz w:val="20"/>
              </w:rPr>
              <w:t>новых бизнес-идей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1" w:id="460"/>
    <w:p>
      <w:pPr>
        <w:spacing w:after="0"/>
        <w:ind w:left="0"/>
        <w:jc w:val="left"/>
      </w:pPr>
      <w:r>
        <w:rPr>
          <w:rFonts w:ascii="Times New Roman"/>
          <w:b/>
          <w:i w:val="false"/>
          <w:color w:val="000000"/>
        </w:rPr>
        <w:t xml:space="preserve"> График выдач гранта</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3275"/>
        <w:gridCol w:w="3275"/>
        <w:gridCol w:w="2366"/>
      </w:tblGrid>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гранта</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использование гранта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гранта</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Договору о предоставлении</w:t>
            </w:r>
            <w:r>
              <w:br/>
            </w:r>
            <w:r>
              <w:rPr>
                <w:rFonts w:ascii="Times New Roman"/>
                <w:b w:val="false"/>
                <w:i w:val="false"/>
                <w:color w:val="000000"/>
                <w:sz w:val="20"/>
              </w:rPr>
              <w:t>гранта на реализацию</w:t>
            </w:r>
            <w:r>
              <w:br/>
            </w:r>
            <w:r>
              <w:rPr>
                <w:rFonts w:ascii="Times New Roman"/>
                <w:b w:val="false"/>
                <w:i w:val="false"/>
                <w:color w:val="000000"/>
                <w:sz w:val="20"/>
              </w:rPr>
              <w:t>новых бизнес-идей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4" w:id="461"/>
    <w:p>
      <w:pPr>
        <w:spacing w:after="0"/>
        <w:ind w:left="0"/>
        <w:jc w:val="left"/>
      </w:pPr>
      <w:r>
        <w:rPr>
          <w:rFonts w:ascii="Times New Roman"/>
          <w:b/>
          <w:i w:val="false"/>
          <w:color w:val="000000"/>
        </w:rPr>
        <w:t xml:space="preserve"> Заявка на выдачу транша</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5"/>
        <w:gridCol w:w="6635"/>
      </w:tblGrid>
      <w:tr>
        <w:trPr>
          <w:trHeight w:val="3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город._________________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 20____года</w:t>
            </w:r>
          </w:p>
        </w:tc>
      </w:tr>
    </w:tbl>
    <w:bookmarkStart w:name="z575" w:id="462"/>
    <w:p>
      <w:pPr>
        <w:spacing w:after="0"/>
        <w:ind w:left="0"/>
        <w:jc w:val="both"/>
      </w:pPr>
      <w:r>
        <w:rPr>
          <w:rFonts w:ascii="Times New Roman"/>
          <w:b w:val="false"/>
          <w:i w:val="false"/>
          <w:color w:val="000000"/>
          <w:sz w:val="28"/>
        </w:rPr>
        <w:t>
      В соответствии с пунктом 5 Договора о предоставлении гранта на реализацию новых бизнес-идей № _________ от _________ года (далее – Договор) прошу выдать очередной транш гранта в сумме ________________ (_______________________) тенге для реализации бизнес-проекта: ________________________________________ согласно Плана мероприятий бизнес-проекта, указанного в приложении 1 к Договору.</w:t>
      </w:r>
    </w:p>
    <w:bookmarkEnd w:id="462"/>
    <w:bookmarkStart w:name="z576" w:id="463"/>
    <w:p>
      <w:pPr>
        <w:spacing w:after="0"/>
        <w:ind w:left="0"/>
        <w:jc w:val="both"/>
      </w:pPr>
      <w:r>
        <w:rPr>
          <w:rFonts w:ascii="Times New Roman"/>
          <w:b w:val="false"/>
          <w:i w:val="false"/>
          <w:color w:val="000000"/>
          <w:sz w:val="28"/>
        </w:rPr>
        <w:t>
      Средства транша гранта будут использованы в соответствии с целевым назначением _____________________________________________________.</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4"/>
        <w:gridCol w:w="6266"/>
      </w:tblGrid>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Должность</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 Фамилия, имя, отчество</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 (подпись/печать)</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Договору о предоставлении</w:t>
            </w:r>
            <w:r>
              <w:br/>
            </w:r>
            <w:r>
              <w:rPr>
                <w:rFonts w:ascii="Times New Roman"/>
                <w:b w:val="false"/>
                <w:i w:val="false"/>
                <w:color w:val="000000"/>
                <w:sz w:val="20"/>
              </w:rPr>
              <w:t>гранта на реализацию</w:t>
            </w:r>
            <w:r>
              <w:br/>
            </w:r>
            <w:r>
              <w:rPr>
                <w:rFonts w:ascii="Times New Roman"/>
                <w:b w:val="false"/>
                <w:i w:val="false"/>
                <w:color w:val="000000"/>
                <w:sz w:val="20"/>
              </w:rPr>
              <w:t>новых бизнес-идей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9" w:id="464"/>
    <w:p>
      <w:pPr>
        <w:spacing w:after="0"/>
        <w:ind w:left="0"/>
        <w:jc w:val="left"/>
      </w:pPr>
      <w:r>
        <w:rPr>
          <w:rFonts w:ascii="Times New Roman"/>
          <w:b/>
          <w:i w:val="false"/>
          <w:color w:val="000000"/>
        </w:rPr>
        <w:t xml:space="preserve"> Отчет о выполнении мероприятий бизнес-проекта</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1764"/>
        <w:gridCol w:w="1764"/>
        <w:gridCol w:w="2444"/>
        <w:gridCol w:w="3804"/>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срок исполнения</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исполнение мероприятия</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0" w:id="465"/>
    <w:p>
      <w:pPr>
        <w:spacing w:after="0"/>
        <w:ind w:left="0"/>
        <w:jc w:val="both"/>
      </w:pPr>
      <w:r>
        <w:rPr>
          <w:rFonts w:ascii="Times New Roman"/>
          <w:b w:val="false"/>
          <w:i w:val="false"/>
          <w:color w:val="000000"/>
          <w:sz w:val="28"/>
        </w:rPr>
        <w:t>
      продолжение таблицы</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6"/>
        <w:gridCol w:w="2295"/>
        <w:gridCol w:w="3116"/>
        <w:gridCol w:w="3117"/>
        <w:gridCol w:w="1066"/>
      </w:tblGrid>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использования собственных средств согласно договора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период использования собственных средств</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собственных средств по договору, тенге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использования собственных средств, тенге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Подтверждающие документы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1" w:id="466"/>
    <w:p>
      <w:pPr>
        <w:spacing w:after="0"/>
        <w:ind w:left="0"/>
        <w:jc w:val="left"/>
      </w:pPr>
      <w:r>
        <w:rPr>
          <w:rFonts w:ascii="Times New Roman"/>
          <w:b/>
          <w:i w:val="false"/>
          <w:color w:val="000000"/>
        </w:rPr>
        <w:t xml:space="preserve">  Отчет об использовании финансовых средств гранта бизнес-проекта</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691"/>
        <w:gridCol w:w="1223"/>
        <w:gridCol w:w="1490"/>
        <w:gridCol w:w="957"/>
        <w:gridCol w:w="1223"/>
        <w:gridCol w:w="2730"/>
        <w:gridCol w:w="2997"/>
      </w:tblGrid>
      <w:tr>
        <w:trPr>
          <w:trHeight w:val="3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использованная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представленные в подтверждение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гранта, тенге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собственных средств, тенге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Гранта, тенге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Собственных средств, тенге</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Гранта (наименование, №, дата документа)</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Собственных средств (наименование, №, дата документа)</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2" w:id="467"/>
    <w:p>
      <w:pPr>
        <w:spacing w:after="0"/>
        <w:ind w:left="0"/>
        <w:jc w:val="both"/>
      </w:pPr>
      <w:r>
        <w:rPr>
          <w:rFonts w:ascii="Times New Roman"/>
          <w:b w:val="false"/>
          <w:i w:val="false"/>
          <w:color w:val="000000"/>
          <w:sz w:val="28"/>
        </w:rPr>
        <w:t>
      продолжение таблицы</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2916"/>
        <w:gridCol w:w="2282"/>
        <w:gridCol w:w="4186"/>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 по договору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по договору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исполнения</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представленные в подтверждение использования</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68"/>
          <w:p>
            <w:pPr>
              <w:spacing w:after="20"/>
              <w:ind w:left="20"/>
              <w:jc w:val="both"/>
            </w:pPr>
            <w:r>
              <w:rPr>
                <w:rFonts w:ascii="Times New Roman"/>
                <w:b w:val="false"/>
                <w:i w:val="false"/>
                <w:color w:val="000000"/>
                <w:sz w:val="20"/>
              </w:rPr>
              <w:t>
Региональный координатор программы</w:t>
            </w:r>
            <w:r>
              <w:br/>
            </w:r>
            <w:r>
              <w:rPr>
                <w:rFonts w:ascii="Times New Roman"/>
                <w:b w:val="false"/>
                <w:i w:val="false"/>
                <w:color w:val="000000"/>
                <w:sz w:val="20"/>
              </w:rPr>
              <w:t>
_____________________ место печати</w:t>
            </w:r>
          </w:p>
          <w:bookmarkEnd w:id="4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69"/>
          <w:p>
            <w:pPr>
              <w:spacing w:after="20"/>
              <w:ind w:left="20"/>
              <w:jc w:val="both"/>
            </w:pPr>
            <w:r>
              <w:rPr>
                <w:rFonts w:ascii="Times New Roman"/>
                <w:b w:val="false"/>
                <w:i w:val="false"/>
                <w:color w:val="000000"/>
                <w:sz w:val="20"/>
              </w:rPr>
              <w:t>
Финансовое агентство</w:t>
            </w:r>
            <w:r>
              <w:br/>
            </w:r>
            <w:r>
              <w:rPr>
                <w:rFonts w:ascii="Times New Roman"/>
                <w:b w:val="false"/>
                <w:i w:val="false"/>
                <w:color w:val="000000"/>
                <w:sz w:val="20"/>
              </w:rPr>
              <w:t>
_____________________ место печати</w:t>
            </w:r>
          </w:p>
          <w:bookmarkEnd w:id="4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70"/>
          <w:p>
            <w:pPr>
              <w:spacing w:after="20"/>
              <w:ind w:left="20"/>
              <w:jc w:val="both"/>
            </w:pPr>
            <w:r>
              <w:rPr>
                <w:rFonts w:ascii="Times New Roman"/>
                <w:b w:val="false"/>
                <w:i w:val="false"/>
                <w:color w:val="000000"/>
                <w:sz w:val="20"/>
              </w:rPr>
              <w:t>
Предприниматель</w:t>
            </w:r>
            <w:r>
              <w:br/>
            </w:r>
            <w:r>
              <w:rPr>
                <w:rFonts w:ascii="Times New Roman"/>
                <w:b w:val="false"/>
                <w:i w:val="false"/>
                <w:color w:val="000000"/>
                <w:sz w:val="20"/>
              </w:rPr>
              <w:t>
_____________________ место печати</w:t>
            </w:r>
          </w:p>
          <w:bookmarkEnd w:id="47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Договору о предоставлении</w:t>
            </w:r>
            <w:r>
              <w:br/>
            </w:r>
            <w:r>
              <w:rPr>
                <w:rFonts w:ascii="Times New Roman"/>
                <w:b w:val="false"/>
                <w:i w:val="false"/>
                <w:color w:val="000000"/>
                <w:sz w:val="20"/>
              </w:rPr>
              <w:t>гранта на реализацию</w:t>
            </w:r>
            <w:r>
              <w:br/>
            </w:r>
            <w:r>
              <w:rPr>
                <w:rFonts w:ascii="Times New Roman"/>
                <w:b w:val="false"/>
                <w:i w:val="false"/>
                <w:color w:val="000000"/>
                <w:sz w:val="20"/>
              </w:rPr>
              <w:t>новых бизнес-идей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8" w:id="471"/>
    <w:p>
      <w:pPr>
        <w:spacing w:after="0"/>
        <w:ind w:left="0"/>
        <w:jc w:val="left"/>
      </w:pPr>
      <w:r>
        <w:rPr>
          <w:rFonts w:ascii="Times New Roman"/>
          <w:b/>
          <w:i w:val="false"/>
          <w:color w:val="000000"/>
        </w:rPr>
        <w:t xml:space="preserve"> Акт использования гранта к договору о предоставлении гранта от "____" _________ 20__ года № ___</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1"/>
        <w:gridCol w:w="7659"/>
      </w:tblGrid>
      <w:tr>
        <w:trPr>
          <w:trHeight w:val="30"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 20___ года</w:t>
            </w:r>
          </w:p>
        </w:tc>
      </w:tr>
    </w:tbl>
    <w:bookmarkStart w:name="z589" w:id="472"/>
    <w:p>
      <w:pPr>
        <w:spacing w:after="0"/>
        <w:ind w:left="0"/>
        <w:jc w:val="both"/>
      </w:pPr>
      <w:r>
        <w:rPr>
          <w:rFonts w:ascii="Times New Roman"/>
          <w:b w:val="false"/>
          <w:i w:val="false"/>
          <w:color w:val="000000"/>
          <w:sz w:val="28"/>
        </w:rPr>
        <w:t>
      _________________________________________________________________________</w:t>
      </w:r>
    </w:p>
    <w:bookmarkEnd w:id="472"/>
    <w:bookmarkStart w:name="z590" w:id="473"/>
    <w:p>
      <w:pPr>
        <w:spacing w:after="0"/>
        <w:ind w:left="0"/>
        <w:jc w:val="both"/>
      </w:pPr>
      <w:r>
        <w:rPr>
          <w:rFonts w:ascii="Times New Roman"/>
          <w:b w:val="false"/>
          <w:i w:val="false"/>
          <w:color w:val="000000"/>
          <w:sz w:val="28"/>
        </w:rPr>
        <w:t>
                   (далее – Региональный координатор Программы)</w:t>
      </w:r>
    </w:p>
    <w:bookmarkEnd w:id="473"/>
    <w:bookmarkStart w:name="z591" w:id="474"/>
    <w:p>
      <w:pPr>
        <w:spacing w:after="0"/>
        <w:ind w:left="0"/>
        <w:jc w:val="both"/>
      </w:pPr>
      <w:r>
        <w:rPr>
          <w:rFonts w:ascii="Times New Roman"/>
          <w:b w:val="false"/>
          <w:i w:val="false"/>
          <w:color w:val="000000"/>
          <w:sz w:val="28"/>
        </w:rPr>
        <w:t>
      в лице _______________________________________________, действующем на основании ____________________________________, с одной стороны, и ________________________________________</w:t>
      </w:r>
    </w:p>
    <w:bookmarkEnd w:id="474"/>
    <w:bookmarkStart w:name="z592" w:id="475"/>
    <w:p>
      <w:pPr>
        <w:spacing w:after="0"/>
        <w:ind w:left="0"/>
        <w:jc w:val="both"/>
      </w:pPr>
      <w:r>
        <w:rPr>
          <w:rFonts w:ascii="Times New Roman"/>
          <w:b w:val="false"/>
          <w:i w:val="false"/>
          <w:color w:val="000000"/>
          <w:sz w:val="28"/>
        </w:rPr>
        <w:t>
      (далее – финансовое агентство)</w:t>
      </w:r>
    </w:p>
    <w:bookmarkEnd w:id="475"/>
    <w:bookmarkStart w:name="z593" w:id="476"/>
    <w:p>
      <w:pPr>
        <w:spacing w:after="0"/>
        <w:ind w:left="0"/>
        <w:jc w:val="both"/>
      </w:pPr>
      <w:r>
        <w:rPr>
          <w:rFonts w:ascii="Times New Roman"/>
          <w:b w:val="false"/>
          <w:i w:val="false"/>
          <w:color w:val="000000"/>
          <w:sz w:val="28"/>
        </w:rPr>
        <w:t>
      в лице ____________________________________________________, действующем на основании _______________, с одной стороны, и ___________________________________</w:t>
      </w:r>
    </w:p>
    <w:bookmarkEnd w:id="476"/>
    <w:bookmarkStart w:name="z594" w:id="477"/>
    <w:p>
      <w:pPr>
        <w:spacing w:after="0"/>
        <w:ind w:left="0"/>
        <w:jc w:val="both"/>
      </w:pPr>
      <w:r>
        <w:rPr>
          <w:rFonts w:ascii="Times New Roman"/>
          <w:b w:val="false"/>
          <w:i w:val="false"/>
          <w:color w:val="000000"/>
          <w:sz w:val="28"/>
        </w:rPr>
        <w:t>
                                                 (далее – предприниматель)</w:t>
      </w:r>
    </w:p>
    <w:bookmarkEnd w:id="477"/>
    <w:bookmarkStart w:name="z595" w:id="478"/>
    <w:p>
      <w:pPr>
        <w:spacing w:after="0"/>
        <w:ind w:left="0"/>
        <w:jc w:val="both"/>
      </w:pPr>
      <w:r>
        <w:rPr>
          <w:rFonts w:ascii="Times New Roman"/>
          <w:b w:val="false"/>
          <w:i w:val="false"/>
          <w:color w:val="000000"/>
          <w:sz w:val="28"/>
        </w:rPr>
        <w:t>
      в лице ___________________________________________ действующем на основании _____________________________, с другой стороны, совместно именуемые "Стороны", составили настоящий акт о нижеследующем:</w:t>
      </w:r>
    </w:p>
    <w:bookmarkEnd w:id="478"/>
    <w:bookmarkStart w:name="z596" w:id="479"/>
    <w:p>
      <w:pPr>
        <w:spacing w:after="0"/>
        <w:ind w:left="0"/>
        <w:jc w:val="both"/>
      </w:pPr>
      <w:r>
        <w:rPr>
          <w:rFonts w:ascii="Times New Roman"/>
          <w:b w:val="false"/>
          <w:i w:val="false"/>
          <w:color w:val="000000"/>
          <w:sz w:val="28"/>
        </w:rPr>
        <w:t>
      1. Региональный координатор Программы предоставил предпринимателю грант в соответствии с условиями Договора.</w:t>
      </w:r>
    </w:p>
    <w:bookmarkEnd w:id="479"/>
    <w:bookmarkStart w:name="z597" w:id="480"/>
    <w:p>
      <w:pPr>
        <w:spacing w:after="0"/>
        <w:ind w:left="0"/>
        <w:jc w:val="both"/>
      </w:pPr>
      <w:r>
        <w:rPr>
          <w:rFonts w:ascii="Times New Roman"/>
          <w:b w:val="false"/>
          <w:i w:val="false"/>
          <w:color w:val="000000"/>
          <w:sz w:val="28"/>
        </w:rPr>
        <w:t>
      2. Предприниматель не имеет претензий к региональному координатору Программы в части исполнения его обязательств по Договору.</w:t>
      </w:r>
    </w:p>
    <w:bookmarkEnd w:id="480"/>
    <w:bookmarkStart w:name="z598" w:id="481"/>
    <w:p>
      <w:pPr>
        <w:spacing w:after="0"/>
        <w:ind w:left="0"/>
        <w:jc w:val="both"/>
      </w:pPr>
      <w:r>
        <w:rPr>
          <w:rFonts w:ascii="Times New Roman"/>
          <w:b w:val="false"/>
          <w:i w:val="false"/>
          <w:color w:val="000000"/>
          <w:sz w:val="28"/>
        </w:rPr>
        <w:t>
      3. Предприниматель реализовал целевой бизнес-проект в соответствии с условиями Договора.</w:t>
      </w:r>
    </w:p>
    <w:bookmarkEnd w:id="481"/>
    <w:bookmarkStart w:name="z599" w:id="482"/>
    <w:p>
      <w:pPr>
        <w:spacing w:after="0"/>
        <w:ind w:left="0"/>
        <w:jc w:val="both"/>
      </w:pPr>
      <w:r>
        <w:rPr>
          <w:rFonts w:ascii="Times New Roman"/>
          <w:b w:val="false"/>
          <w:i w:val="false"/>
          <w:color w:val="000000"/>
          <w:sz w:val="28"/>
        </w:rPr>
        <w:t>
      4. Финансовое агентство не имеет претензий к предпринимателю в части исполнения его обязательств по Договору.</w:t>
      </w:r>
    </w:p>
    <w:bookmarkEnd w:id="482"/>
    <w:bookmarkStart w:name="z600" w:id="483"/>
    <w:p>
      <w:pPr>
        <w:spacing w:after="0"/>
        <w:ind w:left="0"/>
        <w:jc w:val="both"/>
      </w:pPr>
      <w:r>
        <w:rPr>
          <w:rFonts w:ascii="Times New Roman"/>
          <w:b w:val="false"/>
          <w:i w:val="false"/>
          <w:color w:val="000000"/>
          <w:sz w:val="28"/>
        </w:rPr>
        <w:t>
      Подписи Сторон</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84"/>
          <w:p>
            <w:pPr>
              <w:spacing w:after="20"/>
              <w:ind w:left="20"/>
              <w:jc w:val="both"/>
            </w:pPr>
            <w:r>
              <w:rPr>
                <w:rFonts w:ascii="Times New Roman"/>
                <w:b w:val="false"/>
                <w:i w:val="false"/>
                <w:color w:val="000000"/>
                <w:sz w:val="20"/>
              </w:rPr>
              <w:t>
Региональный координатор программы</w:t>
            </w:r>
            <w:r>
              <w:br/>
            </w:r>
            <w:r>
              <w:rPr>
                <w:rFonts w:ascii="Times New Roman"/>
                <w:b w:val="false"/>
                <w:i w:val="false"/>
                <w:color w:val="000000"/>
                <w:sz w:val="20"/>
              </w:rPr>
              <w:t>
_____________________ место печати</w:t>
            </w:r>
          </w:p>
          <w:bookmarkEnd w:id="4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85"/>
          <w:p>
            <w:pPr>
              <w:spacing w:after="20"/>
              <w:ind w:left="20"/>
              <w:jc w:val="both"/>
            </w:pPr>
            <w:r>
              <w:rPr>
                <w:rFonts w:ascii="Times New Roman"/>
                <w:b w:val="false"/>
                <w:i w:val="false"/>
                <w:color w:val="000000"/>
                <w:sz w:val="20"/>
              </w:rPr>
              <w:t>
Финансовое агентство</w:t>
            </w:r>
            <w:r>
              <w:br/>
            </w:r>
            <w:r>
              <w:rPr>
                <w:rFonts w:ascii="Times New Roman"/>
                <w:b w:val="false"/>
                <w:i w:val="false"/>
                <w:color w:val="000000"/>
                <w:sz w:val="20"/>
              </w:rPr>
              <w:t>
_____________________ место печати</w:t>
            </w:r>
          </w:p>
          <w:bookmarkEnd w:id="4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86"/>
          <w:p>
            <w:pPr>
              <w:spacing w:after="20"/>
              <w:ind w:left="20"/>
              <w:jc w:val="both"/>
            </w:pPr>
            <w:r>
              <w:rPr>
                <w:rFonts w:ascii="Times New Roman"/>
                <w:b w:val="false"/>
                <w:i w:val="false"/>
                <w:color w:val="000000"/>
                <w:sz w:val="20"/>
              </w:rPr>
              <w:t>
Предприниматель</w:t>
            </w:r>
            <w:r>
              <w:br/>
            </w:r>
            <w:r>
              <w:rPr>
                <w:rFonts w:ascii="Times New Roman"/>
                <w:b w:val="false"/>
                <w:i w:val="false"/>
                <w:color w:val="000000"/>
                <w:sz w:val="20"/>
              </w:rPr>
              <w:t>
_____________________ место печати</w:t>
            </w:r>
          </w:p>
          <w:bookmarkEnd w:id="48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6" w:id="487"/>
    <w:p>
      <w:pPr>
        <w:spacing w:after="0"/>
        <w:ind w:left="0"/>
        <w:jc w:val="left"/>
      </w:pPr>
      <w:r>
        <w:rPr>
          <w:rFonts w:ascii="Times New Roman"/>
          <w:b/>
          <w:i w:val="false"/>
          <w:color w:val="000000"/>
        </w:rPr>
        <w:t xml:space="preserve"> Договор № _____ о предоставлении гранта на реализацию индустриально-инновационных проектов в рамках бизнес-инкубирования</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1"/>
        <w:gridCol w:w="4739"/>
      </w:tblGrid>
      <w:tr>
        <w:trPr>
          <w:trHeight w:val="30" w:hRule="atLeast"/>
        </w:trPr>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 (место заключения договора)</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года</w:t>
            </w:r>
          </w:p>
        </w:tc>
      </w:tr>
    </w:tbl>
    <w:bookmarkStart w:name="z607" w:id="488"/>
    <w:p>
      <w:pPr>
        <w:spacing w:after="0"/>
        <w:ind w:left="0"/>
        <w:jc w:val="both"/>
      </w:pPr>
      <w:r>
        <w:rPr>
          <w:rFonts w:ascii="Times New Roman"/>
          <w:b w:val="false"/>
          <w:i w:val="false"/>
          <w:color w:val="000000"/>
          <w:sz w:val="28"/>
        </w:rPr>
        <w:t>
      Настоящий договор (далее – Договор) заключен между:</w:t>
      </w:r>
    </w:p>
    <w:bookmarkEnd w:id="488"/>
    <w:bookmarkStart w:name="z608" w:id="489"/>
    <w:p>
      <w:pPr>
        <w:spacing w:after="0"/>
        <w:ind w:left="0"/>
        <w:jc w:val="both"/>
      </w:pPr>
      <w:r>
        <w:rPr>
          <w:rFonts w:ascii="Times New Roman"/>
          <w:b w:val="false"/>
          <w:i w:val="false"/>
          <w:color w:val="000000"/>
          <w:sz w:val="28"/>
        </w:rPr>
        <w:t>
      1) Региональным координатором программы:</w:t>
      </w:r>
    </w:p>
    <w:bookmarkEnd w:id="489"/>
    <w:bookmarkStart w:name="z609" w:id="490"/>
    <w:p>
      <w:pPr>
        <w:spacing w:after="0"/>
        <w:ind w:left="0"/>
        <w:jc w:val="both"/>
      </w:pPr>
      <w:r>
        <w:rPr>
          <w:rFonts w:ascii="Times New Roman"/>
          <w:b w:val="false"/>
          <w:i w:val="false"/>
          <w:color w:val="000000"/>
          <w:sz w:val="28"/>
        </w:rPr>
        <w:t>
      ____________________________________________________________ в лице __________________________________________, действующем на основании ________________________________,</w:t>
      </w:r>
    </w:p>
    <w:bookmarkEnd w:id="490"/>
    <w:bookmarkStart w:name="z610" w:id="491"/>
    <w:p>
      <w:pPr>
        <w:spacing w:after="0"/>
        <w:ind w:left="0"/>
        <w:jc w:val="both"/>
      </w:pPr>
      <w:r>
        <w:rPr>
          <w:rFonts w:ascii="Times New Roman"/>
          <w:b w:val="false"/>
          <w:i w:val="false"/>
          <w:color w:val="000000"/>
          <w:sz w:val="28"/>
        </w:rPr>
        <w:t>
      2) Национальным институтом:</w:t>
      </w:r>
    </w:p>
    <w:bookmarkEnd w:id="491"/>
    <w:bookmarkStart w:name="z611" w:id="492"/>
    <w:p>
      <w:pPr>
        <w:spacing w:after="0"/>
        <w:ind w:left="0"/>
        <w:jc w:val="both"/>
      </w:pPr>
      <w:r>
        <w:rPr>
          <w:rFonts w:ascii="Times New Roman"/>
          <w:b w:val="false"/>
          <w:i w:val="false"/>
          <w:color w:val="000000"/>
          <w:sz w:val="28"/>
        </w:rPr>
        <w:t xml:space="preserve">
      __________________________________________________, в лице Председателя Правления ___________________, действующем на основании Устава, и </w:t>
      </w:r>
    </w:p>
    <w:bookmarkEnd w:id="492"/>
    <w:bookmarkStart w:name="z612" w:id="493"/>
    <w:p>
      <w:pPr>
        <w:spacing w:after="0"/>
        <w:ind w:left="0"/>
        <w:jc w:val="both"/>
      </w:pPr>
      <w:r>
        <w:rPr>
          <w:rFonts w:ascii="Times New Roman"/>
          <w:b w:val="false"/>
          <w:i w:val="false"/>
          <w:color w:val="000000"/>
          <w:sz w:val="28"/>
        </w:rPr>
        <w:t>
      3) Грантополучателем:</w:t>
      </w:r>
    </w:p>
    <w:bookmarkEnd w:id="493"/>
    <w:bookmarkStart w:name="z613" w:id="494"/>
    <w:p>
      <w:pPr>
        <w:spacing w:after="0"/>
        <w:ind w:left="0"/>
        <w:jc w:val="both"/>
      </w:pPr>
      <w:r>
        <w:rPr>
          <w:rFonts w:ascii="Times New Roman"/>
          <w:b w:val="false"/>
          <w:i w:val="false"/>
          <w:color w:val="000000"/>
          <w:sz w:val="28"/>
        </w:rPr>
        <w:t>
      _________________________, в лице______________________, действующем на основании _________________________, совместно именуемые "Стороны", в соответствии с:</w:t>
      </w:r>
    </w:p>
    <w:bookmarkEnd w:id="4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Государственной программой</w:t>
      </w:r>
      <w:r>
        <w:rPr>
          <w:rFonts w:ascii="Times New Roman"/>
          <w:b w:val="false"/>
          <w:i w:val="false"/>
          <w:color w:val="000000"/>
          <w:sz w:val="28"/>
        </w:rPr>
        <w:t xml:space="preserve"> поддержки и развития бизнеса "Дорожная карта бизнеса-2020", утвержденной постановлением Правительства Республики Казахстан от 25 августа 2018 года № 522 (далее – Программа);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предоставления государственных грантов субъектам малого предпринимательства для реализации новых бизнес-идей и индустриально-инновационных проектов в рамках бизнес-инкубирования в рамках Государственной программы поддержки и развития бизнеса "Дорожная карта бизнеса-2020", утвержденными постановлением Правительства Республики Казахстан от 19 апреля 2016 года № 234 (далее – Правила предоставления государственных грантов);</w:t>
      </w:r>
    </w:p>
    <w:bookmarkStart w:name="z616" w:id="495"/>
    <w:p>
      <w:pPr>
        <w:spacing w:after="0"/>
        <w:ind w:left="0"/>
        <w:jc w:val="both"/>
      </w:pPr>
      <w:r>
        <w:rPr>
          <w:rFonts w:ascii="Times New Roman"/>
          <w:b w:val="false"/>
          <w:i w:val="false"/>
          <w:color w:val="000000"/>
          <w:sz w:val="28"/>
        </w:rPr>
        <w:t>
      заявкой Грантополучателя № ___ от "___" _______20___ г. по проекту "__________";</w:t>
      </w:r>
    </w:p>
    <w:bookmarkEnd w:id="495"/>
    <w:bookmarkStart w:name="z617" w:id="496"/>
    <w:p>
      <w:pPr>
        <w:spacing w:after="0"/>
        <w:ind w:left="0"/>
        <w:jc w:val="both"/>
      </w:pPr>
      <w:r>
        <w:rPr>
          <w:rFonts w:ascii="Times New Roman"/>
          <w:b w:val="false"/>
          <w:i w:val="false"/>
          <w:color w:val="000000"/>
          <w:sz w:val="28"/>
        </w:rPr>
        <w:t>
      протоколом конкурсной комиссии от ______ № ___.</w:t>
      </w:r>
    </w:p>
    <w:bookmarkEnd w:id="496"/>
    <w:bookmarkStart w:name="z618" w:id="497"/>
    <w:p>
      <w:pPr>
        <w:spacing w:after="0"/>
        <w:ind w:left="0"/>
        <w:jc w:val="left"/>
      </w:pPr>
      <w:r>
        <w:rPr>
          <w:rFonts w:ascii="Times New Roman"/>
          <w:b/>
          <w:i w:val="false"/>
          <w:color w:val="000000"/>
        </w:rPr>
        <w:t xml:space="preserve"> 1. Термины и определения</w:t>
      </w:r>
    </w:p>
    <w:bookmarkEnd w:id="497"/>
    <w:bookmarkStart w:name="z619" w:id="498"/>
    <w:p>
      <w:pPr>
        <w:spacing w:after="0"/>
        <w:ind w:left="0"/>
        <w:jc w:val="both"/>
      </w:pPr>
      <w:r>
        <w:rPr>
          <w:rFonts w:ascii="Times New Roman"/>
          <w:b w:val="false"/>
          <w:i w:val="false"/>
          <w:color w:val="000000"/>
          <w:sz w:val="28"/>
        </w:rPr>
        <w:t>
      1. В настоящем Договоре используются следующие термины и определения:</w:t>
      </w:r>
    </w:p>
    <w:bookmarkEnd w:id="498"/>
    <w:bookmarkStart w:name="z620" w:id="499"/>
    <w:p>
      <w:pPr>
        <w:spacing w:after="0"/>
        <w:ind w:left="0"/>
        <w:jc w:val="both"/>
      </w:pPr>
      <w:r>
        <w:rPr>
          <w:rFonts w:ascii="Times New Roman"/>
          <w:b w:val="false"/>
          <w:i w:val="false"/>
          <w:color w:val="000000"/>
          <w:sz w:val="28"/>
        </w:rPr>
        <w:t>
      1) камеральный мониторинг – мероприятия, осуществляемые Национальным институтом по рассмотрению хода реализации проекта и целевого использования средств государственного гранта на постоянной основе путем анализа представляемой Грантополучателем отчетности, документов и информации, и иной имеющейся у Национального института и/или в любых открытых источниках информации, без выезда на место реализации проекта, а также проверка исполнения обязательств, принятых на себя Грантополучателем по Договору и выявление проблем, возникающих при реализации проекта и оказание содействия в решении выявленных проблем;</w:t>
      </w:r>
    </w:p>
    <w:bookmarkEnd w:id="499"/>
    <w:bookmarkStart w:name="z621" w:id="500"/>
    <w:p>
      <w:pPr>
        <w:spacing w:after="0"/>
        <w:ind w:left="0"/>
        <w:jc w:val="both"/>
      </w:pPr>
      <w:r>
        <w:rPr>
          <w:rFonts w:ascii="Times New Roman"/>
          <w:b w:val="false"/>
          <w:i w:val="false"/>
          <w:color w:val="000000"/>
          <w:sz w:val="28"/>
        </w:rPr>
        <w:t>
      2) выездной мониторинг – рассмотрение Национальным институтом хода реализации проекта и целевого использования средств государственного гранта по проектам, путҰм проведения выездов на место реализации проекта, в целях установления достоверности представляемых Грантополучателем отчетности, документов и информации, а также выявления проблем, возникающих при реализации проекта и оказание содействия в решении выявленных проблем на местах;</w:t>
      </w:r>
    </w:p>
    <w:bookmarkEnd w:id="500"/>
    <w:bookmarkStart w:name="z622" w:id="501"/>
    <w:p>
      <w:pPr>
        <w:spacing w:after="0"/>
        <w:ind w:left="0"/>
        <w:jc w:val="both"/>
      </w:pPr>
      <w:r>
        <w:rPr>
          <w:rFonts w:ascii="Times New Roman"/>
          <w:b w:val="false"/>
          <w:i w:val="false"/>
          <w:color w:val="000000"/>
          <w:sz w:val="28"/>
        </w:rPr>
        <w:t>
      3) государственный грант (далее – грант) – бюджетные средства, предоставляемые Грантополучателю на безвозмездной основе для реализации индустриально-инновационного проекта в рамках программы  бизнес-инкубирования;</w:t>
      </w:r>
    </w:p>
    <w:bookmarkEnd w:id="501"/>
    <w:bookmarkStart w:name="z623" w:id="502"/>
    <w:p>
      <w:pPr>
        <w:spacing w:after="0"/>
        <w:ind w:left="0"/>
        <w:jc w:val="both"/>
      </w:pPr>
      <w:r>
        <w:rPr>
          <w:rFonts w:ascii="Times New Roman"/>
          <w:b w:val="false"/>
          <w:i w:val="false"/>
          <w:color w:val="000000"/>
          <w:sz w:val="28"/>
        </w:rPr>
        <w:t>
      Иные термины и определения, используемые в настоящем Договоре, определены в Программе и Правилах предоставления государственных грантов.</w:t>
      </w:r>
    </w:p>
    <w:bookmarkEnd w:id="502"/>
    <w:bookmarkStart w:name="z624" w:id="503"/>
    <w:p>
      <w:pPr>
        <w:spacing w:after="0"/>
        <w:ind w:left="0"/>
        <w:jc w:val="left"/>
      </w:pPr>
      <w:r>
        <w:rPr>
          <w:rFonts w:ascii="Times New Roman"/>
          <w:b/>
          <w:i w:val="false"/>
          <w:color w:val="000000"/>
        </w:rPr>
        <w:t xml:space="preserve"> 2. Предмет Договора</w:t>
      </w:r>
    </w:p>
    <w:bookmarkEnd w:id="503"/>
    <w:bookmarkStart w:name="z625" w:id="504"/>
    <w:p>
      <w:pPr>
        <w:spacing w:after="0"/>
        <w:ind w:left="0"/>
        <w:jc w:val="both"/>
      </w:pPr>
      <w:r>
        <w:rPr>
          <w:rFonts w:ascii="Times New Roman"/>
          <w:b w:val="false"/>
          <w:i w:val="false"/>
          <w:color w:val="000000"/>
          <w:sz w:val="28"/>
        </w:rPr>
        <w:t>
      2. Региональный координатор программы предоставляет Грантополучателю на безвозмездной основе грант для реализации проекта "_________________".</w:t>
      </w:r>
    </w:p>
    <w:bookmarkEnd w:id="504"/>
    <w:bookmarkStart w:name="z626" w:id="505"/>
    <w:p>
      <w:pPr>
        <w:spacing w:after="0"/>
        <w:ind w:left="0"/>
        <w:jc w:val="both"/>
      </w:pPr>
      <w:r>
        <w:rPr>
          <w:rFonts w:ascii="Times New Roman"/>
          <w:b w:val="false"/>
          <w:i w:val="false"/>
          <w:color w:val="000000"/>
          <w:sz w:val="28"/>
        </w:rPr>
        <w:t>
      3. Национальный институт осуществляет мониторинг реализации проекта.</w:t>
      </w:r>
    </w:p>
    <w:bookmarkEnd w:id="505"/>
    <w:bookmarkStart w:name="z627" w:id="506"/>
    <w:p>
      <w:pPr>
        <w:spacing w:after="0"/>
        <w:ind w:left="0"/>
        <w:jc w:val="both"/>
      </w:pPr>
      <w:r>
        <w:rPr>
          <w:rFonts w:ascii="Times New Roman"/>
          <w:b w:val="false"/>
          <w:i w:val="false"/>
          <w:color w:val="000000"/>
          <w:sz w:val="28"/>
        </w:rPr>
        <w:t>
      4. Грант предоставляется на следующие цели:</w:t>
      </w:r>
    </w:p>
    <w:bookmarkEnd w:id="506"/>
    <w:bookmarkStart w:name="z628" w:id="507"/>
    <w:p>
      <w:pPr>
        <w:spacing w:after="0"/>
        <w:ind w:left="0"/>
        <w:jc w:val="both"/>
      </w:pPr>
      <w:r>
        <w:rPr>
          <w:rFonts w:ascii="Times New Roman"/>
          <w:b w:val="false"/>
          <w:i w:val="false"/>
          <w:color w:val="000000"/>
          <w:sz w:val="28"/>
        </w:rPr>
        <w:t>
      1) приобретение основных средств и материалов;</w:t>
      </w:r>
    </w:p>
    <w:bookmarkEnd w:id="507"/>
    <w:bookmarkStart w:name="z629" w:id="508"/>
    <w:p>
      <w:pPr>
        <w:spacing w:after="0"/>
        <w:ind w:left="0"/>
        <w:jc w:val="both"/>
      </w:pPr>
      <w:r>
        <w:rPr>
          <w:rFonts w:ascii="Times New Roman"/>
          <w:b w:val="false"/>
          <w:i w:val="false"/>
          <w:color w:val="000000"/>
          <w:sz w:val="28"/>
        </w:rPr>
        <w:t>
      2) приобретение нематериальных активов;</w:t>
      </w:r>
    </w:p>
    <w:bookmarkEnd w:id="508"/>
    <w:bookmarkStart w:name="z630" w:id="509"/>
    <w:p>
      <w:pPr>
        <w:spacing w:after="0"/>
        <w:ind w:left="0"/>
        <w:jc w:val="both"/>
      </w:pPr>
      <w:r>
        <w:rPr>
          <w:rFonts w:ascii="Times New Roman"/>
          <w:b w:val="false"/>
          <w:i w:val="false"/>
          <w:color w:val="000000"/>
          <w:sz w:val="28"/>
        </w:rPr>
        <w:t>
      3) приобретение технологии;</w:t>
      </w:r>
    </w:p>
    <w:bookmarkEnd w:id="509"/>
    <w:bookmarkStart w:name="z631" w:id="510"/>
    <w:p>
      <w:pPr>
        <w:spacing w:after="0"/>
        <w:ind w:left="0"/>
        <w:jc w:val="both"/>
      </w:pPr>
      <w:r>
        <w:rPr>
          <w:rFonts w:ascii="Times New Roman"/>
          <w:b w:val="false"/>
          <w:i w:val="false"/>
          <w:color w:val="000000"/>
          <w:sz w:val="28"/>
        </w:rPr>
        <w:t>
      4) мероприятия, связанные с продвижением реализуемого проекта среди потенциальных инвесторов с целью привлечения их инвестиций в проект (для финансирования данных мероприятий может использоваться сумма в размере не более 10 % от суммы гранта);</w:t>
      </w:r>
    </w:p>
    <w:bookmarkEnd w:id="510"/>
    <w:bookmarkStart w:name="z632" w:id="511"/>
    <w:p>
      <w:pPr>
        <w:spacing w:after="0"/>
        <w:ind w:left="0"/>
        <w:jc w:val="both"/>
      </w:pPr>
      <w:r>
        <w:rPr>
          <w:rFonts w:ascii="Times New Roman"/>
          <w:b w:val="false"/>
          <w:i w:val="false"/>
          <w:color w:val="000000"/>
          <w:sz w:val="28"/>
        </w:rPr>
        <w:t>
      5) мероприятия, связанные с привлечением потенциальных клиентов (пользователей) в целях продвижения продукта и/или услуги для финансирования данных мероприятий может использоваться сумма в размере не более 20 % от суммы гранта;</w:t>
      </w:r>
    </w:p>
    <w:bookmarkEnd w:id="511"/>
    <w:bookmarkStart w:name="z633" w:id="512"/>
    <w:p>
      <w:pPr>
        <w:spacing w:after="0"/>
        <w:ind w:left="0"/>
        <w:jc w:val="both"/>
      </w:pPr>
      <w:r>
        <w:rPr>
          <w:rFonts w:ascii="Times New Roman"/>
          <w:b w:val="false"/>
          <w:i w:val="false"/>
          <w:color w:val="000000"/>
          <w:sz w:val="28"/>
        </w:rPr>
        <w:t>
      6) расходы, связанные с освоением производства новых видов продукции и/или оказываемых услуг, полученных в результате работы над проектом;</w:t>
      </w:r>
    </w:p>
    <w:bookmarkEnd w:id="512"/>
    <w:bookmarkStart w:name="z634" w:id="513"/>
    <w:p>
      <w:pPr>
        <w:spacing w:after="0"/>
        <w:ind w:left="0"/>
        <w:jc w:val="both"/>
      </w:pPr>
      <w:r>
        <w:rPr>
          <w:rFonts w:ascii="Times New Roman"/>
          <w:b w:val="false"/>
          <w:i w:val="false"/>
          <w:color w:val="000000"/>
          <w:sz w:val="28"/>
        </w:rPr>
        <w:t>
      7) защита интеллектуальной собственности, созданной в ходе реализации проекта (услуги третьих лиц и оплата государственных пошлин);</w:t>
      </w:r>
    </w:p>
    <w:bookmarkEnd w:id="513"/>
    <w:bookmarkStart w:name="z635" w:id="514"/>
    <w:p>
      <w:pPr>
        <w:spacing w:after="0"/>
        <w:ind w:left="0"/>
        <w:jc w:val="both"/>
      </w:pPr>
      <w:r>
        <w:rPr>
          <w:rFonts w:ascii="Times New Roman"/>
          <w:b w:val="false"/>
          <w:i w:val="false"/>
          <w:color w:val="000000"/>
          <w:sz w:val="28"/>
        </w:rPr>
        <w:t>
      8) консультационное и инжиниринговое сопровождение реализуемого проекта – специализированные услуги технического, технологического характера;</w:t>
      </w:r>
    </w:p>
    <w:bookmarkEnd w:id="514"/>
    <w:bookmarkStart w:name="z636" w:id="515"/>
    <w:p>
      <w:pPr>
        <w:spacing w:after="0"/>
        <w:ind w:left="0"/>
        <w:jc w:val="both"/>
      </w:pPr>
      <w:r>
        <w:rPr>
          <w:rFonts w:ascii="Times New Roman"/>
          <w:b w:val="false"/>
          <w:i w:val="false"/>
          <w:color w:val="000000"/>
          <w:sz w:val="28"/>
        </w:rPr>
        <w:t xml:space="preserve">
      9) получение разрешительных документов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bookmarkEnd w:id="515"/>
    <w:bookmarkStart w:name="z637" w:id="516"/>
    <w:p>
      <w:pPr>
        <w:spacing w:after="0"/>
        <w:ind w:left="0"/>
        <w:jc w:val="both"/>
      </w:pPr>
      <w:r>
        <w:rPr>
          <w:rFonts w:ascii="Times New Roman"/>
          <w:b w:val="false"/>
          <w:i w:val="false"/>
          <w:color w:val="000000"/>
          <w:sz w:val="28"/>
        </w:rPr>
        <w:t>
       10) накладные расходы, непосредственно связанные с достижением цели гранта.</w:t>
      </w:r>
    </w:p>
    <w:bookmarkEnd w:id="516"/>
    <w:bookmarkStart w:name="z638" w:id="517"/>
    <w:p>
      <w:pPr>
        <w:spacing w:after="0"/>
        <w:ind w:left="0"/>
        <w:jc w:val="both"/>
      </w:pPr>
      <w:r>
        <w:rPr>
          <w:rFonts w:ascii="Times New Roman"/>
          <w:b w:val="false"/>
          <w:i w:val="false"/>
          <w:color w:val="000000"/>
          <w:sz w:val="28"/>
        </w:rPr>
        <w:t>
      5. Выделение средств гранта осуществляется на текущий банковский счет Грантополучателя на траншевой основе на условиях софинансирования расходов на реализацию проекта в размере не менее 20 % от объема предоставляемого гранта, согласно календарному плану реализации проекта (далее – календарный план), приведҰнному в приложении 1 к Договору и покрывает затраты, указанные в пункте 4 настоящего Договора.</w:t>
      </w:r>
    </w:p>
    <w:bookmarkEnd w:id="517"/>
    <w:bookmarkStart w:name="z639" w:id="518"/>
    <w:p>
      <w:pPr>
        <w:spacing w:after="0"/>
        <w:ind w:left="0"/>
        <w:jc w:val="both"/>
      </w:pPr>
      <w:r>
        <w:rPr>
          <w:rFonts w:ascii="Times New Roman"/>
          <w:b w:val="false"/>
          <w:i w:val="false"/>
          <w:color w:val="000000"/>
          <w:sz w:val="28"/>
        </w:rPr>
        <w:t>
      6. Для получения первого транша по гранту Грантополучателю необходимо подтвердить наличие денежных средств в размере 20 % от суммы гранта предоставив выписку из банковского счета Грантополучателя о наличии денежных средств.</w:t>
      </w:r>
    </w:p>
    <w:bookmarkEnd w:id="518"/>
    <w:bookmarkStart w:name="z640" w:id="519"/>
    <w:p>
      <w:pPr>
        <w:spacing w:after="0"/>
        <w:ind w:left="0"/>
        <w:jc w:val="both"/>
      </w:pPr>
      <w:r>
        <w:rPr>
          <w:rFonts w:ascii="Times New Roman"/>
          <w:b w:val="false"/>
          <w:i w:val="false"/>
          <w:color w:val="000000"/>
          <w:sz w:val="28"/>
        </w:rPr>
        <w:t>
      7. Срок освоения гранта не должен превышать 36 (тридцать шесть) месяцев.</w:t>
      </w:r>
    </w:p>
    <w:bookmarkEnd w:id="519"/>
    <w:bookmarkStart w:name="z641" w:id="520"/>
    <w:p>
      <w:pPr>
        <w:spacing w:after="0"/>
        <w:ind w:left="0"/>
        <w:jc w:val="both"/>
      </w:pPr>
      <w:r>
        <w:rPr>
          <w:rFonts w:ascii="Times New Roman"/>
          <w:b w:val="false"/>
          <w:i w:val="false"/>
          <w:color w:val="000000"/>
          <w:sz w:val="28"/>
        </w:rPr>
        <w:t>
      8. Грант предоставляется для создания нового или значительно улучшенного продукта (товар, услуга) или бизнес-процесса.</w:t>
      </w:r>
    </w:p>
    <w:bookmarkEnd w:id="520"/>
    <w:bookmarkStart w:name="z642" w:id="521"/>
    <w:p>
      <w:pPr>
        <w:spacing w:after="0"/>
        <w:ind w:left="0"/>
        <w:jc w:val="both"/>
      </w:pPr>
      <w:r>
        <w:rPr>
          <w:rFonts w:ascii="Times New Roman"/>
          <w:b w:val="false"/>
          <w:i w:val="false"/>
          <w:color w:val="000000"/>
          <w:sz w:val="28"/>
        </w:rPr>
        <w:t>
      9. К Договору прилагаются:</w:t>
      </w:r>
    </w:p>
    <w:bookmarkEnd w:id="521"/>
    <w:bookmarkStart w:name="z643" w:id="522"/>
    <w:p>
      <w:pPr>
        <w:spacing w:after="0"/>
        <w:ind w:left="0"/>
        <w:jc w:val="both"/>
      </w:pPr>
      <w:r>
        <w:rPr>
          <w:rFonts w:ascii="Times New Roman"/>
          <w:b w:val="false"/>
          <w:i w:val="false"/>
          <w:color w:val="000000"/>
          <w:sz w:val="28"/>
        </w:rPr>
        <w:t xml:space="preserve">
      1) календарный план,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w:t>
      </w:r>
    </w:p>
    <w:bookmarkEnd w:id="522"/>
    <w:bookmarkStart w:name="z644" w:id="523"/>
    <w:p>
      <w:pPr>
        <w:spacing w:after="0"/>
        <w:ind w:left="0"/>
        <w:jc w:val="both"/>
      </w:pPr>
      <w:r>
        <w:rPr>
          <w:rFonts w:ascii="Times New Roman"/>
          <w:b w:val="false"/>
          <w:i w:val="false"/>
          <w:color w:val="000000"/>
          <w:sz w:val="28"/>
        </w:rPr>
        <w:t xml:space="preserve">
      2) смета расходов с расшифровкой затрат,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w:t>
      </w:r>
    </w:p>
    <w:bookmarkEnd w:id="523"/>
    <w:bookmarkStart w:name="z645" w:id="524"/>
    <w:p>
      <w:pPr>
        <w:spacing w:after="0"/>
        <w:ind w:left="0"/>
        <w:jc w:val="both"/>
      </w:pPr>
      <w:r>
        <w:rPr>
          <w:rFonts w:ascii="Times New Roman"/>
          <w:b w:val="false"/>
          <w:i w:val="false"/>
          <w:color w:val="000000"/>
          <w:sz w:val="28"/>
        </w:rPr>
        <w:t xml:space="preserve">
      3) отчет о реализации проекта,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Договору;</w:t>
      </w:r>
    </w:p>
    <w:bookmarkEnd w:id="524"/>
    <w:bookmarkStart w:name="z646" w:id="525"/>
    <w:p>
      <w:pPr>
        <w:spacing w:after="0"/>
        <w:ind w:left="0"/>
        <w:jc w:val="both"/>
      </w:pPr>
      <w:r>
        <w:rPr>
          <w:rFonts w:ascii="Times New Roman"/>
          <w:b w:val="false"/>
          <w:i w:val="false"/>
          <w:color w:val="000000"/>
          <w:sz w:val="28"/>
        </w:rPr>
        <w:t>
      4) согласие Грантополучателя на получение и распространение первичных статистических данных, согласно приложению 4 к настоящему Договору;</w:t>
      </w:r>
    </w:p>
    <w:bookmarkEnd w:id="525"/>
    <w:bookmarkStart w:name="z647" w:id="526"/>
    <w:p>
      <w:pPr>
        <w:spacing w:after="0"/>
        <w:ind w:left="0"/>
        <w:jc w:val="both"/>
      </w:pPr>
      <w:r>
        <w:rPr>
          <w:rFonts w:ascii="Times New Roman"/>
          <w:b w:val="false"/>
          <w:i w:val="false"/>
          <w:color w:val="000000"/>
          <w:sz w:val="28"/>
        </w:rPr>
        <w:t>
      5) заявление Грантополучателя на получение информации от уполномоченного органа в области государственных доходов сведений, являющихся налоговой тайной, по форме согласно приложению 5 к настоящему Договору.</w:t>
      </w:r>
    </w:p>
    <w:bookmarkEnd w:id="526"/>
    <w:bookmarkStart w:name="z648" w:id="527"/>
    <w:p>
      <w:pPr>
        <w:spacing w:after="0"/>
        <w:ind w:left="0"/>
        <w:jc w:val="both"/>
      </w:pPr>
      <w:r>
        <w:rPr>
          <w:rFonts w:ascii="Times New Roman"/>
          <w:b w:val="false"/>
          <w:i w:val="false"/>
          <w:color w:val="000000"/>
          <w:sz w:val="28"/>
        </w:rPr>
        <w:t>
      10. Средства гранта не могут быть использованы на приобретение недвижимого имущества, земельного участка и иные цели, не указанные в пункте 4 настоящего раздела.</w:t>
      </w:r>
    </w:p>
    <w:bookmarkEnd w:id="527"/>
    <w:bookmarkStart w:name="z649" w:id="528"/>
    <w:p>
      <w:pPr>
        <w:spacing w:after="0"/>
        <w:ind w:left="0"/>
        <w:jc w:val="left"/>
      </w:pPr>
      <w:r>
        <w:rPr>
          <w:rFonts w:ascii="Times New Roman"/>
          <w:b/>
          <w:i w:val="false"/>
          <w:color w:val="000000"/>
        </w:rPr>
        <w:t xml:space="preserve"> 3. Срок действия Договора</w:t>
      </w:r>
    </w:p>
    <w:bookmarkEnd w:id="528"/>
    <w:bookmarkStart w:name="z650" w:id="529"/>
    <w:p>
      <w:pPr>
        <w:spacing w:after="0"/>
        <w:ind w:left="0"/>
        <w:jc w:val="both"/>
      </w:pPr>
      <w:r>
        <w:rPr>
          <w:rFonts w:ascii="Times New Roman"/>
          <w:b w:val="false"/>
          <w:i w:val="false"/>
          <w:color w:val="000000"/>
          <w:sz w:val="28"/>
        </w:rPr>
        <w:t>
      11. Договор вступает в силу со дня его подписания Сторонами и действует до полного исполнения ими своих обязательств по настоящему Договору.</w:t>
      </w:r>
    </w:p>
    <w:bookmarkEnd w:id="529"/>
    <w:bookmarkStart w:name="z651" w:id="530"/>
    <w:p>
      <w:pPr>
        <w:spacing w:after="0"/>
        <w:ind w:left="0"/>
        <w:jc w:val="left"/>
      </w:pPr>
      <w:r>
        <w:rPr>
          <w:rFonts w:ascii="Times New Roman"/>
          <w:b/>
          <w:i w:val="false"/>
          <w:color w:val="000000"/>
        </w:rPr>
        <w:t xml:space="preserve"> 4. Размер и порядок предоставления гранта</w:t>
      </w:r>
    </w:p>
    <w:bookmarkEnd w:id="530"/>
    <w:bookmarkStart w:name="z652" w:id="531"/>
    <w:p>
      <w:pPr>
        <w:spacing w:after="0"/>
        <w:ind w:left="0"/>
        <w:jc w:val="both"/>
      </w:pPr>
      <w:r>
        <w:rPr>
          <w:rFonts w:ascii="Times New Roman"/>
          <w:b w:val="false"/>
          <w:i w:val="false"/>
          <w:color w:val="000000"/>
          <w:sz w:val="28"/>
        </w:rPr>
        <w:t>
      12. Размер гранта, предоставляемого по Договору, составляет __________ (_________________________________) тенге.</w:t>
      </w:r>
    </w:p>
    <w:bookmarkEnd w:id="531"/>
    <w:bookmarkStart w:name="z653" w:id="532"/>
    <w:p>
      <w:pPr>
        <w:spacing w:after="0"/>
        <w:ind w:left="0"/>
        <w:jc w:val="both"/>
      </w:pPr>
      <w:r>
        <w:rPr>
          <w:rFonts w:ascii="Times New Roman"/>
          <w:b w:val="false"/>
          <w:i w:val="false"/>
          <w:color w:val="000000"/>
          <w:sz w:val="28"/>
        </w:rPr>
        <w:t>
      13. Региональный координатор программы перечисляет первый транш гранта на банковский счет Грантополучателя в размере определенным календарным планом.</w:t>
      </w:r>
    </w:p>
    <w:bookmarkEnd w:id="532"/>
    <w:bookmarkStart w:name="z654" w:id="533"/>
    <w:p>
      <w:pPr>
        <w:spacing w:after="0"/>
        <w:ind w:left="0"/>
        <w:jc w:val="both"/>
      </w:pPr>
      <w:r>
        <w:rPr>
          <w:rFonts w:ascii="Times New Roman"/>
          <w:b w:val="false"/>
          <w:i w:val="false"/>
          <w:color w:val="000000"/>
          <w:sz w:val="28"/>
        </w:rPr>
        <w:t>
      14. Для получения последующих траншей гранта, Грантополучатель в течение 10 (десяти) рабочих дней после окончания очередного этапа реализации проекта предоставляет заявку в Национальный институт на перечисление средств согласно календарного плана. Национальный институт осуществляет анализ заявки и в случае выполнения Грантополучателем условий Договора уведомляет официальным письмом регионального координатора программы. Региональный координатор осуществляет перечисление средств в соответствии с одобренной Национальным институтом заявкой Грантополучателя.</w:t>
      </w:r>
    </w:p>
    <w:bookmarkEnd w:id="533"/>
    <w:bookmarkStart w:name="z655" w:id="534"/>
    <w:p>
      <w:pPr>
        <w:spacing w:after="0"/>
        <w:ind w:left="0"/>
        <w:jc w:val="both"/>
      </w:pPr>
      <w:r>
        <w:rPr>
          <w:rFonts w:ascii="Times New Roman"/>
          <w:b w:val="false"/>
          <w:i w:val="false"/>
          <w:color w:val="000000"/>
          <w:sz w:val="28"/>
        </w:rPr>
        <w:t>
      15. Отдельный текущий банковский счет Грантополучателя используется только для осуществления затрат, связанных с реализацией проекта. Средства с отдельного текущего банковского счета используются Грантополучателем исключительно в целях покрытия расходов, предусмотренных календарным планом.</w:t>
      </w:r>
    </w:p>
    <w:bookmarkEnd w:id="534"/>
    <w:bookmarkStart w:name="z656" w:id="535"/>
    <w:p>
      <w:pPr>
        <w:spacing w:after="0"/>
        <w:ind w:left="0"/>
        <w:jc w:val="both"/>
      </w:pPr>
      <w:r>
        <w:rPr>
          <w:rFonts w:ascii="Times New Roman"/>
          <w:b w:val="false"/>
          <w:i w:val="false"/>
          <w:color w:val="000000"/>
          <w:sz w:val="28"/>
        </w:rPr>
        <w:t>
      16. Грантополучатель приобретает право на получение следующего транша после предоставления отчетности об исполнении предусмотренных мероприятий по предыдущему (предыдущим) этапу (этапам), оговоренным в разделе 6 Договора, с соблюдением следующих условий:</w:t>
      </w:r>
    </w:p>
    <w:bookmarkEnd w:id="535"/>
    <w:bookmarkStart w:name="z657" w:id="536"/>
    <w:p>
      <w:pPr>
        <w:spacing w:after="0"/>
        <w:ind w:left="0"/>
        <w:jc w:val="both"/>
      </w:pPr>
      <w:r>
        <w:rPr>
          <w:rFonts w:ascii="Times New Roman"/>
          <w:b w:val="false"/>
          <w:i w:val="false"/>
          <w:color w:val="000000"/>
          <w:sz w:val="28"/>
        </w:rPr>
        <w:t xml:space="preserve">
      1) сумма Гранта и собственные средства должны быть использованы исключительно для целей реализации мероприятий, указанных в </w:t>
      </w:r>
      <w:r>
        <w:rPr>
          <w:rFonts w:ascii="Times New Roman"/>
          <w:b w:val="false"/>
          <w:i w:val="false"/>
          <w:color w:val="000000"/>
          <w:sz w:val="28"/>
        </w:rPr>
        <w:t>пункте 4</w:t>
      </w:r>
      <w:r>
        <w:rPr>
          <w:rFonts w:ascii="Times New Roman"/>
          <w:b w:val="false"/>
          <w:i w:val="false"/>
          <w:color w:val="000000"/>
          <w:sz w:val="28"/>
        </w:rPr>
        <w:t xml:space="preserve"> Договора, и в соответствии с приложениями 1 и 2 к настоящему Договору;</w:t>
      </w:r>
    </w:p>
    <w:bookmarkEnd w:id="536"/>
    <w:bookmarkStart w:name="z658" w:id="537"/>
    <w:p>
      <w:pPr>
        <w:spacing w:after="0"/>
        <w:ind w:left="0"/>
        <w:jc w:val="both"/>
      </w:pPr>
      <w:r>
        <w:rPr>
          <w:rFonts w:ascii="Times New Roman"/>
          <w:b w:val="false"/>
          <w:i w:val="false"/>
          <w:color w:val="000000"/>
          <w:sz w:val="28"/>
        </w:rPr>
        <w:t>
      2) работы по этапу реализации гранта должны быть выполнены своевременно и в полном объеме, в соответствии с приложениями 1 и 2 к настоящему Договору.</w:t>
      </w:r>
    </w:p>
    <w:bookmarkEnd w:id="537"/>
    <w:bookmarkStart w:name="z659" w:id="538"/>
    <w:p>
      <w:pPr>
        <w:spacing w:after="0"/>
        <w:ind w:left="0"/>
        <w:jc w:val="both"/>
      </w:pPr>
      <w:r>
        <w:rPr>
          <w:rFonts w:ascii="Times New Roman"/>
          <w:b w:val="false"/>
          <w:i w:val="false"/>
          <w:color w:val="000000"/>
          <w:sz w:val="28"/>
        </w:rPr>
        <w:t xml:space="preserve">
      17. Перечисление средств гранта Грантополучателю осуществляется в соответствии с Договором поэтапно, по результатам проведенного Национальным институтом мониторинга реализации мероприятий (действий), предусмотренных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Договора. Региональный координатор программы, на основании предложения Национального института, оставляет за собой право предъявить требования по возврату сумм гранта, израсходованных не по целевому назначению. </w:t>
      </w:r>
    </w:p>
    <w:bookmarkEnd w:id="538"/>
    <w:bookmarkStart w:name="z660" w:id="539"/>
    <w:p>
      <w:pPr>
        <w:spacing w:after="0"/>
        <w:ind w:left="0"/>
        <w:jc w:val="both"/>
      </w:pPr>
      <w:r>
        <w:rPr>
          <w:rFonts w:ascii="Times New Roman"/>
          <w:b w:val="false"/>
          <w:i w:val="false"/>
          <w:color w:val="000000"/>
          <w:sz w:val="28"/>
        </w:rPr>
        <w:t>
      18. Сумма гранта по Договору не может быть пересмотрена в сторону увеличения.</w:t>
      </w:r>
    </w:p>
    <w:bookmarkEnd w:id="539"/>
    <w:bookmarkStart w:name="z661" w:id="540"/>
    <w:p>
      <w:pPr>
        <w:spacing w:after="0"/>
        <w:ind w:left="0"/>
        <w:jc w:val="both"/>
      </w:pPr>
      <w:r>
        <w:rPr>
          <w:rFonts w:ascii="Times New Roman"/>
          <w:b w:val="false"/>
          <w:i w:val="false"/>
          <w:color w:val="000000"/>
          <w:sz w:val="28"/>
        </w:rPr>
        <w:t>
      19. Перечисленные Грантополучателю суммы гранта подлежат возврату в полном объеме в течение 10 (десяти) рабочих дней путем прямого безналичного перечисления в государственный бюджет по требованию регионального координатора программы в случаях, предусмотренных Договором.</w:t>
      </w:r>
    </w:p>
    <w:bookmarkEnd w:id="540"/>
    <w:bookmarkStart w:name="z662" w:id="541"/>
    <w:p>
      <w:pPr>
        <w:spacing w:after="0"/>
        <w:ind w:left="0"/>
        <w:jc w:val="left"/>
      </w:pPr>
      <w:r>
        <w:rPr>
          <w:rFonts w:ascii="Times New Roman"/>
          <w:b/>
          <w:i w:val="false"/>
          <w:color w:val="000000"/>
        </w:rPr>
        <w:t xml:space="preserve"> 5. Права и обязанности Сторон</w:t>
      </w:r>
    </w:p>
    <w:bookmarkEnd w:id="541"/>
    <w:bookmarkStart w:name="z663" w:id="542"/>
    <w:p>
      <w:pPr>
        <w:spacing w:after="0"/>
        <w:ind w:left="0"/>
        <w:jc w:val="both"/>
      </w:pPr>
      <w:r>
        <w:rPr>
          <w:rFonts w:ascii="Times New Roman"/>
          <w:b w:val="false"/>
          <w:i w:val="false"/>
          <w:color w:val="000000"/>
          <w:sz w:val="28"/>
        </w:rPr>
        <w:t>
      20. Региональный координатор программы обязуется:</w:t>
      </w:r>
    </w:p>
    <w:bookmarkEnd w:id="542"/>
    <w:bookmarkStart w:name="z664" w:id="543"/>
    <w:p>
      <w:pPr>
        <w:spacing w:after="0"/>
        <w:ind w:left="0"/>
        <w:jc w:val="both"/>
      </w:pPr>
      <w:r>
        <w:rPr>
          <w:rFonts w:ascii="Times New Roman"/>
          <w:b w:val="false"/>
          <w:i w:val="false"/>
          <w:color w:val="000000"/>
          <w:sz w:val="28"/>
        </w:rPr>
        <w:t>
      1) осуществить выделение средств гранта на банковский счет Грантополучателя согласно условиям Договора и календарному плану:</w:t>
      </w:r>
    </w:p>
    <w:bookmarkEnd w:id="543"/>
    <w:bookmarkStart w:name="z665" w:id="544"/>
    <w:p>
      <w:pPr>
        <w:spacing w:after="0"/>
        <w:ind w:left="0"/>
        <w:jc w:val="both"/>
      </w:pPr>
      <w:r>
        <w:rPr>
          <w:rFonts w:ascii="Times New Roman"/>
          <w:b w:val="false"/>
          <w:i w:val="false"/>
          <w:color w:val="000000"/>
          <w:sz w:val="28"/>
        </w:rPr>
        <w:t>
      в течение 10 (десяти) рабочих дней с момента вступления в силу Договора в размерах, согласно календарному плану;</w:t>
      </w:r>
    </w:p>
    <w:bookmarkEnd w:id="544"/>
    <w:bookmarkStart w:name="z666" w:id="545"/>
    <w:p>
      <w:pPr>
        <w:spacing w:after="0"/>
        <w:ind w:left="0"/>
        <w:jc w:val="both"/>
      </w:pPr>
      <w:r>
        <w:rPr>
          <w:rFonts w:ascii="Times New Roman"/>
          <w:b w:val="false"/>
          <w:i w:val="false"/>
          <w:color w:val="000000"/>
          <w:sz w:val="28"/>
        </w:rPr>
        <w:t>
      перечислять средства гранта на счет Грантополучателя на траншевой основе согласно календарному плану в течение 5 (пяти) рабочих дней после получения официального письма о согласии на перечисление от Национального института и заявки Грантополучателя.</w:t>
      </w:r>
    </w:p>
    <w:bookmarkEnd w:id="545"/>
    <w:bookmarkStart w:name="z667" w:id="546"/>
    <w:p>
      <w:pPr>
        <w:spacing w:after="0"/>
        <w:ind w:left="0"/>
        <w:jc w:val="both"/>
      </w:pPr>
      <w:r>
        <w:rPr>
          <w:rFonts w:ascii="Times New Roman"/>
          <w:b w:val="false"/>
          <w:i w:val="false"/>
          <w:color w:val="000000"/>
          <w:sz w:val="28"/>
        </w:rPr>
        <w:t>
      2) предоставлять по запросу имеющеюся информацию Национальному институту и Грантополучателю в рамках реализации проекта.</w:t>
      </w:r>
    </w:p>
    <w:bookmarkEnd w:id="546"/>
    <w:bookmarkStart w:name="z668" w:id="547"/>
    <w:p>
      <w:pPr>
        <w:spacing w:after="0"/>
        <w:ind w:left="0"/>
        <w:jc w:val="both"/>
      </w:pPr>
      <w:r>
        <w:rPr>
          <w:rFonts w:ascii="Times New Roman"/>
          <w:b w:val="false"/>
          <w:i w:val="false"/>
          <w:color w:val="000000"/>
          <w:sz w:val="28"/>
        </w:rPr>
        <w:t>
      21. Региональный координатор программы вправе:</w:t>
      </w:r>
    </w:p>
    <w:bookmarkEnd w:id="547"/>
    <w:bookmarkStart w:name="z669" w:id="548"/>
    <w:p>
      <w:pPr>
        <w:spacing w:after="0"/>
        <w:ind w:left="0"/>
        <w:jc w:val="both"/>
      </w:pPr>
      <w:r>
        <w:rPr>
          <w:rFonts w:ascii="Times New Roman"/>
          <w:b w:val="false"/>
          <w:i w:val="false"/>
          <w:color w:val="000000"/>
          <w:sz w:val="28"/>
        </w:rPr>
        <w:t>
      1) запрашивать у Грантополучателя документы и информацию касательно реализуемого проекта на любом этапе его реализации по Договору;</w:t>
      </w:r>
    </w:p>
    <w:bookmarkEnd w:id="548"/>
    <w:bookmarkStart w:name="z670" w:id="549"/>
    <w:p>
      <w:pPr>
        <w:spacing w:after="0"/>
        <w:ind w:left="0"/>
        <w:jc w:val="both"/>
      </w:pPr>
      <w:r>
        <w:rPr>
          <w:rFonts w:ascii="Times New Roman"/>
          <w:b w:val="false"/>
          <w:i w:val="false"/>
          <w:color w:val="000000"/>
          <w:sz w:val="28"/>
        </w:rPr>
        <w:t>
      2) запрашивать у Национального института информацию касательно проекта на любом этапе его реализации по Договору;</w:t>
      </w:r>
    </w:p>
    <w:bookmarkEnd w:id="549"/>
    <w:bookmarkStart w:name="z671" w:id="550"/>
    <w:p>
      <w:pPr>
        <w:spacing w:after="0"/>
        <w:ind w:left="0"/>
        <w:jc w:val="both"/>
      </w:pPr>
      <w:r>
        <w:rPr>
          <w:rFonts w:ascii="Times New Roman"/>
          <w:b w:val="false"/>
          <w:i w:val="false"/>
          <w:color w:val="000000"/>
          <w:sz w:val="28"/>
        </w:rPr>
        <w:t>
      3) выносить на рассмотрение конкурсной комиссии предложения о расторжении Договора в случае невыполнения Грантополучателем условий Договора;</w:t>
      </w:r>
    </w:p>
    <w:bookmarkEnd w:id="550"/>
    <w:bookmarkStart w:name="z672" w:id="551"/>
    <w:p>
      <w:pPr>
        <w:spacing w:after="0"/>
        <w:ind w:left="0"/>
        <w:jc w:val="both"/>
      </w:pPr>
      <w:r>
        <w:rPr>
          <w:rFonts w:ascii="Times New Roman"/>
          <w:b w:val="false"/>
          <w:i w:val="false"/>
          <w:color w:val="000000"/>
          <w:sz w:val="28"/>
        </w:rPr>
        <w:t>
      4) в случае принятия конкурсной комиссией решения о расторжении договора, проводить мероприятия по возврату средств гранта в порядке, предусмотренном законодательством Республики Казахстан.</w:t>
      </w:r>
    </w:p>
    <w:bookmarkEnd w:id="551"/>
    <w:bookmarkStart w:name="z673" w:id="552"/>
    <w:p>
      <w:pPr>
        <w:spacing w:after="0"/>
        <w:ind w:left="0"/>
        <w:jc w:val="both"/>
      </w:pPr>
      <w:r>
        <w:rPr>
          <w:rFonts w:ascii="Times New Roman"/>
          <w:b w:val="false"/>
          <w:i w:val="false"/>
          <w:color w:val="000000"/>
          <w:sz w:val="28"/>
        </w:rPr>
        <w:t>
      22. Национальный институт обязуется:</w:t>
      </w:r>
    </w:p>
    <w:bookmarkEnd w:id="552"/>
    <w:bookmarkStart w:name="z674" w:id="553"/>
    <w:p>
      <w:pPr>
        <w:spacing w:after="0"/>
        <w:ind w:left="0"/>
        <w:jc w:val="both"/>
      </w:pPr>
      <w:r>
        <w:rPr>
          <w:rFonts w:ascii="Times New Roman"/>
          <w:b w:val="false"/>
          <w:i w:val="false"/>
          <w:color w:val="000000"/>
          <w:sz w:val="28"/>
        </w:rPr>
        <w:t>
      1) проводить мониторинг реализации проекта Грантополучателем, путем:</w:t>
      </w:r>
    </w:p>
    <w:bookmarkEnd w:id="553"/>
    <w:bookmarkStart w:name="z675" w:id="554"/>
    <w:p>
      <w:pPr>
        <w:spacing w:after="0"/>
        <w:ind w:left="0"/>
        <w:jc w:val="both"/>
      </w:pPr>
      <w:r>
        <w:rPr>
          <w:rFonts w:ascii="Times New Roman"/>
          <w:b w:val="false"/>
          <w:i w:val="false"/>
          <w:color w:val="000000"/>
          <w:sz w:val="28"/>
        </w:rPr>
        <w:t>
       мониторинга целевого использования гранта;</w:t>
      </w:r>
    </w:p>
    <w:bookmarkEnd w:id="554"/>
    <w:bookmarkStart w:name="z676" w:id="555"/>
    <w:p>
      <w:pPr>
        <w:spacing w:after="0"/>
        <w:ind w:left="0"/>
        <w:jc w:val="both"/>
      </w:pPr>
      <w:r>
        <w:rPr>
          <w:rFonts w:ascii="Times New Roman"/>
          <w:b w:val="false"/>
          <w:i w:val="false"/>
          <w:color w:val="000000"/>
          <w:sz w:val="28"/>
        </w:rPr>
        <w:t>
       мониторинга выполнения Грантополучателем условий Договора;</w:t>
      </w:r>
    </w:p>
    <w:bookmarkEnd w:id="555"/>
    <w:bookmarkStart w:name="z677" w:id="556"/>
    <w:p>
      <w:pPr>
        <w:spacing w:after="0"/>
        <w:ind w:left="0"/>
        <w:jc w:val="both"/>
      </w:pPr>
      <w:r>
        <w:rPr>
          <w:rFonts w:ascii="Times New Roman"/>
          <w:b w:val="false"/>
          <w:i w:val="false"/>
          <w:color w:val="000000"/>
          <w:sz w:val="28"/>
        </w:rPr>
        <w:t>
      2) предоставлять по запросу имеющеюся информацию региональному координатору программы и Грантополучателю в рамках реализации проекта.</w:t>
      </w:r>
    </w:p>
    <w:bookmarkEnd w:id="556"/>
    <w:bookmarkStart w:name="z678" w:id="557"/>
    <w:p>
      <w:pPr>
        <w:spacing w:after="0"/>
        <w:ind w:left="0"/>
        <w:jc w:val="both"/>
      </w:pPr>
      <w:r>
        <w:rPr>
          <w:rFonts w:ascii="Times New Roman"/>
          <w:b w:val="false"/>
          <w:i w:val="false"/>
          <w:color w:val="000000"/>
          <w:sz w:val="28"/>
        </w:rPr>
        <w:t>
      23. Национальный институт вправе:</w:t>
      </w:r>
    </w:p>
    <w:bookmarkEnd w:id="557"/>
    <w:bookmarkStart w:name="z679" w:id="558"/>
    <w:p>
      <w:pPr>
        <w:spacing w:after="0"/>
        <w:ind w:left="0"/>
        <w:jc w:val="both"/>
      </w:pPr>
      <w:r>
        <w:rPr>
          <w:rFonts w:ascii="Times New Roman"/>
          <w:b w:val="false"/>
          <w:i w:val="false"/>
          <w:color w:val="000000"/>
          <w:sz w:val="28"/>
        </w:rPr>
        <w:t>
      1) запрашивать у Грантополучателя и регионального координатора программы документы и информацию касательно проекта на любом этапе его реализации по Договору;</w:t>
      </w:r>
    </w:p>
    <w:bookmarkEnd w:id="558"/>
    <w:bookmarkStart w:name="z680" w:id="559"/>
    <w:p>
      <w:pPr>
        <w:spacing w:after="0"/>
        <w:ind w:left="0"/>
        <w:jc w:val="both"/>
      </w:pPr>
      <w:r>
        <w:rPr>
          <w:rFonts w:ascii="Times New Roman"/>
          <w:b w:val="false"/>
          <w:i w:val="false"/>
          <w:color w:val="000000"/>
          <w:sz w:val="28"/>
        </w:rPr>
        <w:t>
      2) проводить анализ представленных Грантополучателем документов, подтверждающих выполнение мероприятий по Договору за соответствующий этап/период времени, в том числе документы/материалы, подтверждающие факт оплаты Грантополучателем за поставленные товары, выполненные работы, оказанные услуги (договоры, акты выполненных работ, иную документацию);</w:t>
      </w:r>
    </w:p>
    <w:bookmarkEnd w:id="559"/>
    <w:bookmarkStart w:name="z681" w:id="560"/>
    <w:p>
      <w:pPr>
        <w:spacing w:after="0"/>
        <w:ind w:left="0"/>
        <w:jc w:val="both"/>
      </w:pPr>
      <w:r>
        <w:rPr>
          <w:rFonts w:ascii="Times New Roman"/>
          <w:b w:val="false"/>
          <w:i w:val="false"/>
          <w:color w:val="000000"/>
          <w:sz w:val="28"/>
        </w:rPr>
        <w:t>
      3) проводить камеральный, выездной мониторинг выполнения мероприятий и заявленных затрат Грантополучателя, как самостоятельно, так и путем привлечения независимых экспертных организаций или независимых экспертов;</w:t>
      </w:r>
    </w:p>
    <w:bookmarkEnd w:id="560"/>
    <w:bookmarkStart w:name="z682" w:id="561"/>
    <w:p>
      <w:pPr>
        <w:spacing w:after="0"/>
        <w:ind w:left="0"/>
        <w:jc w:val="both"/>
      </w:pPr>
      <w:r>
        <w:rPr>
          <w:rFonts w:ascii="Times New Roman"/>
          <w:b w:val="false"/>
          <w:i w:val="false"/>
          <w:color w:val="000000"/>
          <w:sz w:val="28"/>
        </w:rPr>
        <w:t xml:space="preserve">
      4) по итогам мониторинга инициировать вопрос о внесении изменений и (или) дополнений в подписанный Договор, в том числе, в части перераспределения средств по Договору и иных изменений и (или) дополнений реализации проекта в пределах суммы, указанной в </w:t>
      </w:r>
      <w:r>
        <w:rPr>
          <w:rFonts w:ascii="Times New Roman"/>
          <w:b w:val="false"/>
          <w:i w:val="false"/>
          <w:color w:val="000000"/>
          <w:sz w:val="28"/>
        </w:rPr>
        <w:t>пункте 12</w:t>
      </w:r>
      <w:r>
        <w:rPr>
          <w:rFonts w:ascii="Times New Roman"/>
          <w:b w:val="false"/>
          <w:i w:val="false"/>
          <w:color w:val="000000"/>
          <w:sz w:val="28"/>
        </w:rPr>
        <w:t xml:space="preserve"> Договора;</w:t>
      </w:r>
    </w:p>
    <w:bookmarkEnd w:id="561"/>
    <w:bookmarkStart w:name="z683" w:id="562"/>
    <w:p>
      <w:pPr>
        <w:spacing w:after="0"/>
        <w:ind w:left="0"/>
        <w:jc w:val="both"/>
      </w:pPr>
      <w:r>
        <w:rPr>
          <w:rFonts w:ascii="Times New Roman"/>
          <w:b w:val="false"/>
          <w:i w:val="false"/>
          <w:color w:val="000000"/>
          <w:sz w:val="28"/>
        </w:rPr>
        <w:t>
      5) в случае выявления на стадии мониторинга неисполнения мероприятий по Договору, предъявить Грантополучателю требование об устранении нарушений в течение 10 (десяти) рабочих дней с момента получения уведомления от Национального института;</w:t>
      </w:r>
    </w:p>
    <w:bookmarkEnd w:id="562"/>
    <w:bookmarkStart w:name="z684" w:id="563"/>
    <w:p>
      <w:pPr>
        <w:spacing w:after="0"/>
        <w:ind w:left="0"/>
        <w:jc w:val="both"/>
      </w:pPr>
      <w:r>
        <w:rPr>
          <w:rFonts w:ascii="Times New Roman"/>
          <w:b w:val="false"/>
          <w:i w:val="false"/>
          <w:color w:val="000000"/>
          <w:sz w:val="28"/>
        </w:rPr>
        <w:t>
      6) внести предложение региональному координатору программ о расторжении Договора, в случаях обнаружения факта нецелевого использования денег, фальсификации документов, предоставления недостоверной информации, невыполнения запланированных мероприятий по Договору, непредставления отчетности в сроки, установленные Договором, а также случае невыполнения Грантополучателем обязательств по Договору;</w:t>
      </w:r>
    </w:p>
    <w:bookmarkEnd w:id="563"/>
    <w:bookmarkStart w:name="z685" w:id="564"/>
    <w:p>
      <w:pPr>
        <w:spacing w:after="0"/>
        <w:ind w:left="0"/>
        <w:jc w:val="both"/>
      </w:pPr>
      <w:r>
        <w:rPr>
          <w:rFonts w:ascii="Times New Roman"/>
          <w:b w:val="false"/>
          <w:i w:val="false"/>
          <w:color w:val="000000"/>
          <w:sz w:val="28"/>
        </w:rPr>
        <w:t>
      7) внести предложение региональному координатору программ об отказе Грантополучателю в оплате части затрат на реализацию проекта, в случае неисполнения условий/обязательств в рамках Договора;</w:t>
      </w:r>
    </w:p>
    <w:bookmarkEnd w:id="564"/>
    <w:bookmarkStart w:name="z686" w:id="565"/>
    <w:p>
      <w:pPr>
        <w:spacing w:after="0"/>
        <w:ind w:left="0"/>
        <w:jc w:val="both"/>
      </w:pPr>
      <w:r>
        <w:rPr>
          <w:rFonts w:ascii="Times New Roman"/>
          <w:b w:val="false"/>
          <w:i w:val="false"/>
          <w:color w:val="000000"/>
          <w:sz w:val="28"/>
        </w:rPr>
        <w:t>
      8) возвращать Грантополучателю отчеты на доработку, в случае выявления замечаний;</w:t>
      </w:r>
    </w:p>
    <w:bookmarkEnd w:id="565"/>
    <w:bookmarkStart w:name="z687" w:id="566"/>
    <w:p>
      <w:pPr>
        <w:spacing w:after="0"/>
        <w:ind w:left="0"/>
        <w:jc w:val="both"/>
      </w:pPr>
      <w:r>
        <w:rPr>
          <w:rFonts w:ascii="Times New Roman"/>
          <w:b w:val="false"/>
          <w:i w:val="false"/>
          <w:color w:val="000000"/>
          <w:sz w:val="28"/>
        </w:rPr>
        <w:t>
      9) за счет собственных средств привлекать независимую экспертную организацию или независимых экспертов для проведения независимой экспертизы результатов реализации Договора и (или) его этапов, а также для принятия решения о необходимости внесения изменений и (или) дополнений в подписанный Договор;</w:t>
      </w:r>
    </w:p>
    <w:bookmarkEnd w:id="566"/>
    <w:bookmarkStart w:name="z688" w:id="567"/>
    <w:p>
      <w:pPr>
        <w:spacing w:after="0"/>
        <w:ind w:left="0"/>
        <w:jc w:val="both"/>
      </w:pPr>
      <w:r>
        <w:rPr>
          <w:rFonts w:ascii="Times New Roman"/>
          <w:b w:val="false"/>
          <w:i w:val="false"/>
          <w:color w:val="000000"/>
          <w:sz w:val="28"/>
        </w:rPr>
        <w:t>
      10) принимать в отношении Грантополучателя предусмотренные законодательством Республики Казахстан и Договором меры воздействия, направленные на устранение нарушений и обеспечение выполнения Договора, в том числе:</w:t>
      </w:r>
    </w:p>
    <w:bookmarkEnd w:id="567"/>
    <w:bookmarkStart w:name="z689" w:id="568"/>
    <w:p>
      <w:pPr>
        <w:spacing w:after="0"/>
        <w:ind w:left="0"/>
        <w:jc w:val="both"/>
      </w:pPr>
      <w:r>
        <w:rPr>
          <w:rFonts w:ascii="Times New Roman"/>
          <w:b w:val="false"/>
          <w:i w:val="false"/>
          <w:color w:val="000000"/>
          <w:sz w:val="28"/>
        </w:rPr>
        <w:t>
      проводить камеральный, выездной мониторинг выполнения мероприятий и заявленных затрат Грантополучателя как самостоятельно, так и путем привлечения независимых экспертных организаций или независимых экспертов;</w:t>
      </w:r>
    </w:p>
    <w:bookmarkEnd w:id="568"/>
    <w:bookmarkStart w:name="z690" w:id="569"/>
    <w:p>
      <w:pPr>
        <w:spacing w:after="0"/>
        <w:ind w:left="0"/>
        <w:jc w:val="both"/>
      </w:pPr>
      <w:r>
        <w:rPr>
          <w:rFonts w:ascii="Times New Roman"/>
          <w:b w:val="false"/>
          <w:i w:val="false"/>
          <w:color w:val="000000"/>
          <w:sz w:val="28"/>
        </w:rPr>
        <w:t>
      требовать от Грантополучателя предоставления промежуточных и заключительного отчетов по проекту в соответствии с условиями/обязательствами Договора.</w:t>
      </w:r>
    </w:p>
    <w:bookmarkEnd w:id="569"/>
    <w:bookmarkStart w:name="z691" w:id="570"/>
    <w:p>
      <w:pPr>
        <w:spacing w:after="0"/>
        <w:ind w:left="0"/>
        <w:jc w:val="both"/>
      </w:pPr>
      <w:r>
        <w:rPr>
          <w:rFonts w:ascii="Times New Roman"/>
          <w:b w:val="false"/>
          <w:i w:val="false"/>
          <w:color w:val="000000"/>
          <w:sz w:val="28"/>
        </w:rPr>
        <w:t>
      11) требовать от Грантополучателя информацию о дальнейшем развитии проекта в течение 3 (трех) лет после реализации проекта в рамках Договора.</w:t>
      </w:r>
    </w:p>
    <w:bookmarkEnd w:id="570"/>
    <w:bookmarkStart w:name="z692" w:id="571"/>
    <w:p>
      <w:pPr>
        <w:spacing w:after="0"/>
        <w:ind w:left="0"/>
        <w:jc w:val="both"/>
      </w:pPr>
      <w:r>
        <w:rPr>
          <w:rFonts w:ascii="Times New Roman"/>
          <w:b w:val="false"/>
          <w:i w:val="false"/>
          <w:color w:val="000000"/>
          <w:sz w:val="28"/>
        </w:rPr>
        <w:t>
      24. Грантополучатель обязуется:</w:t>
      </w:r>
    </w:p>
    <w:bookmarkEnd w:id="571"/>
    <w:bookmarkStart w:name="z693" w:id="572"/>
    <w:p>
      <w:pPr>
        <w:spacing w:after="0"/>
        <w:ind w:left="0"/>
        <w:jc w:val="both"/>
      </w:pPr>
      <w:r>
        <w:rPr>
          <w:rFonts w:ascii="Times New Roman"/>
          <w:b w:val="false"/>
          <w:i w:val="false"/>
          <w:color w:val="000000"/>
          <w:sz w:val="28"/>
        </w:rPr>
        <w:t>
      1) открыть отдельный банковский счет и использовать его только для целей реализации проекта и использованию средств гранта;</w:t>
      </w:r>
    </w:p>
    <w:bookmarkEnd w:id="572"/>
    <w:bookmarkStart w:name="z694" w:id="573"/>
    <w:p>
      <w:pPr>
        <w:spacing w:after="0"/>
        <w:ind w:left="0"/>
        <w:jc w:val="both"/>
      </w:pPr>
      <w:r>
        <w:rPr>
          <w:rFonts w:ascii="Times New Roman"/>
          <w:b w:val="false"/>
          <w:i w:val="false"/>
          <w:color w:val="000000"/>
          <w:sz w:val="28"/>
        </w:rPr>
        <w:t>
      2) при возникновении проблемных вопросов финансового, административного или договорного характера и/или при выполнении мероприятий по Договору, письменно уведомить Национальный институт в течении 5 (пяти) рабочих дней с момента возникновения проблемных вопросов/мероприятий;</w:t>
      </w:r>
    </w:p>
    <w:bookmarkEnd w:id="573"/>
    <w:bookmarkStart w:name="z695" w:id="574"/>
    <w:p>
      <w:pPr>
        <w:spacing w:after="0"/>
        <w:ind w:left="0"/>
        <w:jc w:val="both"/>
      </w:pPr>
      <w:r>
        <w:rPr>
          <w:rFonts w:ascii="Times New Roman"/>
          <w:b w:val="false"/>
          <w:i w:val="false"/>
          <w:color w:val="000000"/>
          <w:sz w:val="28"/>
        </w:rPr>
        <w:t>
      3) при обоснованной необходимости изменения сроков и/или сумм расходования средств, предусмотренных Договором вносить предложения в Национальный институт и региональный координатор программы, за 10 (десять) рабочих дней до наступления сроков расходования средств на цели гранта, которые планируется изменить;</w:t>
      </w:r>
    </w:p>
    <w:bookmarkEnd w:id="574"/>
    <w:bookmarkStart w:name="z696" w:id="575"/>
    <w:p>
      <w:pPr>
        <w:spacing w:after="0"/>
        <w:ind w:left="0"/>
        <w:jc w:val="both"/>
      </w:pPr>
      <w:r>
        <w:rPr>
          <w:rFonts w:ascii="Times New Roman"/>
          <w:b w:val="false"/>
          <w:i w:val="false"/>
          <w:color w:val="000000"/>
          <w:sz w:val="28"/>
        </w:rPr>
        <w:t xml:space="preserve">
      4) своевременно и в установленном порядке предоставлять в Национальный институт отчетность,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w:t>
      </w:r>
    </w:p>
    <w:bookmarkEnd w:id="575"/>
    <w:bookmarkStart w:name="z697" w:id="576"/>
    <w:p>
      <w:pPr>
        <w:spacing w:after="0"/>
        <w:ind w:left="0"/>
        <w:jc w:val="both"/>
      </w:pPr>
      <w:r>
        <w:rPr>
          <w:rFonts w:ascii="Times New Roman"/>
          <w:b w:val="false"/>
          <w:i w:val="false"/>
          <w:color w:val="000000"/>
          <w:sz w:val="28"/>
        </w:rPr>
        <w:t xml:space="preserve">
      5) обеспечить выполнение мероприятий, предусмотренных в рамках реализации Договора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Договору;</w:t>
      </w:r>
    </w:p>
    <w:bookmarkEnd w:id="576"/>
    <w:bookmarkStart w:name="z698" w:id="577"/>
    <w:p>
      <w:pPr>
        <w:spacing w:after="0"/>
        <w:ind w:left="0"/>
        <w:jc w:val="both"/>
      </w:pPr>
      <w:r>
        <w:rPr>
          <w:rFonts w:ascii="Times New Roman"/>
          <w:b w:val="false"/>
          <w:i w:val="false"/>
          <w:color w:val="000000"/>
          <w:sz w:val="28"/>
        </w:rPr>
        <w:t>
      6) предоставлять по требованию Национального института финансовые и технические документы, касающиеся реализации проекта;</w:t>
      </w:r>
    </w:p>
    <w:bookmarkEnd w:id="577"/>
    <w:bookmarkStart w:name="z699" w:id="578"/>
    <w:p>
      <w:pPr>
        <w:spacing w:after="0"/>
        <w:ind w:left="0"/>
        <w:jc w:val="both"/>
      </w:pPr>
      <w:r>
        <w:rPr>
          <w:rFonts w:ascii="Times New Roman"/>
          <w:b w:val="false"/>
          <w:i w:val="false"/>
          <w:color w:val="000000"/>
          <w:sz w:val="28"/>
        </w:rPr>
        <w:t xml:space="preserve">
      7) устранять представленные Национальным институтом замечания по отчетам в соответствии с </w:t>
      </w:r>
      <w:r>
        <w:rPr>
          <w:rFonts w:ascii="Times New Roman"/>
          <w:b w:val="false"/>
          <w:i w:val="false"/>
          <w:color w:val="000000"/>
          <w:sz w:val="28"/>
        </w:rPr>
        <w:t>разделом 6</w:t>
      </w:r>
      <w:r>
        <w:rPr>
          <w:rFonts w:ascii="Times New Roman"/>
          <w:b w:val="false"/>
          <w:i w:val="false"/>
          <w:color w:val="000000"/>
          <w:sz w:val="28"/>
        </w:rPr>
        <w:t xml:space="preserve"> Договора;</w:t>
      </w:r>
    </w:p>
    <w:bookmarkEnd w:id="578"/>
    <w:bookmarkStart w:name="z700" w:id="579"/>
    <w:p>
      <w:pPr>
        <w:spacing w:after="0"/>
        <w:ind w:left="0"/>
        <w:jc w:val="both"/>
      </w:pPr>
      <w:r>
        <w:rPr>
          <w:rFonts w:ascii="Times New Roman"/>
          <w:b w:val="false"/>
          <w:i w:val="false"/>
          <w:color w:val="000000"/>
          <w:sz w:val="28"/>
        </w:rPr>
        <w:t>
      8) по требованию регионального координатора программы возвратить полученную сумму гранта в полном объеме, в случаях, предусмотренных Договором, в том числе, при нецелевом использовании суммы гранта по Договору;</w:t>
      </w:r>
    </w:p>
    <w:bookmarkEnd w:id="579"/>
    <w:bookmarkStart w:name="z701" w:id="580"/>
    <w:p>
      <w:pPr>
        <w:spacing w:after="0"/>
        <w:ind w:left="0"/>
        <w:jc w:val="both"/>
      </w:pPr>
      <w:r>
        <w:rPr>
          <w:rFonts w:ascii="Times New Roman"/>
          <w:b w:val="false"/>
          <w:i w:val="false"/>
          <w:color w:val="000000"/>
          <w:sz w:val="28"/>
        </w:rPr>
        <w:t>
      9) обеспечить беспрепятственный доступ представителей Национального института, на основании письменного уведомления Национального института, на территорию Грантополучателя в целях проведения выездного мониторинга;</w:t>
      </w:r>
    </w:p>
    <w:bookmarkEnd w:id="580"/>
    <w:bookmarkStart w:name="z702" w:id="581"/>
    <w:p>
      <w:pPr>
        <w:spacing w:after="0"/>
        <w:ind w:left="0"/>
        <w:jc w:val="both"/>
      </w:pPr>
      <w:r>
        <w:rPr>
          <w:rFonts w:ascii="Times New Roman"/>
          <w:b w:val="false"/>
          <w:i w:val="false"/>
          <w:color w:val="000000"/>
          <w:sz w:val="28"/>
        </w:rPr>
        <w:t>
      10) незамедлительно информировать региональный координатор программы и Национальный институт при обнаружении Грантополучателем обстоятельств, препятствующих реализации проекта в целом либо нецелесообразности его дальнейшего осуществления;</w:t>
      </w:r>
    </w:p>
    <w:bookmarkEnd w:id="581"/>
    <w:bookmarkStart w:name="z703" w:id="582"/>
    <w:p>
      <w:pPr>
        <w:spacing w:after="0"/>
        <w:ind w:left="0"/>
        <w:jc w:val="both"/>
      </w:pPr>
      <w:r>
        <w:rPr>
          <w:rFonts w:ascii="Times New Roman"/>
          <w:b w:val="false"/>
          <w:i w:val="false"/>
          <w:color w:val="000000"/>
          <w:sz w:val="28"/>
        </w:rPr>
        <w:t>
      11) вести раздельный управленческий учет средств и имущества, полученных на основе Договора, от других средств и имущества, которыми Грантополучатель владеет и пользуется;</w:t>
      </w:r>
    </w:p>
    <w:bookmarkEnd w:id="582"/>
    <w:bookmarkStart w:name="z704" w:id="583"/>
    <w:p>
      <w:pPr>
        <w:spacing w:after="0"/>
        <w:ind w:left="0"/>
        <w:jc w:val="both"/>
      </w:pPr>
      <w:r>
        <w:rPr>
          <w:rFonts w:ascii="Times New Roman"/>
          <w:b w:val="false"/>
          <w:i w:val="false"/>
          <w:color w:val="000000"/>
          <w:sz w:val="28"/>
        </w:rPr>
        <w:t>
      12) ознакомиться с внутренними нормативными документами Национального института, регулирующими процедуры мониторинга реализации проектов;</w:t>
      </w:r>
    </w:p>
    <w:bookmarkEnd w:id="583"/>
    <w:bookmarkStart w:name="z705" w:id="584"/>
    <w:p>
      <w:pPr>
        <w:spacing w:after="0"/>
        <w:ind w:left="0"/>
        <w:jc w:val="both"/>
      </w:pPr>
      <w:r>
        <w:rPr>
          <w:rFonts w:ascii="Times New Roman"/>
          <w:b w:val="false"/>
          <w:i w:val="false"/>
          <w:color w:val="000000"/>
          <w:sz w:val="28"/>
        </w:rPr>
        <w:t>
      13) хранить все отчеты, связанные с Договором, не менее 5 (пяти) лет с момента истечения срока действия Договора;</w:t>
      </w:r>
    </w:p>
    <w:bookmarkEnd w:id="584"/>
    <w:bookmarkStart w:name="z706" w:id="585"/>
    <w:p>
      <w:pPr>
        <w:spacing w:after="0"/>
        <w:ind w:left="0"/>
        <w:jc w:val="both"/>
      </w:pPr>
      <w:r>
        <w:rPr>
          <w:rFonts w:ascii="Times New Roman"/>
          <w:b w:val="false"/>
          <w:i w:val="false"/>
          <w:color w:val="000000"/>
          <w:sz w:val="28"/>
        </w:rPr>
        <w:t>
      14) раскрывать и предоставлять в Национальный институт информацию об аффилированности, в случае приобретения товаров, работ, услуг у лиц, аффилированных с Грантополучателем;</w:t>
      </w:r>
    </w:p>
    <w:bookmarkEnd w:id="585"/>
    <w:bookmarkStart w:name="z707" w:id="586"/>
    <w:p>
      <w:pPr>
        <w:spacing w:after="0"/>
        <w:ind w:left="0"/>
        <w:jc w:val="both"/>
      </w:pPr>
      <w:r>
        <w:rPr>
          <w:rFonts w:ascii="Times New Roman"/>
          <w:b w:val="false"/>
          <w:i w:val="false"/>
          <w:color w:val="000000"/>
          <w:sz w:val="28"/>
        </w:rPr>
        <w:t>
      15) обеспечить вложение собственных средств в объеме и в сроки, предусмотренные календарным планом;</w:t>
      </w:r>
    </w:p>
    <w:bookmarkEnd w:id="586"/>
    <w:bookmarkStart w:name="z708" w:id="587"/>
    <w:p>
      <w:pPr>
        <w:spacing w:after="0"/>
        <w:ind w:left="0"/>
        <w:jc w:val="both"/>
      </w:pPr>
      <w:r>
        <w:rPr>
          <w:rFonts w:ascii="Times New Roman"/>
          <w:b w:val="false"/>
          <w:i w:val="false"/>
          <w:color w:val="000000"/>
          <w:sz w:val="28"/>
        </w:rPr>
        <w:t>
      16) предоставить согласие на сбор и обработку персональных данных в течение 2 (двух) рабочих дней с момента подписания Договора;</w:t>
      </w:r>
    </w:p>
    <w:bookmarkEnd w:id="587"/>
    <w:bookmarkStart w:name="z709" w:id="588"/>
    <w:p>
      <w:pPr>
        <w:spacing w:after="0"/>
        <w:ind w:left="0"/>
        <w:jc w:val="both"/>
      </w:pPr>
      <w:r>
        <w:rPr>
          <w:rFonts w:ascii="Times New Roman"/>
          <w:b w:val="false"/>
          <w:i w:val="false"/>
          <w:color w:val="000000"/>
          <w:sz w:val="28"/>
        </w:rPr>
        <w:t>
      17) в случае изменения реквизита, указанного в Договоре уведомить региональный координатор программы и Национальный институт в течение 2 (двух) рабочих дней со дня такого изменения;</w:t>
      </w:r>
    </w:p>
    <w:bookmarkEnd w:id="588"/>
    <w:bookmarkStart w:name="z710" w:id="589"/>
    <w:p>
      <w:pPr>
        <w:spacing w:after="0"/>
        <w:ind w:left="0"/>
        <w:jc w:val="both"/>
      </w:pPr>
      <w:r>
        <w:rPr>
          <w:rFonts w:ascii="Times New Roman"/>
          <w:b w:val="false"/>
          <w:i w:val="false"/>
          <w:color w:val="000000"/>
          <w:sz w:val="28"/>
        </w:rPr>
        <w:t>
      18) по требованию Национального института (в случае необходимости) получить электронную цифровую подпись для работы в системе электронного мониторинга договоров по грантам;</w:t>
      </w:r>
    </w:p>
    <w:bookmarkEnd w:id="589"/>
    <w:bookmarkStart w:name="z711" w:id="590"/>
    <w:p>
      <w:pPr>
        <w:spacing w:after="0"/>
        <w:ind w:left="0"/>
        <w:jc w:val="both"/>
      </w:pPr>
      <w:r>
        <w:rPr>
          <w:rFonts w:ascii="Times New Roman"/>
          <w:b w:val="false"/>
          <w:i w:val="false"/>
          <w:color w:val="000000"/>
          <w:sz w:val="28"/>
        </w:rPr>
        <w:t>
      19) не отчуждать имущество, приобретҰнное за счет средств гранта в период реализации проекта, согласно календарному плану;</w:t>
      </w:r>
    </w:p>
    <w:bookmarkEnd w:id="590"/>
    <w:bookmarkStart w:name="z712" w:id="591"/>
    <w:p>
      <w:pPr>
        <w:spacing w:after="0"/>
        <w:ind w:left="0"/>
        <w:jc w:val="both"/>
      </w:pPr>
      <w:r>
        <w:rPr>
          <w:rFonts w:ascii="Times New Roman"/>
          <w:b w:val="false"/>
          <w:i w:val="false"/>
          <w:color w:val="000000"/>
          <w:sz w:val="28"/>
        </w:rPr>
        <w:t>
      20) предоставлять в случае запроса Национального института информацию о дальнейшем развитии проекта в течение 3 (трех) лет после реализации проекта в рамках Договора;</w:t>
      </w:r>
    </w:p>
    <w:bookmarkEnd w:id="591"/>
    <w:bookmarkStart w:name="z713" w:id="592"/>
    <w:p>
      <w:pPr>
        <w:spacing w:after="0"/>
        <w:ind w:left="0"/>
        <w:jc w:val="both"/>
      </w:pPr>
      <w:r>
        <w:rPr>
          <w:rFonts w:ascii="Times New Roman"/>
          <w:b w:val="false"/>
          <w:i w:val="false"/>
          <w:color w:val="000000"/>
          <w:sz w:val="28"/>
        </w:rPr>
        <w:t>
      21) для получения первого транша по гранту подтвердить наличие денежных средств в размере 20 % от суммы гранта путем предоставления выписки из банковского счета Грантополучателя о наличии денежных средств;</w:t>
      </w:r>
    </w:p>
    <w:bookmarkEnd w:id="592"/>
    <w:bookmarkStart w:name="z714" w:id="593"/>
    <w:p>
      <w:pPr>
        <w:spacing w:after="0"/>
        <w:ind w:left="0"/>
        <w:jc w:val="both"/>
      </w:pPr>
      <w:r>
        <w:rPr>
          <w:rFonts w:ascii="Times New Roman"/>
          <w:b w:val="false"/>
          <w:i w:val="false"/>
          <w:color w:val="000000"/>
          <w:sz w:val="28"/>
        </w:rPr>
        <w:t>
      22) уведомить региональный координатор программы и Национальный институт об изменении своих реквизитов (адреса, телефона, банковские реквизиты) в течение 2 (двух) рабочих дней со дня такого изменения.</w:t>
      </w:r>
    </w:p>
    <w:bookmarkEnd w:id="593"/>
    <w:bookmarkStart w:name="z715" w:id="594"/>
    <w:p>
      <w:pPr>
        <w:spacing w:after="0"/>
        <w:ind w:left="0"/>
        <w:jc w:val="both"/>
      </w:pPr>
      <w:r>
        <w:rPr>
          <w:rFonts w:ascii="Times New Roman"/>
          <w:b w:val="false"/>
          <w:i w:val="false"/>
          <w:color w:val="000000"/>
          <w:sz w:val="28"/>
        </w:rPr>
        <w:t>
      25. Грантополучатель вправе:</w:t>
      </w:r>
    </w:p>
    <w:bookmarkEnd w:id="594"/>
    <w:bookmarkStart w:name="z716" w:id="595"/>
    <w:p>
      <w:pPr>
        <w:spacing w:after="0"/>
        <w:ind w:left="0"/>
        <w:jc w:val="both"/>
      </w:pPr>
      <w:r>
        <w:rPr>
          <w:rFonts w:ascii="Times New Roman"/>
          <w:b w:val="false"/>
          <w:i w:val="false"/>
          <w:color w:val="000000"/>
          <w:sz w:val="28"/>
        </w:rPr>
        <w:t>
      1) получить грант согласно условиям Договора;</w:t>
      </w:r>
    </w:p>
    <w:bookmarkEnd w:id="595"/>
    <w:bookmarkStart w:name="z717" w:id="596"/>
    <w:p>
      <w:pPr>
        <w:spacing w:after="0"/>
        <w:ind w:left="0"/>
        <w:jc w:val="both"/>
      </w:pPr>
      <w:r>
        <w:rPr>
          <w:rFonts w:ascii="Times New Roman"/>
          <w:b w:val="false"/>
          <w:i w:val="false"/>
          <w:color w:val="000000"/>
          <w:sz w:val="28"/>
        </w:rPr>
        <w:t>
      2) принимать соответствующие меры по защите конфиденциальной информации, информации по ноу-хау, изобретениям и открытиям;</w:t>
      </w:r>
    </w:p>
    <w:bookmarkEnd w:id="596"/>
    <w:bookmarkStart w:name="z718" w:id="597"/>
    <w:p>
      <w:pPr>
        <w:spacing w:after="0"/>
        <w:ind w:left="0"/>
        <w:jc w:val="both"/>
      </w:pPr>
      <w:r>
        <w:rPr>
          <w:rFonts w:ascii="Times New Roman"/>
          <w:b w:val="false"/>
          <w:i w:val="false"/>
          <w:color w:val="000000"/>
          <w:sz w:val="28"/>
        </w:rPr>
        <w:t>
      3) при возникновении экономии средств гранта данную экономию не возвращать, а использовать на цели дальнейшего развития проекта;</w:t>
      </w:r>
    </w:p>
    <w:bookmarkEnd w:id="597"/>
    <w:bookmarkStart w:name="z719" w:id="598"/>
    <w:p>
      <w:pPr>
        <w:spacing w:after="0"/>
        <w:ind w:left="0"/>
        <w:jc w:val="both"/>
      </w:pPr>
      <w:r>
        <w:rPr>
          <w:rFonts w:ascii="Times New Roman"/>
          <w:b w:val="false"/>
          <w:i w:val="false"/>
          <w:color w:val="000000"/>
          <w:sz w:val="28"/>
        </w:rPr>
        <w:t>
      4) запрашивать у регионального координатора программы и Национального института информацию в рамках реализации проекта.</w:t>
      </w:r>
    </w:p>
    <w:bookmarkEnd w:id="598"/>
    <w:bookmarkStart w:name="z720" w:id="599"/>
    <w:p>
      <w:pPr>
        <w:spacing w:after="0"/>
        <w:ind w:left="0"/>
        <w:jc w:val="both"/>
      </w:pPr>
      <w:r>
        <w:rPr>
          <w:rFonts w:ascii="Times New Roman"/>
          <w:b w:val="false"/>
          <w:i w:val="false"/>
          <w:color w:val="000000"/>
          <w:sz w:val="28"/>
        </w:rPr>
        <w:t>
      26. Грантополучатель не вправе использовать денежные средства и имущество, приобретенные за счет средств гранта, в иных целях, не связанных с реализацией проекта и не указанных в качестве таковых в Договоре и приложениях к нему.</w:t>
      </w:r>
    </w:p>
    <w:bookmarkEnd w:id="599"/>
    <w:bookmarkStart w:name="z721" w:id="600"/>
    <w:p>
      <w:pPr>
        <w:spacing w:after="0"/>
        <w:ind w:left="0"/>
        <w:jc w:val="both"/>
      </w:pPr>
      <w:r>
        <w:rPr>
          <w:rFonts w:ascii="Times New Roman"/>
          <w:b w:val="false"/>
          <w:i w:val="false"/>
          <w:color w:val="000000"/>
          <w:sz w:val="28"/>
        </w:rPr>
        <w:t>
      27. Грантополучатель не вправе использовать средства гранта на приобретение недвижимого имущества и земельного участка.</w:t>
      </w:r>
    </w:p>
    <w:bookmarkEnd w:id="600"/>
    <w:bookmarkStart w:name="z722" w:id="601"/>
    <w:p>
      <w:pPr>
        <w:spacing w:after="0"/>
        <w:ind w:left="0"/>
        <w:jc w:val="both"/>
      </w:pPr>
      <w:r>
        <w:rPr>
          <w:rFonts w:ascii="Times New Roman"/>
          <w:b w:val="false"/>
          <w:i w:val="false"/>
          <w:color w:val="000000"/>
          <w:sz w:val="28"/>
        </w:rPr>
        <w:t>
      28. В период реализации проекта Грантополучателю запрещается продажа или какое-либо обременение денежных средств и/или имущества, приобретенного в рамках реализации Договора.</w:t>
      </w:r>
    </w:p>
    <w:bookmarkEnd w:id="601"/>
    <w:bookmarkStart w:name="z723" w:id="602"/>
    <w:p>
      <w:pPr>
        <w:spacing w:after="0"/>
        <w:ind w:left="0"/>
        <w:jc w:val="both"/>
      </w:pPr>
      <w:r>
        <w:rPr>
          <w:rFonts w:ascii="Times New Roman"/>
          <w:b w:val="false"/>
          <w:i w:val="false"/>
          <w:color w:val="000000"/>
          <w:sz w:val="28"/>
        </w:rPr>
        <w:t>
      29. Грантополучатель принимает на себя полную ответственность за использование денежных средств проекта в соответствии с целями гранта, а также за достоверность предоставляемой информации.</w:t>
      </w:r>
    </w:p>
    <w:bookmarkEnd w:id="602"/>
    <w:bookmarkStart w:name="z724" w:id="603"/>
    <w:p>
      <w:pPr>
        <w:spacing w:after="0"/>
        <w:ind w:left="0"/>
        <w:jc w:val="left"/>
      </w:pPr>
      <w:r>
        <w:rPr>
          <w:rFonts w:ascii="Times New Roman"/>
          <w:b/>
          <w:i w:val="false"/>
          <w:color w:val="000000"/>
        </w:rPr>
        <w:t xml:space="preserve"> 6. Порядок и форма предоставления отчетности</w:t>
      </w:r>
    </w:p>
    <w:bookmarkEnd w:id="603"/>
    <w:bookmarkStart w:name="z725" w:id="604"/>
    <w:p>
      <w:pPr>
        <w:spacing w:after="0"/>
        <w:ind w:left="0"/>
        <w:jc w:val="both"/>
      </w:pPr>
      <w:r>
        <w:rPr>
          <w:rFonts w:ascii="Times New Roman"/>
          <w:b w:val="false"/>
          <w:i w:val="false"/>
          <w:color w:val="000000"/>
          <w:sz w:val="28"/>
        </w:rPr>
        <w:t xml:space="preserve">
      30. Грантополучатель обязан в течение 10 (десяти) рабочих дней после завершения каждого из этапов реализации проекта, предусмотренного календарным планом, предоставлять в Национальный институт промежуточные отчеты по исполнению каждого этапа работ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Договора и заключительный отчет не позднее 10 (десяти) рабочих дней после окончания выполнения всех работ согласно приложениям 1 и 2 Договора. Промежуточный и заключительный отчеты предоставляются на бумажном и электронном носителе, с приложением всех документов, подтверждающих факт выполнения работ.</w:t>
      </w:r>
    </w:p>
    <w:bookmarkEnd w:id="604"/>
    <w:bookmarkStart w:name="z726" w:id="605"/>
    <w:p>
      <w:pPr>
        <w:spacing w:after="0"/>
        <w:ind w:left="0"/>
        <w:jc w:val="both"/>
      </w:pPr>
      <w:r>
        <w:rPr>
          <w:rFonts w:ascii="Times New Roman"/>
          <w:b w:val="false"/>
          <w:i w:val="false"/>
          <w:color w:val="000000"/>
          <w:sz w:val="28"/>
        </w:rPr>
        <w:t>
      В случае непредставления Грантополучателем промежуточного/заключительного отчета в сроки, предусмотренные Договором, за исключением случаев отсрочки предоставления данных отчетов, Грантополучатель обязуется уплатить штраф в размере 0,1 % от суммы последнего транша гранта за каждый день просрочки, но не более 10 % от суммы гранта и представить промежуточный/заключительный отчет в течение 10 (десяти) рабочих дней с даты получения уведомления от Национального института.</w:t>
      </w:r>
    </w:p>
    <w:bookmarkEnd w:id="605"/>
    <w:bookmarkStart w:name="z727" w:id="606"/>
    <w:p>
      <w:pPr>
        <w:spacing w:after="0"/>
        <w:ind w:left="0"/>
        <w:jc w:val="both"/>
      </w:pPr>
      <w:r>
        <w:rPr>
          <w:rFonts w:ascii="Times New Roman"/>
          <w:b w:val="false"/>
          <w:i w:val="false"/>
          <w:color w:val="000000"/>
          <w:sz w:val="28"/>
        </w:rPr>
        <w:t>
      31. Грантополучатель имеет право продлить срок предоставления отчета по этапу до 20 (двадцати) календарных дней включительно, путем направления обращения в адрес Национального института в письменном виде до наступления срока предоставления отчета с указанием объективных причин продления.</w:t>
      </w:r>
    </w:p>
    <w:bookmarkEnd w:id="606"/>
    <w:bookmarkStart w:name="z728" w:id="607"/>
    <w:p>
      <w:pPr>
        <w:spacing w:after="0"/>
        <w:ind w:left="0"/>
        <w:jc w:val="both"/>
      </w:pPr>
      <w:r>
        <w:rPr>
          <w:rFonts w:ascii="Times New Roman"/>
          <w:b w:val="false"/>
          <w:i w:val="false"/>
          <w:color w:val="000000"/>
          <w:sz w:val="28"/>
        </w:rPr>
        <w:t>
      В случае, если срок отсрочки предоставления отчета запрашиваемый Грантополучателем составляет свыше 20 (двадцати) календарных дней, то Национальным институтом в срок не более 5 (пяти) рабочих дней рассматривается объективность предполагаемых задержек. В случае несогласия Национального института с изменением сроков предоставления отчета, срок предоставления отсрочки составляет до 20 (двадцати) календарных дней с даты завершения этапа.</w:t>
      </w:r>
    </w:p>
    <w:bookmarkEnd w:id="607"/>
    <w:bookmarkStart w:name="z729" w:id="608"/>
    <w:p>
      <w:pPr>
        <w:spacing w:after="0"/>
        <w:ind w:left="0"/>
        <w:jc w:val="both"/>
      </w:pPr>
      <w:r>
        <w:rPr>
          <w:rFonts w:ascii="Times New Roman"/>
          <w:b w:val="false"/>
          <w:i w:val="false"/>
          <w:color w:val="000000"/>
          <w:sz w:val="28"/>
        </w:rPr>
        <w:t>
      32. В промежуточных отчетах Грантополучатель отражает информацию по исполнению мероприятий, предусмотренных соответствующим этапом реализации проекта и информацию по расходованию средств, предусмотренных в советующем этапе и настоящим Договором.</w:t>
      </w:r>
    </w:p>
    <w:bookmarkEnd w:id="608"/>
    <w:bookmarkStart w:name="z730" w:id="609"/>
    <w:p>
      <w:pPr>
        <w:spacing w:after="0"/>
        <w:ind w:left="0"/>
        <w:jc w:val="both"/>
      </w:pPr>
      <w:r>
        <w:rPr>
          <w:rFonts w:ascii="Times New Roman"/>
          <w:b w:val="false"/>
          <w:i w:val="false"/>
          <w:color w:val="000000"/>
          <w:sz w:val="28"/>
        </w:rPr>
        <w:t>
      К промежуточному отчету Грантополучатель предоставляет документы по достижению целей, предусмотренных пунктом 4 и приложениями 1, 2 и 3 к настоящему Договору, в том числе, платежные документы в соответствии с внутренними нормативными документами Национального института, регулирующими процедуры мониторинга реализации проектов, а также фото- и/или видеоотчеты, подтверждающие фактическое выполнение работ (оказание услуг).</w:t>
      </w:r>
    </w:p>
    <w:bookmarkEnd w:id="609"/>
    <w:bookmarkStart w:name="z731" w:id="610"/>
    <w:p>
      <w:pPr>
        <w:spacing w:after="0"/>
        <w:ind w:left="0"/>
        <w:jc w:val="both"/>
      </w:pPr>
      <w:r>
        <w:rPr>
          <w:rFonts w:ascii="Times New Roman"/>
          <w:b w:val="false"/>
          <w:i w:val="false"/>
          <w:color w:val="000000"/>
          <w:sz w:val="28"/>
        </w:rPr>
        <w:t>
      При приобретении оборудования, относящегося к основным средствам, Грантополучатель вместе с отчетом обязан предоставлять выписку из бухгалтерского учета, подтверждающую внесение приобретенного оборудования на баланс Грантополучателя, при условии ведения бухгалтерского учета.</w:t>
      </w:r>
    </w:p>
    <w:bookmarkEnd w:id="610"/>
    <w:bookmarkStart w:name="z732" w:id="611"/>
    <w:p>
      <w:pPr>
        <w:spacing w:after="0"/>
        <w:ind w:left="0"/>
        <w:jc w:val="both"/>
      </w:pPr>
      <w:r>
        <w:rPr>
          <w:rFonts w:ascii="Times New Roman"/>
          <w:b w:val="false"/>
          <w:i w:val="false"/>
          <w:color w:val="000000"/>
          <w:sz w:val="28"/>
        </w:rPr>
        <w:t>
      33. В заключительном отчете о выполненной работе указываются мероприятия по проекту.</w:t>
      </w:r>
    </w:p>
    <w:bookmarkEnd w:id="611"/>
    <w:bookmarkStart w:name="z733" w:id="612"/>
    <w:p>
      <w:pPr>
        <w:spacing w:after="0"/>
        <w:ind w:left="0"/>
        <w:jc w:val="both"/>
      </w:pPr>
      <w:r>
        <w:rPr>
          <w:rFonts w:ascii="Times New Roman"/>
          <w:b w:val="false"/>
          <w:i w:val="false"/>
          <w:color w:val="000000"/>
          <w:sz w:val="28"/>
        </w:rPr>
        <w:t xml:space="preserve">
      К отчету прилагаются документы и материалы, подтверждающие достижение целей, указанных в </w:t>
      </w:r>
      <w:r>
        <w:rPr>
          <w:rFonts w:ascii="Times New Roman"/>
          <w:b w:val="false"/>
          <w:i w:val="false"/>
          <w:color w:val="000000"/>
          <w:sz w:val="28"/>
        </w:rPr>
        <w:t>пункте 4</w:t>
      </w:r>
      <w:r>
        <w:rPr>
          <w:rFonts w:ascii="Times New Roman"/>
          <w:b w:val="false"/>
          <w:i w:val="false"/>
          <w:color w:val="000000"/>
          <w:sz w:val="28"/>
        </w:rPr>
        <w:t xml:space="preserve"> и приложениях 1, 2 и 3 к Договору, а также: </w:t>
      </w:r>
    </w:p>
    <w:bookmarkEnd w:id="612"/>
    <w:bookmarkStart w:name="z734" w:id="613"/>
    <w:p>
      <w:pPr>
        <w:spacing w:after="0"/>
        <w:ind w:left="0"/>
        <w:jc w:val="both"/>
      </w:pPr>
      <w:r>
        <w:rPr>
          <w:rFonts w:ascii="Times New Roman"/>
          <w:b w:val="false"/>
          <w:i w:val="false"/>
          <w:color w:val="000000"/>
          <w:sz w:val="28"/>
        </w:rPr>
        <w:t>
      фото- и/или видео отчеты, подтверждающие фактическое выполнение работ (оказания услуг);</w:t>
      </w:r>
    </w:p>
    <w:bookmarkEnd w:id="613"/>
    <w:bookmarkStart w:name="z735" w:id="614"/>
    <w:p>
      <w:pPr>
        <w:spacing w:after="0"/>
        <w:ind w:left="0"/>
        <w:jc w:val="both"/>
      </w:pPr>
      <w:r>
        <w:rPr>
          <w:rFonts w:ascii="Times New Roman"/>
          <w:b w:val="false"/>
          <w:i w:val="false"/>
          <w:color w:val="000000"/>
          <w:sz w:val="28"/>
        </w:rPr>
        <w:t>
      документы, подтверждающие достижение результатов проекта;</w:t>
      </w:r>
    </w:p>
    <w:bookmarkEnd w:id="614"/>
    <w:bookmarkStart w:name="z736" w:id="615"/>
    <w:p>
      <w:pPr>
        <w:spacing w:after="0"/>
        <w:ind w:left="0"/>
        <w:jc w:val="both"/>
      </w:pPr>
      <w:r>
        <w:rPr>
          <w:rFonts w:ascii="Times New Roman"/>
          <w:b w:val="false"/>
          <w:i w:val="false"/>
          <w:color w:val="000000"/>
          <w:sz w:val="28"/>
        </w:rPr>
        <w:t>
      презентацию результатов реализации проекта (в формате MS PowerPoint).</w:t>
      </w:r>
    </w:p>
    <w:bookmarkEnd w:id="615"/>
    <w:bookmarkStart w:name="z737" w:id="616"/>
    <w:p>
      <w:pPr>
        <w:spacing w:after="0"/>
        <w:ind w:left="0"/>
        <w:jc w:val="both"/>
      </w:pPr>
      <w:r>
        <w:rPr>
          <w:rFonts w:ascii="Times New Roman"/>
          <w:b w:val="false"/>
          <w:i w:val="false"/>
          <w:color w:val="000000"/>
          <w:sz w:val="28"/>
        </w:rPr>
        <w:t>
      34. Предоставляемые копии документов к отчетам нумеруются и заверяются подписью уполномоченного лица Грантополучателя.</w:t>
      </w:r>
    </w:p>
    <w:bookmarkEnd w:id="616"/>
    <w:bookmarkStart w:name="z738" w:id="617"/>
    <w:p>
      <w:pPr>
        <w:spacing w:after="0"/>
        <w:ind w:left="0"/>
        <w:jc w:val="both"/>
      </w:pPr>
      <w:r>
        <w:rPr>
          <w:rFonts w:ascii="Times New Roman"/>
          <w:b w:val="false"/>
          <w:i w:val="false"/>
          <w:color w:val="000000"/>
          <w:sz w:val="28"/>
        </w:rPr>
        <w:t xml:space="preserve">
      При предоставлении документа и/или копии документа на иностранном языке, необходимо приложить нотариально заверенный перевод документа и/или копии документа на казахском и/или русском языке. </w:t>
      </w:r>
    </w:p>
    <w:bookmarkEnd w:id="617"/>
    <w:bookmarkStart w:name="z739" w:id="618"/>
    <w:p>
      <w:pPr>
        <w:spacing w:after="0"/>
        <w:ind w:left="0"/>
        <w:jc w:val="both"/>
      </w:pPr>
      <w:r>
        <w:rPr>
          <w:rFonts w:ascii="Times New Roman"/>
          <w:b w:val="false"/>
          <w:i w:val="false"/>
          <w:color w:val="000000"/>
          <w:sz w:val="28"/>
        </w:rPr>
        <w:t>
      При предоставлении оригинала документа, подлежащего возврату Грантополучателю, такие документы после сверки с копиями, путем парафирования каждого листа копии документа, возвращаются Грантополучателю.</w:t>
      </w:r>
    </w:p>
    <w:bookmarkEnd w:id="618"/>
    <w:bookmarkStart w:name="z740" w:id="619"/>
    <w:p>
      <w:pPr>
        <w:spacing w:after="0"/>
        <w:ind w:left="0"/>
        <w:jc w:val="both"/>
      </w:pPr>
      <w:r>
        <w:rPr>
          <w:rFonts w:ascii="Times New Roman"/>
          <w:b w:val="false"/>
          <w:i w:val="false"/>
          <w:color w:val="000000"/>
          <w:sz w:val="28"/>
        </w:rPr>
        <w:t>
      35. Национальным институтом, в случае, выявления не соответствия представленного промежуточного и/или заключительного отчета требованиям пунктов 32, 33 и 34 настоящего Договора, направляется уведомление о выявленных несоответствиях Грантополучателю не позднее 22 (двадцати двух) рабочих дней со дня получения промежуточного отчета и не позднее 45 (сорока пяти) рабочих дней со дня получения заключительного отчета.</w:t>
      </w:r>
    </w:p>
    <w:bookmarkEnd w:id="619"/>
    <w:bookmarkStart w:name="z741" w:id="620"/>
    <w:p>
      <w:pPr>
        <w:spacing w:after="0"/>
        <w:ind w:left="0"/>
        <w:jc w:val="both"/>
      </w:pPr>
      <w:r>
        <w:rPr>
          <w:rFonts w:ascii="Times New Roman"/>
          <w:b w:val="false"/>
          <w:i w:val="false"/>
          <w:color w:val="000000"/>
          <w:sz w:val="28"/>
        </w:rPr>
        <w:t xml:space="preserve">
      36. Грантополучатель, в течение 10 (десяти) рабочих дней с даты получения уведомления устраняет представленные замечания и представляет в Национальный институт откорректированный отчет и/или запрашиваемые документы. </w:t>
      </w:r>
    </w:p>
    <w:bookmarkEnd w:id="620"/>
    <w:bookmarkStart w:name="z742" w:id="621"/>
    <w:p>
      <w:pPr>
        <w:spacing w:after="0"/>
        <w:ind w:left="0"/>
        <w:jc w:val="both"/>
      </w:pPr>
      <w:r>
        <w:rPr>
          <w:rFonts w:ascii="Times New Roman"/>
          <w:b w:val="false"/>
          <w:i w:val="false"/>
          <w:color w:val="000000"/>
          <w:sz w:val="28"/>
        </w:rPr>
        <w:t>
      Датой представления откорректированного отчета и /или запрашиваемых документов считается дата поступления на электронный адрес Национального института отчета и/или документов в pdf-формате при условии последующего поступления откорректированного отчета и/или документов на бумажном носителе на почтовый адрес Национального института в течение 10 (десяти) рабочих дней с даты поступления отчета и/или документов на электронный адрес Национального института. Со дня представления откорректированного отчета Грантополучателем возобновляется срок рассмотрения отчета Национальным институтом.</w:t>
      </w:r>
    </w:p>
    <w:bookmarkEnd w:id="621"/>
    <w:bookmarkStart w:name="z743" w:id="622"/>
    <w:p>
      <w:pPr>
        <w:spacing w:after="0"/>
        <w:ind w:left="0"/>
        <w:jc w:val="both"/>
      </w:pPr>
      <w:r>
        <w:rPr>
          <w:rFonts w:ascii="Times New Roman"/>
          <w:b w:val="false"/>
          <w:i w:val="false"/>
          <w:color w:val="000000"/>
          <w:sz w:val="28"/>
        </w:rPr>
        <w:t>
      37. В срок реализации проекта по Договору не входит срок рассмотрения Национальным институтом промежуточных и заключительного отчетов и финансирования следующего этапа проекта.</w:t>
      </w:r>
    </w:p>
    <w:bookmarkEnd w:id="622"/>
    <w:bookmarkStart w:name="z744" w:id="623"/>
    <w:p>
      <w:pPr>
        <w:spacing w:after="0"/>
        <w:ind w:left="0"/>
        <w:jc w:val="both"/>
      </w:pPr>
      <w:r>
        <w:rPr>
          <w:rFonts w:ascii="Times New Roman"/>
          <w:b w:val="false"/>
          <w:i w:val="false"/>
          <w:color w:val="000000"/>
          <w:sz w:val="28"/>
        </w:rPr>
        <w:t>
      38. Национальный институт не позднее 22 (двадцати двух) рабочих дней с момента получения от Грантополучателя промежуточного отчета и документов, указанных в пункте 32 настоящего Договора, рассматривает представленные отчеты и документы, после чего предоставляет региональному координатору программы письменное согласие на перечисление следующего транша гранта.</w:t>
      </w:r>
    </w:p>
    <w:bookmarkEnd w:id="623"/>
    <w:bookmarkStart w:name="z745" w:id="624"/>
    <w:p>
      <w:pPr>
        <w:spacing w:after="0"/>
        <w:ind w:left="0"/>
        <w:jc w:val="both"/>
      </w:pPr>
      <w:r>
        <w:rPr>
          <w:rFonts w:ascii="Times New Roman"/>
          <w:b w:val="false"/>
          <w:i w:val="false"/>
          <w:color w:val="000000"/>
          <w:sz w:val="28"/>
        </w:rPr>
        <w:t>
      39. После рассмотрения предоставленного Грантополучателем заключительного отчета Национальный институт направляет региональному координатору итоговое заключение по реализации проекта.</w:t>
      </w:r>
    </w:p>
    <w:bookmarkEnd w:id="624"/>
    <w:bookmarkStart w:name="z746" w:id="625"/>
    <w:p>
      <w:pPr>
        <w:spacing w:after="0"/>
        <w:ind w:left="0"/>
        <w:jc w:val="both"/>
      </w:pPr>
      <w:r>
        <w:rPr>
          <w:rFonts w:ascii="Times New Roman"/>
          <w:b w:val="false"/>
          <w:i w:val="false"/>
          <w:color w:val="000000"/>
          <w:sz w:val="28"/>
        </w:rPr>
        <w:t>
      40. Принятие заключительного отчета и завершение проекта, осуществляется соответствующим решением Национального института.</w:t>
      </w:r>
    </w:p>
    <w:bookmarkEnd w:id="625"/>
    <w:bookmarkStart w:name="z747" w:id="626"/>
    <w:p>
      <w:pPr>
        <w:spacing w:after="0"/>
        <w:ind w:left="0"/>
        <w:jc w:val="both"/>
      </w:pPr>
      <w:r>
        <w:rPr>
          <w:rFonts w:ascii="Times New Roman"/>
          <w:b w:val="false"/>
          <w:i w:val="false"/>
          <w:color w:val="000000"/>
          <w:sz w:val="28"/>
        </w:rPr>
        <w:t>
      41. Взаимодействие между Национальным институтом и Грантополучателем по отчету может осуществляться в письменной форме на бумажном носителе, а также посредством электронной системы Национального института.</w:t>
      </w:r>
    </w:p>
    <w:bookmarkEnd w:id="626"/>
    <w:bookmarkStart w:name="z748" w:id="627"/>
    <w:p>
      <w:pPr>
        <w:spacing w:after="0"/>
        <w:ind w:left="0"/>
        <w:jc w:val="left"/>
      </w:pPr>
      <w:r>
        <w:rPr>
          <w:rFonts w:ascii="Times New Roman"/>
          <w:b/>
          <w:i w:val="false"/>
          <w:color w:val="000000"/>
        </w:rPr>
        <w:t xml:space="preserve"> 7. Конфиденциальность</w:t>
      </w:r>
    </w:p>
    <w:bookmarkEnd w:id="627"/>
    <w:bookmarkStart w:name="z749" w:id="628"/>
    <w:p>
      <w:pPr>
        <w:spacing w:after="0"/>
        <w:ind w:left="0"/>
        <w:jc w:val="both"/>
      </w:pPr>
      <w:r>
        <w:rPr>
          <w:rFonts w:ascii="Times New Roman"/>
          <w:b w:val="false"/>
          <w:i w:val="false"/>
          <w:color w:val="000000"/>
          <w:sz w:val="28"/>
        </w:rPr>
        <w:t xml:space="preserve">
      42. Стороны согласились считать конфиденциальной следующую информацию: переписка между Сторонами в отношении Договора, счета, акты, документация, относящаяся к Договору, не предназначенная и/или не находящаяся в открытом доступе для третьих лиц. </w:t>
      </w:r>
    </w:p>
    <w:bookmarkEnd w:id="628"/>
    <w:bookmarkStart w:name="z750" w:id="629"/>
    <w:p>
      <w:pPr>
        <w:spacing w:after="0"/>
        <w:ind w:left="0"/>
        <w:jc w:val="both"/>
      </w:pPr>
      <w:r>
        <w:rPr>
          <w:rFonts w:ascii="Times New Roman"/>
          <w:b w:val="false"/>
          <w:i w:val="false"/>
          <w:color w:val="000000"/>
          <w:sz w:val="28"/>
        </w:rPr>
        <w:t>
       Стороны обязуются предпринять необходимые меры для защиты конфиденциальной информации и не разглашать ее третьим лицам без предварительного согласия другой Стороны, за исключением акционера Национального института, уполномоченного органа, иным государственным органам, разглашение информации по проекту которым обусловлено требованиями действующего законодательства, либо актами или поручениями вышестоящих органов управления. Условия конфиденциальности сохраняют свою силу в течение всего срока действия Договора и в течение 5 (пяти) лет после окончания отношений по Договору.</w:t>
      </w:r>
    </w:p>
    <w:bookmarkEnd w:id="629"/>
    <w:bookmarkStart w:name="z751" w:id="630"/>
    <w:p>
      <w:pPr>
        <w:spacing w:after="0"/>
        <w:ind w:left="0"/>
        <w:jc w:val="both"/>
      </w:pPr>
      <w:r>
        <w:rPr>
          <w:rFonts w:ascii="Times New Roman"/>
          <w:b w:val="false"/>
          <w:i w:val="false"/>
          <w:color w:val="000000"/>
          <w:sz w:val="28"/>
        </w:rPr>
        <w:t xml:space="preserve">
      43. Предусмотренные Договором обязательства Сторон относительно конфиденциальности и неразглашения информации не распространяются на общедоступную информацию. </w:t>
      </w:r>
    </w:p>
    <w:bookmarkEnd w:id="630"/>
    <w:bookmarkStart w:name="z752" w:id="631"/>
    <w:p>
      <w:pPr>
        <w:spacing w:after="0"/>
        <w:ind w:left="0"/>
        <w:jc w:val="both"/>
      </w:pPr>
      <w:r>
        <w:rPr>
          <w:rFonts w:ascii="Times New Roman"/>
          <w:b w:val="false"/>
          <w:i w:val="false"/>
          <w:color w:val="000000"/>
          <w:sz w:val="28"/>
        </w:rPr>
        <w:t>
      44. Грантополучатель подписанием настоящего Договора предоставляет согласие Национальному институту на размещение сведений о Грантополучателе в средствах массовой информации.</w:t>
      </w:r>
    </w:p>
    <w:bookmarkEnd w:id="631"/>
    <w:bookmarkStart w:name="z753" w:id="632"/>
    <w:p>
      <w:pPr>
        <w:spacing w:after="0"/>
        <w:ind w:left="0"/>
        <w:jc w:val="left"/>
      </w:pPr>
      <w:r>
        <w:rPr>
          <w:rFonts w:ascii="Times New Roman"/>
          <w:b/>
          <w:i w:val="false"/>
          <w:color w:val="000000"/>
        </w:rPr>
        <w:t xml:space="preserve"> 8. Условия и порядок расторжения Договора</w:t>
      </w:r>
    </w:p>
    <w:bookmarkEnd w:id="632"/>
    <w:bookmarkStart w:name="z754" w:id="633"/>
    <w:p>
      <w:pPr>
        <w:spacing w:after="0"/>
        <w:ind w:left="0"/>
        <w:jc w:val="both"/>
      </w:pPr>
      <w:r>
        <w:rPr>
          <w:rFonts w:ascii="Times New Roman"/>
          <w:b w:val="false"/>
          <w:i w:val="false"/>
          <w:color w:val="000000"/>
          <w:sz w:val="28"/>
        </w:rPr>
        <w:t>
      45. Региональный координатор программы и/или Национальный институт могут расторгнуть Договор в следующих случаях:</w:t>
      </w:r>
    </w:p>
    <w:bookmarkEnd w:id="633"/>
    <w:bookmarkStart w:name="z755" w:id="634"/>
    <w:p>
      <w:pPr>
        <w:spacing w:after="0"/>
        <w:ind w:left="0"/>
        <w:jc w:val="both"/>
      </w:pPr>
      <w:r>
        <w:rPr>
          <w:rFonts w:ascii="Times New Roman"/>
          <w:b w:val="false"/>
          <w:i w:val="false"/>
          <w:color w:val="000000"/>
          <w:sz w:val="28"/>
        </w:rPr>
        <w:t>
      1) Грантополучателем не уплачены штрафы и (или) не представлены отчеты в сроки, предусмотренные Договором;</w:t>
      </w:r>
    </w:p>
    <w:bookmarkEnd w:id="634"/>
    <w:bookmarkStart w:name="z756" w:id="635"/>
    <w:p>
      <w:pPr>
        <w:spacing w:after="0"/>
        <w:ind w:left="0"/>
        <w:jc w:val="both"/>
      </w:pPr>
      <w:r>
        <w:rPr>
          <w:rFonts w:ascii="Times New Roman"/>
          <w:b w:val="false"/>
          <w:i w:val="false"/>
          <w:color w:val="000000"/>
          <w:sz w:val="28"/>
        </w:rPr>
        <w:t>
      2) не исполнены обязательства по вложению собственных (или иных привлеченных) средств Грантополучателя в реализацию проекта в соответствии с условиями Договора;</w:t>
      </w:r>
    </w:p>
    <w:bookmarkEnd w:id="635"/>
    <w:bookmarkStart w:name="z757" w:id="636"/>
    <w:p>
      <w:pPr>
        <w:spacing w:after="0"/>
        <w:ind w:left="0"/>
        <w:jc w:val="both"/>
      </w:pPr>
      <w:r>
        <w:rPr>
          <w:rFonts w:ascii="Times New Roman"/>
          <w:b w:val="false"/>
          <w:i w:val="false"/>
          <w:color w:val="000000"/>
          <w:sz w:val="28"/>
        </w:rPr>
        <w:t>
      3) обнаружены факты фальсификации документов или предоставления недостоверной информации Грантополучателем;</w:t>
      </w:r>
    </w:p>
    <w:bookmarkEnd w:id="636"/>
    <w:bookmarkStart w:name="z758" w:id="637"/>
    <w:p>
      <w:pPr>
        <w:spacing w:after="0"/>
        <w:ind w:left="0"/>
        <w:jc w:val="both"/>
      </w:pPr>
      <w:r>
        <w:rPr>
          <w:rFonts w:ascii="Times New Roman"/>
          <w:b w:val="false"/>
          <w:i w:val="false"/>
          <w:color w:val="000000"/>
          <w:sz w:val="28"/>
        </w:rPr>
        <w:t>
      4) средства гранта использованы не по целевому назначению;</w:t>
      </w:r>
    </w:p>
    <w:bookmarkEnd w:id="637"/>
    <w:bookmarkStart w:name="z759" w:id="638"/>
    <w:p>
      <w:pPr>
        <w:spacing w:after="0"/>
        <w:ind w:left="0"/>
        <w:jc w:val="both"/>
      </w:pPr>
      <w:r>
        <w:rPr>
          <w:rFonts w:ascii="Times New Roman"/>
          <w:b w:val="false"/>
          <w:i w:val="false"/>
          <w:color w:val="000000"/>
          <w:sz w:val="28"/>
        </w:rPr>
        <w:t>
      5) Грантополучателем не выполняются какие-либо обязательства, принятые по Договору, в том числе, невыполнения запланированных мероприятий по Договору;</w:t>
      </w:r>
    </w:p>
    <w:bookmarkEnd w:id="638"/>
    <w:bookmarkStart w:name="z760" w:id="639"/>
    <w:p>
      <w:pPr>
        <w:spacing w:after="0"/>
        <w:ind w:left="0"/>
        <w:jc w:val="both"/>
      </w:pPr>
      <w:r>
        <w:rPr>
          <w:rFonts w:ascii="Times New Roman"/>
          <w:b w:val="false"/>
          <w:i w:val="false"/>
          <w:color w:val="000000"/>
          <w:sz w:val="28"/>
        </w:rPr>
        <w:t>
      6) Грантополучатель признан банкротом в установленном законодательством Республики Казахстан порядке; находится на стадии процедуры банкротства; является неплатежеспособным;</w:t>
      </w:r>
    </w:p>
    <w:bookmarkEnd w:id="639"/>
    <w:bookmarkStart w:name="z761" w:id="640"/>
    <w:p>
      <w:pPr>
        <w:spacing w:after="0"/>
        <w:ind w:left="0"/>
        <w:jc w:val="both"/>
      </w:pPr>
      <w:r>
        <w:rPr>
          <w:rFonts w:ascii="Times New Roman"/>
          <w:b w:val="false"/>
          <w:i w:val="false"/>
          <w:color w:val="000000"/>
          <w:sz w:val="28"/>
        </w:rPr>
        <w:t>
      7) отсутствие достаточных средств для финансирования проекта, в связи с прекращением/уменьшением размера денег для финансирования проекта со стороны уполномоченного органа, либо принятия актов, решений, распоряжений уполномоченным органом или органом управления регионального координатора программы и Национального института о приостановлении или прекращении такого финансирования в целом либо по проекту.</w:t>
      </w:r>
    </w:p>
    <w:bookmarkEnd w:id="640"/>
    <w:bookmarkStart w:name="z762" w:id="641"/>
    <w:p>
      <w:pPr>
        <w:spacing w:after="0"/>
        <w:ind w:left="0"/>
        <w:jc w:val="both"/>
      </w:pPr>
      <w:r>
        <w:rPr>
          <w:rFonts w:ascii="Times New Roman"/>
          <w:b w:val="false"/>
          <w:i w:val="false"/>
          <w:color w:val="000000"/>
          <w:sz w:val="28"/>
        </w:rPr>
        <w:t>
      46. При расторжении Договора в соответствии с подпунктами 1) - 6) пункта 45 Договора, Грантополучатель обязуется возвратить ранее полученную сумму гранта и оплатить штрафы, предусмотренные Договором в течение 10 (десяти) рабочих дней с момента предъявления письменного требования Национальным институтом.</w:t>
      </w:r>
    </w:p>
    <w:bookmarkEnd w:id="641"/>
    <w:bookmarkStart w:name="z763" w:id="642"/>
    <w:p>
      <w:pPr>
        <w:spacing w:after="0"/>
        <w:ind w:left="0"/>
        <w:jc w:val="both"/>
      </w:pPr>
      <w:r>
        <w:rPr>
          <w:rFonts w:ascii="Times New Roman"/>
          <w:b w:val="false"/>
          <w:i w:val="false"/>
          <w:color w:val="000000"/>
          <w:sz w:val="28"/>
        </w:rPr>
        <w:t>
      47. При расторжении Договора в соответствии с подпунктом 7) пункта</w:t>
      </w:r>
    </w:p>
    <w:bookmarkEnd w:id="642"/>
    <w:bookmarkStart w:name="z764" w:id="643"/>
    <w:p>
      <w:pPr>
        <w:spacing w:after="0"/>
        <w:ind w:left="0"/>
        <w:jc w:val="both"/>
      </w:pPr>
      <w:r>
        <w:rPr>
          <w:rFonts w:ascii="Times New Roman"/>
          <w:b w:val="false"/>
          <w:i w:val="false"/>
          <w:color w:val="000000"/>
          <w:sz w:val="28"/>
        </w:rPr>
        <w:t xml:space="preserve">
      45 Договора, Грантополучатель предоставляет Национальному институту отчет по выполненным мероприятиям со всеми подтверждающими материалами и документами, указанными в </w:t>
      </w:r>
      <w:r>
        <w:rPr>
          <w:rFonts w:ascii="Times New Roman"/>
          <w:b w:val="false"/>
          <w:i w:val="false"/>
          <w:color w:val="000000"/>
          <w:sz w:val="28"/>
        </w:rPr>
        <w:t>разделе 6</w:t>
      </w:r>
      <w:r>
        <w:rPr>
          <w:rFonts w:ascii="Times New Roman"/>
          <w:b w:val="false"/>
          <w:i w:val="false"/>
          <w:color w:val="000000"/>
          <w:sz w:val="28"/>
        </w:rPr>
        <w:t xml:space="preserve"> Договора.</w:t>
      </w:r>
    </w:p>
    <w:bookmarkEnd w:id="643"/>
    <w:bookmarkStart w:name="z765" w:id="644"/>
    <w:p>
      <w:pPr>
        <w:spacing w:after="0"/>
        <w:ind w:left="0"/>
        <w:jc w:val="both"/>
      </w:pPr>
      <w:r>
        <w:rPr>
          <w:rFonts w:ascii="Times New Roman"/>
          <w:b w:val="false"/>
          <w:i w:val="false"/>
          <w:color w:val="000000"/>
          <w:sz w:val="28"/>
        </w:rPr>
        <w:t>
      48. Договор может быть расторгнут досрочно по соглашению Сторон на взаимно оговоренных условиях, выраженных в письменной форме, либо по требованию одной из сторон по решению суда, либо в случае возникновения обстоятельств, предусмотренных Договором.</w:t>
      </w:r>
    </w:p>
    <w:bookmarkEnd w:id="644"/>
    <w:bookmarkStart w:name="z766" w:id="645"/>
    <w:p>
      <w:pPr>
        <w:spacing w:after="0"/>
        <w:ind w:left="0"/>
        <w:jc w:val="left"/>
      </w:pPr>
      <w:r>
        <w:rPr>
          <w:rFonts w:ascii="Times New Roman"/>
          <w:b/>
          <w:i w:val="false"/>
          <w:color w:val="000000"/>
        </w:rPr>
        <w:t xml:space="preserve"> 9. Обстоятельства непреодолимой силы</w:t>
      </w:r>
    </w:p>
    <w:bookmarkEnd w:id="645"/>
    <w:bookmarkStart w:name="z767" w:id="646"/>
    <w:p>
      <w:pPr>
        <w:spacing w:after="0"/>
        <w:ind w:left="0"/>
        <w:jc w:val="both"/>
      </w:pPr>
      <w:r>
        <w:rPr>
          <w:rFonts w:ascii="Times New Roman"/>
          <w:b w:val="false"/>
          <w:i w:val="false"/>
          <w:color w:val="000000"/>
          <w:sz w:val="28"/>
        </w:rPr>
        <w:t>
      49.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оказалось вследствие непреодолимой силы, то есть чрезвычайных и непредотвратимых при данных условиях обстоятельствах (стихийные явления, военные действия, форс-мажорные обстоятельства).</w:t>
      </w:r>
    </w:p>
    <w:bookmarkEnd w:id="646"/>
    <w:bookmarkStart w:name="z768" w:id="647"/>
    <w:p>
      <w:pPr>
        <w:spacing w:after="0"/>
        <w:ind w:left="0"/>
        <w:jc w:val="both"/>
      </w:pPr>
      <w:r>
        <w:rPr>
          <w:rFonts w:ascii="Times New Roman"/>
          <w:b w:val="false"/>
          <w:i w:val="false"/>
          <w:color w:val="000000"/>
          <w:sz w:val="28"/>
        </w:rPr>
        <w:t>
      50. При наступлении непреодолимой силы, то есть чрезвычайных и непредотвратимых обстоятельств Сторона, для которой создалась невозможность исполнения ее обязательств по настоящему Договору, своевременно в течение 10 (десяти) рабочих дней с момента наступления извещает другую Сторону о таких обстоятельствах. При этом характер, период действия, факт наступления форс-мажорных обстоятельств подтверждаются соответствующими документами уполномоченных государственных органов.</w:t>
      </w:r>
    </w:p>
    <w:bookmarkEnd w:id="647"/>
    <w:bookmarkStart w:name="z769" w:id="648"/>
    <w:p>
      <w:pPr>
        <w:spacing w:after="0"/>
        <w:ind w:left="0"/>
        <w:jc w:val="both"/>
      </w:pPr>
      <w:r>
        <w:rPr>
          <w:rFonts w:ascii="Times New Roman"/>
          <w:b w:val="false"/>
          <w:i w:val="false"/>
          <w:color w:val="000000"/>
          <w:sz w:val="28"/>
        </w:rPr>
        <w:t>
      51. При отсутствии своевременного извещения, Сторона возмещает другой Стороне вред, причиненный неизвещением или несвоевременным извещением.</w:t>
      </w:r>
    </w:p>
    <w:bookmarkEnd w:id="648"/>
    <w:bookmarkStart w:name="z770" w:id="649"/>
    <w:p>
      <w:pPr>
        <w:spacing w:after="0"/>
        <w:ind w:left="0"/>
        <w:jc w:val="both"/>
      </w:pPr>
      <w:r>
        <w:rPr>
          <w:rFonts w:ascii="Times New Roman"/>
          <w:b w:val="false"/>
          <w:i w:val="false"/>
          <w:color w:val="000000"/>
          <w:sz w:val="28"/>
        </w:rPr>
        <w:t>
      52. Наступление непреодолимой силы, то есть чрезвычайных и непредотвратимых обстоятельств вызывает увеличение срока исполнения настоящего Договора на период их действия.</w:t>
      </w:r>
    </w:p>
    <w:bookmarkEnd w:id="649"/>
    <w:bookmarkStart w:name="z771" w:id="650"/>
    <w:p>
      <w:pPr>
        <w:spacing w:after="0"/>
        <w:ind w:left="0"/>
        <w:jc w:val="both"/>
      </w:pPr>
      <w:r>
        <w:rPr>
          <w:rFonts w:ascii="Times New Roman"/>
          <w:b w:val="false"/>
          <w:i w:val="false"/>
          <w:color w:val="000000"/>
          <w:sz w:val="28"/>
        </w:rPr>
        <w:t>
      53. Если такие обстоятельства продолжаются более 3 (трех) месяцев подряд, то любая из Сторон вправе отказаться от дальнейшего исполнения обязательств по настоящему Договору.</w:t>
      </w:r>
    </w:p>
    <w:bookmarkEnd w:id="650"/>
    <w:bookmarkStart w:name="z772" w:id="651"/>
    <w:p>
      <w:pPr>
        <w:spacing w:after="0"/>
        <w:ind w:left="0"/>
        <w:jc w:val="left"/>
      </w:pPr>
      <w:r>
        <w:rPr>
          <w:rFonts w:ascii="Times New Roman"/>
          <w:b/>
          <w:i w:val="false"/>
          <w:color w:val="000000"/>
        </w:rPr>
        <w:t xml:space="preserve"> 10. Порядок разрешения споров</w:t>
      </w:r>
    </w:p>
    <w:bookmarkEnd w:id="651"/>
    <w:bookmarkStart w:name="z773" w:id="652"/>
    <w:p>
      <w:pPr>
        <w:spacing w:after="0"/>
        <w:ind w:left="0"/>
        <w:jc w:val="both"/>
      </w:pPr>
      <w:r>
        <w:rPr>
          <w:rFonts w:ascii="Times New Roman"/>
          <w:b w:val="false"/>
          <w:i w:val="false"/>
          <w:color w:val="000000"/>
          <w:sz w:val="28"/>
        </w:rPr>
        <w:t xml:space="preserve">
      54. Стороны принимают все меры к тому, чтобы любые спорные вопросы, разногласия либо претензии, касающиеся исполнения Договора, были урегулированы путем переговоров. </w:t>
      </w:r>
    </w:p>
    <w:bookmarkEnd w:id="652"/>
    <w:bookmarkStart w:name="z774" w:id="653"/>
    <w:p>
      <w:pPr>
        <w:spacing w:after="0"/>
        <w:ind w:left="0"/>
        <w:jc w:val="both"/>
      </w:pPr>
      <w:r>
        <w:rPr>
          <w:rFonts w:ascii="Times New Roman"/>
          <w:b w:val="false"/>
          <w:i w:val="false"/>
          <w:color w:val="000000"/>
          <w:sz w:val="28"/>
        </w:rPr>
        <w:t xml:space="preserve">
      55. Разногласия, по которым Стороны не достигли договоренности, разрешаются в судебном порядке, установленным гражданским законодательством. </w:t>
      </w:r>
    </w:p>
    <w:bookmarkEnd w:id="653"/>
    <w:bookmarkStart w:name="z775" w:id="654"/>
    <w:p>
      <w:pPr>
        <w:spacing w:after="0"/>
        <w:ind w:left="0"/>
        <w:jc w:val="both"/>
      </w:pPr>
      <w:r>
        <w:rPr>
          <w:rFonts w:ascii="Times New Roman"/>
          <w:b w:val="false"/>
          <w:i w:val="false"/>
          <w:color w:val="000000"/>
          <w:sz w:val="28"/>
        </w:rPr>
        <w:t xml:space="preserve">
      56. В случае разногласий между Грантополучателем и/или региональным координатор программы и/или Национальным институтом, требующих судебного разбирательства, все имеющиеся судебные издержки и расходы не могут быть оплачены за счет средств гранта, и подлежат оплате согласно действующему законодательству Республики Казахстан. </w:t>
      </w:r>
    </w:p>
    <w:bookmarkEnd w:id="654"/>
    <w:bookmarkStart w:name="z776" w:id="655"/>
    <w:p>
      <w:pPr>
        <w:spacing w:after="0"/>
        <w:ind w:left="0"/>
        <w:jc w:val="left"/>
      </w:pPr>
      <w:r>
        <w:rPr>
          <w:rFonts w:ascii="Times New Roman"/>
          <w:b/>
          <w:i w:val="false"/>
          <w:color w:val="000000"/>
        </w:rPr>
        <w:t xml:space="preserve"> 11. Изменения условий Договора</w:t>
      </w:r>
    </w:p>
    <w:bookmarkEnd w:id="655"/>
    <w:bookmarkStart w:name="z777" w:id="656"/>
    <w:p>
      <w:pPr>
        <w:spacing w:after="0"/>
        <w:ind w:left="0"/>
        <w:jc w:val="both"/>
      </w:pPr>
      <w:r>
        <w:rPr>
          <w:rFonts w:ascii="Times New Roman"/>
          <w:b w:val="false"/>
          <w:i w:val="false"/>
          <w:color w:val="000000"/>
          <w:sz w:val="28"/>
        </w:rPr>
        <w:t>
      57. Все изменения и/или дополнения в Договор осуществляются по взаимному согласию Сторон и действительны при условии, что они совершены в письменной форме и подписаны уполномоченными на то представителями Сторон. Любое такое изменение/дополнение будет являться неотъемлемой частью Договора.</w:t>
      </w:r>
    </w:p>
    <w:bookmarkEnd w:id="656"/>
    <w:bookmarkStart w:name="z778" w:id="657"/>
    <w:p>
      <w:pPr>
        <w:spacing w:after="0"/>
        <w:ind w:left="0"/>
        <w:jc w:val="both"/>
      </w:pPr>
      <w:r>
        <w:rPr>
          <w:rFonts w:ascii="Times New Roman"/>
          <w:b w:val="false"/>
          <w:i w:val="false"/>
          <w:color w:val="000000"/>
          <w:sz w:val="28"/>
        </w:rPr>
        <w:t>
      58. Изменение и/или дополнения в Договор осуществляется на основании письменного обращения Грантополучателя и/или в процессе осуществления мониторинга по Договору.</w:t>
      </w:r>
    </w:p>
    <w:bookmarkEnd w:id="657"/>
    <w:bookmarkStart w:name="z779" w:id="658"/>
    <w:p>
      <w:pPr>
        <w:spacing w:after="0"/>
        <w:ind w:left="0"/>
        <w:jc w:val="both"/>
      </w:pPr>
      <w:r>
        <w:rPr>
          <w:rFonts w:ascii="Times New Roman"/>
          <w:b w:val="false"/>
          <w:i w:val="false"/>
          <w:color w:val="000000"/>
          <w:sz w:val="28"/>
        </w:rPr>
        <w:t>
      При этом, обращение о необходимости внесения изменений и дополнений в Договор направяется Грантополучателем не позднее 20 (двадцати) рабочих дней до завершения этапа, за исключением обоснованных причин, связанных с невозможностью уведомления Грантополучателем Национального института о необходимости внесения изменений в Договор не позднее даты завершения этапа работ.</w:t>
      </w:r>
    </w:p>
    <w:bookmarkEnd w:id="658"/>
    <w:bookmarkStart w:name="z780" w:id="659"/>
    <w:p>
      <w:pPr>
        <w:spacing w:after="0"/>
        <w:ind w:left="0"/>
        <w:jc w:val="both"/>
      </w:pPr>
      <w:r>
        <w:rPr>
          <w:rFonts w:ascii="Times New Roman"/>
          <w:b w:val="false"/>
          <w:i w:val="false"/>
          <w:color w:val="000000"/>
          <w:sz w:val="28"/>
        </w:rPr>
        <w:t>
      59. Национальный институт/региональный координатор программы вправе не вносить изменения в Договор в следующих случаях:</w:t>
      </w:r>
    </w:p>
    <w:bookmarkEnd w:id="659"/>
    <w:bookmarkStart w:name="z781" w:id="660"/>
    <w:p>
      <w:pPr>
        <w:spacing w:after="0"/>
        <w:ind w:left="0"/>
        <w:jc w:val="both"/>
      </w:pPr>
      <w:r>
        <w:rPr>
          <w:rFonts w:ascii="Times New Roman"/>
          <w:b w:val="false"/>
          <w:i w:val="false"/>
          <w:color w:val="000000"/>
          <w:sz w:val="28"/>
        </w:rPr>
        <w:t>
      при превышении Грантополучателем срока реализации этапа/проекта на срок не более 1 (одного) календарного месяца, при условии, если общий срок реализации проекта не будет превышать срок 36 (тридцать шесть) месяцев, а также при наличии у Грантополучателя уважительных причин, связанных с невозможностью реализации мероприятий в срок этапа (принятых и отраженных в заключении по результатам мониторинга проекта);</w:t>
      </w:r>
    </w:p>
    <w:bookmarkEnd w:id="660"/>
    <w:bookmarkStart w:name="z782" w:id="661"/>
    <w:p>
      <w:pPr>
        <w:spacing w:after="0"/>
        <w:ind w:left="0"/>
        <w:jc w:val="both"/>
      </w:pPr>
      <w:r>
        <w:rPr>
          <w:rFonts w:ascii="Times New Roman"/>
          <w:b w:val="false"/>
          <w:i w:val="false"/>
          <w:color w:val="000000"/>
          <w:sz w:val="28"/>
        </w:rPr>
        <w:t>
      при перераспределении Грантополучателем не более 10 % средств проекта от суммы этапа на другой этап, либо 10 % средств проекта от суммы статьи расходов на другую статью расходов по проекту. Грантополучатель обязан предварительно письменно уведомить Национальный институт до такого перераспределения средств проекта. Национальный институт при мониторинге перераспределенных средств проекта руководствуется внутренними нормативными документами Национального института по проведению мониторинга реализации проектов.</w:t>
      </w:r>
    </w:p>
    <w:bookmarkEnd w:id="661"/>
    <w:bookmarkStart w:name="z783" w:id="662"/>
    <w:p>
      <w:pPr>
        <w:spacing w:after="0"/>
        <w:ind w:left="0"/>
        <w:jc w:val="both"/>
      </w:pPr>
      <w:r>
        <w:rPr>
          <w:rFonts w:ascii="Times New Roman"/>
          <w:b w:val="false"/>
          <w:i w:val="false"/>
          <w:color w:val="000000"/>
          <w:sz w:val="28"/>
        </w:rPr>
        <w:t>
      В случае нецелевого/необоснованного перераспределения средств проекта, Национальный институт вправе не принимать данное перераспределение средств проекта.</w:t>
      </w:r>
    </w:p>
    <w:bookmarkEnd w:id="662"/>
    <w:bookmarkStart w:name="z784" w:id="663"/>
    <w:p>
      <w:pPr>
        <w:spacing w:after="0"/>
        <w:ind w:left="0"/>
        <w:jc w:val="both"/>
      </w:pPr>
      <w:r>
        <w:rPr>
          <w:rFonts w:ascii="Times New Roman"/>
          <w:b w:val="false"/>
          <w:i w:val="false"/>
          <w:color w:val="000000"/>
          <w:sz w:val="28"/>
        </w:rPr>
        <w:t>
      60. Внесение изменений и/или дополнений в Договор в обязательном порядке должно соответствовать целям и задачам проекта, а также мероприятиям, реализуемым для выполнения проекта и не превышать сумму гранта.</w:t>
      </w:r>
    </w:p>
    <w:bookmarkEnd w:id="663"/>
    <w:bookmarkStart w:name="z785" w:id="664"/>
    <w:p>
      <w:pPr>
        <w:spacing w:after="0"/>
        <w:ind w:left="0"/>
        <w:jc w:val="both"/>
      </w:pPr>
      <w:r>
        <w:rPr>
          <w:rFonts w:ascii="Times New Roman"/>
          <w:b w:val="false"/>
          <w:i w:val="false"/>
          <w:color w:val="000000"/>
          <w:sz w:val="28"/>
        </w:rPr>
        <w:t>
      61. При внесении изменений и/или дополнений в Договор, Национальный институт может провести независимую экспертизу.</w:t>
      </w:r>
    </w:p>
    <w:bookmarkEnd w:id="664"/>
    <w:bookmarkStart w:name="z786" w:id="665"/>
    <w:p>
      <w:pPr>
        <w:spacing w:after="0"/>
        <w:ind w:left="0"/>
        <w:jc w:val="both"/>
      </w:pPr>
      <w:r>
        <w:rPr>
          <w:rFonts w:ascii="Times New Roman"/>
          <w:b w:val="false"/>
          <w:i w:val="false"/>
          <w:color w:val="000000"/>
          <w:sz w:val="28"/>
        </w:rPr>
        <w:t>
      62. На основании обоснований, представленных Грантополучателем, реализация проекта может быть приостановлена на период до вступления в силу изменений и/или дополнений в Договор, либо до принятия решения Сторонами о дальнейшей реализации проекта.</w:t>
      </w:r>
    </w:p>
    <w:bookmarkEnd w:id="665"/>
    <w:bookmarkStart w:name="z787" w:id="666"/>
    <w:p>
      <w:pPr>
        <w:spacing w:after="0"/>
        <w:ind w:left="0"/>
        <w:jc w:val="left"/>
      </w:pPr>
      <w:r>
        <w:rPr>
          <w:rFonts w:ascii="Times New Roman"/>
          <w:b/>
          <w:i w:val="false"/>
          <w:color w:val="000000"/>
        </w:rPr>
        <w:t xml:space="preserve"> 12. Заключительные положения</w:t>
      </w:r>
    </w:p>
    <w:bookmarkEnd w:id="666"/>
    <w:bookmarkStart w:name="z788" w:id="667"/>
    <w:p>
      <w:pPr>
        <w:spacing w:after="0"/>
        <w:ind w:left="0"/>
        <w:jc w:val="both"/>
      </w:pPr>
      <w:r>
        <w:rPr>
          <w:rFonts w:ascii="Times New Roman"/>
          <w:b w:val="false"/>
          <w:i w:val="false"/>
          <w:color w:val="000000"/>
          <w:sz w:val="28"/>
        </w:rPr>
        <w:t>
      63. Положения, не урегулированные Договором, решаются в соответствии с действующим законодательством Республики Казахстан.</w:t>
      </w:r>
    </w:p>
    <w:bookmarkEnd w:id="667"/>
    <w:bookmarkStart w:name="z789" w:id="668"/>
    <w:p>
      <w:pPr>
        <w:spacing w:after="0"/>
        <w:ind w:left="0"/>
        <w:jc w:val="both"/>
      </w:pPr>
      <w:r>
        <w:rPr>
          <w:rFonts w:ascii="Times New Roman"/>
          <w:b w:val="false"/>
          <w:i w:val="false"/>
          <w:color w:val="000000"/>
          <w:sz w:val="28"/>
        </w:rPr>
        <w:t>
      64. Договор составлен в трех экземплярах на казахском и русском языках, каждый на ___ (___) листе, имеющих одинаковую юридическую силу по одному экземпляру для каждой из Сторон.</w:t>
      </w:r>
    </w:p>
    <w:bookmarkEnd w:id="668"/>
    <w:bookmarkStart w:name="z790" w:id="669"/>
    <w:p>
      <w:pPr>
        <w:spacing w:after="0"/>
        <w:ind w:left="0"/>
        <w:jc w:val="left"/>
      </w:pPr>
      <w:r>
        <w:rPr>
          <w:rFonts w:ascii="Times New Roman"/>
          <w:b/>
          <w:i w:val="false"/>
          <w:color w:val="000000"/>
        </w:rPr>
        <w:t xml:space="preserve"> 13. Юридические адреса, банковские реквизиты и подписи Сторон</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0"/>
        <w:gridCol w:w="4130"/>
      </w:tblGrid>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70"/>
          <w:p>
            <w:pPr>
              <w:spacing w:after="20"/>
              <w:ind w:left="20"/>
              <w:jc w:val="both"/>
            </w:pPr>
            <w:r>
              <w:rPr>
                <w:rFonts w:ascii="Times New Roman"/>
                <w:b w:val="false"/>
                <w:i w:val="false"/>
                <w:color w:val="000000"/>
                <w:sz w:val="20"/>
              </w:rPr>
              <w:t>
Национальный институт:</w:t>
            </w:r>
            <w:r>
              <w:br/>
            </w:r>
            <w:r>
              <w:rPr>
                <w:rFonts w:ascii="Times New Roman"/>
                <w:b w:val="false"/>
                <w:i w:val="false"/>
                <w:color w:val="000000"/>
                <w:sz w:val="20"/>
              </w:rPr>
              <w:t>
</w:t>
            </w:r>
            <w:r>
              <w:rPr>
                <w:rFonts w:ascii="Times New Roman"/>
                <w:b w:val="false"/>
                <w:i w:val="false"/>
                <w:color w:val="000000"/>
                <w:sz w:val="20"/>
              </w:rPr>
              <w:t>Адрес ,</w:t>
            </w:r>
            <w:r>
              <w:br/>
            </w:r>
            <w:r>
              <w:rPr>
                <w:rFonts w:ascii="Times New Roman"/>
                <w:b w:val="false"/>
                <w:i w:val="false"/>
                <w:color w:val="000000"/>
                <w:sz w:val="20"/>
              </w:rPr>
              <w:t>
Республика Казахстан,</w:t>
            </w:r>
          </w:p>
          <w:bookmarkEnd w:id="670"/>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71"/>
          <w:p>
            <w:pPr>
              <w:spacing w:after="20"/>
              <w:ind w:left="20"/>
              <w:jc w:val="both"/>
            </w:pPr>
            <w:r>
              <w:rPr>
                <w:rFonts w:ascii="Times New Roman"/>
                <w:b w:val="false"/>
                <w:i w:val="false"/>
                <w:color w:val="000000"/>
                <w:sz w:val="20"/>
              </w:rPr>
              <w:t>
Грантополучатель:</w:t>
            </w:r>
            <w:r>
              <w:br/>
            </w:r>
            <w:r>
              <w:rPr>
                <w:rFonts w:ascii="Times New Roman"/>
                <w:b w:val="false"/>
                <w:i w:val="false"/>
                <w:color w:val="000000"/>
                <w:sz w:val="20"/>
              </w:rPr>
              <w:t>
</w:t>
            </w:r>
            <w:r>
              <w:rPr>
                <w:rFonts w:ascii="Times New Roman"/>
                <w:b w:val="false"/>
                <w:i w:val="false"/>
                <w:color w:val="000000"/>
                <w:sz w:val="20"/>
              </w:rPr>
              <w:t>Адрес: ,</w:t>
            </w:r>
            <w:r>
              <w:br/>
            </w:r>
            <w:r>
              <w:rPr>
                <w:rFonts w:ascii="Times New Roman"/>
                <w:b w:val="false"/>
                <w:i w:val="false"/>
                <w:color w:val="000000"/>
                <w:sz w:val="20"/>
              </w:rPr>
              <w:t>
Республика Казахстан,</w:t>
            </w:r>
          </w:p>
          <w:bookmarkEnd w:id="671"/>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72"/>
          <w:p>
            <w:pPr>
              <w:spacing w:after="20"/>
              <w:ind w:left="20"/>
              <w:jc w:val="both"/>
            </w:pPr>
            <w:r>
              <w:rPr>
                <w:rFonts w:ascii="Times New Roman"/>
                <w:b w:val="false"/>
                <w:i w:val="false"/>
                <w:color w:val="000000"/>
                <w:sz w:val="20"/>
              </w:rPr>
              <w:t>
город Астана, улица__________ Телефон__________________ БИН __________________ ИИК __________________ БИК __________________ АО "__________________"  КБЕ ___________________</w:t>
            </w:r>
            <w:r>
              <w:br/>
            </w:r>
            <w:r>
              <w:rPr>
                <w:rFonts w:ascii="Times New Roman"/>
                <w:b w:val="false"/>
                <w:i w:val="false"/>
                <w:color w:val="000000"/>
                <w:sz w:val="20"/>
              </w:rPr>
              <w:t>
</w:t>
            </w:r>
            <w:r>
              <w:rPr>
                <w:rFonts w:ascii="Times New Roman"/>
                <w:b w:val="false"/>
                <w:i w:val="false"/>
                <w:color w:val="000000"/>
                <w:sz w:val="20"/>
              </w:rPr>
              <w:t xml:space="preserve">От имени Национального института </w:t>
            </w:r>
            <w:r>
              <w:br/>
            </w:r>
            <w:r>
              <w:rPr>
                <w:rFonts w:ascii="Times New Roman"/>
                <w:b w:val="false"/>
                <w:i w:val="false"/>
                <w:color w:val="000000"/>
                <w:sz w:val="20"/>
              </w:rPr>
              <w:t>
</w:t>
            </w:r>
            <w:r>
              <w:rPr>
                <w:rFonts w:ascii="Times New Roman"/>
                <w:b w:val="false"/>
                <w:i w:val="false"/>
                <w:color w:val="000000"/>
                <w:sz w:val="20"/>
              </w:rPr>
              <w:t>___________________________ ___________________________ ____________________________</w:t>
            </w:r>
            <w:r>
              <w:br/>
            </w:r>
            <w:r>
              <w:rPr>
                <w:rFonts w:ascii="Times New Roman"/>
                <w:b w:val="false"/>
                <w:i w:val="false"/>
                <w:color w:val="000000"/>
                <w:sz w:val="20"/>
              </w:rPr>
              <w:t>
</w:t>
            </w:r>
            <w:r>
              <w:rPr>
                <w:rFonts w:ascii="Times New Roman"/>
                <w:b w:val="false"/>
                <w:i w:val="false"/>
                <w:color w:val="000000"/>
                <w:sz w:val="20"/>
              </w:rPr>
              <w:t xml:space="preserve">       (подпись) место печати (при наличии)</w:t>
            </w:r>
            <w:r>
              <w:br/>
            </w:r>
            <w:r>
              <w:rPr>
                <w:rFonts w:ascii="Times New Roman"/>
                <w:b w:val="false"/>
                <w:i w:val="false"/>
                <w:color w:val="000000"/>
                <w:sz w:val="20"/>
              </w:rPr>
              <w:t>
</w:t>
            </w:r>
            <w:r>
              <w:rPr>
                <w:rFonts w:ascii="Times New Roman"/>
                <w:b w:val="false"/>
                <w:i w:val="false"/>
                <w:color w:val="000000"/>
                <w:sz w:val="20"/>
              </w:rPr>
              <w:t xml:space="preserve">Региональный координатор программы: Адрес_______________, Республика Казахстан, город_________, улица__________ Телефон___________________ _________________________ _________________________ _________________________ _________________________ </w:t>
            </w:r>
            <w:r>
              <w:br/>
            </w:r>
            <w:r>
              <w:rPr>
                <w:rFonts w:ascii="Times New Roman"/>
                <w:b w:val="false"/>
                <w:i w:val="false"/>
                <w:color w:val="000000"/>
                <w:sz w:val="20"/>
              </w:rPr>
              <w:t>
</w:t>
            </w:r>
            <w:r>
              <w:rPr>
                <w:rFonts w:ascii="Times New Roman"/>
                <w:b w:val="false"/>
                <w:i w:val="false"/>
                <w:color w:val="000000"/>
                <w:sz w:val="20"/>
              </w:rPr>
              <w:t>т имени Регионального координатора программы</w:t>
            </w:r>
            <w:r>
              <w:br/>
            </w:r>
            <w:r>
              <w:rPr>
                <w:rFonts w:ascii="Times New Roman"/>
                <w:b w:val="false"/>
                <w:i w:val="false"/>
                <w:color w:val="000000"/>
                <w:sz w:val="20"/>
              </w:rPr>
              <w:t>
</w:t>
            </w:r>
            <w:r>
              <w:rPr>
                <w:rFonts w:ascii="Times New Roman"/>
                <w:b w:val="false"/>
                <w:i w:val="false"/>
                <w:color w:val="000000"/>
                <w:sz w:val="20"/>
              </w:rPr>
              <w:t>___________________________ ___________________________ ____________________________</w:t>
            </w:r>
            <w:r>
              <w:br/>
            </w:r>
            <w:r>
              <w:rPr>
                <w:rFonts w:ascii="Times New Roman"/>
                <w:b w:val="false"/>
                <w:i w:val="false"/>
                <w:color w:val="000000"/>
                <w:sz w:val="20"/>
              </w:rPr>
              <w:t>
(подпись) место печати</w:t>
            </w:r>
          </w:p>
          <w:bookmarkEnd w:id="672"/>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73"/>
          <w:p>
            <w:pPr>
              <w:spacing w:after="20"/>
              <w:ind w:left="20"/>
              <w:jc w:val="both"/>
            </w:pPr>
            <w:r>
              <w:rPr>
                <w:rFonts w:ascii="Times New Roman"/>
                <w:b w:val="false"/>
                <w:i w:val="false"/>
                <w:color w:val="000000"/>
                <w:sz w:val="20"/>
              </w:rPr>
              <w:t>
город _________________ Телефон______________ БИН _______________ БИК _______________ КБЕ ________________</w:t>
            </w:r>
            <w:r>
              <w:br/>
            </w:r>
            <w:r>
              <w:rPr>
                <w:rFonts w:ascii="Times New Roman"/>
                <w:b w:val="false"/>
                <w:i w:val="false"/>
                <w:color w:val="000000"/>
                <w:sz w:val="20"/>
              </w:rPr>
              <w:t>
</w:t>
            </w:r>
            <w:r>
              <w:rPr>
                <w:rFonts w:ascii="Times New Roman"/>
                <w:b w:val="false"/>
                <w:i w:val="false"/>
                <w:color w:val="000000"/>
                <w:sz w:val="20"/>
              </w:rPr>
              <w:t>От имени Грантополучателя</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(подпись) место печати</w:t>
            </w:r>
          </w:p>
          <w:bookmarkEnd w:id="673"/>
        </w:tc>
      </w:tr>
      <w:tr>
        <w:trPr>
          <w:trHeight w:val="30" w:hRule="atLeast"/>
        </w:trPr>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Договору о предоставлении</w:t>
            </w:r>
            <w:r>
              <w:br/>
            </w:r>
            <w:r>
              <w:rPr>
                <w:rFonts w:ascii="Times New Roman"/>
                <w:b w:val="false"/>
                <w:i w:val="false"/>
                <w:color w:val="000000"/>
                <w:sz w:val="20"/>
              </w:rPr>
              <w:t>гранта на реализацию индустриально-</w:t>
            </w:r>
            <w:r>
              <w:br/>
            </w:r>
            <w:r>
              <w:rPr>
                <w:rFonts w:ascii="Times New Roman"/>
                <w:b w:val="false"/>
                <w:i w:val="false"/>
                <w:color w:val="000000"/>
                <w:sz w:val="20"/>
              </w:rPr>
              <w:t>инновационных проектов</w:t>
            </w:r>
            <w:r>
              <w:br/>
            </w:r>
            <w:r>
              <w:rPr>
                <w:rFonts w:ascii="Times New Roman"/>
                <w:b w:val="false"/>
                <w:i w:val="false"/>
                <w:color w:val="000000"/>
                <w:sz w:val="20"/>
              </w:rPr>
              <w:t>в рамках бизнес-инкубирования</w:t>
            </w:r>
            <w:r>
              <w:br/>
            </w:r>
            <w:r>
              <w:rPr>
                <w:rFonts w:ascii="Times New Roman"/>
                <w:b w:val="false"/>
                <w:i w:val="false"/>
                <w:color w:val="000000"/>
                <w:sz w:val="20"/>
              </w:rPr>
              <w:t>от 6 марта 2019 года № 18</w:t>
            </w:r>
          </w:p>
        </w:tc>
      </w:tr>
    </w:tbl>
    <w:bookmarkStart w:name="z808" w:id="674"/>
    <w:p>
      <w:pPr>
        <w:spacing w:after="0"/>
        <w:ind w:left="0"/>
        <w:jc w:val="left"/>
      </w:pPr>
      <w:r>
        <w:rPr>
          <w:rFonts w:ascii="Times New Roman"/>
          <w:b/>
          <w:i w:val="false"/>
          <w:color w:val="000000"/>
        </w:rPr>
        <w:t xml:space="preserve"> Календарный план реализации проекта:</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3366"/>
        <w:gridCol w:w="2840"/>
        <w:gridCol w:w="2840"/>
        <w:gridCol w:w="1800"/>
      </w:tblGrid>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по договору и их основных этапов</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работ (месяцев)</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цена этапа (тенге)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 вид отчетности</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Договору о предоставлении</w:t>
            </w:r>
            <w:r>
              <w:br/>
            </w:r>
            <w:r>
              <w:rPr>
                <w:rFonts w:ascii="Times New Roman"/>
                <w:b w:val="false"/>
                <w:i w:val="false"/>
                <w:color w:val="000000"/>
                <w:sz w:val="20"/>
              </w:rPr>
              <w:t>гранта на реализацию индустриально-</w:t>
            </w:r>
            <w:r>
              <w:br/>
            </w:r>
            <w:r>
              <w:rPr>
                <w:rFonts w:ascii="Times New Roman"/>
                <w:b w:val="false"/>
                <w:i w:val="false"/>
                <w:color w:val="000000"/>
                <w:sz w:val="20"/>
              </w:rPr>
              <w:t>инновационных проектов</w:t>
            </w:r>
            <w:r>
              <w:br/>
            </w:r>
            <w:r>
              <w:rPr>
                <w:rFonts w:ascii="Times New Roman"/>
                <w:b w:val="false"/>
                <w:i w:val="false"/>
                <w:color w:val="000000"/>
                <w:sz w:val="20"/>
              </w:rPr>
              <w:t>в рамках бизнес-инкубирования</w:t>
            </w:r>
            <w:r>
              <w:br/>
            </w:r>
            <w:r>
              <w:rPr>
                <w:rFonts w:ascii="Times New Roman"/>
                <w:b w:val="false"/>
                <w:i w:val="false"/>
                <w:color w:val="000000"/>
                <w:sz w:val="20"/>
              </w:rPr>
              <w:t>от 6 марта 2019 года № 18</w:t>
            </w:r>
          </w:p>
        </w:tc>
      </w:tr>
    </w:tbl>
    <w:bookmarkStart w:name="z810" w:id="675"/>
    <w:p>
      <w:pPr>
        <w:spacing w:after="0"/>
        <w:ind w:left="0"/>
        <w:jc w:val="left"/>
      </w:pPr>
      <w:r>
        <w:rPr>
          <w:rFonts w:ascii="Times New Roman"/>
          <w:b/>
          <w:i w:val="false"/>
          <w:color w:val="000000"/>
        </w:rPr>
        <w:t xml:space="preserve"> Смета расходов с расшифровкой затрат</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3"/>
        <w:gridCol w:w="2774"/>
        <w:gridCol w:w="1381"/>
        <w:gridCol w:w="993"/>
        <w:gridCol w:w="1977"/>
        <w:gridCol w:w="3212"/>
      </w:tblGrid>
      <w:tr>
        <w:trPr>
          <w:trHeight w:val="30" w:hRule="atLeast"/>
        </w:trPr>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выполнение работ</w:t>
            </w:r>
          </w:p>
        </w:tc>
        <w:tc>
          <w:tcPr>
            <w:tcW w:w="2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всего,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работ</w:t>
            </w:r>
          </w:p>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Подтверждающие документы для проведения расходных операций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76"/>
          <w:p>
            <w:pPr>
              <w:spacing w:after="20"/>
              <w:ind w:left="20"/>
              <w:jc w:val="both"/>
            </w:pPr>
            <w:r>
              <w:rPr>
                <w:rFonts w:ascii="Times New Roman"/>
                <w:b w:val="false"/>
                <w:i w:val="false"/>
                <w:color w:val="000000"/>
                <w:sz w:val="20"/>
              </w:rPr>
              <w:t xml:space="preserve">
Затраты ---- </w:t>
            </w:r>
            <w:r>
              <w:br/>
            </w:r>
            <w:r>
              <w:rPr>
                <w:rFonts w:ascii="Times New Roman"/>
                <w:b w:val="false"/>
                <w:i w:val="false"/>
                <w:color w:val="000000"/>
                <w:sz w:val="20"/>
              </w:rPr>
              <w:t>
Всего:</w:t>
            </w:r>
          </w:p>
          <w:bookmarkEnd w:id="676"/>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общая сумма затрат по Договору в том числе с разбивкой средств гранта и собственных средств Грантополучателя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общая сумма затрат по этапу расходов в том числе с разбивкой средств гранта и собственных средств Грантополучателя</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общая сумма затрат по этапу расходов в том числе с разбивкой средств гранта и собственных средств Грантополучателя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статьям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общая сумма затрат по статье расходов в том числе с разбивкой средств гранта и собственных средств Грантополучателя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общая сумма затрат по этапу расходов в том числе с разбивкой средств гранта и собственных средств Грантополучателя</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общая сумма затрат по этапу расходов в том числе с разбивкой средств гранта и собственных средств Грантополучателя</w:t>
            </w:r>
          </w:p>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конкретные документы, которые Гранополучатель должен предоставить в банк _______для проведения платежа)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наименование мероприятий, работ и услуг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наименование мероприятий, работ и услуг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наименование мероприятий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наименование мероприятий</w:t>
            </w:r>
          </w:p>
        </w:tc>
        <w:tc>
          <w:tcPr>
            <w:tcW w:w="0" w:type="auto"/>
            <w:vMerge/>
            <w:tcBorders>
              <w:top w:val="nil"/>
              <w:left w:val="single" w:color="cfcfcf" w:sz="5"/>
              <w:bottom w:val="single" w:color="cfcfcf" w:sz="5"/>
              <w:right w:val="single" w:color="cfcfcf" w:sz="5"/>
            </w:tcBorders>
          </w:tcP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затраты за счет других источников финансирования - Всего:</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институт ______________________ _______________________ (подпись) место для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Грантополучатель _______________________ _______________________ (подпись) место для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Договору о предоставлении</w:t>
            </w:r>
            <w:r>
              <w:br/>
            </w:r>
            <w:r>
              <w:rPr>
                <w:rFonts w:ascii="Times New Roman"/>
                <w:b w:val="false"/>
                <w:i w:val="false"/>
                <w:color w:val="000000"/>
                <w:sz w:val="20"/>
              </w:rPr>
              <w:t>гранта на реализацию индустриально-</w:t>
            </w:r>
            <w:r>
              <w:br/>
            </w:r>
            <w:r>
              <w:rPr>
                <w:rFonts w:ascii="Times New Roman"/>
                <w:b w:val="false"/>
                <w:i w:val="false"/>
                <w:color w:val="000000"/>
                <w:sz w:val="20"/>
              </w:rPr>
              <w:t>инновационных проектов</w:t>
            </w:r>
            <w:r>
              <w:br/>
            </w:r>
            <w:r>
              <w:rPr>
                <w:rFonts w:ascii="Times New Roman"/>
                <w:b w:val="false"/>
                <w:i w:val="false"/>
                <w:color w:val="000000"/>
                <w:sz w:val="20"/>
              </w:rPr>
              <w:t>в рамках бизнес-инкубирования</w:t>
            </w:r>
            <w:r>
              <w:br/>
            </w:r>
            <w:r>
              <w:rPr>
                <w:rFonts w:ascii="Times New Roman"/>
                <w:b w:val="false"/>
                <w:i w:val="false"/>
                <w:color w:val="000000"/>
                <w:sz w:val="20"/>
              </w:rPr>
              <w:t>от 6 марта 2019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814" w:id="677"/>
    <w:p>
      <w:pPr>
        <w:spacing w:after="0"/>
        <w:ind w:left="0"/>
        <w:jc w:val="left"/>
      </w:pPr>
      <w:r>
        <w:rPr>
          <w:rFonts w:ascii="Times New Roman"/>
          <w:b/>
          <w:i w:val="false"/>
          <w:color w:val="000000"/>
        </w:rPr>
        <w:t xml:space="preserve"> Отчет о реализации проекта </w:t>
      </w:r>
      <w:r>
        <w:br/>
      </w:r>
      <w:r>
        <w:rPr>
          <w:rFonts w:ascii="Times New Roman"/>
          <w:b/>
          <w:i w:val="false"/>
          <w:color w:val="000000"/>
        </w:rPr>
        <w:t>"_______"</w:t>
      </w:r>
      <w:r>
        <w:br/>
      </w:r>
      <w:r>
        <w:rPr>
          <w:rFonts w:ascii="Times New Roman"/>
          <w:b/>
          <w:i w:val="false"/>
          <w:color w:val="000000"/>
        </w:rPr>
        <w:t xml:space="preserve"> (наименование проекта) Отчет за __ этап</w:t>
      </w:r>
      <w:r>
        <w:br/>
      </w:r>
      <w:r>
        <w:rPr>
          <w:rFonts w:ascii="Times New Roman"/>
          <w:b/>
          <w:i w:val="false"/>
          <w:color w:val="000000"/>
        </w:rPr>
        <w:t>(промежуточный/окончательный)</w:t>
      </w:r>
    </w:p>
    <w:bookmarkEnd w:id="677"/>
    <w:bookmarkStart w:name="z815" w:id="678"/>
    <w:p>
      <w:pPr>
        <w:spacing w:after="0"/>
        <w:ind w:left="0"/>
        <w:jc w:val="both"/>
      </w:pPr>
      <w:r>
        <w:rPr>
          <w:rFonts w:ascii="Times New Roman"/>
          <w:b w:val="false"/>
          <w:i w:val="false"/>
          <w:color w:val="000000"/>
          <w:sz w:val="28"/>
        </w:rPr>
        <w:t>
      1. Общая информация:</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1"/>
        <w:gridCol w:w="439"/>
      </w:tblGrid>
      <w:tr>
        <w:trPr>
          <w:trHeight w:val="30" w:hRule="atLeast"/>
        </w:trPr>
        <w:tc>
          <w:tcPr>
            <w:tcW w:w="1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отчета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Грантополучателя</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гранта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гранта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этапа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гранта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этапа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отчетности</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Достигнутые результаты этапа/грантового проекта (в зависимости от вида отчета) с изложением количественных и качественных обоснований предоставленных данных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Незапланированные результаты/отклонения/открытия с изложением количественных и качественных обоснований предоставленных данных</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Перспективы достижения целей проекта в течение следующего отчетного периода с указанием ключевых факторов успеха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изменения в запланированных мероприятиях с указанием причин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6" w:id="679"/>
    <w:p>
      <w:pPr>
        <w:spacing w:after="0"/>
        <w:ind w:left="0"/>
        <w:jc w:val="both"/>
      </w:pPr>
      <w:r>
        <w:rPr>
          <w:rFonts w:ascii="Times New Roman"/>
          <w:b w:val="false"/>
          <w:i w:val="false"/>
          <w:color w:val="000000"/>
          <w:sz w:val="28"/>
        </w:rPr>
        <w:t>
      2. Отчет об использовании средств</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1906"/>
        <w:gridCol w:w="1017"/>
        <w:gridCol w:w="1017"/>
        <w:gridCol w:w="1017"/>
        <w:gridCol w:w="1017"/>
        <w:gridCol w:w="1225"/>
        <w:gridCol w:w="3195"/>
      </w:tblGrid>
      <w:tr>
        <w:trPr>
          <w:trHeight w:val="30" w:hRule="atLeast"/>
        </w:trPr>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затрат по смете</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сметой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Израсходованная сумма</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подтверждающих документов</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Пояснение (в случае отклонения)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7" w:id="680"/>
    <w:p>
      <w:pPr>
        <w:spacing w:after="0"/>
        <w:ind w:left="0"/>
        <w:jc w:val="both"/>
      </w:pPr>
      <w:r>
        <w:rPr>
          <w:rFonts w:ascii="Times New Roman"/>
          <w:b w:val="false"/>
          <w:i w:val="false"/>
          <w:color w:val="000000"/>
          <w:sz w:val="28"/>
        </w:rPr>
        <w:t xml:space="preserve">
      Примечание: </w:t>
      </w:r>
    </w:p>
    <w:bookmarkEnd w:id="680"/>
    <w:bookmarkStart w:name="z818" w:id="681"/>
    <w:p>
      <w:pPr>
        <w:spacing w:after="0"/>
        <w:ind w:left="0"/>
        <w:jc w:val="both"/>
      </w:pPr>
      <w:r>
        <w:rPr>
          <w:rFonts w:ascii="Times New Roman"/>
          <w:b w:val="false"/>
          <w:i w:val="false"/>
          <w:color w:val="000000"/>
          <w:sz w:val="28"/>
        </w:rPr>
        <w:t>
      1) В обязательном порядке необходимо приложить копии документов, подтверждающих целевое использование средств по проекту (в том числе собственных).</w:t>
      </w:r>
    </w:p>
    <w:bookmarkEnd w:id="681"/>
    <w:bookmarkStart w:name="z819" w:id="682"/>
    <w:p>
      <w:pPr>
        <w:spacing w:after="0"/>
        <w:ind w:left="0"/>
        <w:jc w:val="both"/>
      </w:pPr>
      <w:r>
        <w:rPr>
          <w:rFonts w:ascii="Times New Roman"/>
          <w:b w:val="false"/>
          <w:i w:val="false"/>
          <w:color w:val="000000"/>
          <w:sz w:val="28"/>
        </w:rPr>
        <w:t>
      2) При предоставлении документа/копии документа на иностранном языке, необходимо приложить нотариально заверенный перевод документа/копии документа на казахский/ русский язык.</w:t>
      </w:r>
    </w:p>
    <w:bookmarkEnd w:id="682"/>
    <w:bookmarkStart w:name="z820" w:id="683"/>
    <w:p>
      <w:pPr>
        <w:spacing w:after="0"/>
        <w:ind w:left="0"/>
        <w:jc w:val="both"/>
      </w:pPr>
      <w:r>
        <w:rPr>
          <w:rFonts w:ascii="Times New Roman"/>
          <w:b w:val="false"/>
          <w:i w:val="false"/>
          <w:color w:val="000000"/>
          <w:sz w:val="28"/>
        </w:rPr>
        <w:t>
      3) В случае если Грантополучатель является организацией публичного интереса, отчет об использовании средств по проекту должен быть подписан независимым аудитором либо сертифицированным бухгалтером.</w:t>
      </w:r>
    </w:p>
    <w:bookmarkEnd w:id="683"/>
    <w:bookmarkStart w:name="z821" w:id="684"/>
    <w:p>
      <w:pPr>
        <w:spacing w:after="0"/>
        <w:ind w:left="0"/>
        <w:jc w:val="both"/>
      </w:pPr>
      <w:r>
        <w:rPr>
          <w:rFonts w:ascii="Times New Roman"/>
          <w:b w:val="false"/>
          <w:i w:val="false"/>
          <w:color w:val="000000"/>
          <w:sz w:val="28"/>
        </w:rPr>
        <w:t>
      Независимый аудитор (или сертифицированный бухгалтер)</w:t>
      </w:r>
    </w:p>
    <w:bookmarkEnd w:id="684"/>
    <w:bookmarkStart w:name="z822" w:id="685"/>
    <w:p>
      <w:pPr>
        <w:spacing w:after="0"/>
        <w:ind w:left="0"/>
        <w:jc w:val="both"/>
      </w:pPr>
      <w:r>
        <w:rPr>
          <w:rFonts w:ascii="Times New Roman"/>
          <w:b w:val="false"/>
          <w:i w:val="false"/>
          <w:color w:val="000000"/>
          <w:sz w:val="28"/>
        </w:rPr>
        <w:t>
      (Фамилия, имя, отчество (при наличии), другие реквизиты)_________________(подпись)</w:t>
      </w:r>
    </w:p>
    <w:bookmarkEnd w:id="685"/>
    <w:bookmarkStart w:name="z823" w:id="686"/>
    <w:p>
      <w:pPr>
        <w:spacing w:after="0"/>
        <w:ind w:left="0"/>
        <w:jc w:val="both"/>
      </w:pPr>
      <w:r>
        <w:rPr>
          <w:rFonts w:ascii="Times New Roman"/>
          <w:b w:val="false"/>
          <w:i w:val="false"/>
          <w:color w:val="000000"/>
          <w:sz w:val="28"/>
        </w:rPr>
        <w:t>
      3. Краткое описание проекта</w:t>
      </w:r>
    </w:p>
    <w:bookmarkEnd w:id="686"/>
    <w:bookmarkStart w:name="z824" w:id="687"/>
    <w:p>
      <w:pPr>
        <w:spacing w:after="0"/>
        <w:ind w:left="0"/>
        <w:jc w:val="both"/>
      </w:pPr>
      <w:r>
        <w:rPr>
          <w:rFonts w:ascii="Times New Roman"/>
          <w:b w:val="false"/>
          <w:i w:val="false"/>
          <w:color w:val="000000"/>
          <w:sz w:val="28"/>
        </w:rPr>
        <w:t>
      4. Описание фактически проведенных работ по этапу проекта</w:t>
      </w:r>
    </w:p>
    <w:bookmarkEnd w:id="687"/>
    <w:bookmarkStart w:name="z825" w:id="688"/>
    <w:p>
      <w:pPr>
        <w:spacing w:after="0"/>
        <w:ind w:left="0"/>
        <w:jc w:val="both"/>
      </w:pPr>
      <w:r>
        <w:rPr>
          <w:rFonts w:ascii="Times New Roman"/>
          <w:b w:val="false"/>
          <w:i w:val="false"/>
          <w:color w:val="000000"/>
          <w:sz w:val="28"/>
        </w:rPr>
        <w:t>
      Подписанием настоящего отчета, Грантополучатель гарантирует достоверность предоставляемых сведений, документов/копий документов и несет ответственность, предусмотренную законодательством Республики Казахстан, за предоставление недостоверных сведений, документов/копий документов.</w:t>
      </w:r>
    </w:p>
    <w:bookmarkEnd w:id="688"/>
    <w:bookmarkStart w:name="z826" w:id="689"/>
    <w:p>
      <w:pPr>
        <w:spacing w:after="0"/>
        <w:ind w:left="0"/>
        <w:jc w:val="both"/>
      </w:pPr>
      <w:r>
        <w:rPr>
          <w:rFonts w:ascii="Times New Roman"/>
          <w:b w:val="false"/>
          <w:i w:val="false"/>
          <w:color w:val="000000"/>
          <w:sz w:val="28"/>
        </w:rPr>
        <w:t>
      5. Фото, видео материалы</w:t>
      </w:r>
    </w:p>
    <w:bookmarkEnd w:id="689"/>
    <w:bookmarkStart w:name="z827" w:id="690"/>
    <w:p>
      <w:pPr>
        <w:spacing w:after="0"/>
        <w:ind w:left="0"/>
        <w:jc w:val="both"/>
      </w:pPr>
      <w:r>
        <w:rPr>
          <w:rFonts w:ascii="Times New Roman"/>
          <w:b w:val="false"/>
          <w:i w:val="false"/>
          <w:color w:val="000000"/>
          <w:sz w:val="28"/>
        </w:rPr>
        <w:t>
      Грантополучатель</w:t>
      </w:r>
    </w:p>
    <w:bookmarkEnd w:id="690"/>
    <w:bookmarkStart w:name="z828" w:id="691"/>
    <w:p>
      <w:pPr>
        <w:spacing w:after="0"/>
        <w:ind w:left="0"/>
        <w:jc w:val="both"/>
      </w:pPr>
      <w:r>
        <w:rPr>
          <w:rFonts w:ascii="Times New Roman"/>
          <w:b w:val="false"/>
          <w:i w:val="false"/>
          <w:color w:val="000000"/>
          <w:sz w:val="28"/>
        </w:rPr>
        <w:t>
      ____________________________________</w:t>
      </w:r>
    </w:p>
    <w:bookmarkEnd w:id="691"/>
    <w:bookmarkStart w:name="z829" w:id="692"/>
    <w:p>
      <w:pPr>
        <w:spacing w:after="0"/>
        <w:ind w:left="0"/>
        <w:jc w:val="both"/>
      </w:pPr>
      <w:r>
        <w:rPr>
          <w:rFonts w:ascii="Times New Roman"/>
          <w:b w:val="false"/>
          <w:i w:val="false"/>
          <w:color w:val="000000"/>
          <w:sz w:val="28"/>
        </w:rPr>
        <w:t>
             (подпись) место для печати</w:t>
      </w:r>
    </w:p>
    <w:bookmarkEnd w:id="6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Договору о предоставлении</w:t>
            </w:r>
            <w:r>
              <w:br/>
            </w:r>
            <w:r>
              <w:rPr>
                <w:rFonts w:ascii="Times New Roman"/>
                <w:b w:val="false"/>
                <w:i w:val="false"/>
                <w:color w:val="000000"/>
                <w:sz w:val="20"/>
              </w:rPr>
              <w:t>гранта на реализацию индустриально-</w:t>
            </w:r>
            <w:r>
              <w:br/>
            </w:r>
            <w:r>
              <w:rPr>
                <w:rFonts w:ascii="Times New Roman"/>
                <w:b w:val="false"/>
                <w:i w:val="false"/>
                <w:color w:val="000000"/>
                <w:sz w:val="20"/>
              </w:rPr>
              <w:t>инновационных проектов</w:t>
            </w:r>
            <w:r>
              <w:br/>
            </w:r>
            <w:r>
              <w:rPr>
                <w:rFonts w:ascii="Times New Roman"/>
                <w:b w:val="false"/>
                <w:i w:val="false"/>
                <w:color w:val="000000"/>
                <w:sz w:val="20"/>
              </w:rPr>
              <w:t>в рамках бизнес-инкубирования</w:t>
            </w:r>
            <w:r>
              <w:br/>
            </w:r>
            <w:r>
              <w:rPr>
                <w:rFonts w:ascii="Times New Roman"/>
                <w:b w:val="false"/>
                <w:i w:val="false"/>
                <w:color w:val="000000"/>
                <w:sz w:val="20"/>
              </w:rPr>
              <w:t>от 6 марта 2019 года № 18</w:t>
            </w:r>
          </w:p>
        </w:tc>
      </w:tr>
    </w:tbl>
    <w:bookmarkStart w:name="z831" w:id="693"/>
    <w:p>
      <w:pPr>
        <w:spacing w:after="0"/>
        <w:ind w:left="0"/>
        <w:jc w:val="left"/>
      </w:pPr>
      <w:r>
        <w:rPr>
          <w:rFonts w:ascii="Times New Roman"/>
          <w:b/>
          <w:i w:val="false"/>
          <w:color w:val="000000"/>
        </w:rPr>
        <w:t xml:space="preserve"> Согласие на получение и распространение первичных статистических данных (заполняется на бланке Заявителя, при наличии)</w:t>
      </w:r>
    </w:p>
    <w:bookmarkEnd w:id="693"/>
    <w:bookmarkStart w:name="z832" w:id="694"/>
    <w:p>
      <w:pPr>
        <w:spacing w:after="0"/>
        <w:ind w:left="0"/>
        <w:jc w:val="both"/>
      </w:pPr>
      <w:r>
        <w:rPr>
          <w:rFonts w:ascii="Times New Roman"/>
          <w:b w:val="false"/>
          <w:i w:val="false"/>
          <w:color w:val="000000"/>
          <w:sz w:val="28"/>
        </w:rPr>
        <w:t xml:space="preserve">
      _________________________________ (указывается наименование Грантополучателя, идентификационный номер налогоплательщика/бизнес- идентификационный номер, данные по руководителю)____________________________________ дает согласие Акционерному обществу "Национальное агентство по технологическому развитию" на получение от уполномоченного органа в области государственной статистики первичных статистических данных о деятельности Грантополучателя, с правом дальнейшего распространения полученных данных, с указанием необходимого периода и показателей. </w:t>
      </w:r>
    </w:p>
    <w:bookmarkEnd w:id="694"/>
    <w:bookmarkStart w:name="z833" w:id="695"/>
    <w:p>
      <w:pPr>
        <w:spacing w:after="0"/>
        <w:ind w:left="0"/>
        <w:jc w:val="both"/>
      </w:pPr>
      <w:r>
        <w:rPr>
          <w:rFonts w:ascii="Times New Roman"/>
          <w:b w:val="false"/>
          <w:i w:val="false"/>
          <w:color w:val="000000"/>
          <w:sz w:val="28"/>
        </w:rPr>
        <w:t>
      Подпись Грантополучателя с расшифровкой должности, фамилии, имени, отчества (при наличии)</w:t>
      </w:r>
    </w:p>
    <w:bookmarkEnd w:id="695"/>
    <w:bookmarkStart w:name="z834" w:id="696"/>
    <w:p>
      <w:pPr>
        <w:spacing w:after="0"/>
        <w:ind w:left="0"/>
        <w:jc w:val="both"/>
      </w:pPr>
      <w:r>
        <w:rPr>
          <w:rFonts w:ascii="Times New Roman"/>
          <w:b w:val="false"/>
          <w:i w:val="false"/>
          <w:color w:val="000000"/>
          <w:sz w:val="28"/>
        </w:rPr>
        <w:t xml:space="preserve">
      _____________ (подпись) место для печати </w:t>
      </w:r>
    </w:p>
    <w:bookmarkEnd w:id="696"/>
    <w:bookmarkStart w:name="z835" w:id="697"/>
    <w:p>
      <w:pPr>
        <w:spacing w:after="0"/>
        <w:ind w:left="0"/>
        <w:jc w:val="both"/>
      </w:pPr>
      <w:r>
        <w:rPr>
          <w:rFonts w:ascii="Times New Roman"/>
          <w:b w:val="false"/>
          <w:i w:val="false"/>
          <w:color w:val="000000"/>
          <w:sz w:val="28"/>
        </w:rPr>
        <w:t>
      ______________ дата.</w:t>
      </w:r>
    </w:p>
    <w:bookmarkEnd w:id="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Договору о предоставлении</w:t>
            </w:r>
            <w:r>
              <w:br/>
            </w:r>
            <w:r>
              <w:rPr>
                <w:rFonts w:ascii="Times New Roman"/>
                <w:b w:val="false"/>
                <w:i w:val="false"/>
                <w:color w:val="000000"/>
                <w:sz w:val="20"/>
              </w:rPr>
              <w:t>гранта на реализацию индустриально-</w:t>
            </w:r>
            <w:r>
              <w:br/>
            </w:r>
            <w:r>
              <w:rPr>
                <w:rFonts w:ascii="Times New Roman"/>
                <w:b w:val="false"/>
                <w:i w:val="false"/>
                <w:color w:val="000000"/>
                <w:sz w:val="20"/>
              </w:rPr>
              <w:t>инновационных проектов</w:t>
            </w:r>
            <w:r>
              <w:br/>
            </w:r>
            <w:r>
              <w:rPr>
                <w:rFonts w:ascii="Times New Roman"/>
                <w:b w:val="false"/>
                <w:i w:val="false"/>
                <w:color w:val="000000"/>
                <w:sz w:val="20"/>
              </w:rPr>
              <w:t>в рамках бизнес-инкубирования</w:t>
            </w:r>
            <w:r>
              <w:br/>
            </w:r>
            <w:r>
              <w:rPr>
                <w:rFonts w:ascii="Times New Roman"/>
                <w:b w:val="false"/>
                <w:i w:val="false"/>
                <w:color w:val="000000"/>
                <w:sz w:val="20"/>
              </w:rPr>
              <w:t>от 6 марта 2019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8" w:id="698"/>
    <w:p>
      <w:pPr>
        <w:spacing w:after="0"/>
        <w:ind w:left="0"/>
        <w:jc w:val="left"/>
      </w:pPr>
      <w:r>
        <w:rPr>
          <w:rFonts w:ascii="Times New Roman"/>
          <w:b/>
          <w:i w:val="false"/>
          <w:color w:val="000000"/>
        </w:rPr>
        <w:t xml:space="preserve"> Заявление</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1535"/>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(дата)</w:t>
            </w:r>
          </w:p>
        </w:tc>
      </w:tr>
    </w:tbl>
    <w:bookmarkStart w:name="z839" w:id="699"/>
    <w:p>
      <w:pPr>
        <w:spacing w:after="0"/>
        <w:ind w:left="0"/>
        <w:jc w:val="both"/>
      </w:pPr>
      <w:r>
        <w:rPr>
          <w:rFonts w:ascii="Times New Roman"/>
          <w:b w:val="false"/>
          <w:i w:val="false"/>
          <w:color w:val="000000"/>
          <w:sz w:val="28"/>
        </w:rPr>
        <w:t>
      _____________________________________________________ (указывается полное юридическое наименование Грантополучателя), созданное и действующее в соответствии с законодательством Республики Казахстан (свидетельство/справка о государственной пере/регистрации № _____, выдано органом юстиции___ город ______ от _____года), находящееся по адресу: Республика Казахстан, _______, в лице _____________, действующем на основании ___________,</w:t>
      </w:r>
    </w:p>
    <w:bookmarkEnd w:id="699"/>
    <w:bookmarkStart w:name="z840" w:id="700"/>
    <w:p>
      <w:pPr>
        <w:spacing w:after="0"/>
        <w:ind w:left="0"/>
        <w:jc w:val="both"/>
      </w:pPr>
      <w:r>
        <w:rPr>
          <w:rFonts w:ascii="Times New Roman"/>
          <w:b w:val="false"/>
          <w:i w:val="false"/>
          <w:color w:val="000000"/>
          <w:sz w:val="28"/>
        </w:rPr>
        <w:t>
      дает согласие Акционерному обществу "Национальное агентство по технологическому развитию" (свидетельство о государственной пере/регистрации юридического лица №________ от __ . ______ . _____года) на получение от уполномоченного органа в области государственных доходов сведений, являющихся налоговой тайной, касающихся деятельности Грантополучателя:</w:t>
      </w:r>
    </w:p>
    <w:bookmarkEnd w:id="700"/>
    <w:bookmarkStart w:name="z841" w:id="701"/>
    <w:p>
      <w:pPr>
        <w:spacing w:after="0"/>
        <w:ind w:left="0"/>
        <w:jc w:val="both"/>
      </w:pPr>
      <w:r>
        <w:rPr>
          <w:rFonts w:ascii="Times New Roman"/>
          <w:b w:val="false"/>
          <w:i w:val="false"/>
          <w:color w:val="000000"/>
          <w:sz w:val="28"/>
        </w:rPr>
        <w:t>
      об объемах импорта/экспорта запасов, товаров/услуг, а также информацию о начисленной сумме налогов и платежей (включая расходы по корпоративному подоходному налогу, индивидуальному подоходному налогу, социальному налогу и налогу на добавленную стоимость), уплаченных (перечисленнных) налогоплательщиком в республиканский и/или местный бюджет.</w:t>
      </w:r>
    </w:p>
    <w:bookmarkEnd w:id="701"/>
    <w:bookmarkStart w:name="z842" w:id="702"/>
    <w:p>
      <w:pPr>
        <w:spacing w:after="0"/>
        <w:ind w:left="0"/>
        <w:jc w:val="both"/>
      </w:pPr>
      <w:r>
        <w:rPr>
          <w:rFonts w:ascii="Times New Roman"/>
          <w:b w:val="false"/>
          <w:i w:val="false"/>
          <w:color w:val="000000"/>
          <w:sz w:val="28"/>
        </w:rPr>
        <w:t>
      Подпись Грантополучателя с расшифровкой должности, фамилии, имени, отчества (при наличии)</w:t>
      </w:r>
    </w:p>
    <w:bookmarkEnd w:id="702"/>
    <w:bookmarkStart w:name="z843" w:id="703"/>
    <w:p>
      <w:pPr>
        <w:spacing w:after="0"/>
        <w:ind w:left="0"/>
        <w:jc w:val="both"/>
      </w:pPr>
      <w:r>
        <w:rPr>
          <w:rFonts w:ascii="Times New Roman"/>
          <w:b w:val="false"/>
          <w:i w:val="false"/>
          <w:color w:val="000000"/>
          <w:sz w:val="28"/>
        </w:rPr>
        <w:t>
      __________________________________</w:t>
      </w:r>
    </w:p>
    <w:bookmarkEnd w:id="703"/>
    <w:bookmarkStart w:name="z844" w:id="704"/>
    <w:p>
      <w:pPr>
        <w:spacing w:after="0"/>
        <w:ind w:left="0"/>
        <w:jc w:val="both"/>
      </w:pPr>
      <w:r>
        <w:rPr>
          <w:rFonts w:ascii="Times New Roman"/>
          <w:b w:val="false"/>
          <w:i w:val="false"/>
          <w:color w:val="000000"/>
          <w:sz w:val="28"/>
        </w:rPr>
        <w:t>
      Подпись, место для печати</w:t>
      </w:r>
    </w:p>
    <w:bookmarkEnd w:id="7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