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4b94" w14:textId="b8f4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28 мая 2015 года № 640 "Об утверждении регламентов государственных услуг в области промышленной безопасности"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7 марта 2019 года № 123. Зарегистрирован в Министерстве юстиции Республики Казахстан 14 марта 2019 года № 18390. Утратил силу приказом Министра индустрии и инфраструктурного развития Республики Казахстан от 8 сентября 2020 года № 457.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мая 2015 года № 640 "Об утверждении регламентов государственных услуг в области промышленной безопасности" (зарегистрирован в Реестре государственной регистрации нормативных правовых актов за № 11629, опубликован 22 июля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постоянное применение взрывчатых веществ и изделий на их основе",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2019 года 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640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постоянное применение взрывчатых веществ и изделий на их основе"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постоянное применение взрывчатых веществ и изделий на их основе" (далее - государственная услуга) разработана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постоянное применение взрывчатых веществ и изделий на их основе", утвержденного приказом Министра по инвестициям и развитию Республики Казахстан от 28 апреля 2015 года № 511 (зарегистрирован в Реестре государственной регистрации нормативных правовых актов за № 11363) (далее - Стандарт) и оказывается Комитетом индустриального развития и промышленной безопасности Министерства индустрии и инфраструктурного развития Республики Казахстан (далее – услугодатель).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веб-портал "электронное правительство" www.egov.kz (далее - портал).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разрешение на постоянное применение взрывчатых веществ и изделий на их основе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заявления с приложением необходимых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входящие в состав процесса оказания государственной услуги: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 в течение двух часов, рассматривает заявление услугополучателя и отписывает заместителю руководителя услугодателя;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услугодателя в течение одного часа, рассматривает заявление услугополучателя и отписывает руководителю отраслевого Управления;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отраслевого управления в течение одного часа, рассматривает заявление услугополучателя на соответствие предъявляемым требованиям и отписывает исполнителю;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в течение 1 (одного) рабочего дня проверяет полноту представленных документов, в случае установления факта неполноты представленных документов в указанные сроки готовит письменный мотивированный отказ в дальнейшем рассмотрении заявления, в случае полноты представленных документов течение 4 (четырех) рабочих дней проверяет документы на соответствие требованиям и оформляет решение на выдачу разрешения;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руководителем отраслевого управления решения на выдачу разрешения либо мотивированного ответа об отказе в оказании государственной услуги в течение одного часа;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заместителем руководителя услугодателя решения на выдачу разрешения либо мотивированного ответа об отказе в оказании государственной услуги в течение одного часа;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(либо лицом его замещающим) услугодателя решения на выдачу разрешения либо мотивированный ответ об отказе в оказании государственной услуги в течение двух часов.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назначение ответственного исполнителя;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к рассмотрению или отказ в рассмотрении;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решения по оказанию государственной услуги;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оказания государственной услуги.</w:t>
      </w:r>
    </w:p>
    <w:bookmarkEnd w:id="31"/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отраслевого управления;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управления.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 между сотрудниками структурных подразделений (работниками) с указанием длительности каждой процедуры (действий):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руководителем услугодателя документов услугополучателя и передача заместителю руководителя услугодателя на рассмотрение. Длительность выполнения – два часа;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заместителем руководителя документов услугополучателя и передача руководителю отраслевого управления услугодателя на исполнение. Длительность выполнения – один час;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руководителем отраслевого управления услугополучателя и назначение исполнителя. Длительность выполнения – один час;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проводит проверку полноты представленных документов: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направляет услугополучателю письменный мотивированный отказ в дальнейшем рассмотрении заявления в течение одного рабочего дня;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требованиям стандарта рассматривает полученные документы и оформляет разрешение на постоянное применение взрывчатых веществ и изделий на их основе либо мотивированный ответ об отказе в оказании государственной услуги. Длительность выполнения – четыре рабочих дня;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руководителем управления услугодателя документов и результата оказания государственной услуги на соответствие законодательству и согласование оформленного документа. Длительность выполнения – один час;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заместителем руководителя услугодателя принятого решения в оказании государственной услуги. Длительность выполнения – один час;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(либо лицо его замещающим) услугодателя решения об оказании государственной услуги. Длительность выполнения – два часа;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результата государственной услуги в государственной базе данных (далее – ГБД) "Е-лицензирование".</w:t>
      </w:r>
    </w:p>
    <w:bookmarkEnd w:id="49"/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и использования информационных систем в процессе оказания государственной услуги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приложению 1 к настоящему регламенту.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заявки на получение разрешения на постоянное применение взрывчатых веществ и изделий на их основе: 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свою регистрацию на портале с помощью индивидуального идентификационного или бизнес-идентификационного номера (далее - ИИН/БИН) (осуществляется для незарегистрированных услугополучателей на портале);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услугополучателем ИИН/БИН и пароля (процесс авторизации) на портал для получения услуги;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услугополучателе через ИНН/БИН и пароль;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об отказе в запрашиваемой услуге в связи с не подтверждением подлинности электронно-цифровой подписи услугополучателя;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регистрация электронного документа (запроса услугополучателя) и обработка запроса в ГБД "Е-лицензирование";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3 - оформление результата оказания государственной услуги услугодателем;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получение услугополучателем результата оказания государственной услуги, сформированной ГБД "Е-лицензирование". Электронный документ формируется с использованием ЭЦП уполномоченного лица услугодателя.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обработки заявления услугополучателю предоставляется возможность просмотреть результаты обработки запроса следующим образом: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"просмотреть выходной документ" в истории оказания государственных услуг - результат запроса выводится на экран дисплея;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"сохранить" - результат запроса сохраняется на заданном потребителем магнитном носителе в формате "PDF".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 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на их основе"</w:t>
            </w:r>
          </w:p>
        </w:tc>
      </w:tr>
    </w:tbl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основе"</w:t>
            </w:r>
          </w:p>
        </w:tc>
      </w:tr>
    </w:tbl>
    <w:bookmarkStart w:name="z8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постоянное применение взрывчатых веществ и изделий на их основе"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– структурно-функциональная единица: взаимодействие структурных подразделений (работников) услугодателя, Государственной корпорации, веб-портала "электронного правительства";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531100" cy="100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2019 года 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640</w:t>
            </w:r>
          </w:p>
        </w:tc>
      </w:tr>
    </w:tbl>
    <w:bookmarkStart w:name="z8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</w:t>
      </w:r>
    </w:p>
    <w:bookmarkEnd w:id="74"/>
    <w:bookmarkStart w:name="z8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 (далее - государственная услуга) разработана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объектов", утвержденного приказом Министра по инвестициям и развитию Республики Казахстан от 28 апреля 2015 года № 511 (зарегистрирован в Реестре государственной регистрации нормативных правовых актов за № 11363) (далее - Стандарт) и оказывается Комитетом индустриального развития и промышленной безопасности Министерства индустрии и инфраструктурного развития Республики Казахстан и территориальными департаментами Комитета индустриального развития и промышленной безопасности Министерства индустрии и инфраструктурного развития Республики Казахстан (далее – услугодатель).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для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 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Государственную корпорацию и веб-портал "электронное правительство" www.egov.kz (далее – портал).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письмо-согласование проектной документации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</w:t>
      </w:r>
    </w:p>
    <w:bookmarkEnd w:id="81"/>
    <w:bookmarkStart w:name="z9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заявления с приложением необходимых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входящие в состав процесса оказания государственной услуги: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территориальные департаменты услугодателя: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проводит регистрацию полученных документов и передает на рассмотрение руководителю услугодателя;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2 (двух) часов, рассматривает заявление услугополучателя и отписывает заместителю руководителя услугодателя;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течение 2 (двух) часов, рассматривает заявление услугополучателя и отписывает руководителю отраслевого управления;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отраслевого управления (отдела) в течение 2 (двух) часов, рассматривает заявление услугополучателя на соответствие предъявляемым требованиям и отписывает исполнителю;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 течение 1 (одного) рабочего дня проверяет полноту представленных документов, в случае установления факта неполноты представленных документов в указанные сроки готовит письменный мотивированный отказ в дальнейшем рассмотрении заявления, в случае полноты представленных документов течение 13 (тринадцати) рабочих дней проверяет документы на соответствие требованиям и оформляет письмо-согласование проектной документации;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руководителем отраслевого управления (отдела) решения о согласовании или мотивированный ответ об отказе в оказании государственной услуги в течение 2 (двух) часов;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заместителем руководителя услугодателя решения о согласовании или мотивированный ответ об отказе в оказании государственной услуги в течение 2 (двух) часов;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руководителем (либо лицом его замещающим) услугодателя решения о согласовании или мотивированный ответ об отказе в оказании государственной услуги в течение 2 (двух) часов;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оформление и выдача результата оказания государственной услуги в течение 2 (двух) часов.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услугодателя: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в Государственную корпорацию города Астаны: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проводит регистрацию полученных документов и передает на рассмотрение руководителю услугодателя;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2 (двух) часов, рассматривает заявление услугополучателя и отписывает заместителю руководителя услугодателя;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течение 2 (двух) часов, рассматривает заявление услугополучателя и отписывает руководителю отраслевого управления;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отраслевого управления (отдела) в течение 2 (двух) часов, рассматривает заявление услугополучателя на соответствие предъявляемым требованиям и отписывает исполнителю;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 течение 1 (одного) рабочего дня проверяет полноту представленных документов, в случае установления факта неполноты представленных документов в указанные сроки готовит письменный мотивированный отказ в дальнейшем рассмотрении заявления, в случае полноты представленных документов течение 13 (тринадцати) рабочих дней проверяет документы на соответствие требованиям и оформляет письмо-согласование проектной документации;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руководителем отраслевого управления (отдела) решения о согласовании или мотивированный ответ об отказе в оказании государственной услуги в течение 2 (двух) часов;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заместителем руководителя услугодателя решения о согласовании или мотивированный ответ об отказе в оказании государственной услуги в течение 2 (двух) часов;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руководителем (либо лицом его замещающим) услугодателя решения о согласовании или мотивированный ответ об отказе в оказании государственной услуги в течение 2 (двух) часов;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оформление и выдача результата оказания государственной услуги в течение 2 (двух) часов.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в Государственные корпорации других регионов: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в течение 1 (одного) рабочего дня направляет пакет документов в накопительный сектор;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(специалист) накопительного сектора в течение 3 (трех) рабочих дней доставляет пакет документов посредством почтовой связи услугодателю;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2 (двух) часов, рассматривает заявление услугополучателя и отписывает заместителю руководителя услугодателя;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услугодателя в течение 2 (двух) часов, рассматривает заявление услугополучателя и отписывает руководителю отраслевого управления;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отраслевого управления (отдела) в течение 2 (двух) часов, рассматривает заявление услугополучателя на соответствие предъявляемым требованиям и отписывает исполнителю;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в течение 1 (одного) рабочего дня проверяет полноту представленных документов, в случае установления факта неполноты представленных документов в указанные сроки готовит письменный мотивированный отказ в дальнейшем рассмотрении заявления, в случае полноты представленных документов течение 13 (тринадцати) рабочих дней проверяет документы на соответствие требованиям и оформляет письмо-согласование проектной документации;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руководителем отраслевого управления (отдела) решения о согласовании или мотивированный ответ об отказе в оказании государственной услуги в течение 2 (двух) часов;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заместителем руководителя услугодателя решения о согласовании или мотивированный ответ об отказе в оказании государственной услуги в течение 2 (двух) часов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подписание руководителем (либо лицом его замещающим) услугодателя решения о согласовании или мотивированный ответ об отказе в оказании государственной услуги в течение 2 (двух) часов;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оформление и выдача результата оказания государственной услуги в течение 2 (двух) часов;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услугодатель в течение 3 (трех) рабочих дней доставляет пакет документов посредством почтовой связи в Государственную корпорацию.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документа;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назначение ответственного исполнителя;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к рассмотрению или отказ в рассмотрении;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решения по оказанию государственной услуги;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оказания государственной услуги;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оказания государственной услуги.</w:t>
      </w:r>
    </w:p>
    <w:bookmarkEnd w:id="125"/>
    <w:bookmarkStart w:name="z13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отраслевого управления (отдела);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управления (отдела).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 между сотрудниками структурных подразделений (работниками) с указанием длительности каждой процедуры (действий):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приема и регистрации сотрудником канцелярии услугодателя документов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журнале регистрации входящей корреспонденции с указанием входящего номера и даты приема. Длительность выполнения – 2 (два) часа;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руководителем услугодателя документов услугополучателя и передача курирующему заместителю руководителя услугодателя на рассмотрение. Длительность выполнения – 2 (два) часа;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заместителем руководителя документов услугополучателя и передача руководителю отраслевого управления (отдела) услугодателя на исполнение. Длительность выполнения – 2 (два) часа;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руководителем отраслевого управления (отдела) услугополучателя и назначение исполнителя. Длительность выполнения – 2 (два) часа;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представленных документов услугополучателя исполнителем управления (отдела) услугодателя на соответствие действующему законодательству Республики Казахстан и оформление решения о согласовании либо мотивированный ответ об отказе в согласовании в электронном виде. Длительность выполнения – 13 (тринадцать) рабочих дней;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руководителем управления (отдела) услугодателя документов и результата оказания государственной услуги на соответствие законодательству и согласование оформленного документа. Длительность выполнения – 2 (два) часа;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заместителем руководителя услугодателя принятого решения в оказании государственной услуги. Длительность выполнения – 2 (два) часа;   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руководителем (либо лицо его замещающее) услугодателя решения об оказании государственной услуги. Длительность выполнения – 2 (два) часа;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Оформление и выдача результата оказания государственной услуги. Длительность выполнения – 1 (одного) часа.</w:t>
      </w:r>
    </w:p>
    <w:bookmarkEnd w:id="142"/>
    <w:bookmarkStart w:name="z15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в Государственную корпорацию.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Государственной корпорации – не более двадцати минут;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портала.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пакета документов оператор Государственной корпорации проверяет представленные документы услугополучателя на полноту, сверяет данные из государственной базы данных "Юридические лица" (далее – ГБД ЮЛ) с оригиналами документов услугополучателя и возвращает оригиналы услугополучателю.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Государственной корпорации получает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всех необходимых документов для получения государственной услуги, оператор Государственной корпорации выдает услугополучателю расписку о приеме соответствующих документов.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неполноты пакета документов, представляемых услугополучателем согласно перечню, предусмотренному пунктом 9 Стандарта, оператор Государственной корпорации отказывает в приеме заявления и выдает расписку об отказе в приеме документов согласно приложению 2 Стандарта.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действий работников Государственной корпорации при регистрации и обработке запроса услугополучателя в интегрированной информационной системе Государственной корпорации: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территориальные департаменты услугодателя: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(оператор) операционного зала Государственной корпорации принятые от услугополучателя документы передает работнику (специалисту) накопительного отдела Государственной корпорации в день поступления документов 15 (пятнадцать) минут;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(специалист) накопительного сектора Государственной корпорации подготавливает и передает документы курьеру, для направления услугодателю. При этом, при обращении в Государственную корпорацию день приема документов не входит в срок оказания государственной услуги (в течение дня приема документов);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в течение 14 (четырнадцати) рабочих дней готовит результат оказания государственной услуги;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отдела приема и выдачи документов услугодателя передает результат оказания государственной услуги курьеру Государственной корпорации в течение 4 (четырех) часов. При этом, курьер ставит отметку о получении документов от услугодателя с указанием даты и времени;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курьер Государственной корпорации передает работнику (специалисту) накопительного сектора Государственной корпорации результат оказания государственной услуги 2 (два) часа;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(специалист) накопительного сектора принимает результат оказания государственной услуги и направляет работнику сектора выдачи Государственной корпорации 1 (один) час;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основании талона и при предъявлении удостоверения личности и (или) доверенности, работник сектора выдачи Государственной корпорации выдает услугополучателю результат оказания государственной услуги 15 (пятнадцать) минут;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случае, если услугополучатель не обратился за результатом услуги в указанный срок, Государственная корпорация обеспечивает их хранение в течение 1 (одного) месяца, после чего передает их услугодателю для дальнейшего хранения.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услугодателя: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(оператор) операционного зала Государственной корпорации принятые от услугополучателя документы передает работнику (специалисту) накопительного отдела Государственной корпорации в день поступления документов 15 (пятнадцать) минут;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(специалист) накопительного сектора (кроме Государственной корпорации расположенного в городе Астана) в течение 3 (трех) рабочих дней доставляет пакет документов посредством почтовой связи услугодателю;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в течение 15 (пятнадцати) рабочих дней готовит результат оказания государственной услуги;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отдела приема и выдачи документов услугодателя в течение 3 (трех) рабочих дней доставляет результат оказания государственной услуги посредством почтовой связи в Государственную корпорацию;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(специалист) накопительного сектора принимает результат оказания государственной услуги и направляет работнику сектора выдачи Государственной корпорации 1 (один) час;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основании талона и при предъявлении удостоверения личности и (или) доверенности, работник сектора выдачи Государственной корпорации выдает услугополучателю результат оказания государственной услуги 15 (пятнадцать) минут;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случае, если услугополучатель не обратился за результатом услуги в указанный срок, Государственная корпорация обеспечивает их хранение в течение 1 (одного) месяца, после чего передает их услугодателю для дальнейшего хранения. 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при оказании государственной услуги через портал, согласно приложению 1 к настоящему регламенту: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1 - ввод сотрудником услугодателя логина и пароля (процесс авторизации) в ГБД "Е-лицензирование" для оказания государственной услуги;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ГБД "Е-лицензирование" подлинности данных о зарегистрированном сотруднике услугодателя через логин и пароль;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2 - выбор сотрудником услугодателя государственной услуги, указанной в настоящем регламенте государственной услуги, вывод на экран формы запроса для оказания государственной услуги и ввод сотрудником услугодателя данных услугополучателя;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3 - направление запроса через шлюз "электронного правительства" в государственную базу данных "Юридические лица" (далее - ГБД ЮЛ) о данных услугополучателя;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2 - проверка наличия данных услугополучателя в ГБД ЮЛ;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формирование сообщения о невозможности получения данных в связи с отсутствием данных услугополучателя в ГБД ЮЛ;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6 - регистрация и обработка запроса в ГБД "Е-лицензирование";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7 - оформление услугодателем результата оказания государственной услуги.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обработки заявления услугополучателю предоставляется возможность просмотреть результаты обработки запроса следующим образом: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"просмотреть выходной документ" в истории оказания государственных услуг - результат запроса выводится на экран дисплея;</w:t>
      </w:r>
    </w:p>
    <w:bookmarkEnd w:id="182"/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"сохранить" - результат запроса сохраняется на заданном потребителем магнитном носителе в формате "PDF".</w:t>
      </w:r>
    </w:p>
    <w:bookmarkEnd w:id="183"/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на 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расширение, реконструкцию,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модернизацию, консервацию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ликвидацию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объектов"</w:t>
            </w:r>
          </w:p>
        </w:tc>
      </w:tr>
    </w:tbl>
    <w:bookmarkStart w:name="z199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6"/>
    <w:p>
      <w:pPr>
        <w:spacing w:after="0"/>
        <w:ind w:left="0"/>
        <w:jc w:val="both"/>
      </w:pPr>
      <w:r>
        <w:drawing>
          <wp:inline distT="0" distB="0" distL="0" distR="0">
            <wp:extent cx="78105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8"/>
    <w:p>
      <w:pPr>
        <w:spacing w:after="0"/>
        <w:ind w:left="0"/>
        <w:jc w:val="both"/>
      </w:pPr>
      <w:r>
        <w:drawing>
          <wp:inline distT="0" distB="0" distL="0" distR="0">
            <wp:extent cx="66040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на 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расширение, реконструкцию,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модернизацию, консервацию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ликвидацию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объектов"</w:t>
            </w:r>
          </w:p>
        </w:tc>
      </w:tr>
    </w:tbl>
    <w:bookmarkStart w:name="z20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0"/>
    <w:p>
      <w:pPr>
        <w:spacing w:after="0"/>
        <w:ind w:left="0"/>
        <w:jc w:val="both"/>
      </w:pPr>
      <w:r>
        <w:drawing>
          <wp:inline distT="0" distB="0" distL="0" distR="0">
            <wp:extent cx="78105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– структурно-функциональная единица: взаимодействие структурных подразделений (работников) услугодателя, Государственной корпорации, веб-портала "электронного правительства";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2"/>
    <w:p>
      <w:pPr>
        <w:spacing w:after="0"/>
        <w:ind w:left="0"/>
        <w:jc w:val="both"/>
      </w:pPr>
      <w:r>
        <w:drawing>
          <wp:inline distT="0" distB="0" distL="0" distR="0">
            <wp:extent cx="74549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