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454c" w14:textId="df94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исполняющего обязанности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13 марта 2019 года № 122. Зарегистрирован в Министерстве юстиции Республики Казахстан 15 марта 2019 года № 18395.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исполняющего обязанности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(далее-Перечень),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
    <w:bookmarkStart w:name="z12"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абзаца двадцать второго </w:t>
      </w:r>
      <w:r>
        <w:rPr>
          <w:rFonts w:ascii="Times New Roman"/>
          <w:b w:val="false"/>
          <w:i w:val="false"/>
          <w:color w:val="000000"/>
          <w:sz w:val="28"/>
        </w:rPr>
        <w:t>пункта 1</w:t>
      </w:r>
      <w:r>
        <w:rPr>
          <w:rFonts w:ascii="Times New Roman"/>
          <w:b w:val="false"/>
          <w:i w:val="false"/>
          <w:color w:val="000000"/>
          <w:sz w:val="28"/>
        </w:rPr>
        <w:t xml:space="preserve"> Перечня, который вводится в действие с 8 января 2019 года, абзацев седьмого,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пятого пункта 2 Перечня, </w:t>
      </w:r>
      <w:r>
        <w:rPr>
          <w:rFonts w:ascii="Times New Roman"/>
          <w:b w:val="false"/>
          <w:i w:val="false"/>
          <w:color w:val="000000"/>
          <w:sz w:val="28"/>
        </w:rPr>
        <w:t>пункта 8</w:t>
      </w:r>
      <w:r>
        <w:rPr>
          <w:rFonts w:ascii="Times New Roman"/>
          <w:b w:val="false"/>
          <w:i w:val="false"/>
          <w:color w:val="000000"/>
          <w:sz w:val="28"/>
        </w:rPr>
        <w:t xml:space="preserve"> приложения 13 к Перечню, которые вводятся в действие с 1 января 2019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p>
          <w:p>
            <w:pPr>
              <w:spacing w:after="20"/>
              <w:ind w:left="20"/>
              <w:jc w:val="both"/>
            </w:pP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xml:space="preserve">
      СОГЛАСОВАН </w:t>
      </w:r>
    </w:p>
    <w:bookmarkEnd w:id="1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оборонной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2019 года № 122</w:t>
            </w:r>
          </w:p>
        </w:tc>
      </w:tr>
    </w:tbl>
    <w:bookmarkStart w:name="z20" w:id="14"/>
    <w:p>
      <w:pPr>
        <w:spacing w:after="0"/>
        <w:ind w:left="0"/>
        <w:jc w:val="left"/>
      </w:pPr>
      <w:r>
        <w:rPr>
          <w:rFonts w:ascii="Times New Roman"/>
          <w:b/>
          <w:i w:val="false"/>
          <w:color w:val="000000"/>
        </w:rPr>
        <w:t xml:space="preserve"> Перечень некоторых приказов исполняющего обязанности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и дополнения</w:t>
      </w:r>
    </w:p>
    <w:bookmarkEnd w:id="14"/>
    <w:bookmarkStart w:name="z21" w:id="1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опубликован 10 июня 2015 года в информационно-правовой системе "Әділет") следующие изменения и дополнения:</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"4. Для назначения пенсионных выплат по возрасту к документам, перечисленным в пункте 3 настоящих Правил, заявителем представляются:</w:t>
      </w:r>
    </w:p>
    <w:bookmarkEnd w:id="17"/>
    <w:bookmarkStart w:name="z25" w:id="18"/>
    <w:p>
      <w:pPr>
        <w:spacing w:after="0"/>
        <w:ind w:left="0"/>
        <w:jc w:val="both"/>
      </w:pPr>
      <w:r>
        <w:rPr>
          <w:rFonts w:ascii="Times New Roman"/>
          <w:b w:val="false"/>
          <w:i w:val="false"/>
          <w:color w:val="000000"/>
          <w:sz w:val="28"/>
        </w:rPr>
        <w:t xml:space="preserve">
      1) при наличии справка о суммах дохода, выплаченных физическому лицу и осуществленных с дохода обязательных пенсионных взносов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 документ о доходах, выданный органом государственных доходов.</w:t>
      </w:r>
    </w:p>
    <w:bookmarkEnd w:id="18"/>
    <w:bookmarkStart w:name="z26" w:id="19"/>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19"/>
    <w:bookmarkStart w:name="z27" w:id="20"/>
    <w:p>
      <w:pPr>
        <w:spacing w:after="0"/>
        <w:ind w:left="0"/>
        <w:jc w:val="both"/>
      </w:pPr>
      <w:r>
        <w:rPr>
          <w:rFonts w:ascii="Times New Roman"/>
          <w:b w:val="false"/>
          <w:i w:val="false"/>
          <w:color w:val="000000"/>
          <w:sz w:val="28"/>
        </w:rPr>
        <w:t>
      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bookmarkEnd w:id="20"/>
    <w:bookmarkStart w:name="z28" w:id="21"/>
    <w:p>
      <w:pPr>
        <w:spacing w:after="0"/>
        <w:ind w:left="0"/>
        <w:jc w:val="both"/>
      </w:pPr>
      <w:r>
        <w:rPr>
          <w:rFonts w:ascii="Times New Roman"/>
          <w:b w:val="false"/>
          <w:i w:val="false"/>
          <w:color w:val="000000"/>
          <w:sz w:val="28"/>
        </w:rPr>
        <w:t xml:space="preserve">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 </w:t>
      </w:r>
    </w:p>
    <w:bookmarkEnd w:id="21"/>
    <w:bookmarkStart w:name="z29" w:id="22"/>
    <w:p>
      <w:pPr>
        <w:spacing w:after="0"/>
        <w:ind w:left="0"/>
        <w:jc w:val="both"/>
      </w:pPr>
      <w:r>
        <w:rPr>
          <w:rFonts w:ascii="Times New Roman"/>
          <w:b w:val="false"/>
          <w:i w:val="false"/>
          <w:color w:val="000000"/>
          <w:sz w:val="28"/>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bookmarkEnd w:id="22"/>
    <w:bookmarkStart w:name="z30" w:id="23"/>
    <w:p>
      <w:pPr>
        <w:spacing w:after="0"/>
        <w:ind w:left="0"/>
        <w:jc w:val="both"/>
      </w:pPr>
      <w:r>
        <w:rPr>
          <w:rFonts w:ascii="Times New Roman"/>
          <w:b w:val="false"/>
          <w:i w:val="false"/>
          <w:color w:val="000000"/>
          <w:sz w:val="28"/>
        </w:rPr>
        <w:t>
      2) документы, подтверждающие трудовой стаж заявителя:</w:t>
      </w:r>
    </w:p>
    <w:bookmarkEnd w:id="23"/>
    <w:bookmarkStart w:name="z31" w:id="24"/>
    <w:p>
      <w:pPr>
        <w:spacing w:after="0"/>
        <w:ind w:left="0"/>
        <w:jc w:val="both"/>
      </w:pPr>
      <w:r>
        <w:rPr>
          <w:rFonts w:ascii="Times New Roman"/>
          <w:b w:val="false"/>
          <w:i w:val="false"/>
          <w:color w:val="000000"/>
          <w:sz w:val="28"/>
        </w:rPr>
        <w:t>
      трудовая книжка;</w:t>
      </w:r>
    </w:p>
    <w:bookmarkEnd w:id="24"/>
    <w:bookmarkStart w:name="z32" w:id="25"/>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25"/>
    <w:bookmarkStart w:name="z33" w:id="26"/>
    <w:p>
      <w:pPr>
        <w:spacing w:after="0"/>
        <w:ind w:left="0"/>
        <w:jc w:val="both"/>
      </w:pPr>
      <w:r>
        <w:rPr>
          <w:rFonts w:ascii="Times New Roman"/>
          <w:b w:val="false"/>
          <w:i w:val="false"/>
          <w:color w:val="000000"/>
          <w:sz w:val="28"/>
        </w:rPr>
        <w:t>
      При наличии также представляются:</w:t>
      </w:r>
    </w:p>
    <w:bookmarkEnd w:id="26"/>
    <w:bookmarkStart w:name="z34" w:id="27"/>
    <w:p>
      <w:pPr>
        <w:spacing w:after="0"/>
        <w:ind w:left="0"/>
        <w:jc w:val="both"/>
      </w:pPr>
      <w:r>
        <w:rPr>
          <w:rFonts w:ascii="Times New Roman"/>
          <w:b w:val="false"/>
          <w:i w:val="false"/>
          <w:color w:val="000000"/>
          <w:sz w:val="28"/>
        </w:rPr>
        <w:t>
      документ об образовании;</w:t>
      </w:r>
    </w:p>
    <w:bookmarkEnd w:id="27"/>
    <w:bookmarkStart w:name="z35" w:id="28"/>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28"/>
    <w:bookmarkStart w:name="z36" w:id="29"/>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29"/>
    <w:bookmarkStart w:name="z37" w:id="30"/>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30"/>
    <w:bookmarkStart w:name="z38" w:id="31"/>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31"/>
    <w:bookmarkStart w:name="z39" w:id="32"/>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bookmarkEnd w:id="32"/>
    <w:bookmarkStart w:name="z40" w:id="33"/>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bookmarkEnd w:id="33"/>
    <w:bookmarkStart w:name="z41" w:id="34"/>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34"/>
    <w:bookmarkStart w:name="z42" w:id="35"/>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35"/>
    <w:bookmarkStart w:name="z43" w:id="36"/>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36"/>
    <w:bookmarkStart w:name="z44" w:id="37"/>
    <w:p>
      <w:pPr>
        <w:spacing w:after="0"/>
        <w:ind w:left="0"/>
        <w:jc w:val="both"/>
      </w:pPr>
      <w:r>
        <w:rPr>
          <w:rFonts w:ascii="Times New Roman"/>
          <w:b w:val="false"/>
          <w:i w:val="false"/>
          <w:color w:val="000000"/>
          <w:sz w:val="28"/>
        </w:rPr>
        <w:t>
      документ, удостоверяющий личность детей;</w:t>
      </w:r>
    </w:p>
    <w:bookmarkEnd w:id="37"/>
    <w:bookmarkStart w:name="z45" w:id="38"/>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38"/>
    <w:bookmarkStart w:name="z46" w:id="39"/>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39"/>
    <w:bookmarkStart w:name="z47" w:id="40"/>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40"/>
    <w:bookmarkStart w:name="z48" w:id="41"/>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41"/>
    <w:bookmarkStart w:name="z49" w:id="42"/>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42"/>
    <w:bookmarkStart w:name="z50" w:id="43"/>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43"/>
    <w:bookmarkStart w:name="z51" w:id="44"/>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53" w:id="45"/>
    <w:p>
      <w:pPr>
        <w:spacing w:after="0"/>
        <w:ind w:left="0"/>
        <w:jc w:val="both"/>
      </w:pPr>
      <w:r>
        <w:rPr>
          <w:rFonts w:ascii="Times New Roman"/>
          <w:b w:val="false"/>
          <w:i w:val="false"/>
          <w:color w:val="000000"/>
          <w:sz w:val="28"/>
        </w:rPr>
        <w:t>
      "6-1. Для назначения базовой пенсии помимо документов, перечисленных в пункте 3 настоящих Правил, заявителем представляются:</w:t>
      </w:r>
    </w:p>
    <w:bookmarkEnd w:id="45"/>
    <w:bookmarkStart w:name="z54" w:id="46"/>
    <w:p>
      <w:pPr>
        <w:spacing w:after="0"/>
        <w:ind w:left="0"/>
        <w:jc w:val="both"/>
      </w:pPr>
      <w:r>
        <w:rPr>
          <w:rFonts w:ascii="Times New Roman"/>
          <w:b w:val="false"/>
          <w:i w:val="false"/>
          <w:color w:val="000000"/>
          <w:sz w:val="28"/>
        </w:rPr>
        <w:t>
      1) документы, подтверждающие стаж участия заявителя в пенсионной системе;</w:t>
      </w:r>
    </w:p>
    <w:bookmarkEnd w:id="46"/>
    <w:bookmarkStart w:name="z55" w:id="47"/>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47"/>
    <w:bookmarkStart w:name="z56" w:id="48"/>
    <w:p>
      <w:pPr>
        <w:spacing w:after="0"/>
        <w:ind w:left="0"/>
        <w:jc w:val="both"/>
      </w:pPr>
      <w:r>
        <w:rPr>
          <w:rFonts w:ascii="Times New Roman"/>
          <w:b w:val="false"/>
          <w:i w:val="false"/>
          <w:color w:val="000000"/>
          <w:sz w:val="28"/>
        </w:rPr>
        <w:t>
      К документам, подтверждающим стаж участия в пенсионной системе (в зависимости от их наличия), относятся:</w:t>
      </w:r>
    </w:p>
    <w:bookmarkEnd w:id="48"/>
    <w:bookmarkStart w:name="z57" w:id="49"/>
    <w:p>
      <w:pPr>
        <w:spacing w:after="0"/>
        <w:ind w:left="0"/>
        <w:jc w:val="both"/>
      </w:pPr>
      <w:r>
        <w:rPr>
          <w:rFonts w:ascii="Times New Roman"/>
          <w:b w:val="false"/>
          <w:i w:val="false"/>
          <w:color w:val="000000"/>
          <w:sz w:val="28"/>
        </w:rPr>
        <w:t>
      1) документы, предусмотренные подпунктом 2) пункта 4 настоящих Правил, подтверждающие трудовой стаж заявителя, выработанный до 1 января 1998 года;</w:t>
      </w:r>
    </w:p>
    <w:bookmarkEnd w:id="49"/>
    <w:bookmarkStart w:name="z58" w:id="50"/>
    <w:p>
      <w:pPr>
        <w:spacing w:after="0"/>
        <w:ind w:left="0"/>
        <w:jc w:val="both"/>
      </w:pPr>
      <w:r>
        <w:rPr>
          <w:rFonts w:ascii="Times New Roman"/>
          <w:b w:val="false"/>
          <w:i w:val="false"/>
          <w:color w:val="000000"/>
          <w:sz w:val="28"/>
        </w:rPr>
        <w:t>
      2) документы, подтверждающие время ухода неработающей матери за малолетними детьми:</w:t>
      </w:r>
    </w:p>
    <w:bookmarkEnd w:id="50"/>
    <w:bookmarkStart w:name="z59" w:id="51"/>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51"/>
    <w:bookmarkStart w:name="z60" w:id="52"/>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52"/>
    <w:bookmarkStart w:name="z61" w:id="53"/>
    <w:p>
      <w:pPr>
        <w:spacing w:after="0"/>
        <w:ind w:left="0"/>
        <w:jc w:val="both"/>
      </w:pPr>
      <w:r>
        <w:rPr>
          <w:rFonts w:ascii="Times New Roman"/>
          <w:b w:val="false"/>
          <w:i w:val="false"/>
          <w:color w:val="000000"/>
          <w:sz w:val="28"/>
        </w:rPr>
        <w:t>
      документ, удостоверяющий личность детей;</w:t>
      </w:r>
    </w:p>
    <w:bookmarkEnd w:id="53"/>
    <w:bookmarkStart w:name="z62" w:id="54"/>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bookmarkEnd w:id="54"/>
    <w:bookmarkStart w:name="z63" w:id="55"/>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55"/>
    <w:bookmarkStart w:name="z64" w:id="56"/>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56"/>
    <w:bookmarkStart w:name="z65" w:id="57"/>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57"/>
    <w:bookmarkStart w:name="z66" w:id="58"/>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58"/>
    <w:bookmarkStart w:name="z67" w:id="59"/>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59"/>
    <w:bookmarkStart w:name="z68" w:id="60"/>
    <w:p>
      <w:pPr>
        <w:spacing w:after="0"/>
        <w:ind w:left="0"/>
        <w:jc w:val="both"/>
      </w:pPr>
      <w:r>
        <w:rPr>
          <w:rFonts w:ascii="Times New Roman"/>
          <w:b w:val="false"/>
          <w:i w:val="false"/>
          <w:color w:val="000000"/>
          <w:sz w:val="28"/>
        </w:rPr>
        <w:t>
      3) решение суда, подтверждающее факт осуществления и период фактического ухода неработающего отца за малолетними детьми;</w:t>
      </w:r>
    </w:p>
    <w:bookmarkEnd w:id="60"/>
    <w:bookmarkStart w:name="z69" w:id="61"/>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61"/>
    <w:bookmarkStart w:name="z70" w:id="62"/>
    <w:p>
      <w:pPr>
        <w:spacing w:after="0"/>
        <w:ind w:left="0"/>
        <w:jc w:val="both"/>
      </w:pPr>
      <w:r>
        <w:rPr>
          <w:rFonts w:ascii="Times New Roman"/>
          <w:b w:val="false"/>
          <w:i w:val="false"/>
          <w:color w:val="000000"/>
          <w:sz w:val="28"/>
        </w:rPr>
        <w:t>
      4)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bookmarkEnd w:id="62"/>
    <w:bookmarkStart w:name="z71" w:id="63"/>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информационными системами;</w:t>
      </w:r>
    </w:p>
    <w:bookmarkEnd w:id="63"/>
    <w:bookmarkStart w:name="z72" w:id="64"/>
    <w:p>
      <w:pPr>
        <w:spacing w:after="0"/>
        <w:ind w:left="0"/>
        <w:jc w:val="both"/>
      </w:pPr>
      <w:r>
        <w:rPr>
          <w:rFonts w:ascii="Times New Roman"/>
          <w:b w:val="false"/>
          <w:i w:val="false"/>
          <w:color w:val="000000"/>
          <w:sz w:val="28"/>
        </w:rPr>
        <w:t>
      5)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bookmarkEnd w:id="64"/>
    <w:bookmarkStart w:name="z73" w:id="65"/>
    <w:p>
      <w:pPr>
        <w:spacing w:after="0"/>
        <w:ind w:left="0"/>
        <w:jc w:val="both"/>
      </w:pPr>
      <w:r>
        <w:rPr>
          <w:rFonts w:ascii="Times New Roman"/>
          <w:b w:val="false"/>
          <w:i w:val="false"/>
          <w:color w:val="000000"/>
          <w:sz w:val="28"/>
        </w:rPr>
        <w:t>
      трудовая книжка;</w:t>
      </w:r>
    </w:p>
    <w:bookmarkEnd w:id="65"/>
    <w:bookmarkStart w:name="z74" w:id="66"/>
    <w:p>
      <w:pPr>
        <w:spacing w:after="0"/>
        <w:ind w:left="0"/>
        <w:jc w:val="both"/>
      </w:pPr>
      <w:r>
        <w:rPr>
          <w:rFonts w:ascii="Times New Roman"/>
          <w:b w:val="false"/>
          <w:i w:val="false"/>
          <w:color w:val="000000"/>
          <w:sz w:val="28"/>
        </w:rPr>
        <w:t>
      военный билет;</w:t>
      </w:r>
    </w:p>
    <w:bookmarkEnd w:id="66"/>
    <w:bookmarkStart w:name="z75" w:id="67"/>
    <w:p>
      <w:pPr>
        <w:spacing w:after="0"/>
        <w:ind w:left="0"/>
        <w:jc w:val="both"/>
      </w:pPr>
      <w:r>
        <w:rPr>
          <w:rFonts w:ascii="Times New Roman"/>
          <w:b w:val="false"/>
          <w:i w:val="false"/>
          <w:color w:val="000000"/>
          <w:sz w:val="28"/>
        </w:rPr>
        <w:t>
      справка архивного учреждения о периоде службы;</w:t>
      </w:r>
    </w:p>
    <w:bookmarkEnd w:id="67"/>
    <w:bookmarkStart w:name="z76" w:id="68"/>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68"/>
    <w:bookmarkStart w:name="z77" w:id="69"/>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bookmarkEnd w:id="69"/>
    <w:bookmarkStart w:name="z78" w:id="70"/>
    <w:p>
      <w:pPr>
        <w:spacing w:after="0"/>
        <w:ind w:left="0"/>
        <w:jc w:val="both"/>
      </w:pPr>
      <w:r>
        <w:rPr>
          <w:rFonts w:ascii="Times New Roman"/>
          <w:b w:val="false"/>
          <w:i w:val="false"/>
          <w:color w:val="000000"/>
          <w:sz w:val="28"/>
        </w:rPr>
        <w:t>
      6)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70"/>
    <w:bookmarkStart w:name="z79" w:id="71"/>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71"/>
    <w:bookmarkStart w:name="z80" w:id="72"/>
    <w:p>
      <w:pPr>
        <w:spacing w:after="0"/>
        <w:ind w:left="0"/>
        <w:jc w:val="both"/>
      </w:pPr>
      <w:r>
        <w:rPr>
          <w:rFonts w:ascii="Times New Roman"/>
          <w:b w:val="false"/>
          <w:i w:val="false"/>
          <w:color w:val="000000"/>
          <w:sz w:val="28"/>
        </w:rPr>
        <w:t>
      8)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72"/>
    <w:bookmarkStart w:name="z81" w:id="73"/>
    <w:p>
      <w:pPr>
        <w:spacing w:after="0"/>
        <w:ind w:left="0"/>
        <w:jc w:val="both"/>
      </w:pPr>
      <w:r>
        <w:rPr>
          <w:rFonts w:ascii="Times New Roman"/>
          <w:b w:val="false"/>
          <w:i w:val="false"/>
          <w:color w:val="000000"/>
          <w:sz w:val="28"/>
        </w:rPr>
        <w:t>
      трудовая книжка;</w:t>
      </w:r>
    </w:p>
    <w:bookmarkEnd w:id="73"/>
    <w:bookmarkStart w:name="z82" w:id="74"/>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74"/>
    <w:bookmarkStart w:name="z83" w:id="75"/>
    <w:p>
      <w:pPr>
        <w:spacing w:after="0"/>
        <w:ind w:left="0"/>
        <w:jc w:val="both"/>
      </w:pPr>
      <w:r>
        <w:rPr>
          <w:rFonts w:ascii="Times New Roman"/>
          <w:b w:val="false"/>
          <w:i w:val="false"/>
          <w:color w:val="000000"/>
          <w:sz w:val="28"/>
        </w:rPr>
        <w:t>
      решение суда.</w:t>
      </w:r>
    </w:p>
    <w:bookmarkEnd w:id="75"/>
    <w:bookmarkStart w:name="z84" w:id="76"/>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76"/>
    <w:bookmarkStart w:name="z85" w:id="77"/>
    <w:p>
      <w:pPr>
        <w:spacing w:after="0"/>
        <w:ind w:left="0"/>
        <w:jc w:val="both"/>
      </w:pPr>
      <w:r>
        <w:rPr>
          <w:rFonts w:ascii="Times New Roman"/>
          <w:b w:val="false"/>
          <w:i w:val="false"/>
          <w:color w:val="000000"/>
          <w:sz w:val="28"/>
        </w:rPr>
        <w:t>
      дополнить пунктом 6-2 следующего содержания:</w:t>
      </w:r>
    </w:p>
    <w:bookmarkEnd w:id="77"/>
    <w:bookmarkStart w:name="z86" w:id="78"/>
    <w:p>
      <w:pPr>
        <w:spacing w:after="0"/>
        <w:ind w:left="0"/>
        <w:jc w:val="both"/>
      </w:pPr>
      <w:r>
        <w:rPr>
          <w:rFonts w:ascii="Times New Roman"/>
          <w:b w:val="false"/>
          <w:i w:val="false"/>
          <w:color w:val="000000"/>
          <w:sz w:val="28"/>
        </w:rPr>
        <w:t>
      "6-2.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bookmarkEnd w:id="78"/>
    <w:bookmarkStart w:name="z87" w:id="79"/>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79"/>
    <w:bookmarkStart w:name="z88" w:id="80"/>
    <w:p>
      <w:pPr>
        <w:spacing w:after="0"/>
        <w:ind w:left="0"/>
        <w:jc w:val="both"/>
      </w:pPr>
      <w:r>
        <w:rPr>
          <w:rFonts w:ascii="Times New Roman"/>
          <w:b w:val="false"/>
          <w:i w:val="false"/>
          <w:color w:val="000000"/>
          <w:sz w:val="28"/>
        </w:rPr>
        <w:t>
      справкой работодателя (правопреемника) о перечислении обязательных пенсионных взносов по форме согласно приложению 3-1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bookmarkEnd w:id="80"/>
    <w:bookmarkStart w:name="z89" w:id="81"/>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81"/>
    <w:bookmarkStart w:name="z90" w:id="82"/>
    <w:p>
      <w:pPr>
        <w:spacing w:after="0"/>
        <w:ind w:left="0"/>
        <w:jc w:val="both"/>
      </w:pPr>
      <w:r>
        <w:rPr>
          <w:rFonts w:ascii="Times New Roman"/>
          <w:b w:val="false"/>
          <w:i w:val="false"/>
          <w:color w:val="000000"/>
          <w:sz w:val="28"/>
        </w:rPr>
        <w:t>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82"/>
    <w:bookmarkStart w:name="z91" w:id="83"/>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83"/>
    <w:bookmarkStart w:name="z92" w:id="84"/>
    <w:p>
      <w:pPr>
        <w:spacing w:after="0"/>
        <w:ind w:left="0"/>
        <w:jc w:val="both"/>
      </w:pPr>
      <w:r>
        <w:rPr>
          <w:rFonts w:ascii="Times New Roman"/>
          <w:b w:val="false"/>
          <w:i w:val="false"/>
          <w:color w:val="000000"/>
          <w:sz w:val="28"/>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bookmarkEnd w:id="84"/>
    <w:bookmarkStart w:name="z93" w:id="85"/>
    <w:p>
      <w:pPr>
        <w:spacing w:after="0"/>
        <w:ind w:left="0"/>
        <w:jc w:val="both"/>
      </w:pPr>
      <w:r>
        <w:rPr>
          <w:rFonts w:ascii="Times New Roman"/>
          <w:b w:val="false"/>
          <w:i w:val="false"/>
          <w:color w:val="000000"/>
          <w:sz w:val="28"/>
        </w:rPr>
        <w:t>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bookmarkEnd w:id="85"/>
    <w:bookmarkStart w:name="z94" w:id="86"/>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труда и социальной защиты населения РК от 08.06.2020 </w:t>
      </w:r>
      <w:r>
        <w:rPr>
          <w:rFonts w:ascii="Times New Roman"/>
          <w:b w:val="false"/>
          <w:i w:val="false"/>
          <w:color w:val="000000"/>
          <w:sz w:val="28"/>
        </w:rPr>
        <w:t>№ 217</w:t>
      </w:r>
      <w:r>
        <w:rPr>
          <w:rFonts w:ascii="Times New Roman"/>
          <w:b w:val="false"/>
          <w:i w:val="false"/>
          <w:color w:val="ff0000"/>
          <w:sz w:val="28"/>
        </w:rPr>
        <w:t xml:space="preserve"> (вводится в действие с 1 января 2020 года и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8" w:id="8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7"/>
    <w:bookmarkStart w:name="z99" w:id="8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8"/>
    <w:bookmarkStart w:name="z100" w:id="89"/>
    <w:p>
      <w:pPr>
        <w:spacing w:after="0"/>
        <w:ind w:left="0"/>
        <w:jc w:val="both"/>
      </w:pPr>
      <w:r>
        <w:rPr>
          <w:rFonts w:ascii="Times New Roman"/>
          <w:b w:val="false"/>
          <w:i w:val="false"/>
          <w:color w:val="000000"/>
          <w:sz w:val="28"/>
        </w:rPr>
        <w:t>
      2) кормилец – лицо, содержащее нетрудоспособных членов семьи, состоящих на его иждивении, за счет своего дохода;</w:t>
      </w:r>
    </w:p>
    <w:bookmarkEnd w:id="89"/>
    <w:bookmarkStart w:name="z101" w:id="90"/>
    <w:p>
      <w:pPr>
        <w:spacing w:after="0"/>
        <w:ind w:left="0"/>
        <w:jc w:val="both"/>
      </w:pPr>
      <w:r>
        <w:rPr>
          <w:rFonts w:ascii="Times New Roman"/>
          <w:b w:val="false"/>
          <w:i w:val="false"/>
          <w:color w:val="000000"/>
          <w:sz w:val="28"/>
        </w:rPr>
        <w:t xml:space="preserve">
      3) плательщик социальных отчислений (далее – плательщик) – работодатель, индивидуальный предприниматель, лицо, занимающееся частной практикой,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Кодекс), осуществляющие исчисление и уплату социальных отчислений в Государственный фонд социального страхования в порядке, установленном настоящим Законом;</w:t>
      </w:r>
    </w:p>
    <w:bookmarkEnd w:id="90"/>
    <w:bookmarkStart w:name="z102" w:id="91"/>
    <w:p>
      <w:pPr>
        <w:spacing w:after="0"/>
        <w:ind w:left="0"/>
        <w:jc w:val="both"/>
      </w:pPr>
      <w:r>
        <w:rPr>
          <w:rFonts w:ascii="Times New Roman"/>
          <w:b w:val="false"/>
          <w:i w:val="false"/>
          <w:color w:val="000000"/>
          <w:sz w:val="28"/>
        </w:rPr>
        <w:t>
      4) социальные выплаты – выплаты, осуществляемые Государственным фондом социального страхования в пользу получателя социальной выплаты;</w:t>
      </w:r>
    </w:p>
    <w:bookmarkEnd w:id="91"/>
    <w:bookmarkStart w:name="z103" w:id="92"/>
    <w:p>
      <w:pPr>
        <w:spacing w:after="0"/>
        <w:ind w:left="0"/>
        <w:jc w:val="both"/>
      </w:pPr>
      <w:r>
        <w:rPr>
          <w:rFonts w:ascii="Times New Roman"/>
          <w:b w:val="false"/>
          <w:i w:val="false"/>
          <w:color w:val="000000"/>
          <w:sz w:val="28"/>
        </w:rPr>
        <w:t>
      5) уполномоченная организация по выдаче социальных выплат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2"/>
    <w:bookmarkStart w:name="z104" w:id="93"/>
    <w:p>
      <w:pPr>
        <w:spacing w:after="0"/>
        <w:ind w:left="0"/>
        <w:jc w:val="both"/>
      </w:pPr>
      <w:r>
        <w:rPr>
          <w:rFonts w:ascii="Times New Roman"/>
          <w:b w:val="false"/>
          <w:i w:val="false"/>
          <w:color w:val="000000"/>
          <w:sz w:val="28"/>
        </w:rPr>
        <w:t>
      6) получатель социальной выплаты (далее – получатель) – физическое лицо,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p>
    <w:bookmarkEnd w:id="93"/>
    <w:bookmarkStart w:name="z105" w:id="94"/>
    <w:p>
      <w:pPr>
        <w:spacing w:after="0"/>
        <w:ind w:left="0"/>
        <w:jc w:val="both"/>
      </w:pPr>
      <w:r>
        <w:rPr>
          <w:rFonts w:ascii="Times New Roman"/>
          <w:b w:val="false"/>
          <w:i w:val="false"/>
          <w:color w:val="000000"/>
          <w:sz w:val="28"/>
        </w:rPr>
        <w:t>
      7) лицо, занимающееся частной практикой, – частный нотариус, частный судебный исполнитель, адвокат, профессиональный медиатор;</w:t>
      </w:r>
    </w:p>
    <w:bookmarkEnd w:id="94"/>
    <w:bookmarkStart w:name="z106" w:id="95"/>
    <w:p>
      <w:pPr>
        <w:spacing w:after="0"/>
        <w:ind w:left="0"/>
        <w:jc w:val="both"/>
      </w:pPr>
      <w:r>
        <w:rPr>
          <w:rFonts w:ascii="Times New Roman"/>
          <w:b w:val="false"/>
          <w:i w:val="false"/>
          <w:color w:val="000000"/>
          <w:sz w:val="28"/>
        </w:rPr>
        <w:t>
      8) подразделение медико-социальной экспертизы (далее – подразделение МСЭ) – структурное подразделение уполномоченного органа по контролю в сфере обязательного социального страхования, проводящее медико-социальную экспертизу;</w:t>
      </w:r>
    </w:p>
    <w:bookmarkEnd w:id="95"/>
    <w:bookmarkStart w:name="z107" w:id="96"/>
    <w:p>
      <w:pPr>
        <w:spacing w:after="0"/>
        <w:ind w:left="0"/>
        <w:jc w:val="both"/>
      </w:pPr>
      <w:r>
        <w:rPr>
          <w:rFonts w:ascii="Times New Roman"/>
          <w:b w:val="false"/>
          <w:i w:val="false"/>
          <w:color w:val="000000"/>
          <w:sz w:val="28"/>
        </w:rPr>
        <w:t>
      9)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w:t>
      </w:r>
    </w:p>
    <w:bookmarkEnd w:id="96"/>
    <w:bookmarkStart w:name="z108" w:id="97"/>
    <w:p>
      <w:pPr>
        <w:spacing w:after="0"/>
        <w:ind w:left="0"/>
        <w:jc w:val="both"/>
      </w:pPr>
      <w:r>
        <w:rPr>
          <w:rFonts w:ascii="Times New Roman"/>
          <w:b w:val="false"/>
          <w:i w:val="false"/>
          <w:color w:val="000000"/>
          <w:sz w:val="28"/>
        </w:rPr>
        <w:t>
      10) филиалы Государственного фонда социального страхования – областные, городов Астана, Алматы и Шымкент филиалы Государственного фонда социального страхования;</w:t>
      </w:r>
    </w:p>
    <w:bookmarkEnd w:id="97"/>
    <w:bookmarkStart w:name="z109" w:id="98"/>
    <w:p>
      <w:pPr>
        <w:spacing w:after="0"/>
        <w:ind w:left="0"/>
        <w:jc w:val="both"/>
      </w:pPr>
      <w:r>
        <w:rPr>
          <w:rFonts w:ascii="Times New Roman"/>
          <w:b w:val="false"/>
          <w:i w:val="false"/>
          <w:color w:val="000000"/>
          <w:sz w:val="28"/>
        </w:rPr>
        <w:t>
      11) отделения Государственной корпорации – городские, районные отделения Государственной корпорации;</w:t>
      </w:r>
    </w:p>
    <w:bookmarkEnd w:id="98"/>
    <w:bookmarkStart w:name="z110" w:id="99"/>
    <w:p>
      <w:pPr>
        <w:spacing w:after="0"/>
        <w:ind w:left="0"/>
        <w:jc w:val="both"/>
      </w:pPr>
      <w:r>
        <w:rPr>
          <w:rFonts w:ascii="Times New Roman"/>
          <w:b w:val="false"/>
          <w:i w:val="false"/>
          <w:color w:val="000000"/>
          <w:sz w:val="28"/>
        </w:rPr>
        <w:t>
      12) филиалы Государственной корпорации – областные, городов Астана, Алматы и Шымкент филиалы Государственной корпорации;</w:t>
      </w:r>
    </w:p>
    <w:bookmarkEnd w:id="99"/>
    <w:bookmarkStart w:name="z111" w:id="100"/>
    <w:p>
      <w:pPr>
        <w:spacing w:after="0"/>
        <w:ind w:left="0"/>
        <w:jc w:val="both"/>
      </w:pPr>
      <w:r>
        <w:rPr>
          <w:rFonts w:ascii="Times New Roman"/>
          <w:b w:val="false"/>
          <w:i w:val="false"/>
          <w:color w:val="000000"/>
          <w:sz w:val="28"/>
        </w:rPr>
        <w:t>
      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100"/>
    <w:bookmarkStart w:name="z112" w:id="101"/>
    <w:p>
      <w:pPr>
        <w:spacing w:after="0"/>
        <w:ind w:left="0"/>
        <w:jc w:val="both"/>
      </w:pPr>
      <w:r>
        <w:rPr>
          <w:rFonts w:ascii="Times New Roman"/>
          <w:b w:val="false"/>
          <w:i w:val="false"/>
          <w:color w:val="000000"/>
          <w:sz w:val="28"/>
        </w:rPr>
        <w:t>
      14) участник системы обязательного социального страхования, за которого производились социальные отчисления (далее – участник системы обязательного социального страхования)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Законом;</w:t>
      </w:r>
    </w:p>
    <w:bookmarkEnd w:id="101"/>
    <w:bookmarkStart w:name="z113" w:id="102"/>
    <w:p>
      <w:pPr>
        <w:spacing w:after="0"/>
        <w:ind w:left="0"/>
        <w:jc w:val="both"/>
      </w:pPr>
      <w:r>
        <w:rPr>
          <w:rFonts w:ascii="Times New Roman"/>
          <w:b w:val="false"/>
          <w:i w:val="false"/>
          <w:color w:val="000000"/>
          <w:sz w:val="28"/>
        </w:rPr>
        <w:t>
      15)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bookmarkEnd w:id="102"/>
    <w:bookmarkStart w:name="z114" w:id="103"/>
    <w:p>
      <w:pPr>
        <w:spacing w:after="0"/>
        <w:ind w:left="0"/>
        <w:jc w:val="both"/>
      </w:pPr>
      <w:r>
        <w:rPr>
          <w:rFonts w:ascii="Times New Roman"/>
          <w:b w:val="false"/>
          <w:i w:val="false"/>
          <w:color w:val="000000"/>
          <w:sz w:val="28"/>
        </w:rPr>
        <w:t>
      16) уполномоченный орган – государственный орган, осуществляющий регулирование, контрольные и надзорные функции за деятельностью Фонда;</w:t>
      </w:r>
    </w:p>
    <w:bookmarkEnd w:id="103"/>
    <w:bookmarkStart w:name="z115" w:id="104"/>
    <w:p>
      <w:pPr>
        <w:spacing w:after="0"/>
        <w:ind w:left="0"/>
        <w:jc w:val="both"/>
      </w:pPr>
      <w:r>
        <w:rPr>
          <w:rFonts w:ascii="Times New Roman"/>
          <w:b w:val="false"/>
          <w:i w:val="false"/>
          <w:color w:val="000000"/>
          <w:sz w:val="28"/>
        </w:rPr>
        <w:t xml:space="preserve">
      17)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End w:id="104"/>
    <w:bookmarkStart w:name="z116" w:id="105"/>
    <w:p>
      <w:pPr>
        <w:spacing w:after="0"/>
        <w:ind w:left="0"/>
        <w:jc w:val="both"/>
      </w:pPr>
      <w:r>
        <w:rPr>
          <w:rFonts w:ascii="Times New Roman"/>
          <w:b w:val="false"/>
          <w:i w:val="false"/>
          <w:color w:val="000000"/>
          <w:sz w:val="28"/>
        </w:rPr>
        <w:t>
      18) электронный макет дела (далее – ЭМД) – электронный макет дела получателя социальной выплаты, формируемый Государственной корпорацией;</w:t>
      </w:r>
    </w:p>
    <w:bookmarkEnd w:id="105"/>
    <w:bookmarkStart w:name="z117" w:id="106"/>
    <w:p>
      <w:pPr>
        <w:spacing w:after="0"/>
        <w:ind w:left="0"/>
        <w:jc w:val="both"/>
      </w:pPr>
      <w:r>
        <w:rPr>
          <w:rFonts w:ascii="Times New Roman"/>
          <w:b w:val="false"/>
          <w:i w:val="false"/>
          <w:color w:val="000000"/>
          <w:sz w:val="28"/>
        </w:rPr>
        <w:t>
      19)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106"/>
    <w:bookmarkStart w:name="z118" w:id="107"/>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0" w:id="108"/>
    <w:p>
      <w:pPr>
        <w:spacing w:after="0"/>
        <w:ind w:left="0"/>
        <w:jc w:val="both"/>
      </w:pPr>
      <w:r>
        <w:rPr>
          <w:rFonts w:ascii="Times New Roman"/>
          <w:b w:val="false"/>
          <w:i w:val="false"/>
          <w:color w:val="000000"/>
          <w:sz w:val="28"/>
        </w:rPr>
        <w:t>
      "4. При наступлении социальных рисков назначение социальной выплаты осуществляется на основании заявления (в том числе электронного) и документов:</w:t>
      </w:r>
    </w:p>
    <w:bookmarkEnd w:id="108"/>
    <w:bookmarkStart w:name="z121" w:id="109"/>
    <w:p>
      <w:pPr>
        <w:spacing w:after="0"/>
        <w:ind w:left="0"/>
        <w:jc w:val="both"/>
      </w:pPr>
      <w:r>
        <w:rPr>
          <w:rFonts w:ascii="Times New Roman"/>
          <w:b w:val="false"/>
          <w:i w:val="false"/>
          <w:color w:val="000000"/>
          <w:sz w:val="28"/>
        </w:rPr>
        <w:t>
      удостоверяющие личность (для идентификации).</w:t>
      </w:r>
    </w:p>
    <w:bookmarkEnd w:id="109"/>
    <w:bookmarkStart w:name="z122" w:id="110"/>
    <w:p>
      <w:pPr>
        <w:spacing w:after="0"/>
        <w:ind w:left="0"/>
        <w:jc w:val="both"/>
      </w:pPr>
      <w:r>
        <w:rPr>
          <w:rFonts w:ascii="Times New Roman"/>
          <w:b w:val="false"/>
          <w:i w:val="false"/>
          <w:color w:val="000000"/>
          <w:sz w:val="28"/>
        </w:rPr>
        <w:t>
      В случае обращения за назначением социальных выплат лиц, имеющих статус оралмана, предоставляется удостоверение оралмана;</w:t>
      </w:r>
    </w:p>
    <w:bookmarkEnd w:id="110"/>
    <w:bookmarkStart w:name="z123" w:id="111"/>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111"/>
    <w:bookmarkStart w:name="z124" w:id="112"/>
    <w:p>
      <w:pPr>
        <w:spacing w:after="0"/>
        <w:ind w:left="0"/>
        <w:jc w:val="both"/>
      </w:pPr>
      <w:r>
        <w:rPr>
          <w:rFonts w:ascii="Times New Roman"/>
          <w:b w:val="false"/>
          <w:i w:val="false"/>
          <w:color w:val="000000"/>
          <w:sz w:val="28"/>
        </w:rPr>
        <w:t>
      а также:</w:t>
      </w:r>
    </w:p>
    <w:bookmarkEnd w:id="112"/>
    <w:bookmarkStart w:name="z125" w:id="113"/>
    <w:p>
      <w:pPr>
        <w:spacing w:after="0"/>
        <w:ind w:left="0"/>
        <w:jc w:val="both"/>
      </w:pPr>
      <w:r>
        <w:rPr>
          <w:rFonts w:ascii="Times New Roman"/>
          <w:b w:val="false"/>
          <w:i w:val="false"/>
          <w:color w:val="000000"/>
          <w:sz w:val="28"/>
        </w:rPr>
        <w:t>
      1) на случай потери кормильца:</w:t>
      </w:r>
    </w:p>
    <w:bookmarkEnd w:id="113"/>
    <w:bookmarkStart w:name="z126" w:id="114"/>
    <w:p>
      <w:pPr>
        <w:spacing w:after="0"/>
        <w:ind w:left="0"/>
        <w:jc w:val="both"/>
      </w:pPr>
      <w:r>
        <w:rPr>
          <w:rFonts w:ascii="Times New Roman"/>
          <w:b w:val="false"/>
          <w:i w:val="false"/>
          <w:color w:val="000000"/>
          <w:sz w:val="28"/>
        </w:rPr>
        <w:t>
      свидетельства о смерти кормильца или решения суда о признании лица безвестно отсутствующим или об объявлении умершим;</w:t>
      </w:r>
    </w:p>
    <w:bookmarkEnd w:id="114"/>
    <w:bookmarkStart w:name="z127" w:id="115"/>
    <w:p>
      <w:pPr>
        <w:spacing w:after="0"/>
        <w:ind w:left="0"/>
        <w:jc w:val="both"/>
      </w:pPr>
      <w:r>
        <w:rPr>
          <w:rFonts w:ascii="Times New Roman"/>
          <w:b w:val="false"/>
          <w:i w:val="false"/>
          <w:color w:val="000000"/>
          <w:sz w:val="28"/>
        </w:rPr>
        <w:t>
      документов, подтверждающих родственные отношения с умершим (признанным судом безвестно отсутствующим или объявленным умершим), свидетельства о заключении брака (супружества), о расторжении брака (супружества), о рождении детей умершего кормильца, об усыновлении (удочерении), об установлении отцовства (материнства);</w:t>
      </w:r>
    </w:p>
    <w:bookmarkEnd w:id="115"/>
    <w:bookmarkStart w:name="z128" w:id="116"/>
    <w:p>
      <w:pPr>
        <w:spacing w:after="0"/>
        <w:ind w:left="0"/>
        <w:jc w:val="both"/>
      </w:pPr>
      <w:r>
        <w:rPr>
          <w:rFonts w:ascii="Times New Roman"/>
          <w:b w:val="false"/>
          <w:i w:val="false"/>
          <w:color w:val="000000"/>
          <w:sz w:val="28"/>
        </w:rPr>
        <w:t>
      справки из организации среднего, технического и профессионального, послесреднего, высшего и (или)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приложению 6 к настоящим Правилам (обновляется ежегодно);</w:t>
      </w:r>
    </w:p>
    <w:bookmarkEnd w:id="116"/>
    <w:bookmarkStart w:name="z129" w:id="117"/>
    <w:p>
      <w:pPr>
        <w:spacing w:after="0"/>
        <w:ind w:left="0"/>
        <w:jc w:val="both"/>
      </w:pPr>
      <w:r>
        <w:rPr>
          <w:rFonts w:ascii="Times New Roman"/>
          <w:b w:val="false"/>
          <w:i w:val="false"/>
          <w:color w:val="000000"/>
          <w:sz w:val="28"/>
        </w:rPr>
        <w:t>
      2) на случаи потери дохода в связи с беременностью и родами, усыновлением (удочерением) новорожденного ребенка (детей):</w:t>
      </w:r>
    </w:p>
    <w:bookmarkEnd w:id="117"/>
    <w:bookmarkStart w:name="z130" w:id="118"/>
    <w:p>
      <w:pPr>
        <w:spacing w:after="0"/>
        <w:ind w:left="0"/>
        <w:jc w:val="both"/>
      </w:pPr>
      <w:r>
        <w:rPr>
          <w:rFonts w:ascii="Times New Roman"/>
          <w:b w:val="false"/>
          <w:i w:val="false"/>
          <w:color w:val="000000"/>
          <w:sz w:val="28"/>
        </w:rPr>
        <w:t>
      листа (листов) временной нетрудоспособности, выданных в связи с беременностью и родами, усыновлением (удочерением) новорожденного ребенка (детей);</w:t>
      </w:r>
    </w:p>
    <w:bookmarkEnd w:id="118"/>
    <w:bookmarkStart w:name="z131" w:id="119"/>
    <w:p>
      <w:pPr>
        <w:spacing w:after="0"/>
        <w:ind w:left="0"/>
        <w:jc w:val="both"/>
      </w:pPr>
      <w:r>
        <w:rPr>
          <w:rFonts w:ascii="Times New Roman"/>
          <w:b w:val="false"/>
          <w:i w:val="false"/>
          <w:color w:val="000000"/>
          <w:sz w:val="28"/>
        </w:rPr>
        <w:t xml:space="preserve">
      для индивидуальных предпринимателей, лиц, занимающихся частной практикой, а также глав крестьянских или фермерских хозяйств дополнительно -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Правила ведения лицевых счетов);</w:t>
      </w:r>
    </w:p>
    <w:bookmarkEnd w:id="119"/>
    <w:bookmarkStart w:name="z132" w:id="120"/>
    <w:p>
      <w:pPr>
        <w:spacing w:after="0"/>
        <w:ind w:left="0"/>
        <w:jc w:val="both"/>
      </w:pPr>
      <w:r>
        <w:rPr>
          <w:rFonts w:ascii="Times New Roman"/>
          <w:b w:val="false"/>
          <w:i w:val="false"/>
          <w:color w:val="000000"/>
          <w:sz w:val="28"/>
        </w:rPr>
        <w:t>
      3) на случай потери дохода в связи с уходом за ребенком по достижении им возраста одного года:</w:t>
      </w:r>
    </w:p>
    <w:bookmarkEnd w:id="120"/>
    <w:bookmarkStart w:name="z133" w:id="121"/>
    <w:p>
      <w:pPr>
        <w:spacing w:after="0"/>
        <w:ind w:left="0"/>
        <w:jc w:val="both"/>
      </w:pPr>
      <w:r>
        <w:rPr>
          <w:rFonts w:ascii="Times New Roman"/>
          <w:b w:val="false"/>
          <w:i w:val="false"/>
          <w:color w:val="000000"/>
          <w:sz w:val="28"/>
        </w:rPr>
        <w:t>
      свидетельства (свидетельств) о рождении ребенка (детей) (либо справки, содержащей сведения из записей актов гражданского состояния о рождении);</w:t>
      </w:r>
    </w:p>
    <w:bookmarkEnd w:id="121"/>
    <w:bookmarkStart w:name="z134" w:id="122"/>
    <w:p>
      <w:pPr>
        <w:spacing w:after="0"/>
        <w:ind w:left="0"/>
        <w:jc w:val="both"/>
      </w:pPr>
      <w:r>
        <w:rPr>
          <w:rFonts w:ascii="Times New Roman"/>
          <w:b w:val="false"/>
          <w:i w:val="false"/>
          <w:color w:val="000000"/>
          <w:sz w:val="28"/>
        </w:rPr>
        <w:t>
      выписки из решения суда об усыновлении (удочерении) ребенка (детей), выданной органом, осуществляющим функции по опеке или попечительству (в случаях усыновления (удочерения) ребенка (детей) в возрасте до одного года);</w:t>
      </w:r>
    </w:p>
    <w:bookmarkEnd w:id="122"/>
    <w:bookmarkStart w:name="z135" w:id="123"/>
    <w:p>
      <w:pPr>
        <w:spacing w:after="0"/>
        <w:ind w:left="0"/>
        <w:jc w:val="both"/>
      </w:pPr>
      <w:r>
        <w:rPr>
          <w:rFonts w:ascii="Times New Roman"/>
          <w:b w:val="false"/>
          <w:i w:val="false"/>
          <w:color w:val="000000"/>
          <w:sz w:val="28"/>
        </w:rPr>
        <w:t>
      свидетельства (свидетельств) о смерти ребенка (детей) (либо справки, содержащей сведения из записей актов гражданского состояния о смерти);</w:t>
      </w:r>
    </w:p>
    <w:bookmarkEnd w:id="123"/>
    <w:bookmarkStart w:name="z136" w:id="124"/>
    <w:p>
      <w:pPr>
        <w:spacing w:after="0"/>
        <w:ind w:left="0"/>
        <w:jc w:val="both"/>
      </w:pPr>
      <w:r>
        <w:rPr>
          <w:rFonts w:ascii="Times New Roman"/>
          <w:b w:val="false"/>
          <w:i w:val="false"/>
          <w:color w:val="000000"/>
          <w:sz w:val="28"/>
        </w:rPr>
        <w:t>
      4) на случай потери работы:</w:t>
      </w:r>
    </w:p>
    <w:bookmarkEnd w:id="124"/>
    <w:bookmarkStart w:name="z137" w:id="125"/>
    <w:p>
      <w:pPr>
        <w:spacing w:after="0"/>
        <w:ind w:left="0"/>
        <w:jc w:val="both"/>
      </w:pPr>
      <w:r>
        <w:rPr>
          <w:rFonts w:ascii="Times New Roman"/>
          <w:b w:val="false"/>
          <w:i w:val="false"/>
          <w:color w:val="000000"/>
          <w:sz w:val="28"/>
        </w:rPr>
        <w:t xml:space="preserve">
      выписка или копия акта работодателя, заверенная им, или трудовая книжка, подтверждающие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125"/>
    <w:bookmarkStart w:name="z138" w:id="126"/>
    <w:p>
      <w:pPr>
        <w:spacing w:after="0"/>
        <w:ind w:left="0"/>
        <w:jc w:val="both"/>
      </w:pPr>
      <w:r>
        <w:rPr>
          <w:rFonts w:ascii="Times New Roman"/>
          <w:b w:val="false"/>
          <w:i w:val="false"/>
          <w:color w:val="000000"/>
          <w:sz w:val="28"/>
        </w:rPr>
        <w:t>
      Представление документа удостоверяющего личность, свидетельства о рождении ребенка (детей) (произведенным на территории Республики Казахстан после 13 августа 2007 года), свидетельства о смерти (или выписки из актовой записи о смерти, или справки о регистрации акта гражданского состояния, выданные отделами регистрации актов гражданского состояния), документа, подтверждающего регистрацию по постоянному месту жительства детей, свидетельства о заключении брака (по регистрациям, произведенным на территории Республики Казахстан после 1 июня 2008 года), документа об установлении опеки, решения суда о признании лица безвестно отсутствующим (умершим), усыновлении (удочерении) ребенка (детей) не требуется при подтверждении информации, содержащейся в указанных документах, государственными информационными системами.</w:t>
      </w:r>
    </w:p>
    <w:bookmarkEnd w:id="126"/>
    <w:bookmarkStart w:name="z139" w:id="127"/>
    <w:p>
      <w:pPr>
        <w:spacing w:after="0"/>
        <w:ind w:left="0"/>
        <w:jc w:val="both"/>
      </w:pPr>
      <w:r>
        <w:rPr>
          <w:rFonts w:ascii="Times New Roman"/>
          <w:b w:val="false"/>
          <w:i w:val="false"/>
          <w:color w:val="000000"/>
          <w:sz w:val="28"/>
        </w:rPr>
        <w:t>
      5. Помимо документов, перечисленных в пункте 4 настоящих Правил, к заявлению прилагаются сведения:</w:t>
      </w:r>
    </w:p>
    <w:bookmarkEnd w:id="127"/>
    <w:bookmarkStart w:name="z140" w:id="128"/>
    <w:p>
      <w:pPr>
        <w:spacing w:after="0"/>
        <w:ind w:left="0"/>
        <w:jc w:val="both"/>
      </w:pPr>
      <w:r>
        <w:rPr>
          <w:rFonts w:ascii="Times New Roman"/>
          <w:b w:val="false"/>
          <w:i w:val="false"/>
          <w:color w:val="000000"/>
          <w:sz w:val="28"/>
        </w:rPr>
        <w:t>
      1) получаемые из государственных информационных систем:</w:t>
      </w:r>
    </w:p>
    <w:bookmarkEnd w:id="128"/>
    <w:bookmarkStart w:name="z141" w:id="129"/>
    <w:p>
      <w:pPr>
        <w:spacing w:after="0"/>
        <w:ind w:left="0"/>
        <w:jc w:val="both"/>
      </w:pPr>
      <w:r>
        <w:rPr>
          <w:rFonts w:ascii="Times New Roman"/>
          <w:b w:val="false"/>
          <w:i w:val="false"/>
          <w:color w:val="000000"/>
          <w:sz w:val="28"/>
        </w:rPr>
        <w:t>
      удостоверяющие личность заявителя;</w:t>
      </w:r>
    </w:p>
    <w:bookmarkEnd w:id="129"/>
    <w:bookmarkStart w:name="z142" w:id="130"/>
    <w:p>
      <w:pPr>
        <w:spacing w:after="0"/>
        <w:ind w:left="0"/>
        <w:jc w:val="both"/>
      </w:pPr>
      <w:r>
        <w:rPr>
          <w:rFonts w:ascii="Times New Roman"/>
          <w:b w:val="false"/>
          <w:i w:val="false"/>
          <w:color w:val="000000"/>
          <w:sz w:val="28"/>
        </w:rPr>
        <w:t>
      о регистрации по постоянному месту жительства;</w:t>
      </w:r>
    </w:p>
    <w:bookmarkEnd w:id="130"/>
    <w:bookmarkStart w:name="z143" w:id="131"/>
    <w:p>
      <w:pPr>
        <w:spacing w:after="0"/>
        <w:ind w:left="0"/>
        <w:jc w:val="both"/>
      </w:pPr>
      <w:r>
        <w:rPr>
          <w:rFonts w:ascii="Times New Roman"/>
          <w:b w:val="false"/>
          <w:i w:val="false"/>
          <w:color w:val="000000"/>
          <w:sz w:val="28"/>
        </w:rPr>
        <w:t>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131"/>
    <w:bookmarkStart w:name="z144" w:id="132"/>
    <w:p>
      <w:pPr>
        <w:spacing w:after="0"/>
        <w:ind w:left="0"/>
        <w:jc w:val="both"/>
      </w:pPr>
      <w:r>
        <w:rPr>
          <w:rFonts w:ascii="Times New Roman"/>
          <w:b w:val="false"/>
          <w:i w:val="false"/>
          <w:color w:val="000000"/>
          <w:sz w:val="28"/>
        </w:rPr>
        <w:t xml:space="preserve">
      о государственной регистрации в органах государственных доходов в качестве индивидуального предпринимателя и о состоянии расчетов с бюджетом, а также по социальным платежам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Правил ведения лицевых счетов) (при обращении за назначением социальной выплаты на случаи потери дохода в связи с беременностью и родами, усыновлением (удочерением) новорожденного ребенка (детей) индивидуальным предпринимателем, лицом занимающимся частной практикой, а также главой крестьянского или фермерского хозяйства);</w:t>
      </w:r>
    </w:p>
    <w:bookmarkEnd w:id="132"/>
    <w:bookmarkStart w:name="z145" w:id="133"/>
    <w:p>
      <w:pPr>
        <w:spacing w:after="0"/>
        <w:ind w:left="0"/>
        <w:jc w:val="both"/>
      </w:pPr>
      <w:r>
        <w:rPr>
          <w:rFonts w:ascii="Times New Roman"/>
          <w:b w:val="false"/>
          <w:i w:val="false"/>
          <w:color w:val="000000"/>
          <w:sz w:val="28"/>
        </w:rPr>
        <w:t>
      об установлении опеки (попечительства) над ребенком;</w:t>
      </w:r>
    </w:p>
    <w:bookmarkEnd w:id="133"/>
    <w:bookmarkStart w:name="z146" w:id="134"/>
    <w:p>
      <w:pPr>
        <w:spacing w:after="0"/>
        <w:ind w:left="0"/>
        <w:jc w:val="both"/>
      </w:pPr>
      <w:r>
        <w:rPr>
          <w:rFonts w:ascii="Times New Roman"/>
          <w:b w:val="false"/>
          <w:i w:val="false"/>
          <w:color w:val="000000"/>
          <w:sz w:val="28"/>
        </w:rPr>
        <w:t>
      о смерти кормильца (признанным судом безвестно отсутствующим или объявленным умершим) (при обращении за назначением социальной выплаты на случай потери кормильца);</w:t>
      </w:r>
    </w:p>
    <w:bookmarkEnd w:id="134"/>
    <w:bookmarkStart w:name="z147" w:id="135"/>
    <w:p>
      <w:pPr>
        <w:spacing w:after="0"/>
        <w:ind w:left="0"/>
        <w:jc w:val="both"/>
      </w:pPr>
      <w:r>
        <w:rPr>
          <w:rFonts w:ascii="Times New Roman"/>
          <w:b w:val="false"/>
          <w:i w:val="false"/>
          <w:color w:val="000000"/>
          <w:sz w:val="28"/>
        </w:rPr>
        <w:t>
      о листе временной нетрудоспособности, выданного в связи с беременностью и родами, усыновлением (удочерением) новорожденного ребенка (детей);</w:t>
      </w:r>
    </w:p>
    <w:bookmarkEnd w:id="135"/>
    <w:bookmarkStart w:name="z148" w:id="136"/>
    <w:p>
      <w:pPr>
        <w:spacing w:after="0"/>
        <w:ind w:left="0"/>
        <w:jc w:val="both"/>
      </w:pPr>
      <w:r>
        <w:rPr>
          <w:rFonts w:ascii="Times New Roman"/>
          <w:b w:val="false"/>
          <w:i w:val="false"/>
          <w:color w:val="000000"/>
          <w:sz w:val="28"/>
        </w:rPr>
        <w:t>
      2) получаемые из информационной системы уполномоченного органа:</w:t>
      </w:r>
    </w:p>
    <w:bookmarkEnd w:id="136"/>
    <w:bookmarkStart w:name="z149" w:id="137"/>
    <w:p>
      <w:pPr>
        <w:spacing w:after="0"/>
        <w:ind w:left="0"/>
        <w:jc w:val="both"/>
      </w:pPr>
      <w:r>
        <w:rPr>
          <w:rFonts w:ascii="Times New Roman"/>
          <w:b w:val="false"/>
          <w:i w:val="false"/>
          <w:color w:val="000000"/>
          <w:sz w:val="28"/>
        </w:rPr>
        <w:t>
      на случай утраты трудоспособности – об установлении степени утраты общей трудоспособности;</w:t>
      </w:r>
    </w:p>
    <w:bookmarkEnd w:id="137"/>
    <w:bookmarkStart w:name="z150" w:id="138"/>
    <w:p>
      <w:pPr>
        <w:spacing w:after="0"/>
        <w:ind w:left="0"/>
        <w:jc w:val="both"/>
      </w:pPr>
      <w:r>
        <w:rPr>
          <w:rFonts w:ascii="Times New Roman"/>
          <w:b w:val="false"/>
          <w:i w:val="false"/>
          <w:color w:val="000000"/>
          <w:sz w:val="28"/>
        </w:rPr>
        <w:t>
      на случай потери кормильца –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p>
    <w:bookmarkEnd w:id="138"/>
    <w:bookmarkStart w:name="z151" w:id="139"/>
    <w:p>
      <w:pPr>
        <w:spacing w:after="0"/>
        <w:ind w:left="0"/>
        <w:jc w:val="both"/>
      </w:pPr>
      <w:r>
        <w:rPr>
          <w:rFonts w:ascii="Times New Roman"/>
          <w:b w:val="false"/>
          <w:i w:val="false"/>
          <w:color w:val="000000"/>
          <w:sz w:val="28"/>
        </w:rPr>
        <w:t>
      на случай потери работы – о регистрации в качестве безработного центром занятости.</w:t>
      </w:r>
    </w:p>
    <w:bookmarkEnd w:id="139"/>
    <w:bookmarkStart w:name="z152" w:id="140"/>
    <w:p>
      <w:pPr>
        <w:spacing w:after="0"/>
        <w:ind w:left="0"/>
        <w:jc w:val="both"/>
      </w:pPr>
      <w:r>
        <w:rPr>
          <w:rFonts w:ascii="Times New Roman"/>
          <w:b w:val="false"/>
          <w:i w:val="false"/>
          <w:color w:val="000000"/>
          <w:sz w:val="28"/>
        </w:rPr>
        <w:t>
      При несоответствии (отсутствии) сведений в информационных системах к заявлению прилагаются следующие документы:</w:t>
      </w:r>
    </w:p>
    <w:bookmarkEnd w:id="140"/>
    <w:bookmarkStart w:name="z153" w:id="141"/>
    <w:p>
      <w:pPr>
        <w:spacing w:after="0"/>
        <w:ind w:left="0"/>
        <w:jc w:val="both"/>
      </w:pPr>
      <w:r>
        <w:rPr>
          <w:rFonts w:ascii="Times New Roman"/>
          <w:b w:val="false"/>
          <w:i w:val="false"/>
          <w:color w:val="000000"/>
          <w:sz w:val="28"/>
        </w:rPr>
        <w:t>
      копия документа, удостоверяющего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bookmarkEnd w:id="141"/>
    <w:bookmarkStart w:name="z154" w:id="142"/>
    <w:p>
      <w:pPr>
        <w:spacing w:after="0"/>
        <w:ind w:left="0"/>
        <w:jc w:val="both"/>
      </w:pPr>
      <w:r>
        <w:rPr>
          <w:rFonts w:ascii="Times New Roman"/>
          <w:b w:val="false"/>
          <w:i w:val="false"/>
          <w:color w:val="000000"/>
          <w:sz w:val="28"/>
        </w:rPr>
        <w:t>
      удостоверение оралмана в случае обращения за назначением социальных выплат лиц, имеющих статус оралмана;</w:t>
      </w:r>
    </w:p>
    <w:bookmarkEnd w:id="142"/>
    <w:bookmarkStart w:name="z155" w:id="143"/>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bookmarkEnd w:id="143"/>
    <w:bookmarkStart w:name="z156" w:id="144"/>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144"/>
    <w:bookmarkStart w:name="z157" w:id="145"/>
    <w:p>
      <w:pPr>
        <w:spacing w:after="0"/>
        <w:ind w:left="0"/>
        <w:jc w:val="both"/>
      </w:pPr>
      <w:r>
        <w:rPr>
          <w:rFonts w:ascii="Times New Roman"/>
          <w:b w:val="false"/>
          <w:i w:val="false"/>
          <w:color w:val="000000"/>
          <w:sz w:val="28"/>
        </w:rPr>
        <w:t xml:space="preserve">
      постановление (выписка из постановления) об установлении опеки (попечительства), или справка об опеке и попечительстве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 11184);</w:t>
      </w:r>
    </w:p>
    <w:bookmarkEnd w:id="145"/>
    <w:bookmarkStart w:name="z158" w:id="146"/>
    <w:p>
      <w:pPr>
        <w:spacing w:after="0"/>
        <w:ind w:left="0"/>
        <w:jc w:val="both"/>
      </w:pPr>
      <w:r>
        <w:rPr>
          <w:rFonts w:ascii="Times New Roman"/>
          <w:b w:val="false"/>
          <w:i w:val="false"/>
          <w:color w:val="000000"/>
          <w:sz w:val="28"/>
        </w:rPr>
        <w:t>
      справка об установлении степени утраты общей трудоспособности, выданная подразделением МСЭ (при отсутствии сведений в информационных системах).";</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60" w:id="147"/>
    <w:p>
      <w:pPr>
        <w:spacing w:after="0"/>
        <w:ind w:left="0"/>
        <w:jc w:val="both"/>
      </w:pPr>
      <w:r>
        <w:rPr>
          <w:rFonts w:ascii="Times New Roman"/>
          <w:b w:val="false"/>
          <w:i w:val="false"/>
          <w:color w:val="000000"/>
          <w:sz w:val="28"/>
        </w:rPr>
        <w:t>
      "34. Ежемесячный доход, кроме дохода физических лиц, являющихся плательщиками единого совокупного платежа в соответствии со статьей 774 Кодекса, рассчитывается путем деления суммы поступивших социальных отчислений от плательщика за указанный месяц на ставку социальных отчислений и умножения полученного результата на сто по следующей формуле:</w:t>
      </w:r>
    </w:p>
    <w:bookmarkEnd w:id="147"/>
    <w:bookmarkStart w:name="z161" w:id="148"/>
    <w:p>
      <w:pPr>
        <w:spacing w:after="0"/>
        <w:ind w:left="0"/>
        <w:jc w:val="both"/>
      </w:pPr>
      <w:r>
        <w:rPr>
          <w:rFonts w:ascii="Times New Roman"/>
          <w:b w:val="false"/>
          <w:i w:val="false"/>
          <w:color w:val="000000"/>
          <w:sz w:val="28"/>
        </w:rPr>
        <w:t>
      ЕД = СО м / Sco х 100, где:</w:t>
      </w:r>
    </w:p>
    <w:bookmarkEnd w:id="148"/>
    <w:bookmarkStart w:name="z162" w:id="149"/>
    <w:p>
      <w:pPr>
        <w:spacing w:after="0"/>
        <w:ind w:left="0"/>
        <w:jc w:val="both"/>
      </w:pPr>
      <w:r>
        <w:rPr>
          <w:rFonts w:ascii="Times New Roman"/>
          <w:b w:val="false"/>
          <w:i w:val="false"/>
          <w:color w:val="000000"/>
          <w:sz w:val="28"/>
        </w:rPr>
        <w:t>
      СОм – социальные отчисления за месяц;</w:t>
      </w:r>
    </w:p>
    <w:bookmarkEnd w:id="149"/>
    <w:bookmarkStart w:name="z163" w:id="150"/>
    <w:p>
      <w:pPr>
        <w:spacing w:after="0"/>
        <w:ind w:left="0"/>
        <w:jc w:val="both"/>
      </w:pPr>
      <w:r>
        <w:rPr>
          <w:rFonts w:ascii="Times New Roman"/>
          <w:b w:val="false"/>
          <w:i w:val="false"/>
          <w:color w:val="000000"/>
          <w:sz w:val="28"/>
        </w:rPr>
        <w:t>
      Sco – ставка социальных отчислений.";</w:t>
      </w:r>
    </w:p>
    <w:bookmarkEnd w:id="150"/>
    <w:bookmarkStart w:name="z164" w:id="151"/>
    <w:p>
      <w:pPr>
        <w:spacing w:after="0"/>
        <w:ind w:left="0"/>
        <w:jc w:val="both"/>
      </w:pPr>
      <w:r>
        <w:rPr>
          <w:rFonts w:ascii="Times New Roman"/>
          <w:b w:val="false"/>
          <w:i w:val="false"/>
          <w:color w:val="000000"/>
          <w:sz w:val="28"/>
        </w:rPr>
        <w:t>
      дополнить пунктом 34-1 следующего содержания:</w:t>
      </w:r>
    </w:p>
    <w:bookmarkEnd w:id="151"/>
    <w:bookmarkStart w:name="z165" w:id="152"/>
    <w:p>
      <w:pPr>
        <w:spacing w:after="0"/>
        <w:ind w:left="0"/>
        <w:jc w:val="both"/>
      </w:pPr>
      <w:r>
        <w:rPr>
          <w:rFonts w:ascii="Times New Roman"/>
          <w:b w:val="false"/>
          <w:i w:val="false"/>
          <w:color w:val="000000"/>
          <w:sz w:val="28"/>
        </w:rPr>
        <w:t>
      "34-1. Для физических лиц, являющихся плательщиками единого совокупного платежа в соответствии со статьей 774 Кодекса, доход за каждый месяц, с которого производились социальные отчисления, принимаются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152"/>
    <w:bookmarkStart w:name="z166" w:id="153"/>
    <w:p>
      <w:pPr>
        <w:spacing w:after="0"/>
        <w:ind w:left="0"/>
        <w:jc w:val="both"/>
      </w:pPr>
      <w:r>
        <w:rPr>
          <w:rFonts w:ascii="Times New Roman"/>
          <w:b w:val="false"/>
          <w:i w:val="false"/>
          <w:color w:val="000000"/>
          <w:sz w:val="28"/>
        </w:rPr>
        <w:t>
      ЕД = 1 МЗП</w:t>
      </w:r>
    </w:p>
    <w:bookmarkEnd w:id="153"/>
    <w:bookmarkStart w:name="z167" w:id="154"/>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169" w:id="155"/>
    <w:p>
      <w:pPr>
        <w:spacing w:after="0"/>
        <w:ind w:left="0"/>
        <w:jc w:val="both"/>
      </w:pPr>
      <w:r>
        <w:rPr>
          <w:rFonts w:ascii="Times New Roman"/>
          <w:b w:val="false"/>
          <w:i w:val="false"/>
          <w:color w:val="000000"/>
          <w:sz w:val="28"/>
        </w:rPr>
        <w:t>
      "35.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bookmarkEnd w:id="155"/>
    <w:bookmarkStart w:name="z170" w:id="156"/>
    <w:p>
      <w:pPr>
        <w:spacing w:after="0"/>
        <w:ind w:left="0"/>
        <w:jc w:val="both"/>
      </w:pPr>
      <w:r>
        <w:rPr>
          <w:rFonts w:ascii="Times New Roman"/>
          <w:b w:val="false"/>
          <w:i w:val="false"/>
          <w:color w:val="000000"/>
          <w:sz w:val="28"/>
        </w:rPr>
        <w:t>
      СВут = (СМД - 55% от МЗП) х КЗД х КСУ х КУТ, где:</w:t>
      </w:r>
    </w:p>
    <w:bookmarkEnd w:id="156"/>
    <w:bookmarkStart w:name="z171" w:id="157"/>
    <w:p>
      <w:pPr>
        <w:spacing w:after="0"/>
        <w:ind w:left="0"/>
        <w:jc w:val="both"/>
      </w:pPr>
      <w:r>
        <w:rPr>
          <w:rFonts w:ascii="Times New Roman"/>
          <w:b w:val="false"/>
          <w:i w:val="false"/>
          <w:color w:val="000000"/>
          <w:sz w:val="28"/>
        </w:rPr>
        <w:t>
      СВут – социальная выплата на случай утраты трудоспособности;</w:t>
      </w:r>
    </w:p>
    <w:bookmarkEnd w:id="157"/>
    <w:bookmarkStart w:name="z172" w:id="158"/>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58"/>
    <w:bookmarkStart w:name="z173" w:id="159"/>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bookmarkEnd w:id="159"/>
    <w:bookmarkStart w:name="z174" w:id="160"/>
    <w:p>
      <w:pPr>
        <w:spacing w:after="0"/>
        <w:ind w:left="0"/>
        <w:jc w:val="both"/>
      </w:pPr>
      <w:r>
        <w:rPr>
          <w:rFonts w:ascii="Times New Roman"/>
          <w:b w:val="false"/>
          <w:i w:val="false"/>
          <w:color w:val="000000"/>
          <w:sz w:val="28"/>
        </w:rPr>
        <w:t>
      КЗД – коэффициент замещения дохода;</w:t>
      </w:r>
    </w:p>
    <w:bookmarkEnd w:id="160"/>
    <w:bookmarkStart w:name="z175" w:id="161"/>
    <w:p>
      <w:pPr>
        <w:spacing w:after="0"/>
        <w:ind w:left="0"/>
        <w:jc w:val="both"/>
      </w:pPr>
      <w:r>
        <w:rPr>
          <w:rFonts w:ascii="Times New Roman"/>
          <w:b w:val="false"/>
          <w:i w:val="false"/>
          <w:color w:val="000000"/>
          <w:sz w:val="28"/>
        </w:rPr>
        <w:t>
      КСУ – коэффициент стажа участия;</w:t>
      </w:r>
    </w:p>
    <w:bookmarkEnd w:id="161"/>
    <w:bookmarkStart w:name="z176" w:id="162"/>
    <w:p>
      <w:pPr>
        <w:spacing w:after="0"/>
        <w:ind w:left="0"/>
        <w:jc w:val="both"/>
      </w:pPr>
      <w:r>
        <w:rPr>
          <w:rFonts w:ascii="Times New Roman"/>
          <w:b w:val="false"/>
          <w:i w:val="false"/>
          <w:color w:val="000000"/>
          <w:sz w:val="28"/>
        </w:rPr>
        <w:t>
      КУТ – коэффициент утраты трудоспособности.</w:t>
      </w:r>
    </w:p>
    <w:bookmarkEnd w:id="162"/>
    <w:bookmarkStart w:name="z177" w:id="163"/>
    <w:p>
      <w:pPr>
        <w:spacing w:after="0"/>
        <w:ind w:left="0"/>
        <w:jc w:val="both"/>
      </w:pPr>
      <w:r>
        <w:rPr>
          <w:rFonts w:ascii="Times New Roman"/>
          <w:b w:val="false"/>
          <w:i w:val="false"/>
          <w:color w:val="000000"/>
          <w:sz w:val="28"/>
        </w:rPr>
        <w:t xml:space="preserve">
      При этом, коэффициенты замещения дохода, утраты трудоспособности и стажа участия устанавливаются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63"/>
    <w:bookmarkStart w:name="z178" w:id="164"/>
    <w:p>
      <w:pPr>
        <w:spacing w:after="0"/>
        <w:ind w:left="0"/>
        <w:jc w:val="both"/>
      </w:pPr>
      <w:r>
        <w:rPr>
          <w:rFonts w:ascii="Times New Roman"/>
          <w:b w:val="false"/>
          <w:i w:val="false"/>
          <w:color w:val="000000"/>
          <w:sz w:val="28"/>
        </w:rPr>
        <w:t>
      36.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bookmarkEnd w:id="164"/>
    <w:bookmarkStart w:name="z179" w:id="165"/>
    <w:p>
      <w:pPr>
        <w:spacing w:after="0"/>
        <w:ind w:left="0"/>
        <w:jc w:val="both"/>
      </w:pPr>
      <w:r>
        <w:rPr>
          <w:rFonts w:ascii="Times New Roman"/>
          <w:b w:val="false"/>
          <w:i w:val="false"/>
          <w:color w:val="000000"/>
          <w:sz w:val="28"/>
        </w:rPr>
        <w:t>
      СВпк = (СМД - 55% от МЗП) х КЗД х КСУ х ККИ, где:</w:t>
      </w:r>
    </w:p>
    <w:bookmarkEnd w:id="165"/>
    <w:bookmarkStart w:name="z180" w:id="166"/>
    <w:p>
      <w:pPr>
        <w:spacing w:after="0"/>
        <w:ind w:left="0"/>
        <w:jc w:val="both"/>
      </w:pPr>
      <w:r>
        <w:rPr>
          <w:rFonts w:ascii="Times New Roman"/>
          <w:b w:val="false"/>
          <w:i w:val="false"/>
          <w:color w:val="000000"/>
          <w:sz w:val="28"/>
        </w:rPr>
        <w:t>
      СВпк – социальная выплата на случай потери кормильца;</w:t>
      </w:r>
    </w:p>
    <w:bookmarkEnd w:id="166"/>
    <w:bookmarkStart w:name="z181" w:id="167"/>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67"/>
    <w:bookmarkStart w:name="z182" w:id="168"/>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bookmarkEnd w:id="168"/>
    <w:bookmarkStart w:name="z183" w:id="169"/>
    <w:p>
      <w:pPr>
        <w:spacing w:after="0"/>
        <w:ind w:left="0"/>
        <w:jc w:val="both"/>
      </w:pPr>
      <w:r>
        <w:rPr>
          <w:rFonts w:ascii="Times New Roman"/>
          <w:b w:val="false"/>
          <w:i w:val="false"/>
          <w:color w:val="000000"/>
          <w:sz w:val="28"/>
        </w:rPr>
        <w:t>
      КЗД – коэффициент замещения дохода;</w:t>
      </w:r>
    </w:p>
    <w:bookmarkEnd w:id="169"/>
    <w:bookmarkStart w:name="z184" w:id="170"/>
    <w:p>
      <w:pPr>
        <w:spacing w:after="0"/>
        <w:ind w:left="0"/>
        <w:jc w:val="both"/>
      </w:pPr>
      <w:r>
        <w:rPr>
          <w:rFonts w:ascii="Times New Roman"/>
          <w:b w:val="false"/>
          <w:i w:val="false"/>
          <w:color w:val="000000"/>
          <w:sz w:val="28"/>
        </w:rPr>
        <w:t>
      КСУ – коэффициент стажа участия;</w:t>
      </w:r>
    </w:p>
    <w:bookmarkEnd w:id="170"/>
    <w:bookmarkStart w:name="z185" w:id="171"/>
    <w:p>
      <w:pPr>
        <w:spacing w:after="0"/>
        <w:ind w:left="0"/>
        <w:jc w:val="both"/>
      </w:pPr>
      <w:r>
        <w:rPr>
          <w:rFonts w:ascii="Times New Roman"/>
          <w:b w:val="false"/>
          <w:i w:val="false"/>
          <w:color w:val="000000"/>
          <w:sz w:val="28"/>
        </w:rPr>
        <w:t>
      ККИ – коэффициент количества иждивенцев.</w:t>
      </w:r>
    </w:p>
    <w:bookmarkEnd w:id="171"/>
    <w:bookmarkStart w:name="z186" w:id="172"/>
    <w:p>
      <w:pPr>
        <w:spacing w:after="0"/>
        <w:ind w:left="0"/>
        <w:jc w:val="both"/>
      </w:pPr>
      <w:r>
        <w:rPr>
          <w:rFonts w:ascii="Times New Roman"/>
          <w:b w:val="false"/>
          <w:i w:val="false"/>
          <w:color w:val="000000"/>
          <w:sz w:val="28"/>
        </w:rPr>
        <w:t xml:space="preserve">
      При этом, коэффициенты замещения дохода, количества иждивенцев и стажа участия устанавливаются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188" w:id="173"/>
    <w:p>
      <w:pPr>
        <w:spacing w:after="0"/>
        <w:ind w:left="0"/>
        <w:jc w:val="both"/>
      </w:pPr>
      <w:r>
        <w:rPr>
          <w:rFonts w:ascii="Times New Roman"/>
          <w:b w:val="false"/>
          <w:i w:val="false"/>
          <w:color w:val="000000"/>
          <w:sz w:val="28"/>
        </w:rPr>
        <w:t>
      "43.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суммарный доход, принимаемый для исчисления социальной выплаты за данный месяц, не должен превышать семикратного минимального размера заработной платы, установленного законом о республиканском бюджете на соответствующий финансовый год.</w:t>
      </w:r>
    </w:p>
    <w:bookmarkEnd w:id="173"/>
    <w:bookmarkStart w:name="z189" w:id="174"/>
    <w:p>
      <w:pPr>
        <w:spacing w:after="0"/>
        <w:ind w:left="0"/>
        <w:jc w:val="both"/>
      </w:pPr>
      <w:r>
        <w:rPr>
          <w:rFonts w:ascii="Times New Roman"/>
          <w:b w:val="false"/>
          <w:i w:val="false"/>
          <w:color w:val="000000"/>
          <w:sz w:val="28"/>
        </w:rPr>
        <w:t>
      44. В случае поступления социальных отчислений в пользу участника системы обязательного социального страхования за один и тот же месяц от двух и более плательщиков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установленного законом о республиканском бюджете на соответствующий финансовый год, которые впоследствии суммируются.";</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91" w:id="175"/>
    <w:p>
      <w:pPr>
        <w:spacing w:after="0"/>
        <w:ind w:left="0"/>
        <w:jc w:val="both"/>
      </w:pPr>
      <w:r>
        <w:rPr>
          <w:rFonts w:ascii="Times New Roman"/>
          <w:b w:val="false"/>
          <w:i w:val="false"/>
          <w:color w:val="000000"/>
          <w:sz w:val="28"/>
        </w:rPr>
        <w:t xml:space="preserve">
      "49. На основании решения филиала Фонда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отделение Государственной корпорации прекращает осуществление социальных выплат с первого числа месяца, следующего за месяцем, в котором наступило обстоятельство, являющееся основанием для такого прекращения, при получении:</w:t>
      </w:r>
    </w:p>
    <w:bookmarkEnd w:id="175"/>
    <w:bookmarkStart w:name="z192" w:id="176"/>
    <w:p>
      <w:pPr>
        <w:spacing w:after="0"/>
        <w:ind w:left="0"/>
        <w:jc w:val="both"/>
      </w:pPr>
      <w:r>
        <w:rPr>
          <w:rFonts w:ascii="Times New Roman"/>
          <w:b w:val="false"/>
          <w:i w:val="false"/>
          <w:color w:val="000000"/>
          <w:sz w:val="28"/>
        </w:rPr>
        <w:t>
      1) сведений о смерти или объявления умершим получателя, ребенка (детей) иждивенца, в том числе из информационных систем;</w:t>
      </w:r>
    </w:p>
    <w:bookmarkEnd w:id="176"/>
    <w:bookmarkStart w:name="z193" w:id="177"/>
    <w:p>
      <w:pPr>
        <w:spacing w:after="0"/>
        <w:ind w:left="0"/>
        <w:jc w:val="both"/>
      </w:pPr>
      <w:r>
        <w:rPr>
          <w:rFonts w:ascii="Times New Roman"/>
          <w:b w:val="false"/>
          <w:i w:val="false"/>
          <w:color w:val="000000"/>
          <w:sz w:val="28"/>
        </w:rPr>
        <w:t>
      2) заявления получателя социальной выплаты о прекращении выплаты с предоставлением документа, подтверждающего снятие его с регистрации в органах внутренних дел;</w:t>
      </w:r>
    </w:p>
    <w:bookmarkEnd w:id="177"/>
    <w:bookmarkStart w:name="z194" w:id="178"/>
    <w:p>
      <w:pPr>
        <w:spacing w:after="0"/>
        <w:ind w:left="0"/>
        <w:jc w:val="both"/>
      </w:pPr>
      <w:r>
        <w:rPr>
          <w:rFonts w:ascii="Times New Roman"/>
          <w:b w:val="false"/>
          <w:i w:val="false"/>
          <w:color w:val="000000"/>
          <w:sz w:val="28"/>
        </w:rPr>
        <w:t>
      3) запроса дела получателя социальной выплаты от уполномоченного органа страны выезда;</w:t>
      </w:r>
    </w:p>
    <w:bookmarkEnd w:id="178"/>
    <w:bookmarkStart w:name="z195" w:id="179"/>
    <w:p>
      <w:pPr>
        <w:spacing w:after="0"/>
        <w:ind w:left="0"/>
        <w:jc w:val="both"/>
      </w:pPr>
      <w:r>
        <w:rPr>
          <w:rFonts w:ascii="Times New Roman"/>
          <w:b w:val="false"/>
          <w:i w:val="false"/>
          <w:color w:val="000000"/>
          <w:sz w:val="28"/>
        </w:rPr>
        <w:t xml:space="preserve">
      4) уведомления от получателя социальной выплаты об изменениях, влияющих на исполнение обязательств Фонда по осуществлению социальных выплат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настоящих Правил;</w:t>
      </w:r>
    </w:p>
    <w:bookmarkEnd w:id="179"/>
    <w:bookmarkStart w:name="z196" w:id="180"/>
    <w:p>
      <w:pPr>
        <w:spacing w:after="0"/>
        <w:ind w:left="0"/>
        <w:jc w:val="both"/>
      </w:pPr>
      <w:r>
        <w:rPr>
          <w:rFonts w:ascii="Times New Roman"/>
          <w:b w:val="false"/>
          <w:i w:val="false"/>
          <w:color w:val="000000"/>
          <w:sz w:val="28"/>
        </w:rPr>
        <w:t>
      5) информации о факте предоставления заявителем недостоверных сведений, повлекших за собой необоснованное назначение социальных выплат;</w:t>
      </w:r>
    </w:p>
    <w:bookmarkEnd w:id="180"/>
    <w:bookmarkStart w:name="z197" w:id="181"/>
    <w:p>
      <w:pPr>
        <w:spacing w:after="0"/>
        <w:ind w:left="0"/>
        <w:jc w:val="both"/>
      </w:pPr>
      <w:r>
        <w:rPr>
          <w:rFonts w:ascii="Times New Roman"/>
          <w:b w:val="false"/>
          <w:i w:val="false"/>
          <w:color w:val="000000"/>
          <w:sz w:val="28"/>
        </w:rPr>
        <w:t>
      6) сведений об определении ребенка (детей) на полное государственное обеспечение.</w:t>
      </w:r>
    </w:p>
    <w:bookmarkEnd w:id="181"/>
    <w:bookmarkStart w:name="z198" w:id="182"/>
    <w:p>
      <w:pPr>
        <w:spacing w:after="0"/>
        <w:ind w:left="0"/>
        <w:jc w:val="both"/>
      </w:pPr>
      <w:r>
        <w:rPr>
          <w:rFonts w:ascii="Times New Roman"/>
          <w:b w:val="false"/>
          <w:i w:val="false"/>
          <w:color w:val="000000"/>
          <w:sz w:val="28"/>
        </w:rPr>
        <w:t>
      В случае признания получателя трудоспособным социальная выплата на случай утраты трудоспособности прекращается со дня вынесения решения подразделением МСЭ.";</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00" w:id="183"/>
    <w:p>
      <w:pPr>
        <w:spacing w:after="0"/>
        <w:ind w:left="0"/>
        <w:jc w:val="both"/>
      </w:pPr>
      <w:r>
        <w:rPr>
          <w:rFonts w:ascii="Times New Roman"/>
          <w:b w:val="false"/>
          <w:i w:val="false"/>
          <w:color w:val="000000"/>
          <w:sz w:val="28"/>
        </w:rPr>
        <w:t xml:space="preserve">
      "51. В случае предоставления получателем социальной выплаты на случай потери работы в отделение Государственной корпорации дополнительно выписки или копии акта работодателя, заверенной им или копии трудовой книжки, подтверждающие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производится перерасчет размера социальной выплаты на случай потери работы со дня возникновения права на социальную выплату.</w:t>
      </w:r>
    </w:p>
    <w:bookmarkEnd w:id="183"/>
    <w:bookmarkStart w:name="z201" w:id="184"/>
    <w:p>
      <w:pPr>
        <w:spacing w:after="0"/>
        <w:ind w:left="0"/>
        <w:jc w:val="both"/>
      </w:pPr>
      <w:r>
        <w:rPr>
          <w:rFonts w:ascii="Times New Roman"/>
          <w:b w:val="false"/>
          <w:i w:val="false"/>
          <w:color w:val="000000"/>
          <w:sz w:val="28"/>
        </w:rPr>
        <w:t xml:space="preserve">
      На основании заявления получателя социальной выплаты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перерасчете размера социальной выплаты на случай потери работы отделением Государственной корпорации формируется проект решения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для утверждения филиалом Фонда.</w:t>
      </w:r>
    </w:p>
    <w:bookmarkEnd w:id="184"/>
    <w:bookmarkStart w:name="z202" w:id="185"/>
    <w:p>
      <w:pPr>
        <w:spacing w:after="0"/>
        <w:ind w:left="0"/>
        <w:jc w:val="both"/>
      </w:pPr>
      <w:r>
        <w:rPr>
          <w:rFonts w:ascii="Times New Roman"/>
          <w:b w:val="false"/>
          <w:i w:val="false"/>
          <w:color w:val="000000"/>
          <w:sz w:val="28"/>
        </w:rPr>
        <w:t>
      При этом срок обращения за перерасчетом социальной выплаты на случай потери работы не превышает 12 месяцев с даты возникновения права на социальную выплату на случай потери работы.";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04" w:id="186"/>
    <w:p>
      <w:pPr>
        <w:spacing w:after="0"/>
        <w:ind w:left="0"/>
        <w:jc w:val="both"/>
      </w:pPr>
      <w:r>
        <w:rPr>
          <w:rFonts w:ascii="Times New Roman"/>
          <w:b w:val="false"/>
          <w:i w:val="false"/>
          <w:color w:val="000000"/>
          <w:sz w:val="28"/>
        </w:rPr>
        <w:t>
      "62. Фонд производит ежедневное финансирование Государственной корпорации для осуществления социальных выплат по графику.</w:t>
      </w:r>
    </w:p>
    <w:bookmarkEnd w:id="186"/>
    <w:bookmarkStart w:name="z205" w:id="187"/>
    <w:p>
      <w:pPr>
        <w:spacing w:after="0"/>
        <w:ind w:left="0"/>
        <w:jc w:val="both"/>
      </w:pPr>
      <w:r>
        <w:rPr>
          <w:rFonts w:ascii="Times New Roman"/>
          <w:b w:val="false"/>
          <w:i w:val="false"/>
          <w:color w:val="000000"/>
          <w:sz w:val="28"/>
        </w:rPr>
        <w:t>
      Государственная корпорация, получив средства, в течение трех рабочих дней осуществляет социальные выплаты получателям.</w:t>
      </w:r>
    </w:p>
    <w:bookmarkEnd w:id="187"/>
    <w:bookmarkStart w:name="z206" w:id="188"/>
    <w:p>
      <w:pPr>
        <w:spacing w:after="0"/>
        <w:ind w:left="0"/>
        <w:jc w:val="both"/>
      </w:pPr>
      <w:r>
        <w:rPr>
          <w:rFonts w:ascii="Times New Roman"/>
          <w:b w:val="false"/>
          <w:i w:val="false"/>
          <w:color w:val="000000"/>
          <w:sz w:val="28"/>
        </w:rPr>
        <w:t>
      Государственная корпорация и Фонд не позднее 20 числа месяца, следующего за отчетным месяцем, подписывают акт сверки по произведенным суммам социальных выплат, а также по возвратам излишне зачисленных (выплаченных) социальных выплат и обязательных пенсионных взносов, удержанных из них.";</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30</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труда и социальной защиты населения РК от 17.03.2020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труда и социальной защиты населения РК от 23.11.2023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19" w:id="189"/>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работодателя (правопреемника) о перечислении обязательных пенсионных взносов</w:t>
      </w:r>
    </w:p>
    <w:bookmarkEnd w:id="189"/>
    <w:p>
      <w:pPr>
        <w:spacing w:after="0"/>
        <w:ind w:left="0"/>
        <w:jc w:val="both"/>
      </w:pPr>
      <w:bookmarkStart w:name="z220" w:id="190"/>
      <w:r>
        <w:rPr>
          <w:rFonts w:ascii="Times New Roman"/>
          <w:b w:val="false"/>
          <w:i w:val="false"/>
          <w:color w:val="000000"/>
          <w:sz w:val="28"/>
        </w:rPr>
        <w:t xml:space="preserve">
      Вкладчик </w:t>
      </w:r>
    </w:p>
    <w:bookmarkEnd w:id="190"/>
    <w:p>
      <w:pPr>
        <w:spacing w:after="0"/>
        <w:ind w:left="0"/>
        <w:jc w:val="both"/>
      </w:pPr>
      <w:r>
        <w:rPr>
          <w:rFonts w:ascii="Times New Roman"/>
          <w:b w:val="false"/>
          <w:i w:val="false"/>
          <w:color w:val="000000"/>
          <w:sz w:val="28"/>
        </w:rPr>
        <w:t>Фамилия |__|__|__|__|__|__|__|__|__|__|__|__|__|__|__|__|__|</w:t>
      </w:r>
    </w:p>
    <w:p>
      <w:pPr>
        <w:spacing w:after="0"/>
        <w:ind w:left="0"/>
        <w:jc w:val="both"/>
      </w:pPr>
      <w:r>
        <w:rPr>
          <w:rFonts w:ascii="Times New Roman"/>
          <w:b w:val="false"/>
          <w:i w:val="false"/>
          <w:color w:val="000000"/>
          <w:sz w:val="28"/>
        </w:rPr>
        <w:t>Имя |__|__|__|__|__|__|__|__|__|__|__|__|__|__|__|__|__|</w:t>
      </w:r>
    </w:p>
    <w:p>
      <w:pPr>
        <w:spacing w:after="0"/>
        <w:ind w:left="0"/>
        <w:jc w:val="both"/>
      </w:pPr>
      <w:r>
        <w:rPr>
          <w:rFonts w:ascii="Times New Roman"/>
          <w:b w:val="false"/>
          <w:i w:val="false"/>
          <w:color w:val="000000"/>
          <w:sz w:val="28"/>
        </w:rPr>
        <w:t>Отчество (при его наличии) |__|__|__|__|__|__|__|__|__|__|__|__|__|</w:t>
      </w:r>
    </w:p>
    <w:p>
      <w:pPr>
        <w:spacing w:after="0"/>
        <w:ind w:left="0"/>
        <w:jc w:val="both"/>
      </w:pPr>
      <w:r>
        <w:rPr>
          <w:rFonts w:ascii="Times New Roman"/>
          <w:b w:val="false"/>
          <w:i w:val="false"/>
          <w:color w:val="000000"/>
          <w:sz w:val="28"/>
        </w:rPr>
        <w:t>Дата рождения |__|__|__|__|__|__|__|__|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Вид документа удостоверяющего личность:______________________________</w:t>
      </w:r>
    </w:p>
    <w:p>
      <w:pPr>
        <w:spacing w:after="0"/>
        <w:ind w:left="0"/>
        <w:jc w:val="both"/>
      </w:pPr>
      <w:r>
        <w:rPr>
          <w:rFonts w:ascii="Times New Roman"/>
          <w:b w:val="false"/>
          <w:i w:val="false"/>
          <w:color w:val="000000"/>
          <w:sz w:val="28"/>
        </w:rPr>
        <w:t>Номер |__|__|__|__|__|__|__|__|__| выдано 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Наименование работодателя __________________________________________</w:t>
      </w:r>
    </w:p>
    <w:p>
      <w:pPr>
        <w:spacing w:after="0"/>
        <w:ind w:left="0"/>
        <w:jc w:val="both"/>
      </w:pPr>
      <w:r>
        <w:rPr>
          <w:rFonts w:ascii="Times New Roman"/>
          <w:b w:val="false"/>
          <w:i w:val="false"/>
          <w:color w:val="000000"/>
          <w:sz w:val="28"/>
        </w:rPr>
        <w:t>БИН(ИИН) работодателя |__|__|__|__|__|__|__|__|__|__|</w:t>
      </w:r>
    </w:p>
    <w:p>
      <w:pPr>
        <w:spacing w:after="0"/>
        <w:ind w:left="0"/>
        <w:jc w:val="both"/>
      </w:pPr>
      <w:r>
        <w:rPr>
          <w:rFonts w:ascii="Times New Roman"/>
          <w:b w:val="false"/>
          <w:i w:val="false"/>
          <w:color w:val="000000"/>
          <w:sz w:val="28"/>
        </w:rPr>
        <w:t>Местонахождение работодателя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Является правопреемником (заполнить при необходимости)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w:t>
      </w:r>
    </w:p>
    <w:p>
      <w:pPr>
        <w:spacing w:after="0"/>
        <w:ind w:left="0"/>
        <w:jc w:val="both"/>
      </w:pPr>
      <w:r>
        <w:rPr>
          <w:rFonts w:ascii="Times New Roman"/>
          <w:b w:val="false"/>
          <w:i w:val="false"/>
          <w:color w:val="000000"/>
          <w:sz w:val="28"/>
        </w:rPr>
        <w:t>За период с _______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 или ЕНПФ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перечислены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трудовой деятельности в данной организации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 w:id="191"/>
      <w:r>
        <w:rPr>
          <w:rFonts w:ascii="Times New Roman"/>
          <w:b w:val="false"/>
          <w:i w:val="false"/>
          <w:color w:val="000000"/>
          <w:sz w:val="28"/>
        </w:rPr>
        <w:t>
      Основание:</w:t>
      </w:r>
    </w:p>
    <w:bookmarkEnd w:id="19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(документы, послужившие основанием для выдачи справки)</w:t>
      </w:r>
    </w:p>
    <w:p>
      <w:pPr>
        <w:spacing w:after="0"/>
        <w:ind w:left="0"/>
        <w:jc w:val="both"/>
      </w:pPr>
      <w:r>
        <w:rPr>
          <w:rFonts w:ascii="Times New Roman"/>
          <w:b w:val="false"/>
          <w:i w:val="false"/>
          <w:color w:val="000000"/>
          <w:sz w:val="28"/>
        </w:rPr>
        <w:t>Справка выдана для исчисления стажа участия в пенсионной системе</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Руководитель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92"/>
    <w:p>
      <w:pPr>
        <w:spacing w:after="0"/>
        <w:ind w:left="0"/>
        <w:jc w:val="both"/>
      </w:pPr>
      <w:r>
        <w:rPr>
          <w:rFonts w:ascii="Times New Roman"/>
          <w:b w:val="false"/>
          <w:i w:val="false"/>
          <w:color w:val="000000"/>
          <w:sz w:val="28"/>
        </w:rPr>
        <w:t>
      Код района ______________________________</w:t>
      </w:r>
    </w:p>
    <w:bookmarkEnd w:id="192"/>
    <w:bookmarkStart w:name="z226" w:id="193"/>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193"/>
    <w:bookmarkStart w:name="z227" w:id="194"/>
    <w:p>
      <w:pPr>
        <w:spacing w:after="0"/>
        <w:ind w:left="0"/>
        <w:jc w:val="both"/>
      </w:pPr>
      <w:r>
        <w:rPr>
          <w:rFonts w:ascii="Times New Roman"/>
          <w:b w:val="false"/>
          <w:i w:val="false"/>
          <w:color w:val="000000"/>
          <w:sz w:val="28"/>
        </w:rPr>
        <w:t>
      по _____________________________области (городу)</w:t>
      </w:r>
    </w:p>
    <w:bookmarkEnd w:id="194"/>
    <w:bookmarkStart w:name="z228" w:id="195"/>
    <w:p>
      <w:pPr>
        <w:spacing w:after="0"/>
        <w:ind w:left="0"/>
        <w:jc w:val="left"/>
      </w:pPr>
      <w:r>
        <w:rPr>
          <w:rFonts w:ascii="Times New Roman"/>
          <w:b/>
          <w:i w:val="false"/>
          <w:color w:val="000000"/>
        </w:rPr>
        <w:t xml:space="preserve">                                      Заявление</w:t>
      </w:r>
    </w:p>
    <w:bookmarkEnd w:id="195"/>
    <w:p>
      <w:pPr>
        <w:spacing w:after="0"/>
        <w:ind w:left="0"/>
        <w:jc w:val="both"/>
      </w:pPr>
      <w:bookmarkStart w:name="z229" w:id="196"/>
      <w:r>
        <w:rPr>
          <w:rFonts w:ascii="Times New Roman"/>
          <w:b w:val="false"/>
          <w:i w:val="false"/>
          <w:color w:val="000000"/>
          <w:sz w:val="28"/>
        </w:rPr>
        <w:t>
      От гражданина (ки)_______________________________________________________</w:t>
      </w:r>
    </w:p>
    <w:bookmarkEnd w:id="196"/>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w:t>
      </w:r>
    </w:p>
    <w:p>
      <w:pPr>
        <w:spacing w:after="0"/>
        <w:ind w:left="0"/>
        <w:jc w:val="both"/>
      </w:pPr>
      <w:r>
        <w:rPr>
          <w:rFonts w:ascii="Times New Roman"/>
          <w:b w:val="false"/>
          <w:i w:val="false"/>
          <w:color w:val="000000"/>
          <w:sz w:val="28"/>
        </w:rPr>
        <w:t>Индивидуальный идентификационный номер (ИИН): 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___________________________________________________</w:t>
      </w:r>
    </w:p>
    <w:p>
      <w:pPr>
        <w:spacing w:after="0"/>
        <w:ind w:left="0"/>
        <w:jc w:val="both"/>
      </w:pPr>
      <w:r>
        <w:rPr>
          <w:rFonts w:ascii="Times New Roman"/>
          <w:b w:val="false"/>
          <w:i w:val="false"/>
          <w:color w:val="000000"/>
          <w:sz w:val="28"/>
        </w:rPr>
        <w:t>Прошу назначить (выделить долю, возобновить, пересчитать) мне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(социальную выплату на случай утраты трудоспособности (с указанием степени утраты</w:t>
      </w:r>
    </w:p>
    <w:p>
      <w:pPr>
        <w:spacing w:after="0"/>
        <w:ind w:left="0"/>
        <w:jc w:val="both"/>
      </w:pPr>
      <w:r>
        <w:rPr>
          <w:rFonts w:ascii="Times New Roman"/>
          <w:b w:val="false"/>
          <w:i w:val="false"/>
          <w:color w:val="000000"/>
          <w:sz w:val="28"/>
        </w:rPr>
        <w:t>общей трудоспособности); на случай потери кормильца (с указанием количества</w:t>
      </w:r>
    </w:p>
    <w:p>
      <w:pPr>
        <w:spacing w:after="0"/>
        <w:ind w:left="0"/>
        <w:jc w:val="both"/>
      </w:pPr>
      <w:r>
        <w:rPr>
          <w:rFonts w:ascii="Times New Roman"/>
          <w:b w:val="false"/>
          <w:i w:val="false"/>
          <w:color w:val="000000"/>
          <w:sz w:val="28"/>
        </w:rPr>
        <w:t>иждивенцев); на случай потери работы, на случай потери дохода в связи с беременностью и</w:t>
      </w:r>
    </w:p>
    <w:p>
      <w:pPr>
        <w:spacing w:after="0"/>
        <w:ind w:left="0"/>
        <w:jc w:val="both"/>
      </w:pPr>
      <w:r>
        <w:rPr>
          <w:rFonts w:ascii="Times New Roman"/>
          <w:b w:val="false"/>
          <w:i w:val="false"/>
          <w:color w:val="000000"/>
          <w:sz w:val="28"/>
        </w:rPr>
        <w:t>родами; на случай потери дохода в связи с усыновлением (удочерением) новорожденного</w:t>
      </w:r>
    </w:p>
    <w:p>
      <w:pPr>
        <w:spacing w:after="0"/>
        <w:ind w:left="0"/>
        <w:jc w:val="both"/>
      </w:pPr>
      <w:r>
        <w:rPr>
          <w:rFonts w:ascii="Times New Roman"/>
          <w:b w:val="false"/>
          <w:i w:val="false"/>
          <w:color w:val="000000"/>
          <w:sz w:val="28"/>
        </w:rPr>
        <w:t>ребенка (детей); на случай потери дохода в связи с уходом за ребенком по достижении им</w:t>
      </w:r>
    </w:p>
    <w:p>
      <w:pPr>
        <w:spacing w:after="0"/>
        <w:ind w:left="0"/>
        <w:jc w:val="both"/>
      </w:pPr>
      <w:r>
        <w:rPr>
          <w:rFonts w:ascii="Times New Roman"/>
          <w:b w:val="false"/>
          <w:i w:val="false"/>
          <w:color w:val="000000"/>
          <w:sz w:val="28"/>
        </w:rPr>
        <w:t>возраста одного года – нужное прописать)</w:t>
      </w:r>
    </w:p>
    <w:p>
      <w:pPr>
        <w:spacing w:after="0"/>
        <w:ind w:left="0"/>
        <w:jc w:val="both"/>
      </w:pPr>
      <w:r>
        <w:rPr>
          <w:rFonts w:ascii="Times New Roman"/>
          <w:b w:val="false"/>
          <w:i w:val="false"/>
          <w:color w:val="000000"/>
          <w:sz w:val="28"/>
        </w:rPr>
        <w:t>Сведения о составе семьи (заполняется на случаи потери кормильца и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одного года):</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4)________________________________________</w:t>
      </w:r>
    </w:p>
    <w:p>
      <w:pPr>
        <w:spacing w:after="0"/>
        <w:ind w:left="0"/>
        <w:jc w:val="both"/>
      </w:pPr>
      <w:r>
        <w:rPr>
          <w:rFonts w:ascii="Times New Roman"/>
          <w:b w:val="false"/>
          <w:i w:val="false"/>
          <w:color w:val="000000"/>
          <w:sz w:val="28"/>
        </w:rPr>
        <w:t>5)________________________________________</w:t>
      </w:r>
    </w:p>
    <w:p>
      <w:pPr>
        <w:spacing w:after="0"/>
        <w:ind w:left="0"/>
        <w:jc w:val="both"/>
      </w:pPr>
      <w:r>
        <w:rPr>
          <w:rFonts w:ascii="Times New Roman"/>
          <w:b w:val="false"/>
          <w:i w:val="false"/>
          <w:color w:val="000000"/>
          <w:sz w:val="28"/>
        </w:rPr>
        <w:t>6)________________________________________</w:t>
      </w:r>
    </w:p>
    <w:p>
      <w:pPr>
        <w:spacing w:after="0"/>
        <w:ind w:left="0"/>
        <w:jc w:val="both"/>
      </w:pPr>
      <w:r>
        <w:rPr>
          <w:rFonts w:ascii="Times New Roman"/>
          <w:b w:val="false"/>
          <w:i w:val="false"/>
          <w:color w:val="000000"/>
          <w:sz w:val="28"/>
        </w:rPr>
        <w:t>7)________________________________________</w:t>
      </w:r>
    </w:p>
    <w:p>
      <w:pPr>
        <w:spacing w:after="0"/>
        <w:ind w:left="0"/>
        <w:jc w:val="both"/>
      </w:pPr>
      <w:r>
        <w:rPr>
          <w:rFonts w:ascii="Times New Roman"/>
          <w:b w:val="false"/>
          <w:i w:val="false"/>
          <w:color w:val="000000"/>
          <w:sz w:val="28"/>
        </w:rPr>
        <w:t>В составе семьи учитываются рожденные, усыновленные (удочеренные), а также взятые под</w:t>
      </w:r>
    </w:p>
    <w:p>
      <w:pPr>
        <w:spacing w:after="0"/>
        <w:ind w:left="0"/>
        <w:jc w:val="both"/>
      </w:pPr>
      <w:r>
        <w:rPr>
          <w:rFonts w:ascii="Times New Roman"/>
          <w:b w:val="false"/>
          <w:i w:val="false"/>
          <w:color w:val="000000"/>
          <w:sz w:val="28"/>
        </w:rPr>
        <w:t>опеку (попечительство) дети, за исключением детей, в отношении которых родители лишены</w:t>
      </w:r>
    </w:p>
    <w:p>
      <w:pPr>
        <w:spacing w:after="0"/>
        <w:ind w:left="0"/>
        <w:jc w:val="both"/>
      </w:pPr>
      <w:r>
        <w:rPr>
          <w:rFonts w:ascii="Times New Roman"/>
          <w:b w:val="false"/>
          <w:i w:val="false"/>
          <w:color w:val="000000"/>
          <w:sz w:val="28"/>
        </w:rPr>
        <w:t>родительских прав или ограничены в родительских правах, мертворожденные, сводные дети,</w:t>
      </w:r>
    </w:p>
    <w:p>
      <w:pPr>
        <w:spacing w:after="0"/>
        <w:ind w:left="0"/>
        <w:jc w:val="both"/>
      </w:pPr>
      <w:r>
        <w:rPr>
          <w:rFonts w:ascii="Times New Roman"/>
          <w:b w:val="false"/>
          <w:i w:val="false"/>
          <w:color w:val="000000"/>
          <w:sz w:val="28"/>
        </w:rPr>
        <w:t>если они не учтены в семье другого родителя.</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 _________________, а также</w:t>
      </w:r>
    </w:p>
    <w:p>
      <w:pPr>
        <w:spacing w:after="0"/>
        <w:ind w:left="0"/>
        <w:jc w:val="both"/>
      </w:pPr>
      <w:r>
        <w:rPr>
          <w:rFonts w:ascii="Times New Roman"/>
          <w:b w:val="false"/>
          <w:i w:val="false"/>
          <w:color w:val="000000"/>
          <w:sz w:val="28"/>
        </w:rPr>
        <w:t>об изменении места 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 в</w:t>
      </w:r>
    </w:p>
    <w:p>
      <w:pPr>
        <w:spacing w:after="0"/>
        <w:ind w:left="0"/>
        <w:jc w:val="both"/>
      </w:pPr>
      <w:r>
        <w:rPr>
          <w:rFonts w:ascii="Times New Roman"/>
          <w:b w:val="false"/>
          <w:i w:val="false"/>
          <w:color w:val="000000"/>
          <w:sz w:val="28"/>
        </w:rPr>
        <w:t>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Уведомлен(а) о необходимости ежегодного предоставления (в начале учебного года) справки</w:t>
      </w:r>
    </w:p>
    <w:p>
      <w:pPr>
        <w:spacing w:after="0"/>
        <w:ind w:left="0"/>
        <w:jc w:val="both"/>
      </w:pPr>
      <w:r>
        <w:rPr>
          <w:rFonts w:ascii="Times New Roman"/>
          <w:b w:val="false"/>
          <w:i w:val="false"/>
          <w:color w:val="000000"/>
          <w:sz w:val="28"/>
        </w:rPr>
        <w:t>из организации общего среднего, технического и профессионального, послесреднего,</w:t>
      </w:r>
    </w:p>
    <w:p>
      <w:pPr>
        <w:spacing w:after="0"/>
        <w:ind w:left="0"/>
        <w:jc w:val="both"/>
      </w:pPr>
      <w:r>
        <w:rPr>
          <w:rFonts w:ascii="Times New Roman"/>
          <w:b w:val="false"/>
          <w:i w:val="false"/>
          <w:color w:val="000000"/>
          <w:sz w:val="28"/>
        </w:rPr>
        <w:t>высшего (или) послевузовского) образования о том, что члены семьи являются учащимися</w:t>
      </w:r>
    </w:p>
    <w:p>
      <w:pPr>
        <w:spacing w:after="0"/>
        <w:ind w:left="0"/>
        <w:jc w:val="both"/>
      </w:pPr>
      <w:r>
        <w:rPr>
          <w:rFonts w:ascii="Times New Roman"/>
          <w:b w:val="false"/>
          <w:i w:val="false"/>
          <w:color w:val="000000"/>
          <w:sz w:val="28"/>
        </w:rPr>
        <w:t>или студентами, обучающимися по очной форме обучения.</w:t>
      </w:r>
    </w:p>
    <w:bookmarkStart w:name="z230" w:id="197"/>
    <w:p>
      <w:pPr>
        <w:spacing w:after="0"/>
        <w:ind w:left="0"/>
        <w:jc w:val="both"/>
      </w:pPr>
      <w:r>
        <w:rPr>
          <w:rFonts w:ascii="Times New Roman"/>
          <w:b w:val="false"/>
          <w:i w:val="false"/>
          <w:color w:val="000000"/>
          <w:sz w:val="28"/>
        </w:rPr>
        <w:t>
      Перечень документов, приложенных к заявлению:</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98"/>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 </w:t>
      </w:r>
    </w:p>
    <w:bookmarkEnd w:id="198"/>
    <w:bookmarkStart w:name="z232" w:id="199"/>
    <w:p>
      <w:pPr>
        <w:spacing w:after="0"/>
        <w:ind w:left="0"/>
        <w:jc w:val="both"/>
      </w:pPr>
      <w:r>
        <w:rPr>
          <w:rFonts w:ascii="Times New Roman"/>
          <w:b w:val="false"/>
          <w:i w:val="false"/>
          <w:color w:val="000000"/>
          <w:sz w:val="28"/>
        </w:rPr>
        <w:t>
      Уведомлен о субсидировании обязательных пенсионных взносов по социальной выплате на случай потери дохода в связи уходом за ребенком по достижении им возраста одного года и о приостановлении и возможном прекращении при перечислении агентом обязательных пенсионных взносов.</w:t>
      </w:r>
    </w:p>
    <w:bookmarkEnd w:id="199"/>
    <w:bookmarkStart w:name="z233" w:id="20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w:t>
      </w:r>
    </w:p>
    <w:bookmarkEnd w:id="200"/>
    <w:bookmarkStart w:name="z234" w:id="201"/>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телефонной связи.</w:t>
      </w:r>
    </w:p>
    <w:bookmarkEnd w:id="201"/>
    <w:bookmarkStart w:name="z235" w:id="202"/>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202"/>
    <w:bookmarkStart w:name="z236" w:id="203"/>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203"/>
    <w:bookmarkStart w:name="z237" w:id="204"/>
    <w:p>
      <w:pPr>
        <w:spacing w:after="0"/>
        <w:ind w:left="0"/>
        <w:jc w:val="both"/>
      </w:pPr>
      <w:r>
        <w:rPr>
          <w:rFonts w:ascii="Times New Roman"/>
          <w:b w:val="false"/>
          <w:i w:val="false"/>
          <w:color w:val="000000"/>
          <w:sz w:val="28"/>
        </w:rPr>
        <w:t>
      _____________________________________________________________________</w:t>
      </w:r>
    </w:p>
    <w:bookmarkEnd w:id="204"/>
    <w:bookmarkStart w:name="z238" w:id="205"/>
    <w:p>
      <w:pPr>
        <w:spacing w:after="0"/>
        <w:ind w:left="0"/>
        <w:jc w:val="both"/>
      </w:pPr>
      <w:r>
        <w:rPr>
          <w:rFonts w:ascii="Times New Roman"/>
          <w:b w:val="false"/>
          <w:i w:val="false"/>
          <w:color w:val="000000"/>
          <w:sz w:val="28"/>
        </w:rPr>
        <w:t xml:space="preserve">
      Контактные данные заявителя: </w:t>
      </w:r>
    </w:p>
    <w:bookmarkEnd w:id="205"/>
    <w:bookmarkStart w:name="z239" w:id="206"/>
    <w:p>
      <w:pPr>
        <w:spacing w:after="0"/>
        <w:ind w:left="0"/>
        <w:jc w:val="both"/>
      </w:pPr>
      <w:r>
        <w:rPr>
          <w:rFonts w:ascii="Times New Roman"/>
          <w:b w:val="false"/>
          <w:i w:val="false"/>
          <w:color w:val="000000"/>
          <w:sz w:val="28"/>
        </w:rPr>
        <w:t xml:space="preserve">
      Телефон _________________________ мобильный _________________________ </w:t>
      </w:r>
    </w:p>
    <w:bookmarkEnd w:id="206"/>
    <w:bookmarkStart w:name="z240" w:id="207"/>
    <w:p>
      <w:pPr>
        <w:spacing w:after="0"/>
        <w:ind w:left="0"/>
        <w:jc w:val="both"/>
      </w:pPr>
      <w:r>
        <w:rPr>
          <w:rFonts w:ascii="Times New Roman"/>
          <w:b w:val="false"/>
          <w:i w:val="false"/>
          <w:color w:val="000000"/>
          <w:sz w:val="28"/>
        </w:rPr>
        <w:t xml:space="preserve">
      Дата подачи заявления: "__" _______________20__г. </w:t>
      </w:r>
    </w:p>
    <w:bookmarkEnd w:id="207"/>
    <w:bookmarkStart w:name="z241" w:id="208"/>
    <w:p>
      <w:pPr>
        <w:spacing w:after="0"/>
        <w:ind w:left="0"/>
        <w:jc w:val="both"/>
      </w:pPr>
      <w:r>
        <w:rPr>
          <w:rFonts w:ascii="Times New Roman"/>
          <w:b w:val="false"/>
          <w:i w:val="false"/>
          <w:color w:val="000000"/>
          <w:sz w:val="28"/>
        </w:rPr>
        <w:t>
      Подпись заявителя __________________</w:t>
      </w:r>
    </w:p>
    <w:bookmarkEnd w:id="208"/>
    <w:bookmarkStart w:name="z242" w:id="209"/>
    <w:p>
      <w:pPr>
        <w:spacing w:after="0"/>
        <w:ind w:left="0"/>
        <w:jc w:val="both"/>
      </w:pPr>
      <w:r>
        <w:rPr>
          <w:rFonts w:ascii="Times New Roman"/>
          <w:b w:val="false"/>
          <w:i w:val="false"/>
          <w:color w:val="000000"/>
          <w:sz w:val="28"/>
        </w:rPr>
        <w:t>
      Дата принятия документов _____________________________________________</w:t>
      </w:r>
    </w:p>
    <w:bookmarkEnd w:id="209"/>
    <w:bookmarkStart w:name="z243" w:id="210"/>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210"/>
    <w:bookmarkStart w:name="z244" w:id="211"/>
    <w:p>
      <w:pPr>
        <w:spacing w:after="0"/>
        <w:ind w:left="0"/>
        <w:jc w:val="both"/>
      </w:pPr>
      <w:r>
        <w:rPr>
          <w:rFonts w:ascii="Times New Roman"/>
          <w:b w:val="false"/>
          <w:i w:val="false"/>
          <w:color w:val="000000"/>
          <w:sz w:val="28"/>
        </w:rPr>
        <w:t>
      ______________________________________________________________________</w:t>
      </w:r>
    </w:p>
    <w:bookmarkEnd w:id="211"/>
    <w:bookmarkStart w:name="z245" w:id="212"/>
    <w:p>
      <w:pPr>
        <w:spacing w:after="0"/>
        <w:ind w:left="0"/>
        <w:jc w:val="both"/>
      </w:pPr>
      <w:r>
        <w:rPr>
          <w:rFonts w:ascii="Times New Roman"/>
          <w:b w:val="false"/>
          <w:i w:val="false"/>
          <w:color w:val="000000"/>
          <w:sz w:val="28"/>
        </w:rPr>
        <w:t>
      _ _ _ _ _ _ _ _ _ _ _ _ _ _ _ _ _ _ _ _ _ _ _ _ _ _ _ _ _ _ _ _ _ _ _ _ _ _ _ _ _ _ _ _ _ _</w:t>
      </w:r>
    </w:p>
    <w:bookmarkEnd w:id="212"/>
    <w:bookmarkStart w:name="z246" w:id="213"/>
    <w:p>
      <w:pPr>
        <w:spacing w:after="0"/>
        <w:ind w:left="0"/>
        <w:jc w:val="both"/>
      </w:pPr>
      <w:r>
        <w:rPr>
          <w:rFonts w:ascii="Times New Roman"/>
          <w:b w:val="false"/>
          <w:i w:val="false"/>
          <w:color w:val="000000"/>
          <w:sz w:val="28"/>
        </w:rPr>
        <w:t>
                                     (линия отреза)</w:t>
      </w:r>
    </w:p>
    <w:bookmarkEnd w:id="213"/>
    <w:bookmarkStart w:name="z247" w:id="214"/>
    <w:p>
      <w:pPr>
        <w:spacing w:after="0"/>
        <w:ind w:left="0"/>
        <w:jc w:val="both"/>
      </w:pPr>
      <w:r>
        <w:rPr>
          <w:rFonts w:ascii="Times New Roman"/>
          <w:b w:val="false"/>
          <w:i w:val="false"/>
          <w:color w:val="000000"/>
          <w:sz w:val="28"/>
        </w:rPr>
        <w:t>
      Заявление от _________________________ с прилагаемыми документами принято, дата регистрации заявления: "_____" ______________________20___г.</w:t>
      </w:r>
    </w:p>
    <w:bookmarkEnd w:id="214"/>
    <w:bookmarkStart w:name="z248" w:id="215"/>
    <w:p>
      <w:pPr>
        <w:spacing w:after="0"/>
        <w:ind w:left="0"/>
        <w:jc w:val="both"/>
      </w:pPr>
      <w:r>
        <w:rPr>
          <w:rFonts w:ascii="Times New Roman"/>
          <w:b w:val="false"/>
          <w:i w:val="false"/>
          <w:color w:val="000000"/>
          <w:sz w:val="28"/>
        </w:rPr>
        <w:t xml:space="preserve">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 </w:t>
      </w:r>
    </w:p>
    <w:bookmarkEnd w:id="215"/>
    <w:bookmarkStart w:name="z249" w:id="216"/>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216"/>
    <w:bookmarkStart w:name="z250" w:id="217"/>
    <w:p>
      <w:pPr>
        <w:spacing w:after="0"/>
        <w:ind w:left="0"/>
        <w:jc w:val="both"/>
      </w:pPr>
      <w:r>
        <w:rPr>
          <w:rFonts w:ascii="Times New Roman"/>
          <w:b w:val="false"/>
          <w:i w:val="false"/>
          <w:color w:val="000000"/>
          <w:sz w:val="28"/>
        </w:rPr>
        <w:t>
      ________________________________________________________________________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54" w:id="218"/>
    <w:p>
      <w:pPr>
        <w:spacing w:after="0"/>
        <w:ind w:left="0"/>
        <w:jc w:val="both"/>
      </w:pPr>
      <w:r>
        <w:rPr>
          <w:rFonts w:ascii="Times New Roman"/>
          <w:b w:val="false"/>
          <w:i w:val="false"/>
          <w:color w:val="000000"/>
          <w:sz w:val="28"/>
        </w:rPr>
        <w:t>
      Код района ______________________________</w:t>
      </w:r>
    </w:p>
    <w:bookmarkEnd w:id="218"/>
    <w:bookmarkStart w:name="z255" w:id="219"/>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219"/>
    <w:bookmarkStart w:name="z256" w:id="220"/>
    <w:p>
      <w:pPr>
        <w:spacing w:after="0"/>
        <w:ind w:left="0"/>
        <w:jc w:val="both"/>
      </w:pPr>
      <w:r>
        <w:rPr>
          <w:rFonts w:ascii="Times New Roman"/>
          <w:b w:val="false"/>
          <w:i w:val="false"/>
          <w:color w:val="000000"/>
          <w:sz w:val="28"/>
        </w:rPr>
        <w:t>
      по ______________________________области (городу)</w:t>
      </w:r>
    </w:p>
    <w:bookmarkEnd w:id="220"/>
    <w:bookmarkStart w:name="z257" w:id="221"/>
    <w:p>
      <w:pPr>
        <w:spacing w:after="0"/>
        <w:ind w:left="0"/>
        <w:jc w:val="left"/>
      </w:pPr>
      <w:r>
        <w:rPr>
          <w:rFonts w:ascii="Times New Roman"/>
          <w:b/>
          <w:i w:val="false"/>
          <w:color w:val="000000"/>
        </w:rPr>
        <w:t xml:space="preserve">                                            Заявление</w:t>
      </w:r>
    </w:p>
    <w:bookmarkEnd w:id="221"/>
    <w:bookmarkStart w:name="z258" w:id="222"/>
    <w:p>
      <w:pPr>
        <w:spacing w:after="0"/>
        <w:ind w:left="0"/>
        <w:jc w:val="both"/>
      </w:pPr>
      <w:r>
        <w:rPr>
          <w:rFonts w:ascii="Times New Roman"/>
          <w:b w:val="false"/>
          <w:i w:val="false"/>
          <w:color w:val="000000"/>
          <w:sz w:val="28"/>
        </w:rPr>
        <w:t>
      от _________________________________________________________________</w:t>
      </w:r>
    </w:p>
    <w:bookmarkEnd w:id="222"/>
    <w:bookmarkStart w:name="z259" w:id="223"/>
    <w:p>
      <w:pPr>
        <w:spacing w:after="0"/>
        <w:ind w:left="0"/>
        <w:jc w:val="both"/>
      </w:pPr>
      <w:r>
        <w:rPr>
          <w:rFonts w:ascii="Times New Roman"/>
          <w:b w:val="false"/>
          <w:i w:val="false"/>
          <w:color w:val="000000"/>
          <w:sz w:val="28"/>
        </w:rPr>
        <w:t>
                   (фамилия, имя, отчество (при его наличии) заявителя)</w:t>
      </w:r>
    </w:p>
    <w:bookmarkEnd w:id="223"/>
    <w:bookmarkStart w:name="z260" w:id="224"/>
    <w:p>
      <w:pPr>
        <w:spacing w:after="0"/>
        <w:ind w:left="0"/>
        <w:jc w:val="both"/>
      </w:pPr>
      <w:r>
        <w:rPr>
          <w:rFonts w:ascii="Times New Roman"/>
          <w:b w:val="false"/>
          <w:i w:val="false"/>
          <w:color w:val="000000"/>
          <w:sz w:val="28"/>
        </w:rPr>
        <w:t>
      Дата рождения "____" _________________ __ г., проживающего (-ей) по адресу:</w:t>
      </w:r>
    </w:p>
    <w:bookmarkEnd w:id="224"/>
    <w:bookmarkStart w:name="z261" w:id="225"/>
    <w:p>
      <w:pPr>
        <w:spacing w:after="0"/>
        <w:ind w:left="0"/>
        <w:jc w:val="both"/>
      </w:pPr>
      <w:r>
        <w:rPr>
          <w:rFonts w:ascii="Times New Roman"/>
          <w:b w:val="false"/>
          <w:i w:val="false"/>
          <w:color w:val="000000"/>
          <w:sz w:val="28"/>
        </w:rPr>
        <w:t>
      ____________________________________________________________________</w:t>
      </w:r>
    </w:p>
    <w:bookmarkEnd w:id="225"/>
    <w:bookmarkStart w:name="z262" w:id="226"/>
    <w:p>
      <w:pPr>
        <w:spacing w:after="0"/>
        <w:ind w:left="0"/>
        <w:jc w:val="both"/>
      </w:pPr>
      <w:r>
        <w:rPr>
          <w:rFonts w:ascii="Times New Roman"/>
          <w:b w:val="false"/>
          <w:i w:val="false"/>
          <w:color w:val="000000"/>
          <w:sz w:val="28"/>
        </w:rPr>
        <w:t>
      Индивидуальный идентификационный номер (ИИН): ______________________</w:t>
      </w:r>
    </w:p>
    <w:bookmarkEnd w:id="226"/>
    <w:bookmarkStart w:name="z263" w:id="227"/>
    <w:p>
      <w:pPr>
        <w:spacing w:after="0"/>
        <w:ind w:left="0"/>
        <w:jc w:val="both"/>
      </w:pPr>
      <w:r>
        <w:rPr>
          <w:rFonts w:ascii="Times New Roman"/>
          <w:b w:val="false"/>
          <w:i w:val="false"/>
          <w:color w:val="000000"/>
          <w:sz w:val="28"/>
        </w:rPr>
        <w:t>
      Банковские реквизиты:</w:t>
      </w:r>
    </w:p>
    <w:bookmarkEnd w:id="227"/>
    <w:bookmarkStart w:name="z264" w:id="228"/>
    <w:p>
      <w:pPr>
        <w:spacing w:after="0"/>
        <w:ind w:left="0"/>
        <w:jc w:val="both"/>
      </w:pPr>
      <w:r>
        <w:rPr>
          <w:rFonts w:ascii="Times New Roman"/>
          <w:b w:val="false"/>
          <w:i w:val="false"/>
          <w:color w:val="000000"/>
          <w:sz w:val="28"/>
        </w:rPr>
        <w:t>
      Наименование банка ___________________________</w:t>
      </w:r>
    </w:p>
    <w:bookmarkEnd w:id="228"/>
    <w:bookmarkStart w:name="z265" w:id="229"/>
    <w:p>
      <w:pPr>
        <w:spacing w:after="0"/>
        <w:ind w:left="0"/>
        <w:jc w:val="both"/>
      </w:pPr>
      <w:r>
        <w:rPr>
          <w:rFonts w:ascii="Times New Roman"/>
          <w:b w:val="false"/>
          <w:i w:val="false"/>
          <w:color w:val="000000"/>
          <w:sz w:val="28"/>
        </w:rPr>
        <w:t>
      Банковский счет № ____________________________</w:t>
      </w:r>
    </w:p>
    <w:bookmarkEnd w:id="229"/>
    <w:p>
      <w:pPr>
        <w:spacing w:after="0"/>
        <w:ind w:left="0"/>
        <w:jc w:val="both"/>
      </w:pPr>
      <w:bookmarkStart w:name="z266" w:id="230"/>
      <w:r>
        <w:rPr>
          <w:rFonts w:ascii="Times New Roman"/>
          <w:b w:val="false"/>
          <w:i w:val="false"/>
          <w:color w:val="000000"/>
          <w:sz w:val="28"/>
        </w:rPr>
        <w:t xml:space="preserve">
      Прошу произвести перерасчет социальной выплаты на случай потери дохода в связи </w:t>
      </w:r>
    </w:p>
    <w:bookmarkEnd w:id="230"/>
    <w:p>
      <w:pPr>
        <w:spacing w:after="0"/>
        <w:ind w:left="0"/>
        <w:jc w:val="both"/>
      </w:pPr>
      <w:r>
        <w:rPr>
          <w:rFonts w:ascii="Times New Roman"/>
          <w:b w:val="false"/>
          <w:i w:val="false"/>
          <w:color w:val="000000"/>
          <w:sz w:val="28"/>
        </w:rPr>
        <w:t>с беременностью и родами в связи с _____________________________________________</w:t>
      </w:r>
    </w:p>
    <w:p>
      <w:pPr>
        <w:spacing w:after="0"/>
        <w:ind w:left="0"/>
        <w:jc w:val="both"/>
      </w:pPr>
      <w:r>
        <w:rPr>
          <w:rFonts w:ascii="Times New Roman"/>
          <w:b w:val="false"/>
          <w:i w:val="false"/>
          <w:color w:val="000000"/>
          <w:sz w:val="28"/>
        </w:rPr>
        <w:t>________________________________</w:t>
      </w:r>
      <w:r>
        <w:rPr>
          <w:rFonts w:ascii="Times New Roman"/>
          <w:b w:val="false"/>
          <w:i w:val="false"/>
          <w:color w:val="000000"/>
          <w:sz w:val="28"/>
        </w:rPr>
        <w:t>____________________________________________</w:t>
      </w:r>
    </w:p>
    <w:bookmarkStart w:name="z268" w:id="231"/>
    <w:p>
      <w:pPr>
        <w:spacing w:after="0"/>
        <w:ind w:left="0"/>
        <w:jc w:val="both"/>
      </w:pPr>
      <w:r>
        <w:rPr>
          <w:rFonts w:ascii="Times New Roman"/>
          <w:b w:val="false"/>
          <w:i w:val="false"/>
          <w:color w:val="000000"/>
          <w:sz w:val="28"/>
        </w:rPr>
        <w:t>
      (осложненными родами или рождением двух и более детей – нужное прописать).</w:t>
      </w:r>
    </w:p>
    <w:bookmarkEnd w:id="231"/>
    <w:p>
      <w:pPr>
        <w:spacing w:after="0"/>
        <w:ind w:left="0"/>
        <w:jc w:val="both"/>
      </w:pPr>
      <w:bookmarkStart w:name="z269" w:id="232"/>
      <w:r>
        <w:rPr>
          <w:rFonts w:ascii="Times New Roman"/>
          <w:b w:val="false"/>
          <w:i w:val="false"/>
          <w:color w:val="000000"/>
          <w:sz w:val="28"/>
        </w:rPr>
        <w:t>
      Прилагаю: лист временной нетрудоспособности по беременности и родам,</w:t>
      </w:r>
    </w:p>
    <w:bookmarkEnd w:id="232"/>
    <w:p>
      <w:pPr>
        <w:spacing w:after="0"/>
        <w:ind w:left="0"/>
        <w:jc w:val="both"/>
      </w:pPr>
      <w:r>
        <w:rPr>
          <w:rFonts w:ascii="Times New Roman"/>
          <w:b w:val="false"/>
          <w:i w:val="false"/>
          <w:color w:val="000000"/>
          <w:sz w:val="28"/>
        </w:rPr>
        <w:t>подтверждающий осложненные роды или рождение двух и более детей.</w:t>
      </w:r>
    </w:p>
    <w:p>
      <w:pPr>
        <w:spacing w:after="0"/>
        <w:ind w:left="0"/>
        <w:jc w:val="both"/>
      </w:pPr>
      <w:bookmarkStart w:name="z270" w:id="233"/>
      <w:r>
        <w:rPr>
          <w:rFonts w:ascii="Times New Roman"/>
          <w:b w:val="false"/>
          <w:i w:val="false"/>
          <w:color w:val="000000"/>
          <w:sz w:val="28"/>
        </w:rPr>
        <w:t>
      Даю согласие на сбор и обработку моих персональных данных, необходимых для</w:t>
      </w:r>
    </w:p>
    <w:bookmarkEnd w:id="233"/>
    <w:p>
      <w:pPr>
        <w:spacing w:after="0"/>
        <w:ind w:left="0"/>
        <w:jc w:val="both"/>
      </w:pPr>
      <w:r>
        <w:rPr>
          <w:rFonts w:ascii="Times New Roman"/>
          <w:b w:val="false"/>
          <w:i w:val="false"/>
          <w:color w:val="000000"/>
          <w:sz w:val="28"/>
        </w:rPr>
        <w:t>назначения и осуществления социальных выплат из Государственного фонда социального страхования.</w:t>
      </w:r>
    </w:p>
    <w:bookmarkStart w:name="z271" w:id="234"/>
    <w:p>
      <w:pPr>
        <w:spacing w:after="0"/>
        <w:ind w:left="0"/>
        <w:jc w:val="both"/>
      </w:pPr>
      <w:r>
        <w:rPr>
          <w:rFonts w:ascii="Times New Roman"/>
          <w:b w:val="false"/>
          <w:i w:val="false"/>
          <w:color w:val="000000"/>
          <w:sz w:val="28"/>
        </w:rPr>
        <w:t>
      Дата подачи ________________________ Подпись заявителя ________________</w:t>
      </w:r>
    </w:p>
    <w:bookmarkEnd w:id="234"/>
    <w:bookmarkStart w:name="z272" w:id="235"/>
    <w:p>
      <w:pPr>
        <w:spacing w:after="0"/>
        <w:ind w:left="0"/>
        <w:jc w:val="both"/>
      </w:pPr>
      <w:r>
        <w:rPr>
          <w:rFonts w:ascii="Times New Roman"/>
          <w:b w:val="false"/>
          <w:i w:val="false"/>
          <w:color w:val="000000"/>
          <w:sz w:val="28"/>
        </w:rPr>
        <w:t>
      Заявление гражданина(ки) _____________________________________________</w:t>
      </w:r>
    </w:p>
    <w:bookmarkEnd w:id="235"/>
    <w:bookmarkStart w:name="z273" w:id="236"/>
    <w:p>
      <w:pPr>
        <w:spacing w:after="0"/>
        <w:ind w:left="0"/>
        <w:jc w:val="both"/>
      </w:pPr>
      <w:r>
        <w:rPr>
          <w:rFonts w:ascii="Times New Roman"/>
          <w:b w:val="false"/>
          <w:i w:val="false"/>
          <w:color w:val="000000"/>
          <w:sz w:val="28"/>
        </w:rPr>
        <w:t>
                               (дата принятия заявления с документами)</w:t>
      </w:r>
    </w:p>
    <w:bookmarkEnd w:id="236"/>
    <w:bookmarkStart w:name="z274" w:id="237"/>
    <w:p>
      <w:pPr>
        <w:spacing w:after="0"/>
        <w:ind w:left="0"/>
        <w:jc w:val="both"/>
      </w:pPr>
      <w:r>
        <w:rPr>
          <w:rFonts w:ascii="Times New Roman"/>
          <w:b w:val="false"/>
          <w:i w:val="false"/>
          <w:color w:val="000000"/>
          <w:sz w:val="28"/>
        </w:rPr>
        <w:t>
      принято "____" ____________ 20__ г. № _____</w:t>
      </w:r>
    </w:p>
    <w:bookmarkEnd w:id="237"/>
    <w:bookmarkStart w:name="z275" w:id="238"/>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238"/>
    <w:bookmarkStart w:name="z276" w:id="239"/>
    <w:p>
      <w:pPr>
        <w:spacing w:after="0"/>
        <w:ind w:left="0"/>
        <w:jc w:val="both"/>
      </w:pPr>
      <w:r>
        <w:rPr>
          <w:rFonts w:ascii="Times New Roman"/>
          <w:b w:val="false"/>
          <w:i w:val="false"/>
          <w:color w:val="000000"/>
          <w:sz w:val="28"/>
        </w:rPr>
        <w:t>
      _____________________________________________________________________</w:t>
      </w:r>
    </w:p>
    <w:bookmarkEnd w:id="239"/>
    <w:bookmarkStart w:name="z277" w:id="240"/>
    <w:p>
      <w:pPr>
        <w:spacing w:after="0"/>
        <w:ind w:left="0"/>
        <w:jc w:val="both"/>
      </w:pPr>
      <w:r>
        <w:rPr>
          <w:rFonts w:ascii="Times New Roman"/>
          <w:b w:val="false"/>
          <w:i w:val="false"/>
          <w:color w:val="000000"/>
          <w:sz w:val="28"/>
        </w:rPr>
        <w:t>
      Перечень документов, приложенных к заявлению:</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41"/>
    <w:p>
      <w:pPr>
        <w:spacing w:after="0"/>
        <w:ind w:left="0"/>
        <w:jc w:val="both"/>
      </w:pPr>
      <w:r>
        <w:rPr>
          <w:rFonts w:ascii="Times New Roman"/>
          <w:b w:val="false"/>
          <w:i w:val="false"/>
          <w:color w:val="000000"/>
          <w:sz w:val="28"/>
        </w:rPr>
        <w:t>
      _ _ _ _ _ _ _ _ _ _ _ _ _ _ _ _ _ _ _ _ _ _ _ _ _ _ _ _ _ _ _ _ _ _ _ _ _ _ _ _ _ _</w:t>
      </w:r>
    </w:p>
    <w:bookmarkEnd w:id="241"/>
    <w:bookmarkStart w:name="z279" w:id="242"/>
    <w:p>
      <w:pPr>
        <w:spacing w:after="0"/>
        <w:ind w:left="0"/>
        <w:jc w:val="both"/>
      </w:pPr>
      <w:r>
        <w:rPr>
          <w:rFonts w:ascii="Times New Roman"/>
          <w:b w:val="false"/>
          <w:i w:val="false"/>
          <w:color w:val="000000"/>
          <w:sz w:val="28"/>
        </w:rPr>
        <w:t>
                               (линия отреза)</w:t>
      </w:r>
    </w:p>
    <w:bookmarkEnd w:id="242"/>
    <w:bookmarkStart w:name="z280" w:id="243"/>
    <w:p>
      <w:pPr>
        <w:spacing w:after="0"/>
        <w:ind w:left="0"/>
        <w:jc w:val="both"/>
      </w:pPr>
      <w:r>
        <w:rPr>
          <w:rFonts w:ascii="Times New Roman"/>
          <w:b w:val="false"/>
          <w:i w:val="false"/>
          <w:color w:val="000000"/>
          <w:sz w:val="28"/>
        </w:rPr>
        <w:t>
      Дата принятия документов _________ Дата принятия решения _______________</w:t>
      </w:r>
    </w:p>
    <w:bookmarkEnd w:id="243"/>
    <w:bookmarkStart w:name="z281" w:id="244"/>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244"/>
    <w:bookmarkStart w:name="z282" w:id="245"/>
    <w:p>
      <w:pPr>
        <w:spacing w:after="0"/>
        <w:ind w:left="0"/>
        <w:jc w:val="both"/>
      </w:pPr>
      <w:r>
        <w:rPr>
          <w:rFonts w:ascii="Times New Roman"/>
          <w:b w:val="false"/>
          <w:i w:val="false"/>
          <w:color w:val="000000"/>
          <w:sz w:val="28"/>
        </w:rPr>
        <w:t>
      ______________________________________________________________________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46"/>
    <w:p>
      <w:pPr>
        <w:spacing w:after="0"/>
        <w:ind w:left="0"/>
        <w:jc w:val="both"/>
      </w:pPr>
      <w:r>
        <w:rPr>
          <w:rFonts w:ascii="Times New Roman"/>
          <w:b w:val="false"/>
          <w:i w:val="false"/>
          <w:color w:val="000000"/>
          <w:sz w:val="28"/>
        </w:rPr>
        <w:t>
      Код района ________________________________________________</w:t>
      </w:r>
    </w:p>
    <w:bookmarkEnd w:id="246"/>
    <w:bookmarkStart w:name="z287" w:id="247"/>
    <w:p>
      <w:pPr>
        <w:spacing w:after="0"/>
        <w:ind w:left="0"/>
        <w:jc w:val="both"/>
      </w:pPr>
      <w:r>
        <w:rPr>
          <w:rFonts w:ascii="Times New Roman"/>
          <w:b w:val="false"/>
          <w:i w:val="false"/>
          <w:color w:val="000000"/>
          <w:sz w:val="28"/>
        </w:rPr>
        <w:t>
      Филиал Акционерного общества "Государственный фонд социального</w:t>
      </w:r>
    </w:p>
    <w:bookmarkEnd w:id="247"/>
    <w:bookmarkStart w:name="z288" w:id="248"/>
    <w:p>
      <w:pPr>
        <w:spacing w:after="0"/>
        <w:ind w:left="0"/>
        <w:jc w:val="both"/>
      </w:pPr>
      <w:r>
        <w:rPr>
          <w:rFonts w:ascii="Times New Roman"/>
          <w:b w:val="false"/>
          <w:i w:val="false"/>
          <w:color w:val="000000"/>
          <w:sz w:val="28"/>
        </w:rPr>
        <w:t>
      страхования" по ______________________________области (городу)</w:t>
      </w:r>
    </w:p>
    <w:bookmarkEnd w:id="248"/>
    <w:bookmarkStart w:name="z289" w:id="249"/>
    <w:p>
      <w:pPr>
        <w:spacing w:after="0"/>
        <w:ind w:left="0"/>
        <w:jc w:val="left"/>
      </w:pPr>
      <w:r>
        <w:rPr>
          <w:rFonts w:ascii="Times New Roman"/>
          <w:b/>
          <w:i w:val="false"/>
          <w:color w:val="000000"/>
        </w:rPr>
        <w:t xml:space="preserve">                                      Заявление</w:t>
      </w:r>
    </w:p>
    <w:bookmarkEnd w:id="249"/>
    <w:bookmarkStart w:name="z290" w:id="250"/>
    <w:p>
      <w:pPr>
        <w:spacing w:after="0"/>
        <w:ind w:left="0"/>
        <w:jc w:val="both"/>
      </w:pPr>
      <w:r>
        <w:rPr>
          <w:rFonts w:ascii="Times New Roman"/>
          <w:b w:val="false"/>
          <w:i w:val="false"/>
          <w:color w:val="000000"/>
          <w:sz w:val="28"/>
        </w:rPr>
        <w:t>
      От гражданина (ки) ___________________________________________________</w:t>
      </w:r>
    </w:p>
    <w:bookmarkEnd w:id="250"/>
    <w:bookmarkStart w:name="z291" w:id="251"/>
    <w:p>
      <w:pPr>
        <w:spacing w:after="0"/>
        <w:ind w:left="0"/>
        <w:jc w:val="both"/>
      </w:pPr>
      <w:r>
        <w:rPr>
          <w:rFonts w:ascii="Times New Roman"/>
          <w:b w:val="false"/>
          <w:i w:val="false"/>
          <w:color w:val="000000"/>
          <w:sz w:val="28"/>
        </w:rPr>
        <w:t>
                         (фамилия, имя, отчество (при его наличии) заявителя)</w:t>
      </w:r>
    </w:p>
    <w:bookmarkEnd w:id="251"/>
    <w:bookmarkStart w:name="z292" w:id="252"/>
    <w:p>
      <w:pPr>
        <w:spacing w:after="0"/>
        <w:ind w:left="0"/>
        <w:jc w:val="both"/>
      </w:pPr>
      <w:r>
        <w:rPr>
          <w:rFonts w:ascii="Times New Roman"/>
          <w:b w:val="false"/>
          <w:i w:val="false"/>
          <w:color w:val="000000"/>
          <w:sz w:val="28"/>
        </w:rPr>
        <w:t>
      Дата рождения: "___" ________ года</w:t>
      </w:r>
    </w:p>
    <w:bookmarkEnd w:id="252"/>
    <w:bookmarkStart w:name="z293" w:id="253"/>
    <w:p>
      <w:pPr>
        <w:spacing w:after="0"/>
        <w:ind w:left="0"/>
        <w:jc w:val="both"/>
      </w:pPr>
      <w:r>
        <w:rPr>
          <w:rFonts w:ascii="Times New Roman"/>
          <w:b w:val="false"/>
          <w:i w:val="false"/>
          <w:color w:val="000000"/>
          <w:sz w:val="28"/>
        </w:rPr>
        <w:t>
      Индивидуальный идентификационный номер (ИИН): ______________________</w:t>
      </w:r>
    </w:p>
    <w:bookmarkEnd w:id="253"/>
    <w:bookmarkStart w:name="z294" w:id="254"/>
    <w:p>
      <w:pPr>
        <w:spacing w:after="0"/>
        <w:ind w:left="0"/>
        <w:jc w:val="both"/>
      </w:pPr>
      <w:r>
        <w:rPr>
          <w:rFonts w:ascii="Times New Roman"/>
          <w:b w:val="false"/>
          <w:i w:val="false"/>
          <w:color w:val="000000"/>
          <w:sz w:val="28"/>
        </w:rPr>
        <w:t>
      Прошу назначить мне социальную выплату на случай утраты трудоспособности.</w:t>
      </w:r>
    </w:p>
    <w:bookmarkEnd w:id="254"/>
    <w:p>
      <w:pPr>
        <w:spacing w:after="0"/>
        <w:ind w:left="0"/>
        <w:jc w:val="both"/>
      </w:pPr>
      <w:bookmarkStart w:name="z295" w:id="255"/>
      <w:r>
        <w:rPr>
          <w:rFonts w:ascii="Times New Roman"/>
          <w:b w:val="false"/>
          <w:i w:val="false"/>
          <w:color w:val="000000"/>
          <w:sz w:val="28"/>
        </w:rPr>
        <w:t>
      Уведомлен(а) о необходимости сообщения обо всех изменениях, влекущих изменения</w:t>
      </w:r>
    </w:p>
    <w:bookmarkEnd w:id="255"/>
    <w:p>
      <w:pPr>
        <w:spacing w:after="0"/>
        <w:ind w:left="0"/>
        <w:jc w:val="both"/>
      </w:pPr>
      <w:r>
        <w:rPr>
          <w:rFonts w:ascii="Times New Roman"/>
          <w:b w:val="false"/>
          <w:i w:val="false"/>
          <w:color w:val="000000"/>
          <w:sz w:val="28"/>
        </w:rPr>
        <w:t>(приостановление, прекращение) размера выплаты социальных выплат, а также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 возникновения таких изменений.</w:t>
      </w:r>
    </w:p>
    <w:bookmarkStart w:name="z296" w:id="256"/>
    <w:p>
      <w:pPr>
        <w:spacing w:after="0"/>
        <w:ind w:left="0"/>
        <w:jc w:val="both"/>
      </w:pPr>
      <w:r>
        <w:rPr>
          <w:rFonts w:ascii="Times New Roman"/>
          <w:b w:val="false"/>
          <w:i w:val="false"/>
          <w:color w:val="000000"/>
          <w:sz w:val="28"/>
        </w:rPr>
        <w:t>
      Перечень документов, приложенных к заявлению:</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7" w:id="257"/>
      <w:r>
        <w:rPr>
          <w:rFonts w:ascii="Times New Roman"/>
          <w:b w:val="false"/>
          <w:i w:val="false"/>
          <w:color w:val="000000"/>
          <w:sz w:val="28"/>
        </w:rPr>
        <w:t>
      Даю согласие на удержание обязательных пенсионных взносов из суммы социальной выплаты</w:t>
      </w:r>
    </w:p>
    <w:bookmarkEnd w:id="257"/>
    <w:p>
      <w:pPr>
        <w:spacing w:after="0"/>
        <w:ind w:left="0"/>
        <w:jc w:val="both"/>
      </w:pPr>
      <w:r>
        <w:rPr>
          <w:rFonts w:ascii="Times New Roman"/>
          <w:b w:val="false"/>
          <w:i w:val="false"/>
          <w:color w:val="000000"/>
          <w:sz w:val="28"/>
        </w:rPr>
        <w:t>(заполняется лицом, которому установлена инвалидность первой или второй группы бессрочно): да/нет</w:t>
      </w:r>
    </w:p>
    <w:bookmarkStart w:name="z298" w:id="25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социальной выплаты.</w:t>
      </w:r>
    </w:p>
    <w:bookmarkEnd w:id="258"/>
    <w:p>
      <w:pPr>
        <w:spacing w:after="0"/>
        <w:ind w:left="0"/>
        <w:jc w:val="both"/>
      </w:pPr>
      <w:bookmarkStart w:name="z299" w:id="259"/>
      <w:r>
        <w:rPr>
          <w:rFonts w:ascii="Times New Roman"/>
          <w:b w:val="false"/>
          <w:i w:val="false"/>
          <w:color w:val="000000"/>
          <w:sz w:val="28"/>
        </w:rPr>
        <w:t>
      Даю согласие на уведомление о принятии решения о назначении (отказе в назначении) социальной выплаты</w:t>
      </w:r>
    </w:p>
    <w:bookmarkEnd w:id="259"/>
    <w:p>
      <w:pPr>
        <w:spacing w:after="0"/>
        <w:ind w:left="0"/>
        <w:jc w:val="both"/>
      </w:pPr>
      <w:r>
        <w:rPr>
          <w:rFonts w:ascii="Times New Roman"/>
          <w:b w:val="false"/>
          <w:i w:val="false"/>
          <w:color w:val="000000"/>
          <w:sz w:val="28"/>
        </w:rPr>
        <w:t>путем отправления на мобильный телефон sms-оповещения.</w:t>
      </w:r>
    </w:p>
    <w:p>
      <w:pPr>
        <w:spacing w:after="0"/>
        <w:ind w:left="0"/>
        <w:jc w:val="both"/>
      </w:pPr>
      <w:bookmarkStart w:name="z300" w:id="260"/>
      <w:r>
        <w:rPr>
          <w:rFonts w:ascii="Times New Roman"/>
          <w:b w:val="false"/>
          <w:i w:val="false"/>
          <w:color w:val="000000"/>
          <w:sz w:val="28"/>
        </w:rPr>
        <w:t>
      В случае открытия отдельного банковского счета для зачисления пособий и (или) социальных выплат,</w:t>
      </w:r>
    </w:p>
    <w:bookmarkEnd w:id="260"/>
    <w:p>
      <w:pPr>
        <w:spacing w:after="0"/>
        <w:ind w:left="0"/>
        <w:jc w:val="both"/>
      </w:pPr>
      <w:r>
        <w:rPr>
          <w:rFonts w:ascii="Times New Roman"/>
          <w:b w:val="false"/>
          <w:i w:val="false"/>
          <w:color w:val="000000"/>
          <w:sz w:val="28"/>
        </w:rPr>
        <w:t>выплачиваемых из государственного бюджета и (или) Государственного фонда социального страхования,</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 третьими лицами.</w:t>
      </w:r>
    </w:p>
    <w:bookmarkStart w:name="z301" w:id="261"/>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261"/>
    <w:bookmarkStart w:name="z302" w:id="262"/>
    <w:p>
      <w:pPr>
        <w:spacing w:after="0"/>
        <w:ind w:left="0"/>
        <w:jc w:val="both"/>
      </w:pPr>
      <w:r>
        <w:rPr>
          <w:rFonts w:ascii="Times New Roman"/>
          <w:b w:val="false"/>
          <w:i w:val="false"/>
          <w:color w:val="000000"/>
          <w:sz w:val="28"/>
        </w:rPr>
        <w:t>
      ____________________________________________________________________</w:t>
      </w:r>
    </w:p>
    <w:bookmarkEnd w:id="262"/>
    <w:bookmarkStart w:name="z303" w:id="263"/>
    <w:p>
      <w:pPr>
        <w:spacing w:after="0"/>
        <w:ind w:left="0"/>
        <w:jc w:val="both"/>
      </w:pPr>
      <w:r>
        <w:rPr>
          <w:rFonts w:ascii="Times New Roman"/>
          <w:b w:val="false"/>
          <w:i w:val="false"/>
          <w:color w:val="000000"/>
          <w:sz w:val="28"/>
        </w:rPr>
        <w:t>
      Контактные данные заявителя:</w:t>
      </w:r>
    </w:p>
    <w:bookmarkEnd w:id="263"/>
    <w:bookmarkStart w:name="z304" w:id="264"/>
    <w:p>
      <w:pPr>
        <w:spacing w:after="0"/>
        <w:ind w:left="0"/>
        <w:jc w:val="both"/>
      </w:pPr>
      <w:r>
        <w:rPr>
          <w:rFonts w:ascii="Times New Roman"/>
          <w:b w:val="false"/>
          <w:i w:val="false"/>
          <w:color w:val="000000"/>
          <w:sz w:val="28"/>
        </w:rPr>
        <w:t xml:space="preserve">
      телефон домашний ________________ мобильный ________________________ </w:t>
      </w:r>
    </w:p>
    <w:bookmarkEnd w:id="264"/>
    <w:bookmarkStart w:name="z305" w:id="265"/>
    <w:p>
      <w:pPr>
        <w:spacing w:after="0"/>
        <w:ind w:left="0"/>
        <w:jc w:val="both"/>
      </w:pPr>
      <w:r>
        <w:rPr>
          <w:rFonts w:ascii="Times New Roman"/>
          <w:b w:val="false"/>
          <w:i w:val="false"/>
          <w:color w:val="000000"/>
          <w:sz w:val="28"/>
        </w:rPr>
        <w:t>
      дата подачи заявления: "____" _______ 20 __ года</w:t>
      </w:r>
    </w:p>
    <w:bookmarkEnd w:id="265"/>
    <w:bookmarkStart w:name="z306" w:id="266"/>
    <w:p>
      <w:pPr>
        <w:spacing w:after="0"/>
        <w:ind w:left="0"/>
        <w:jc w:val="both"/>
      </w:pPr>
      <w:r>
        <w:rPr>
          <w:rFonts w:ascii="Times New Roman"/>
          <w:b w:val="false"/>
          <w:i w:val="false"/>
          <w:color w:val="000000"/>
          <w:sz w:val="28"/>
        </w:rPr>
        <w:t>
      Подпись заявителя _______________________________</w:t>
      </w:r>
    </w:p>
    <w:bookmarkEnd w:id="266"/>
    <w:bookmarkStart w:name="z307" w:id="267"/>
    <w:p>
      <w:pPr>
        <w:spacing w:after="0"/>
        <w:ind w:left="0"/>
        <w:jc w:val="both"/>
      </w:pPr>
      <w:r>
        <w:rPr>
          <w:rFonts w:ascii="Times New Roman"/>
          <w:b w:val="false"/>
          <w:i w:val="false"/>
          <w:color w:val="000000"/>
          <w:sz w:val="28"/>
        </w:rPr>
        <w:t>
      Дата принятия документов "__" ____20__ года</w:t>
      </w:r>
    </w:p>
    <w:bookmarkEnd w:id="267"/>
    <w:bookmarkStart w:name="z308" w:id="268"/>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268"/>
    <w:bookmarkStart w:name="z309"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310" w:id="270"/>
    <w:p>
      <w:pPr>
        <w:spacing w:after="0"/>
        <w:ind w:left="0"/>
        <w:jc w:val="both"/>
      </w:pPr>
      <w:r>
        <w:rPr>
          <w:rFonts w:ascii="Times New Roman"/>
          <w:b w:val="false"/>
          <w:i w:val="false"/>
          <w:color w:val="000000"/>
          <w:sz w:val="28"/>
        </w:rPr>
        <w:t>
      -------------------------------------------------------------------------------------------------------------</w:t>
      </w:r>
    </w:p>
    <w:bookmarkEnd w:id="270"/>
    <w:bookmarkStart w:name="z311" w:id="271"/>
    <w:p>
      <w:pPr>
        <w:spacing w:after="0"/>
        <w:ind w:left="0"/>
        <w:jc w:val="both"/>
      </w:pPr>
      <w:r>
        <w:rPr>
          <w:rFonts w:ascii="Times New Roman"/>
          <w:b w:val="false"/>
          <w:i w:val="false"/>
          <w:color w:val="000000"/>
          <w:sz w:val="28"/>
        </w:rPr>
        <w:t>
                                           (линия отреза)</w:t>
      </w:r>
    </w:p>
    <w:bookmarkEnd w:id="271"/>
    <w:p>
      <w:pPr>
        <w:spacing w:after="0"/>
        <w:ind w:left="0"/>
        <w:jc w:val="both"/>
      </w:pPr>
      <w:bookmarkStart w:name="z312" w:id="272"/>
      <w:r>
        <w:rPr>
          <w:rFonts w:ascii="Times New Roman"/>
          <w:b w:val="false"/>
          <w:i w:val="false"/>
          <w:color w:val="000000"/>
          <w:sz w:val="28"/>
        </w:rPr>
        <w:t>
      Заявление от _______________________________ с прилагаемыми документами зарегистрировано</w:t>
      </w:r>
    </w:p>
    <w:bookmarkEnd w:id="272"/>
    <w:p>
      <w:pPr>
        <w:spacing w:after="0"/>
        <w:ind w:left="0"/>
        <w:jc w:val="both"/>
      </w:pPr>
      <w:r>
        <w:rPr>
          <w:rFonts w:ascii="Times New Roman"/>
          <w:b w:val="false"/>
          <w:i w:val="false"/>
          <w:color w:val="000000"/>
          <w:sz w:val="28"/>
        </w:rPr>
        <w:t>за № ___, дата регистрации заявления "__" _____ 20__ года</w:t>
      </w:r>
    </w:p>
    <w:bookmarkStart w:name="z313" w:id="273"/>
    <w:p>
      <w:pPr>
        <w:spacing w:after="0"/>
        <w:ind w:left="0"/>
        <w:jc w:val="both"/>
      </w:pPr>
      <w:r>
        <w:rPr>
          <w:rFonts w:ascii="Times New Roman"/>
          <w:b w:val="false"/>
          <w:i w:val="false"/>
          <w:color w:val="000000"/>
          <w:sz w:val="28"/>
        </w:rPr>
        <w:t>
      (дата получения услуги со дня регистрации заявления в отделении Государственной корпорации)</w:t>
      </w:r>
    </w:p>
    <w:bookmarkEnd w:id="273"/>
    <w:bookmarkStart w:name="z314" w:id="274"/>
    <w:p>
      <w:pPr>
        <w:spacing w:after="0"/>
        <w:ind w:left="0"/>
        <w:jc w:val="both"/>
      </w:pPr>
      <w:r>
        <w:rPr>
          <w:rFonts w:ascii="Times New Roman"/>
          <w:b w:val="false"/>
          <w:i w:val="false"/>
          <w:color w:val="000000"/>
          <w:sz w:val="28"/>
        </w:rPr>
        <w:t>
      "__" _________ 20 ___ г.</w:t>
      </w:r>
    </w:p>
    <w:bookmarkEnd w:id="274"/>
    <w:p>
      <w:pPr>
        <w:spacing w:after="0"/>
        <w:ind w:left="0"/>
        <w:jc w:val="both"/>
      </w:pPr>
      <w:bookmarkStart w:name="z315" w:id="275"/>
      <w:r>
        <w:rPr>
          <w:rFonts w:ascii="Times New Roman"/>
          <w:b w:val="false"/>
          <w:i w:val="false"/>
          <w:color w:val="000000"/>
          <w:sz w:val="28"/>
        </w:rPr>
        <w:t>
      В случаях выявления отсутствия документа (документов), необходимого для назначения</w:t>
      </w:r>
    </w:p>
    <w:bookmarkEnd w:id="275"/>
    <w:p>
      <w:pPr>
        <w:spacing w:after="0"/>
        <w:ind w:left="0"/>
        <w:jc w:val="both"/>
      </w:pPr>
      <w:r>
        <w:rPr>
          <w:rFonts w:ascii="Times New Roman"/>
          <w:b w:val="false"/>
          <w:i w:val="false"/>
          <w:color w:val="000000"/>
          <w:sz w:val="28"/>
        </w:rPr>
        <w:t>социальной выплаты, срок оказания государственной услуги продлевается в соответствии с действующим законодательством.</w:t>
      </w:r>
    </w:p>
    <w:bookmarkStart w:name="z316" w:id="276"/>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276"/>
    <w:bookmarkStart w:name="z317" w:id="277"/>
    <w:p>
      <w:pPr>
        <w:spacing w:after="0"/>
        <w:ind w:left="0"/>
        <w:jc w:val="both"/>
      </w:pPr>
      <w:r>
        <w:rPr>
          <w:rFonts w:ascii="Times New Roman"/>
          <w:b w:val="false"/>
          <w:i w:val="false"/>
          <w:color w:val="000000"/>
          <w:sz w:val="28"/>
        </w:rPr>
        <w:t>
      _______________________________________________________________________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278"/>
    <w:p>
      <w:pPr>
        <w:spacing w:after="0"/>
        <w:ind w:left="0"/>
        <w:jc w:val="both"/>
      </w:pPr>
      <w:r>
        <w:rPr>
          <w:rFonts w:ascii="Times New Roman"/>
          <w:b w:val="false"/>
          <w:i w:val="false"/>
          <w:color w:val="000000"/>
          <w:sz w:val="28"/>
        </w:rPr>
        <w:t>
      Код района ____________________________</w:t>
      </w:r>
    </w:p>
    <w:bookmarkEnd w:id="278"/>
    <w:bookmarkStart w:name="z322" w:id="279"/>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279"/>
    <w:bookmarkStart w:name="z323" w:id="280"/>
    <w:p>
      <w:pPr>
        <w:spacing w:after="0"/>
        <w:ind w:left="0"/>
        <w:jc w:val="both"/>
      </w:pPr>
      <w:r>
        <w:rPr>
          <w:rFonts w:ascii="Times New Roman"/>
          <w:b w:val="false"/>
          <w:i w:val="false"/>
          <w:color w:val="000000"/>
          <w:sz w:val="28"/>
        </w:rPr>
        <w:t>
      по ______________________________ области (городу)</w:t>
      </w:r>
    </w:p>
    <w:bookmarkEnd w:id="280"/>
    <w:bookmarkStart w:name="z324" w:id="281"/>
    <w:p>
      <w:pPr>
        <w:spacing w:after="0"/>
        <w:ind w:left="0"/>
        <w:jc w:val="left"/>
      </w:pPr>
      <w:r>
        <w:rPr>
          <w:rFonts w:ascii="Times New Roman"/>
          <w:b/>
          <w:i w:val="false"/>
          <w:color w:val="000000"/>
        </w:rPr>
        <w:t xml:space="preserve">              Заявление для назначения социальной выплаты на случай потери работы</w:t>
      </w:r>
    </w:p>
    <w:bookmarkEnd w:id="281"/>
    <w:bookmarkStart w:name="z325" w:id="282"/>
    <w:p>
      <w:pPr>
        <w:spacing w:after="0"/>
        <w:ind w:left="0"/>
        <w:jc w:val="both"/>
      </w:pPr>
      <w:r>
        <w:rPr>
          <w:rFonts w:ascii="Times New Roman"/>
          <w:b w:val="false"/>
          <w:i w:val="false"/>
          <w:color w:val="000000"/>
          <w:sz w:val="28"/>
        </w:rPr>
        <w:t>
      От гражданина (ки)</w:t>
      </w:r>
    </w:p>
    <w:bookmarkEnd w:id="282"/>
    <w:bookmarkStart w:name="z326" w:id="283"/>
    <w:p>
      <w:pPr>
        <w:spacing w:after="0"/>
        <w:ind w:left="0"/>
        <w:jc w:val="both"/>
      </w:pPr>
      <w:r>
        <w:rPr>
          <w:rFonts w:ascii="Times New Roman"/>
          <w:b w:val="false"/>
          <w:i w:val="false"/>
          <w:color w:val="000000"/>
          <w:sz w:val="28"/>
        </w:rPr>
        <w:t>
      ____________________________________________________________________</w:t>
      </w:r>
    </w:p>
    <w:bookmarkEnd w:id="283"/>
    <w:bookmarkStart w:name="z327" w:id="284"/>
    <w:p>
      <w:pPr>
        <w:spacing w:after="0"/>
        <w:ind w:left="0"/>
        <w:jc w:val="both"/>
      </w:pPr>
      <w:r>
        <w:rPr>
          <w:rFonts w:ascii="Times New Roman"/>
          <w:b w:val="false"/>
          <w:i w:val="false"/>
          <w:color w:val="000000"/>
          <w:sz w:val="28"/>
        </w:rPr>
        <w:t>
      (фамилия, имя, отчество (при его наличии) заявителя)</w:t>
      </w:r>
    </w:p>
    <w:bookmarkEnd w:id="284"/>
    <w:bookmarkStart w:name="z328" w:id="285"/>
    <w:p>
      <w:pPr>
        <w:spacing w:after="0"/>
        <w:ind w:left="0"/>
        <w:jc w:val="both"/>
      </w:pPr>
      <w:r>
        <w:rPr>
          <w:rFonts w:ascii="Times New Roman"/>
          <w:b w:val="false"/>
          <w:i w:val="false"/>
          <w:color w:val="000000"/>
          <w:sz w:val="28"/>
        </w:rPr>
        <w:t>
      Дата рождения: "___"_________ ______ г.</w:t>
      </w:r>
    </w:p>
    <w:bookmarkEnd w:id="285"/>
    <w:bookmarkStart w:name="z329" w:id="286"/>
    <w:p>
      <w:pPr>
        <w:spacing w:after="0"/>
        <w:ind w:left="0"/>
        <w:jc w:val="both"/>
      </w:pPr>
      <w:r>
        <w:rPr>
          <w:rFonts w:ascii="Times New Roman"/>
          <w:b w:val="false"/>
          <w:i w:val="false"/>
          <w:color w:val="000000"/>
          <w:sz w:val="28"/>
        </w:rPr>
        <w:t>
      Индивидуальный идентификационный номер (ИИН): ________________________</w:t>
      </w:r>
    </w:p>
    <w:bookmarkEnd w:id="286"/>
    <w:bookmarkStart w:name="z330" w:id="287"/>
    <w:p>
      <w:pPr>
        <w:spacing w:after="0"/>
        <w:ind w:left="0"/>
        <w:jc w:val="both"/>
      </w:pPr>
      <w:r>
        <w:rPr>
          <w:rFonts w:ascii="Times New Roman"/>
          <w:b w:val="false"/>
          <w:i w:val="false"/>
          <w:color w:val="000000"/>
          <w:sz w:val="28"/>
        </w:rPr>
        <w:t>
      Банковские реквизиты:</w:t>
      </w:r>
    </w:p>
    <w:bookmarkEnd w:id="287"/>
    <w:bookmarkStart w:name="z331" w:id="288"/>
    <w:p>
      <w:pPr>
        <w:spacing w:after="0"/>
        <w:ind w:left="0"/>
        <w:jc w:val="both"/>
      </w:pPr>
      <w:r>
        <w:rPr>
          <w:rFonts w:ascii="Times New Roman"/>
          <w:b w:val="false"/>
          <w:i w:val="false"/>
          <w:color w:val="000000"/>
          <w:sz w:val="28"/>
        </w:rPr>
        <w:t>
      Наименование банка __________________________________________________</w:t>
      </w:r>
    </w:p>
    <w:bookmarkEnd w:id="288"/>
    <w:bookmarkStart w:name="z332" w:id="289"/>
    <w:p>
      <w:pPr>
        <w:spacing w:after="0"/>
        <w:ind w:left="0"/>
        <w:jc w:val="both"/>
      </w:pPr>
      <w:r>
        <w:rPr>
          <w:rFonts w:ascii="Times New Roman"/>
          <w:b w:val="false"/>
          <w:i w:val="false"/>
          <w:color w:val="000000"/>
          <w:sz w:val="28"/>
        </w:rPr>
        <w:t>
      Банковский счет №____________________________________________________</w:t>
      </w:r>
    </w:p>
    <w:bookmarkEnd w:id="289"/>
    <w:bookmarkStart w:name="z333" w:id="290"/>
    <w:p>
      <w:pPr>
        <w:spacing w:after="0"/>
        <w:ind w:left="0"/>
        <w:jc w:val="both"/>
      </w:pPr>
      <w:r>
        <w:rPr>
          <w:rFonts w:ascii="Times New Roman"/>
          <w:b w:val="false"/>
          <w:i w:val="false"/>
          <w:color w:val="000000"/>
          <w:sz w:val="28"/>
        </w:rPr>
        <w:t>
      Прошу назначить (возобновить, пересчитать) мне социальную выплату на случай потери работы.</w:t>
      </w:r>
    </w:p>
    <w:bookmarkEnd w:id="290"/>
    <w:p>
      <w:pPr>
        <w:spacing w:after="0"/>
        <w:ind w:left="0"/>
        <w:jc w:val="both"/>
      </w:pPr>
      <w:bookmarkStart w:name="z334" w:id="291"/>
      <w:r>
        <w:rPr>
          <w:rFonts w:ascii="Times New Roman"/>
          <w:b w:val="false"/>
          <w:i w:val="false"/>
          <w:color w:val="000000"/>
          <w:sz w:val="28"/>
        </w:rPr>
        <w:t>
      Уведомлен(а) о необходимости сообщения обо всех изменениях, влекущих изменения</w:t>
      </w:r>
    </w:p>
    <w:bookmarkEnd w:id="291"/>
    <w:p>
      <w:pPr>
        <w:spacing w:after="0"/>
        <w:ind w:left="0"/>
        <w:jc w:val="both"/>
      </w:pPr>
      <w:r>
        <w:rPr>
          <w:rFonts w:ascii="Times New Roman"/>
          <w:b w:val="false"/>
          <w:i w:val="false"/>
          <w:color w:val="000000"/>
          <w:sz w:val="28"/>
        </w:rPr>
        <w:t>(приостановление, прекращение) размера социальной выплаты _____________, а также</w:t>
      </w:r>
    </w:p>
    <w:p>
      <w:pPr>
        <w:spacing w:after="0"/>
        <w:ind w:left="0"/>
        <w:jc w:val="both"/>
      </w:pPr>
      <w:r>
        <w:rPr>
          <w:rFonts w:ascii="Times New Roman"/>
          <w:b w:val="false"/>
          <w:i w:val="false"/>
          <w:color w:val="000000"/>
          <w:sz w:val="28"/>
        </w:rPr>
        <w:t>об изменении места жительства (в том числе выезд за пределы Республики Казахстан),</w:t>
      </w:r>
    </w:p>
    <w:p>
      <w:pPr>
        <w:spacing w:after="0"/>
        <w:ind w:left="0"/>
        <w:jc w:val="both"/>
      </w:pPr>
      <w:r>
        <w:rPr>
          <w:rFonts w:ascii="Times New Roman"/>
          <w:b w:val="false"/>
          <w:i w:val="false"/>
          <w:color w:val="000000"/>
          <w:sz w:val="28"/>
        </w:rPr>
        <w:t xml:space="preserve">анкетных данных, банковских реквизитов в отделение Государственной корпорации в </w:t>
      </w:r>
    </w:p>
    <w:p>
      <w:pPr>
        <w:spacing w:after="0"/>
        <w:ind w:left="0"/>
        <w:jc w:val="both"/>
      </w:pPr>
      <w:r>
        <w:rPr>
          <w:rFonts w:ascii="Times New Roman"/>
          <w:b w:val="false"/>
          <w:i w:val="false"/>
          <w:color w:val="000000"/>
          <w:sz w:val="28"/>
        </w:rPr>
        <w:t>течение десяти календарных дней со дня возникновения таких изменений.</w:t>
      </w:r>
    </w:p>
    <w:bookmarkStart w:name="z335" w:id="292"/>
    <w:p>
      <w:pPr>
        <w:spacing w:after="0"/>
        <w:ind w:left="0"/>
        <w:jc w:val="both"/>
      </w:pPr>
      <w:r>
        <w:rPr>
          <w:rFonts w:ascii="Times New Roman"/>
          <w:b w:val="false"/>
          <w:i w:val="false"/>
          <w:color w:val="000000"/>
          <w:sz w:val="28"/>
        </w:rPr>
        <w:t>
      Перечень документов, приложенных к заявлению:</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 w:id="293"/>
      <w:r>
        <w:rPr>
          <w:rFonts w:ascii="Times New Roman"/>
          <w:b w:val="false"/>
          <w:i w:val="false"/>
          <w:color w:val="000000"/>
          <w:sz w:val="28"/>
        </w:rPr>
        <w:t>
      Даю согласие на удержание обязательных пенсионных взносов из суммы социальной выплаты</w:t>
      </w:r>
    </w:p>
    <w:bookmarkEnd w:id="293"/>
    <w:p>
      <w:pPr>
        <w:spacing w:after="0"/>
        <w:ind w:left="0"/>
        <w:jc w:val="both"/>
      </w:pPr>
      <w:r>
        <w:rPr>
          <w:rFonts w:ascii="Times New Roman"/>
          <w:b w:val="false"/>
          <w:i w:val="false"/>
          <w:color w:val="000000"/>
          <w:sz w:val="28"/>
        </w:rPr>
        <w:t>(заполняется лицом, которому установлена инвалидность первой или второй группы бессрочно): да/нет</w:t>
      </w:r>
    </w:p>
    <w:p>
      <w:pPr>
        <w:spacing w:after="0"/>
        <w:ind w:left="0"/>
        <w:jc w:val="both"/>
      </w:pPr>
      <w:bookmarkStart w:name="z337" w:id="294"/>
      <w:r>
        <w:rPr>
          <w:rFonts w:ascii="Times New Roman"/>
          <w:b w:val="false"/>
          <w:i w:val="false"/>
          <w:color w:val="000000"/>
          <w:sz w:val="28"/>
        </w:rPr>
        <w:t>
      Даю согласие на сбор и обработку моих персональных данных, необходимых для назначения и</w:t>
      </w:r>
    </w:p>
    <w:bookmarkEnd w:id="294"/>
    <w:p>
      <w:pPr>
        <w:spacing w:after="0"/>
        <w:ind w:left="0"/>
        <w:jc w:val="both"/>
      </w:pPr>
      <w:r>
        <w:rPr>
          <w:rFonts w:ascii="Times New Roman"/>
          <w:b w:val="false"/>
          <w:i w:val="false"/>
          <w:color w:val="000000"/>
          <w:sz w:val="28"/>
        </w:rPr>
        <w:t>осуществления социальных выплат из Государственного фонда социального страхования: да/нет.</w:t>
      </w:r>
    </w:p>
    <w:p>
      <w:pPr>
        <w:spacing w:after="0"/>
        <w:ind w:left="0"/>
        <w:jc w:val="both"/>
      </w:pPr>
      <w:bookmarkStart w:name="z338" w:id="295"/>
      <w:r>
        <w:rPr>
          <w:rFonts w:ascii="Times New Roman"/>
          <w:b w:val="false"/>
          <w:i w:val="false"/>
          <w:color w:val="000000"/>
          <w:sz w:val="28"/>
        </w:rPr>
        <w:t>
      Даю согласие на уведомление о принятии решения о назначении (об отказе) социальной выплаты</w:t>
      </w:r>
    </w:p>
    <w:bookmarkEnd w:id="295"/>
    <w:p>
      <w:pPr>
        <w:spacing w:after="0"/>
        <w:ind w:left="0"/>
        <w:jc w:val="both"/>
      </w:pPr>
      <w:r>
        <w:rPr>
          <w:rFonts w:ascii="Times New Roman"/>
          <w:b w:val="false"/>
          <w:i w:val="false"/>
          <w:color w:val="000000"/>
          <w:sz w:val="28"/>
        </w:rPr>
        <w:t>путем sms-оповещения, посредством электронной или телефонной связи да/нет.</w:t>
      </w:r>
    </w:p>
    <w:p>
      <w:pPr>
        <w:spacing w:after="0"/>
        <w:ind w:left="0"/>
        <w:jc w:val="both"/>
      </w:pPr>
      <w:bookmarkStart w:name="z339" w:id="296"/>
      <w:r>
        <w:rPr>
          <w:rFonts w:ascii="Times New Roman"/>
          <w:b w:val="false"/>
          <w:i w:val="false"/>
          <w:color w:val="000000"/>
          <w:sz w:val="28"/>
        </w:rPr>
        <w:t>
      В случае открытия отдельного банковского счета для зачисления пособий и (или) социальных выплат,</w:t>
      </w:r>
    </w:p>
    <w:bookmarkEnd w:id="296"/>
    <w:p>
      <w:pPr>
        <w:spacing w:after="0"/>
        <w:ind w:left="0"/>
        <w:jc w:val="both"/>
      </w:pPr>
      <w:r>
        <w:rPr>
          <w:rFonts w:ascii="Times New Roman"/>
          <w:b w:val="false"/>
          <w:i w:val="false"/>
          <w:color w:val="000000"/>
          <w:sz w:val="28"/>
        </w:rPr>
        <w:t>выплачиваемых из государственного бюджета и (или) Государственного фонда социального страхования,</w:t>
      </w:r>
    </w:p>
    <w:p>
      <w:pPr>
        <w:spacing w:after="0"/>
        <w:ind w:left="0"/>
        <w:jc w:val="both"/>
      </w:pPr>
      <w:r>
        <w:rPr>
          <w:rFonts w:ascii="Times New Roman"/>
          <w:b w:val="false"/>
          <w:i w:val="false"/>
          <w:color w:val="000000"/>
          <w:sz w:val="28"/>
        </w:rPr>
        <w:t xml:space="preserve">на деньги, находящиеся на таком счете, не допускается обращение взыскания третьими лицами. </w:t>
      </w:r>
    </w:p>
    <w:bookmarkStart w:name="z340" w:id="297"/>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297"/>
    <w:bookmarkStart w:name="z341" w:id="298"/>
    <w:p>
      <w:pPr>
        <w:spacing w:after="0"/>
        <w:ind w:left="0"/>
        <w:jc w:val="both"/>
      </w:pPr>
      <w:r>
        <w:rPr>
          <w:rFonts w:ascii="Times New Roman"/>
          <w:b w:val="false"/>
          <w:i w:val="false"/>
          <w:color w:val="000000"/>
          <w:sz w:val="28"/>
        </w:rPr>
        <w:t>
      ___________________________________________________________________</w:t>
      </w:r>
    </w:p>
    <w:bookmarkEnd w:id="298"/>
    <w:bookmarkStart w:name="z342" w:id="299"/>
    <w:p>
      <w:pPr>
        <w:spacing w:after="0"/>
        <w:ind w:left="0"/>
        <w:jc w:val="both"/>
      </w:pPr>
      <w:r>
        <w:rPr>
          <w:rFonts w:ascii="Times New Roman"/>
          <w:b w:val="false"/>
          <w:i w:val="false"/>
          <w:color w:val="000000"/>
          <w:sz w:val="28"/>
        </w:rPr>
        <w:t>
      Контактные данные заявителя:</w:t>
      </w:r>
    </w:p>
    <w:bookmarkEnd w:id="299"/>
    <w:bookmarkStart w:name="z343" w:id="300"/>
    <w:p>
      <w:pPr>
        <w:spacing w:after="0"/>
        <w:ind w:left="0"/>
        <w:jc w:val="both"/>
      </w:pPr>
      <w:r>
        <w:rPr>
          <w:rFonts w:ascii="Times New Roman"/>
          <w:b w:val="false"/>
          <w:i w:val="false"/>
          <w:color w:val="000000"/>
          <w:sz w:val="28"/>
        </w:rPr>
        <w:t>
      Телефон _______________________ мобильный __________________________</w:t>
      </w:r>
    </w:p>
    <w:bookmarkEnd w:id="300"/>
    <w:bookmarkStart w:name="z344" w:id="301"/>
    <w:p>
      <w:pPr>
        <w:spacing w:after="0"/>
        <w:ind w:left="0"/>
        <w:jc w:val="both"/>
      </w:pPr>
      <w:r>
        <w:rPr>
          <w:rFonts w:ascii="Times New Roman"/>
          <w:b w:val="false"/>
          <w:i w:val="false"/>
          <w:color w:val="000000"/>
          <w:sz w:val="28"/>
        </w:rPr>
        <w:t xml:space="preserve">
      дата подачи заявления: "___"__________20___г. </w:t>
      </w:r>
    </w:p>
    <w:bookmarkEnd w:id="301"/>
    <w:bookmarkStart w:name="z345" w:id="302"/>
    <w:p>
      <w:pPr>
        <w:spacing w:after="0"/>
        <w:ind w:left="0"/>
        <w:jc w:val="both"/>
      </w:pPr>
      <w:r>
        <w:rPr>
          <w:rFonts w:ascii="Times New Roman"/>
          <w:b w:val="false"/>
          <w:i w:val="false"/>
          <w:color w:val="000000"/>
          <w:sz w:val="28"/>
        </w:rPr>
        <w:t>
      Подпись заявителя _____________</w:t>
      </w:r>
    </w:p>
    <w:bookmarkEnd w:id="302"/>
    <w:bookmarkStart w:name="z346" w:id="303"/>
    <w:p>
      <w:pPr>
        <w:spacing w:after="0"/>
        <w:ind w:left="0"/>
        <w:jc w:val="both"/>
      </w:pPr>
      <w:r>
        <w:rPr>
          <w:rFonts w:ascii="Times New Roman"/>
          <w:b w:val="false"/>
          <w:i w:val="false"/>
          <w:color w:val="000000"/>
          <w:sz w:val="28"/>
        </w:rPr>
        <w:t>
      Дата принятия документов _____________________________________________</w:t>
      </w:r>
    </w:p>
    <w:bookmarkEnd w:id="303"/>
    <w:bookmarkStart w:name="z347" w:id="304"/>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04"/>
    <w:bookmarkStart w:name="z348" w:id="305"/>
    <w:p>
      <w:pPr>
        <w:spacing w:after="0"/>
        <w:ind w:left="0"/>
        <w:jc w:val="both"/>
      </w:pPr>
      <w:r>
        <w:rPr>
          <w:rFonts w:ascii="Times New Roman"/>
          <w:b w:val="false"/>
          <w:i w:val="false"/>
          <w:color w:val="000000"/>
          <w:sz w:val="28"/>
        </w:rPr>
        <w:t>
      ____________________________________________________________________</w:t>
      </w:r>
    </w:p>
    <w:bookmarkEnd w:id="305"/>
    <w:bookmarkStart w:name="z349" w:id="306"/>
    <w:p>
      <w:pPr>
        <w:spacing w:after="0"/>
        <w:ind w:left="0"/>
        <w:jc w:val="both"/>
      </w:pPr>
      <w:r>
        <w:rPr>
          <w:rFonts w:ascii="Times New Roman"/>
          <w:b w:val="false"/>
          <w:i w:val="false"/>
          <w:color w:val="000000"/>
          <w:sz w:val="28"/>
        </w:rPr>
        <w:t>
      _ _ _ _ _ _ _ _ _ _ _ _ _ _ _ _ _ _ _ _ _ _ _ _ _ _ _ _ _ _ _ _ _ _ _ _ _ _ _ _ _ _ _ _ _ _</w:t>
      </w:r>
    </w:p>
    <w:bookmarkEnd w:id="306"/>
    <w:bookmarkStart w:name="z350" w:id="307"/>
    <w:p>
      <w:pPr>
        <w:spacing w:after="0"/>
        <w:ind w:left="0"/>
        <w:jc w:val="both"/>
      </w:pPr>
      <w:r>
        <w:rPr>
          <w:rFonts w:ascii="Times New Roman"/>
          <w:b w:val="false"/>
          <w:i w:val="false"/>
          <w:color w:val="000000"/>
          <w:sz w:val="28"/>
        </w:rPr>
        <w:t>
                                     (линия отреза)</w:t>
      </w:r>
    </w:p>
    <w:bookmarkEnd w:id="307"/>
    <w:p>
      <w:pPr>
        <w:spacing w:after="0"/>
        <w:ind w:left="0"/>
        <w:jc w:val="both"/>
      </w:pPr>
      <w:bookmarkStart w:name="z351" w:id="308"/>
      <w:r>
        <w:rPr>
          <w:rFonts w:ascii="Times New Roman"/>
          <w:b w:val="false"/>
          <w:i w:val="false"/>
          <w:color w:val="000000"/>
          <w:sz w:val="28"/>
        </w:rPr>
        <w:t>
      Заявление от ___________________ с прилагаемыми документами принято,</w:t>
      </w:r>
    </w:p>
    <w:bookmarkEnd w:id="308"/>
    <w:p>
      <w:pPr>
        <w:spacing w:after="0"/>
        <w:ind w:left="0"/>
        <w:jc w:val="both"/>
      </w:pPr>
      <w:r>
        <w:rPr>
          <w:rFonts w:ascii="Times New Roman"/>
          <w:b w:val="false"/>
          <w:i w:val="false"/>
          <w:color w:val="000000"/>
          <w:sz w:val="28"/>
        </w:rPr>
        <w:t>дата регистрации заявления: "___"__________20___г.</w:t>
      </w:r>
    </w:p>
    <w:p>
      <w:pPr>
        <w:spacing w:after="0"/>
        <w:ind w:left="0"/>
        <w:jc w:val="both"/>
      </w:pPr>
      <w:bookmarkStart w:name="z352" w:id="309"/>
      <w:r>
        <w:rPr>
          <w:rFonts w:ascii="Times New Roman"/>
          <w:b w:val="false"/>
          <w:i w:val="false"/>
          <w:color w:val="000000"/>
          <w:sz w:val="28"/>
        </w:rPr>
        <w:t>
      В случаях выявления отсутствия документа (документов), необходимого для назначения</w:t>
      </w:r>
    </w:p>
    <w:bookmarkEnd w:id="309"/>
    <w:p>
      <w:pPr>
        <w:spacing w:after="0"/>
        <w:ind w:left="0"/>
        <w:jc w:val="both"/>
      </w:pPr>
      <w:r>
        <w:rPr>
          <w:rFonts w:ascii="Times New Roman"/>
          <w:b w:val="false"/>
          <w:i w:val="false"/>
          <w:color w:val="000000"/>
          <w:sz w:val="28"/>
        </w:rPr>
        <w:t>социальной выплаты ___________________________, срок оказания государственной услуги</w:t>
      </w:r>
    </w:p>
    <w:p>
      <w:pPr>
        <w:spacing w:after="0"/>
        <w:ind w:left="0"/>
        <w:jc w:val="both"/>
      </w:pPr>
      <w:r>
        <w:rPr>
          <w:rFonts w:ascii="Times New Roman"/>
          <w:b w:val="false"/>
          <w:i w:val="false"/>
          <w:color w:val="000000"/>
          <w:sz w:val="28"/>
        </w:rPr>
        <w:t>продлевается в соответствии с действующим законодательством.</w:t>
      </w:r>
    </w:p>
    <w:bookmarkStart w:name="z353" w:id="310"/>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10"/>
    <w:bookmarkStart w:name="z354" w:id="311"/>
    <w:p>
      <w:pPr>
        <w:spacing w:after="0"/>
        <w:ind w:left="0"/>
        <w:jc w:val="both"/>
      </w:pPr>
      <w:r>
        <w:rPr>
          <w:rFonts w:ascii="Times New Roman"/>
          <w:b w:val="false"/>
          <w:i w:val="false"/>
          <w:color w:val="000000"/>
          <w:sz w:val="28"/>
        </w:rPr>
        <w:t>
      ______________________________________________________________________</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312"/>
    <w:p>
      <w:pPr>
        <w:spacing w:after="0"/>
        <w:ind w:left="0"/>
        <w:jc w:val="both"/>
      </w:pPr>
      <w:r>
        <w:rPr>
          <w:rFonts w:ascii="Times New Roman"/>
          <w:b w:val="false"/>
          <w:i w:val="false"/>
          <w:color w:val="000000"/>
          <w:sz w:val="28"/>
        </w:rPr>
        <w:t>
      Код района ______________________________</w:t>
      </w:r>
    </w:p>
    <w:bookmarkEnd w:id="312"/>
    <w:bookmarkStart w:name="z359" w:id="313"/>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313"/>
    <w:bookmarkStart w:name="z360" w:id="314"/>
    <w:p>
      <w:pPr>
        <w:spacing w:after="0"/>
        <w:ind w:left="0"/>
        <w:jc w:val="both"/>
      </w:pPr>
      <w:r>
        <w:rPr>
          <w:rFonts w:ascii="Times New Roman"/>
          <w:b w:val="false"/>
          <w:i w:val="false"/>
          <w:color w:val="000000"/>
          <w:sz w:val="28"/>
        </w:rPr>
        <w:t>
      по ______________________________области (городу)</w:t>
      </w:r>
    </w:p>
    <w:bookmarkEnd w:id="314"/>
    <w:bookmarkStart w:name="z361" w:id="315"/>
    <w:p>
      <w:pPr>
        <w:spacing w:after="0"/>
        <w:ind w:left="0"/>
        <w:jc w:val="left"/>
      </w:pPr>
      <w:r>
        <w:rPr>
          <w:rFonts w:ascii="Times New Roman"/>
          <w:b/>
          <w:i w:val="false"/>
          <w:color w:val="000000"/>
        </w:rPr>
        <w:t xml:space="preserve">                    Заявление для назначения социальных выплат через ПЭП</w:t>
      </w:r>
    </w:p>
    <w:bookmarkEnd w:id="315"/>
    <w:bookmarkStart w:name="z362" w:id="316"/>
    <w:p>
      <w:pPr>
        <w:spacing w:after="0"/>
        <w:ind w:left="0"/>
        <w:jc w:val="both"/>
      </w:pPr>
      <w:r>
        <w:rPr>
          <w:rFonts w:ascii="Times New Roman"/>
          <w:b w:val="false"/>
          <w:i w:val="false"/>
          <w:color w:val="000000"/>
          <w:sz w:val="28"/>
        </w:rPr>
        <w:t>
      Cведения о заявителе:</w:t>
      </w:r>
    </w:p>
    <w:bookmarkEnd w:id="316"/>
    <w:bookmarkStart w:name="z363" w:id="317"/>
    <w:p>
      <w:pPr>
        <w:spacing w:after="0"/>
        <w:ind w:left="0"/>
        <w:jc w:val="both"/>
      </w:pPr>
      <w:r>
        <w:rPr>
          <w:rFonts w:ascii="Times New Roman"/>
          <w:b w:val="false"/>
          <w:i w:val="false"/>
          <w:color w:val="000000"/>
          <w:sz w:val="28"/>
        </w:rPr>
        <w:t>
      Индивидуальный идентификационный номер (ИИН): _______________________</w:t>
      </w:r>
    </w:p>
    <w:bookmarkEnd w:id="317"/>
    <w:bookmarkStart w:name="z364" w:id="318"/>
    <w:p>
      <w:pPr>
        <w:spacing w:after="0"/>
        <w:ind w:left="0"/>
        <w:jc w:val="both"/>
      </w:pPr>
      <w:r>
        <w:rPr>
          <w:rFonts w:ascii="Times New Roman"/>
          <w:b w:val="false"/>
          <w:i w:val="false"/>
          <w:color w:val="000000"/>
          <w:sz w:val="28"/>
        </w:rPr>
        <w:t>
      От гражданина (ки) ___________________________________________________</w:t>
      </w:r>
    </w:p>
    <w:bookmarkEnd w:id="318"/>
    <w:bookmarkStart w:name="z365" w:id="319"/>
    <w:p>
      <w:pPr>
        <w:spacing w:after="0"/>
        <w:ind w:left="0"/>
        <w:jc w:val="both"/>
      </w:pPr>
      <w:r>
        <w:rPr>
          <w:rFonts w:ascii="Times New Roman"/>
          <w:b w:val="false"/>
          <w:i w:val="false"/>
          <w:color w:val="000000"/>
          <w:sz w:val="28"/>
        </w:rPr>
        <w:t>
                         (фамилия, имя, отчество (при его наличии) заявителя</w:t>
      </w:r>
    </w:p>
    <w:bookmarkEnd w:id="319"/>
    <w:bookmarkStart w:name="z366" w:id="320"/>
    <w:p>
      <w:pPr>
        <w:spacing w:after="0"/>
        <w:ind w:left="0"/>
        <w:jc w:val="both"/>
      </w:pPr>
      <w:r>
        <w:rPr>
          <w:rFonts w:ascii="Times New Roman"/>
          <w:b w:val="false"/>
          <w:i w:val="false"/>
          <w:color w:val="000000"/>
          <w:sz w:val="28"/>
        </w:rPr>
        <w:t>
      Дата рождения: "_____" ____________ ______года</w:t>
      </w:r>
    </w:p>
    <w:bookmarkEnd w:id="320"/>
    <w:bookmarkStart w:name="z367" w:id="321"/>
    <w:p>
      <w:pPr>
        <w:spacing w:after="0"/>
        <w:ind w:left="0"/>
        <w:jc w:val="both"/>
      </w:pPr>
      <w:r>
        <w:rPr>
          <w:rFonts w:ascii="Times New Roman"/>
          <w:b w:val="false"/>
          <w:i w:val="false"/>
          <w:color w:val="000000"/>
          <w:sz w:val="28"/>
        </w:rPr>
        <w:t>
      Прошу назначить мне _________________________________________________</w:t>
      </w:r>
    </w:p>
    <w:bookmarkEnd w:id="321"/>
    <w:p>
      <w:pPr>
        <w:spacing w:after="0"/>
        <w:ind w:left="0"/>
        <w:jc w:val="both"/>
      </w:pPr>
      <w:bookmarkStart w:name="z368" w:id="322"/>
      <w:r>
        <w:rPr>
          <w:rFonts w:ascii="Times New Roman"/>
          <w:b w:val="false"/>
          <w:i w:val="false"/>
          <w:color w:val="000000"/>
          <w:sz w:val="28"/>
        </w:rPr>
        <w:t>
      (социальную выплату на случай потери работы, на случай потери дохода в связи</w:t>
      </w:r>
    </w:p>
    <w:bookmarkEnd w:id="322"/>
    <w:p>
      <w:pPr>
        <w:spacing w:after="0"/>
        <w:ind w:left="0"/>
        <w:jc w:val="both"/>
      </w:pPr>
      <w:r>
        <w:rPr>
          <w:rFonts w:ascii="Times New Roman"/>
          <w:b w:val="false"/>
          <w:i w:val="false"/>
          <w:color w:val="000000"/>
          <w:sz w:val="28"/>
        </w:rPr>
        <w:t>с уходом за ребенком по достижении им возраста одного года)</w:t>
      </w:r>
    </w:p>
    <w:bookmarkStart w:name="z369" w:id="323"/>
    <w:p>
      <w:pPr>
        <w:spacing w:after="0"/>
        <w:ind w:left="0"/>
        <w:jc w:val="both"/>
      </w:pPr>
      <w:r>
        <w:rPr>
          <w:rFonts w:ascii="Times New Roman"/>
          <w:b w:val="false"/>
          <w:i w:val="false"/>
          <w:color w:val="000000"/>
          <w:sz w:val="28"/>
        </w:rPr>
        <w:t>
      Подтверждение государственных органов:</w:t>
      </w:r>
    </w:p>
    <w:bookmarkEnd w:id="323"/>
    <w:bookmarkStart w:name="z370" w:id="324"/>
    <w:p>
      <w:pPr>
        <w:spacing w:after="0"/>
        <w:ind w:left="0"/>
        <w:jc w:val="both"/>
      </w:pPr>
      <w:r>
        <w:rPr>
          <w:rFonts w:ascii="Times New Roman"/>
          <w:b w:val="false"/>
          <w:i w:val="false"/>
          <w:color w:val="000000"/>
          <w:sz w:val="28"/>
        </w:rPr>
        <w:t>
      Данные заявителя:</w:t>
      </w:r>
    </w:p>
    <w:bookmarkEnd w:id="324"/>
    <w:bookmarkStart w:name="z371" w:id="325"/>
    <w:p>
      <w:pPr>
        <w:spacing w:after="0"/>
        <w:ind w:left="0"/>
        <w:jc w:val="both"/>
      </w:pPr>
      <w:r>
        <w:rPr>
          <w:rFonts w:ascii="Times New Roman"/>
          <w:b w:val="false"/>
          <w:i w:val="false"/>
          <w:color w:val="000000"/>
          <w:sz w:val="28"/>
        </w:rPr>
        <w:t xml:space="preserve">
      Банковские реквизиты: </w:t>
      </w:r>
    </w:p>
    <w:bookmarkEnd w:id="325"/>
    <w:bookmarkStart w:name="z372" w:id="326"/>
    <w:p>
      <w:pPr>
        <w:spacing w:after="0"/>
        <w:ind w:left="0"/>
        <w:jc w:val="both"/>
      </w:pPr>
      <w:r>
        <w:rPr>
          <w:rFonts w:ascii="Times New Roman"/>
          <w:b w:val="false"/>
          <w:i w:val="false"/>
          <w:color w:val="000000"/>
          <w:sz w:val="28"/>
        </w:rPr>
        <w:t>
      Наименование банка __________________________________________________</w:t>
      </w:r>
    </w:p>
    <w:bookmarkEnd w:id="326"/>
    <w:bookmarkStart w:name="z373" w:id="327"/>
    <w:p>
      <w:pPr>
        <w:spacing w:after="0"/>
        <w:ind w:left="0"/>
        <w:jc w:val="both"/>
      </w:pPr>
      <w:r>
        <w:rPr>
          <w:rFonts w:ascii="Times New Roman"/>
          <w:b w:val="false"/>
          <w:i w:val="false"/>
          <w:color w:val="000000"/>
          <w:sz w:val="28"/>
        </w:rPr>
        <w:t>
      Банковский счет № ___________________________________________________</w:t>
      </w:r>
    </w:p>
    <w:bookmarkEnd w:id="327"/>
    <w:bookmarkStart w:name="z374" w:id="328"/>
    <w:p>
      <w:pPr>
        <w:spacing w:after="0"/>
        <w:ind w:left="0"/>
        <w:jc w:val="both"/>
      </w:pPr>
      <w:r>
        <w:rPr>
          <w:rFonts w:ascii="Times New Roman"/>
          <w:b w:val="false"/>
          <w:i w:val="false"/>
          <w:color w:val="000000"/>
          <w:sz w:val="28"/>
        </w:rPr>
        <w:t>
      Тип счета: текущий ___________________________________________________</w:t>
      </w:r>
    </w:p>
    <w:bookmarkEnd w:id="328"/>
    <w:bookmarkStart w:name="z375" w:id="329"/>
    <w:p>
      <w:pPr>
        <w:spacing w:after="0"/>
        <w:ind w:left="0"/>
        <w:jc w:val="both"/>
      </w:pPr>
      <w:r>
        <w:rPr>
          <w:rFonts w:ascii="Times New Roman"/>
          <w:b w:val="false"/>
          <w:i w:val="false"/>
          <w:color w:val="000000"/>
          <w:sz w:val="28"/>
        </w:rPr>
        <w:t>
      Реквизиты банка второго уровня (БВУ):</w:t>
      </w:r>
    </w:p>
    <w:bookmarkEnd w:id="329"/>
    <w:bookmarkStart w:name="z376" w:id="330"/>
    <w:p>
      <w:pPr>
        <w:spacing w:after="0"/>
        <w:ind w:left="0"/>
        <w:jc w:val="both"/>
      </w:pPr>
      <w:r>
        <w:rPr>
          <w:rFonts w:ascii="Times New Roman"/>
          <w:b w:val="false"/>
          <w:i w:val="false"/>
          <w:color w:val="000000"/>
          <w:sz w:val="28"/>
        </w:rPr>
        <w:t>
      Банковский идентификационный код: ___________________________________</w:t>
      </w:r>
    </w:p>
    <w:bookmarkEnd w:id="330"/>
    <w:bookmarkStart w:name="z377" w:id="331"/>
    <w:p>
      <w:pPr>
        <w:spacing w:after="0"/>
        <w:ind w:left="0"/>
        <w:jc w:val="both"/>
      </w:pPr>
      <w:r>
        <w:rPr>
          <w:rFonts w:ascii="Times New Roman"/>
          <w:b w:val="false"/>
          <w:i w:val="false"/>
          <w:color w:val="000000"/>
          <w:sz w:val="28"/>
        </w:rPr>
        <w:t>
      Индивидуальный идентификационный код: ______________________________</w:t>
      </w:r>
    </w:p>
    <w:bookmarkEnd w:id="331"/>
    <w:bookmarkStart w:name="z378" w:id="332"/>
    <w:p>
      <w:pPr>
        <w:spacing w:after="0"/>
        <w:ind w:left="0"/>
        <w:jc w:val="both"/>
      </w:pPr>
      <w:r>
        <w:rPr>
          <w:rFonts w:ascii="Times New Roman"/>
          <w:b w:val="false"/>
          <w:i w:val="false"/>
          <w:color w:val="000000"/>
          <w:sz w:val="28"/>
        </w:rPr>
        <w:t>
      Бизнес идентификационный номер: _____________________________________</w:t>
      </w:r>
    </w:p>
    <w:bookmarkEnd w:id="332"/>
    <w:p>
      <w:pPr>
        <w:spacing w:after="0"/>
        <w:ind w:left="0"/>
        <w:jc w:val="both"/>
      </w:pPr>
      <w:bookmarkStart w:name="z379" w:id="333"/>
      <w:r>
        <w:rPr>
          <w:rFonts w:ascii="Times New Roman"/>
          <w:b w:val="false"/>
          <w:i w:val="false"/>
          <w:color w:val="000000"/>
          <w:sz w:val="28"/>
        </w:rPr>
        <w:t>
      Сведения о ребенке, на которого назначается социальная выплата на случай потери</w:t>
      </w:r>
    </w:p>
    <w:bookmarkEnd w:id="333"/>
    <w:p>
      <w:pPr>
        <w:spacing w:after="0"/>
        <w:ind w:left="0"/>
        <w:jc w:val="both"/>
      </w:pPr>
      <w:r>
        <w:rPr>
          <w:rFonts w:ascii="Times New Roman"/>
          <w:b w:val="false"/>
          <w:i w:val="false"/>
          <w:color w:val="000000"/>
          <w:sz w:val="28"/>
        </w:rPr>
        <w:t>дохода в связи с уходом за ребенком по достижении им возраста одного года:</w:t>
      </w:r>
    </w:p>
    <w:bookmarkStart w:name="z380" w:id="334"/>
    <w:p>
      <w:pPr>
        <w:spacing w:after="0"/>
        <w:ind w:left="0"/>
        <w:jc w:val="both"/>
      </w:pPr>
      <w:r>
        <w:rPr>
          <w:rFonts w:ascii="Times New Roman"/>
          <w:b w:val="false"/>
          <w:i w:val="false"/>
          <w:color w:val="000000"/>
          <w:sz w:val="28"/>
        </w:rPr>
        <w:t>
      Фамилия, имя, отчество (при его наличии) и дата рождения:</w:t>
      </w:r>
    </w:p>
    <w:bookmarkEnd w:id="334"/>
    <w:bookmarkStart w:name="z381" w:id="335"/>
    <w:p>
      <w:pPr>
        <w:spacing w:after="0"/>
        <w:ind w:left="0"/>
        <w:jc w:val="both"/>
      </w:pPr>
      <w:r>
        <w:rPr>
          <w:rFonts w:ascii="Times New Roman"/>
          <w:b w:val="false"/>
          <w:i w:val="false"/>
          <w:color w:val="000000"/>
          <w:sz w:val="28"/>
        </w:rPr>
        <w:t>
      ____________________________________________________________________</w:t>
      </w:r>
    </w:p>
    <w:bookmarkEnd w:id="335"/>
    <w:bookmarkStart w:name="z382" w:id="336"/>
    <w:p>
      <w:pPr>
        <w:spacing w:after="0"/>
        <w:ind w:left="0"/>
        <w:jc w:val="both"/>
      </w:pPr>
      <w:r>
        <w:rPr>
          <w:rFonts w:ascii="Times New Roman"/>
          <w:b w:val="false"/>
          <w:i w:val="false"/>
          <w:color w:val="000000"/>
          <w:sz w:val="28"/>
        </w:rPr>
        <w:t>
      ИИН: _______________________________________________________________</w:t>
      </w:r>
    </w:p>
    <w:bookmarkEnd w:id="336"/>
    <w:bookmarkStart w:name="z383" w:id="337"/>
    <w:p>
      <w:pPr>
        <w:spacing w:after="0"/>
        <w:ind w:left="0"/>
        <w:jc w:val="both"/>
      </w:pPr>
      <w:r>
        <w:rPr>
          <w:rFonts w:ascii="Times New Roman"/>
          <w:b w:val="false"/>
          <w:i w:val="false"/>
          <w:color w:val="000000"/>
          <w:sz w:val="28"/>
        </w:rPr>
        <w:t>
      очередность рождения ребенка: _________________________________________</w:t>
      </w:r>
    </w:p>
    <w:bookmarkEnd w:id="337"/>
    <w:bookmarkStart w:name="z384" w:id="338"/>
    <w:p>
      <w:pPr>
        <w:spacing w:after="0"/>
        <w:ind w:left="0"/>
        <w:jc w:val="both"/>
      </w:pPr>
      <w:r>
        <w:rPr>
          <w:rFonts w:ascii="Times New Roman"/>
          <w:b w:val="false"/>
          <w:i w:val="false"/>
          <w:color w:val="000000"/>
          <w:sz w:val="28"/>
        </w:rPr>
        <w:t>
      Сведения о составе семьи заявителя:</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39"/>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40"/>
    <w:p>
      <w:pPr>
        <w:spacing w:after="0"/>
        <w:ind w:left="0"/>
        <w:jc w:val="both"/>
      </w:pPr>
      <w:r>
        <w:rPr>
          <w:rFonts w:ascii="Times New Roman"/>
          <w:b w:val="false"/>
          <w:i w:val="false"/>
          <w:color w:val="000000"/>
          <w:sz w:val="28"/>
        </w:rPr>
        <w:t>
      Сведения об усыновлении (удочерении) из информационной системы РАГС:</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 w:id="341"/>
      <w:r>
        <w:rPr>
          <w:rFonts w:ascii="Times New Roman"/>
          <w:b w:val="false"/>
          <w:i w:val="false"/>
          <w:color w:val="000000"/>
          <w:sz w:val="28"/>
        </w:rPr>
        <w:t>
      Даю согласие на удержание обязательных пенсионных взносов из суммы социальной выплаты</w:t>
      </w:r>
    </w:p>
    <w:bookmarkEnd w:id="341"/>
    <w:p>
      <w:pPr>
        <w:spacing w:after="0"/>
        <w:ind w:left="0"/>
        <w:jc w:val="both"/>
      </w:pPr>
      <w:r>
        <w:rPr>
          <w:rFonts w:ascii="Times New Roman"/>
          <w:b w:val="false"/>
          <w:i w:val="false"/>
          <w:color w:val="000000"/>
          <w:sz w:val="28"/>
        </w:rPr>
        <w:t>(заполняется лицом, которому установлена инвалидность первой или второй группы бессрочно): да/нет</w:t>
      </w:r>
    </w:p>
    <w:p>
      <w:pPr>
        <w:spacing w:after="0"/>
        <w:ind w:left="0"/>
        <w:jc w:val="both"/>
      </w:pPr>
      <w:bookmarkStart w:name="z388" w:id="342"/>
      <w:r>
        <w:rPr>
          <w:rFonts w:ascii="Times New Roman"/>
          <w:b w:val="false"/>
          <w:i w:val="false"/>
          <w:color w:val="000000"/>
          <w:sz w:val="28"/>
        </w:rPr>
        <w:t>
      Даю согласие на сбор и обработку моих персональных данных, необходимых для назначения и</w:t>
      </w:r>
    </w:p>
    <w:bookmarkEnd w:id="342"/>
    <w:p>
      <w:pPr>
        <w:spacing w:after="0"/>
        <w:ind w:left="0"/>
        <w:jc w:val="both"/>
      </w:pPr>
      <w:r>
        <w:rPr>
          <w:rFonts w:ascii="Times New Roman"/>
          <w:b w:val="false"/>
          <w:i w:val="false"/>
          <w:color w:val="000000"/>
          <w:sz w:val="28"/>
        </w:rPr>
        <w:t>осуществления социальных выплат из Государственного фонда социального страхования: да/нет.</w:t>
      </w:r>
    </w:p>
    <w:p>
      <w:pPr>
        <w:spacing w:after="0"/>
        <w:ind w:left="0"/>
        <w:jc w:val="both"/>
      </w:pPr>
      <w:bookmarkStart w:name="z389" w:id="343"/>
      <w:r>
        <w:rPr>
          <w:rFonts w:ascii="Times New Roman"/>
          <w:b w:val="false"/>
          <w:i w:val="false"/>
          <w:color w:val="000000"/>
          <w:sz w:val="28"/>
        </w:rPr>
        <w:t>
      Даю согласие на уведомление о принятии решения о назначении (об отказе) социальной выплаты</w:t>
      </w:r>
    </w:p>
    <w:bookmarkEnd w:id="343"/>
    <w:p>
      <w:pPr>
        <w:spacing w:after="0"/>
        <w:ind w:left="0"/>
        <w:jc w:val="both"/>
      </w:pPr>
      <w:r>
        <w:rPr>
          <w:rFonts w:ascii="Times New Roman"/>
          <w:b w:val="false"/>
          <w:i w:val="false"/>
          <w:color w:val="000000"/>
          <w:sz w:val="28"/>
        </w:rPr>
        <w:t>путем sms-оповещения, посредством электронной или телефонной связи да/нет.</w:t>
      </w:r>
    </w:p>
    <w:p>
      <w:pPr>
        <w:spacing w:after="0"/>
        <w:ind w:left="0"/>
        <w:jc w:val="both"/>
      </w:pPr>
      <w:bookmarkStart w:name="z390" w:id="344"/>
      <w:r>
        <w:rPr>
          <w:rFonts w:ascii="Times New Roman"/>
          <w:b w:val="false"/>
          <w:i w:val="false"/>
          <w:color w:val="000000"/>
          <w:sz w:val="28"/>
        </w:rPr>
        <w:t>
      В случае открытия отдельного банковского счета для зачисления пособий и (или) социальных выплат,</w:t>
      </w:r>
    </w:p>
    <w:bookmarkEnd w:id="344"/>
    <w:p>
      <w:pPr>
        <w:spacing w:after="0"/>
        <w:ind w:left="0"/>
        <w:jc w:val="both"/>
      </w:pPr>
      <w:r>
        <w:rPr>
          <w:rFonts w:ascii="Times New Roman"/>
          <w:b w:val="false"/>
          <w:i w:val="false"/>
          <w:color w:val="000000"/>
          <w:sz w:val="28"/>
        </w:rPr>
        <w:t>выплачиваемых из государственного бюджета и (или) Государственного фонда социального страхования,</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 третьими лицами.</w:t>
      </w:r>
    </w:p>
    <w:bookmarkStart w:name="z391" w:id="345"/>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345"/>
    <w:bookmarkStart w:name="z392" w:id="346"/>
    <w:p>
      <w:pPr>
        <w:spacing w:after="0"/>
        <w:ind w:left="0"/>
        <w:jc w:val="both"/>
      </w:pPr>
      <w:r>
        <w:rPr>
          <w:rFonts w:ascii="Times New Roman"/>
          <w:b w:val="false"/>
          <w:i w:val="false"/>
          <w:color w:val="000000"/>
          <w:sz w:val="28"/>
        </w:rPr>
        <w:t>
      ____________________________________________________________________</w:t>
      </w:r>
    </w:p>
    <w:bookmarkEnd w:id="346"/>
    <w:bookmarkStart w:name="z393" w:id="347"/>
    <w:p>
      <w:pPr>
        <w:spacing w:after="0"/>
        <w:ind w:left="0"/>
        <w:jc w:val="both"/>
      </w:pPr>
      <w:r>
        <w:rPr>
          <w:rFonts w:ascii="Times New Roman"/>
          <w:b w:val="false"/>
          <w:i w:val="false"/>
          <w:color w:val="000000"/>
          <w:sz w:val="28"/>
        </w:rPr>
        <w:t>
      Контактные данные заявителя:</w:t>
      </w:r>
    </w:p>
    <w:bookmarkEnd w:id="347"/>
    <w:bookmarkStart w:name="z394" w:id="348"/>
    <w:p>
      <w:pPr>
        <w:spacing w:after="0"/>
        <w:ind w:left="0"/>
        <w:jc w:val="both"/>
      </w:pPr>
      <w:r>
        <w:rPr>
          <w:rFonts w:ascii="Times New Roman"/>
          <w:b w:val="false"/>
          <w:i w:val="false"/>
          <w:color w:val="000000"/>
          <w:sz w:val="28"/>
        </w:rPr>
        <w:t>
      Телефон домашний ____________________ мобильный _____________________</w:t>
      </w:r>
    </w:p>
    <w:bookmarkEnd w:id="348"/>
    <w:bookmarkStart w:name="z395" w:id="349"/>
    <w:p>
      <w:pPr>
        <w:spacing w:after="0"/>
        <w:ind w:left="0"/>
        <w:jc w:val="both"/>
      </w:pPr>
      <w:r>
        <w:rPr>
          <w:rFonts w:ascii="Times New Roman"/>
          <w:b w:val="false"/>
          <w:i w:val="false"/>
          <w:color w:val="000000"/>
          <w:sz w:val="28"/>
        </w:rPr>
        <w:t>
      Сведения о заявителе подтверждаются Министерством юстиции Республики Казахстан (МЮ РК) __________</w:t>
      </w:r>
    </w:p>
    <w:bookmarkEnd w:id="349"/>
    <w:bookmarkStart w:name="z396" w:id="350"/>
    <w:p>
      <w:pPr>
        <w:spacing w:after="0"/>
        <w:ind w:left="0"/>
        <w:jc w:val="both"/>
      </w:pPr>
      <w:r>
        <w:rPr>
          <w:rFonts w:ascii="Times New Roman"/>
          <w:b w:val="false"/>
          <w:i w:val="false"/>
          <w:color w:val="000000"/>
          <w:sz w:val="28"/>
        </w:rPr>
        <w:t xml:space="preserve">
                                                       (электронная цифровая подпись (ЭЦП) МЮ РК) </w:t>
      </w:r>
    </w:p>
    <w:bookmarkEnd w:id="350"/>
    <w:bookmarkStart w:name="z397" w:id="351"/>
    <w:p>
      <w:pPr>
        <w:spacing w:after="0"/>
        <w:ind w:left="0"/>
        <w:jc w:val="both"/>
      </w:pPr>
      <w:r>
        <w:rPr>
          <w:rFonts w:ascii="Times New Roman"/>
          <w:b w:val="false"/>
          <w:i w:val="false"/>
          <w:color w:val="000000"/>
          <w:sz w:val="28"/>
        </w:rPr>
        <w:t>
      Банковские реквизиты заявителя подтверждаются БВУ ___________</w:t>
      </w:r>
    </w:p>
    <w:bookmarkEnd w:id="351"/>
    <w:bookmarkStart w:name="z398" w:id="352"/>
    <w:p>
      <w:pPr>
        <w:spacing w:after="0"/>
        <w:ind w:left="0"/>
        <w:jc w:val="both"/>
      </w:pPr>
      <w:r>
        <w:rPr>
          <w:rFonts w:ascii="Times New Roman"/>
          <w:b w:val="false"/>
          <w:i w:val="false"/>
          <w:color w:val="000000"/>
          <w:sz w:val="28"/>
        </w:rPr>
        <w:t>
                                                       (ЭЦП БВУ)</w:t>
      </w:r>
    </w:p>
    <w:bookmarkEnd w:id="352"/>
    <w:bookmarkStart w:name="z399" w:id="353"/>
    <w:p>
      <w:pPr>
        <w:spacing w:after="0"/>
        <w:ind w:left="0"/>
        <w:jc w:val="both"/>
      </w:pPr>
      <w:r>
        <w:rPr>
          <w:rFonts w:ascii="Times New Roman"/>
          <w:b w:val="false"/>
          <w:i w:val="false"/>
          <w:color w:val="000000"/>
          <w:sz w:val="28"/>
        </w:rPr>
        <w:t>
      Фамилия, имя, отчество (при его наличии) заявителя:</w:t>
      </w:r>
    </w:p>
    <w:bookmarkEnd w:id="353"/>
    <w:bookmarkStart w:name="z400" w:id="354"/>
    <w:p>
      <w:pPr>
        <w:spacing w:after="0"/>
        <w:ind w:left="0"/>
        <w:jc w:val="both"/>
      </w:pPr>
      <w:r>
        <w:rPr>
          <w:rFonts w:ascii="Times New Roman"/>
          <w:b w:val="false"/>
          <w:i w:val="false"/>
          <w:color w:val="000000"/>
          <w:sz w:val="28"/>
        </w:rPr>
        <w:t>
      ____________________________________________________________________</w:t>
      </w:r>
    </w:p>
    <w:bookmarkEnd w:id="354"/>
    <w:bookmarkStart w:name="z401" w:id="355"/>
    <w:p>
      <w:pPr>
        <w:spacing w:after="0"/>
        <w:ind w:left="0"/>
        <w:jc w:val="both"/>
      </w:pPr>
      <w:r>
        <w:rPr>
          <w:rFonts w:ascii="Times New Roman"/>
          <w:b w:val="false"/>
          <w:i w:val="false"/>
          <w:color w:val="000000"/>
          <w:sz w:val="28"/>
        </w:rPr>
        <w:t xml:space="preserve">
      "Подтверждаю достоверность предоставленных данных" ЭЦП ______________ </w:t>
      </w:r>
    </w:p>
    <w:bookmarkEnd w:id="355"/>
    <w:p>
      <w:pPr>
        <w:spacing w:after="0"/>
        <w:ind w:left="0"/>
        <w:jc w:val="both"/>
      </w:pPr>
      <w:bookmarkStart w:name="z402" w:id="356"/>
      <w:r>
        <w:rPr>
          <w:rFonts w:ascii="Times New Roman"/>
          <w:b w:val="false"/>
          <w:i w:val="false"/>
          <w:color w:val="000000"/>
          <w:sz w:val="28"/>
        </w:rPr>
        <w:t>
      Уведомлен(а) о необходимости сообщения обо всех изменениях, влекущих изменение</w:t>
      </w:r>
    </w:p>
    <w:bookmarkEnd w:id="356"/>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 об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 возникновения таких изменений.</w:t>
      </w:r>
    </w:p>
    <w:bookmarkStart w:name="z403" w:id="357"/>
    <w:p>
      <w:pPr>
        <w:spacing w:after="0"/>
        <w:ind w:left="0"/>
        <w:jc w:val="both"/>
      </w:pPr>
      <w:r>
        <w:rPr>
          <w:rFonts w:ascii="Times New Roman"/>
          <w:b w:val="false"/>
          <w:i w:val="false"/>
          <w:color w:val="000000"/>
          <w:sz w:val="28"/>
        </w:rPr>
        <w:t>
      ЭЦП ________________________________________________________________</w:t>
      </w:r>
    </w:p>
    <w:bookmarkEnd w:id="357"/>
    <w:bookmarkStart w:name="z404" w:id="358"/>
    <w:p>
      <w:pPr>
        <w:spacing w:after="0"/>
        <w:ind w:left="0"/>
        <w:jc w:val="both"/>
      </w:pPr>
      <w:r>
        <w:rPr>
          <w:rFonts w:ascii="Times New Roman"/>
          <w:b w:val="false"/>
          <w:i w:val="false"/>
          <w:color w:val="000000"/>
          <w:sz w:val="28"/>
        </w:rPr>
        <w:t>
      Дата и время подписания заявления: __.__.___года __ часов __ минут __ секунд</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359"/>
    <w:p>
      <w:pPr>
        <w:spacing w:after="0"/>
        <w:ind w:left="0"/>
        <w:jc w:val="both"/>
      </w:pPr>
      <w:r>
        <w:rPr>
          <w:rFonts w:ascii="Times New Roman"/>
          <w:b w:val="false"/>
          <w:i w:val="false"/>
          <w:color w:val="000000"/>
          <w:sz w:val="28"/>
        </w:rPr>
        <w:t>
      Код _____________________________</w:t>
      </w:r>
    </w:p>
    <w:bookmarkEnd w:id="359"/>
    <w:bookmarkStart w:name="z409" w:id="360"/>
    <w:p>
      <w:pPr>
        <w:spacing w:after="0"/>
        <w:ind w:left="0"/>
        <w:jc w:val="both"/>
      </w:pPr>
      <w:r>
        <w:rPr>
          <w:rFonts w:ascii="Times New Roman"/>
          <w:b w:val="false"/>
          <w:i w:val="false"/>
          <w:color w:val="000000"/>
          <w:sz w:val="28"/>
        </w:rPr>
        <w:t>
      Область (город) ___________________</w:t>
      </w:r>
    </w:p>
    <w:bookmarkEnd w:id="360"/>
    <w:bookmarkStart w:name="z410" w:id="361"/>
    <w:p>
      <w:pPr>
        <w:spacing w:after="0"/>
        <w:ind w:left="0"/>
        <w:jc w:val="left"/>
      </w:pPr>
      <w:r>
        <w:rPr>
          <w:rFonts w:ascii="Times New Roman"/>
          <w:b/>
          <w:i w:val="false"/>
          <w:color w:val="000000"/>
        </w:rPr>
        <w:t xml:space="preserve">                    РЕШЕНИЕ № ______________ от "_____" ______________ 20___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_________________________ области (городу) о назначении (перерасчете) или отказе в назначении</w:t>
      </w:r>
      <w:r>
        <w:br/>
      </w:r>
      <w:r>
        <w:rPr>
          <w:rFonts w:ascii="Times New Roman"/>
          <w:b/>
          <w:i w:val="false"/>
          <w:color w:val="000000"/>
        </w:rPr>
        <w:t xml:space="preserve">                               социальной выплаты на случай потери кормильца</w:t>
      </w:r>
    </w:p>
    <w:bookmarkEnd w:id="361"/>
    <w:p>
      <w:pPr>
        <w:spacing w:after="0"/>
        <w:ind w:left="0"/>
        <w:jc w:val="both"/>
      </w:pPr>
      <w:bookmarkStart w:name="z411" w:id="362"/>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w:t>
      </w:r>
    </w:p>
    <w:bookmarkEnd w:id="362"/>
    <w:p>
      <w:pPr>
        <w:spacing w:after="0"/>
        <w:ind w:left="0"/>
        <w:jc w:val="both"/>
      </w:pPr>
      <w:r>
        <w:rPr>
          <w:rFonts w:ascii="Times New Roman"/>
          <w:b w:val="false"/>
          <w:i w:val="false"/>
          <w:color w:val="000000"/>
          <w:sz w:val="28"/>
        </w:rPr>
        <w:t>от 25 апреля 2003 года "Об обязательном социальном страховании":</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Дата рождения __________________ пол _________________________________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 _______________ 20___ г.</w:t>
      </w:r>
    </w:p>
    <w:p>
      <w:pPr>
        <w:spacing w:after="0"/>
        <w:ind w:left="0"/>
        <w:jc w:val="both"/>
      </w:pPr>
      <w:r>
        <w:rPr>
          <w:rFonts w:ascii="Times New Roman"/>
          <w:b w:val="false"/>
          <w:i w:val="false"/>
          <w:color w:val="000000"/>
          <w:sz w:val="28"/>
        </w:rPr>
        <w:t>Дата возникновения права на социальную выплату "___" _____________ 20__ г.</w:t>
      </w:r>
    </w:p>
    <w:p>
      <w:pPr>
        <w:spacing w:after="0"/>
        <w:ind w:left="0"/>
        <w:jc w:val="both"/>
      </w:pPr>
      <w:r>
        <w:rPr>
          <w:rFonts w:ascii="Times New Roman"/>
          <w:b w:val="false"/>
          <w:i w:val="false"/>
          <w:color w:val="000000"/>
          <w:sz w:val="28"/>
        </w:rPr>
        <w:t>Общее количество иждивенцев__________________________________________</w:t>
      </w:r>
    </w:p>
    <w:p>
      <w:pPr>
        <w:spacing w:after="0"/>
        <w:ind w:left="0"/>
        <w:jc w:val="both"/>
      </w:pPr>
      <w:r>
        <w:rPr>
          <w:rFonts w:ascii="Times New Roman"/>
          <w:b w:val="false"/>
          <w:i w:val="false"/>
          <w:color w:val="000000"/>
          <w:sz w:val="28"/>
        </w:rPr>
        <w:t>Стаж участия умершего кормильца в системе обязательного социального страхования</w:t>
      </w:r>
    </w:p>
    <w:p>
      <w:pPr>
        <w:spacing w:after="0"/>
        <w:ind w:left="0"/>
        <w:jc w:val="both"/>
      </w:pPr>
      <w:r>
        <w:rPr>
          <w:rFonts w:ascii="Times New Roman"/>
          <w:b w:val="false"/>
          <w:i w:val="false"/>
          <w:color w:val="000000"/>
          <w:sz w:val="28"/>
        </w:rPr>
        <w:t>на "____" _____________ 20__ г. ____ мес.</w:t>
      </w:r>
    </w:p>
    <w:p>
      <w:pPr>
        <w:spacing w:after="0"/>
        <w:ind w:left="0"/>
        <w:jc w:val="both"/>
      </w:pPr>
      <w:r>
        <w:rPr>
          <w:rFonts w:ascii="Times New Roman"/>
          <w:b w:val="false"/>
          <w:i w:val="false"/>
          <w:color w:val="000000"/>
          <w:sz w:val="28"/>
        </w:rPr>
        <w:t>Учтен среднемесячный доход с _____________ 20__ г. по ____________ 20____г.</w:t>
      </w:r>
    </w:p>
    <w:p>
      <w:pPr>
        <w:spacing w:after="0"/>
        <w:ind w:left="0"/>
        <w:jc w:val="both"/>
      </w:pPr>
      <w:r>
        <w:rPr>
          <w:rFonts w:ascii="Times New Roman"/>
          <w:b w:val="false"/>
          <w:i w:val="false"/>
          <w:color w:val="000000"/>
          <w:sz w:val="28"/>
        </w:rPr>
        <w:t>_______________________________________________________________тенге.</w:t>
      </w:r>
    </w:p>
    <w:p>
      <w:pPr>
        <w:spacing w:after="0"/>
        <w:ind w:left="0"/>
        <w:jc w:val="both"/>
      </w:pPr>
      <w:r>
        <w:rPr>
          <w:rFonts w:ascii="Times New Roman"/>
          <w:b w:val="false"/>
          <w:i w:val="false"/>
          <w:color w:val="000000"/>
          <w:sz w:val="28"/>
        </w:rPr>
        <w:t>Общий размер социальной выплаты в сумме</w:t>
      </w:r>
    </w:p>
    <w:p>
      <w:pPr>
        <w:spacing w:after="0"/>
        <w:ind w:left="0"/>
        <w:jc w:val="both"/>
      </w:pPr>
      <w:r>
        <w:rPr>
          <w:rFonts w:ascii="Times New Roman"/>
          <w:b w:val="false"/>
          <w:i w:val="false"/>
          <w:color w:val="000000"/>
          <w:sz w:val="28"/>
        </w:rPr>
        <w:t>_________________________________________________________________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 _______ 20___ г. по __________ 20______ г.</w:t>
      </w:r>
    </w:p>
    <w:p>
      <w:pPr>
        <w:spacing w:after="0"/>
        <w:ind w:left="0"/>
        <w:jc w:val="both"/>
      </w:pPr>
      <w:r>
        <w:rPr>
          <w:rFonts w:ascii="Times New Roman"/>
          <w:b w:val="false"/>
          <w:i w:val="false"/>
          <w:color w:val="000000"/>
          <w:sz w:val="28"/>
        </w:rPr>
        <w:t>2. Выделить долю социальной выплаты на ____________________ человек:</w:t>
      </w:r>
    </w:p>
    <w:p>
      <w:pPr>
        <w:spacing w:after="0"/>
        <w:ind w:left="0"/>
        <w:jc w:val="both"/>
      </w:pPr>
      <w:r>
        <w:rPr>
          <w:rFonts w:ascii="Times New Roman"/>
          <w:b w:val="false"/>
          <w:i w:val="false"/>
          <w:color w:val="000000"/>
          <w:sz w:val="28"/>
        </w:rPr>
        <w:t>Основному получателю в размере_________ тенге с "___" ____ 20 __ года  по "___" ________ 20 __ года</w:t>
      </w:r>
    </w:p>
    <w:p>
      <w:pPr>
        <w:spacing w:after="0"/>
        <w:ind w:left="0"/>
        <w:jc w:val="both"/>
      </w:pPr>
      <w:r>
        <w:rPr>
          <w:rFonts w:ascii="Times New Roman"/>
          <w:b w:val="false"/>
          <w:i w:val="false"/>
          <w:color w:val="000000"/>
          <w:sz w:val="28"/>
        </w:rPr>
        <w:t>Гражданин(ка)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 по "___" ________ 20 __ года</w:t>
      </w:r>
    </w:p>
    <w:p>
      <w:pPr>
        <w:spacing w:after="0"/>
        <w:ind w:left="0"/>
        <w:jc w:val="both"/>
      </w:pPr>
      <w:r>
        <w:rPr>
          <w:rFonts w:ascii="Times New Roman"/>
          <w:b w:val="false"/>
          <w:i w:val="false"/>
          <w:color w:val="000000"/>
          <w:sz w:val="28"/>
        </w:rPr>
        <w:t>Гражданин(ка)___________________________________________________________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____________ тенге с "___" _________20__ года по "___" ________ 20 __ года</w:t>
      </w:r>
    </w:p>
    <w:p>
      <w:pPr>
        <w:spacing w:after="0"/>
        <w:ind w:left="0"/>
        <w:jc w:val="both"/>
      </w:pPr>
      <w:r>
        <w:rPr>
          <w:rFonts w:ascii="Times New Roman"/>
          <w:b w:val="false"/>
          <w:i w:val="false"/>
          <w:color w:val="000000"/>
          <w:sz w:val="28"/>
        </w:rPr>
        <w:t>Гражданин(ка)____________________________________________________________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Продолжать по числу выделенных долей</w:t>
      </w:r>
    </w:p>
    <w:p>
      <w:pPr>
        <w:spacing w:after="0"/>
        <w:ind w:left="0"/>
        <w:jc w:val="both"/>
      </w:pPr>
      <w:r>
        <w:rPr>
          <w:rFonts w:ascii="Times New Roman"/>
          <w:b w:val="false"/>
          <w:i w:val="false"/>
          <w:color w:val="000000"/>
          <w:sz w:val="28"/>
        </w:rPr>
        <w:t>3.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363"/>
    <w:p>
      <w:pPr>
        <w:spacing w:after="0"/>
        <w:ind w:left="0"/>
        <w:jc w:val="both"/>
      </w:pPr>
      <w:r>
        <w:rPr>
          <w:rFonts w:ascii="Times New Roman"/>
          <w:b w:val="false"/>
          <w:i w:val="false"/>
          <w:color w:val="000000"/>
          <w:sz w:val="28"/>
        </w:rPr>
        <w:t>
      Код _______________________</w:t>
      </w:r>
    </w:p>
    <w:bookmarkEnd w:id="363"/>
    <w:bookmarkStart w:name="z416" w:id="364"/>
    <w:p>
      <w:pPr>
        <w:spacing w:after="0"/>
        <w:ind w:left="0"/>
        <w:jc w:val="both"/>
      </w:pPr>
      <w:r>
        <w:rPr>
          <w:rFonts w:ascii="Times New Roman"/>
          <w:b w:val="false"/>
          <w:i w:val="false"/>
          <w:color w:val="000000"/>
          <w:sz w:val="28"/>
        </w:rPr>
        <w:t>
      Область (город) ___________________</w:t>
      </w:r>
    </w:p>
    <w:bookmarkEnd w:id="364"/>
    <w:bookmarkStart w:name="z417" w:id="365"/>
    <w:p>
      <w:pPr>
        <w:spacing w:after="0"/>
        <w:ind w:left="0"/>
        <w:jc w:val="left"/>
      </w:pPr>
      <w:r>
        <w:rPr>
          <w:rFonts w:ascii="Times New Roman"/>
          <w:b/>
          <w:i w:val="false"/>
          <w:color w:val="000000"/>
        </w:rPr>
        <w:t xml:space="preserve">                    РЕШЕНИЕ № ______________ от "____" _________ 20___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___________________ области (городу) о назначении (перерасчете) или отказе</w:t>
      </w:r>
      <w:r>
        <w:br/>
      </w:r>
      <w:r>
        <w:rPr>
          <w:rFonts w:ascii="Times New Roman"/>
          <w:b/>
          <w:i w:val="false"/>
          <w:color w:val="000000"/>
        </w:rPr>
        <w:t xml:space="preserve">                   в назначении социальной выплаты на случай потери работы</w:t>
      </w:r>
    </w:p>
    <w:bookmarkEnd w:id="365"/>
    <w:p>
      <w:pPr>
        <w:spacing w:after="0"/>
        <w:ind w:left="0"/>
        <w:jc w:val="both"/>
      </w:pPr>
      <w:bookmarkStart w:name="z418" w:id="366"/>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w:t>
      </w:r>
    </w:p>
    <w:bookmarkEnd w:id="366"/>
    <w:p>
      <w:pPr>
        <w:spacing w:after="0"/>
        <w:ind w:left="0"/>
        <w:jc w:val="both"/>
      </w:pPr>
      <w:r>
        <w:rPr>
          <w:rFonts w:ascii="Times New Roman"/>
          <w:b w:val="false"/>
          <w:i w:val="false"/>
          <w:color w:val="000000"/>
          <w:sz w:val="28"/>
        </w:rPr>
        <w:t>от 25 апреля 2003 года "Об обязательном социальном страховании":</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Дата рождения ___________________________ пол 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возникновения права на социальную выплату "__" __________ 20___ г.</w:t>
      </w:r>
    </w:p>
    <w:p>
      <w:pPr>
        <w:spacing w:after="0"/>
        <w:ind w:left="0"/>
        <w:jc w:val="both"/>
      </w:pPr>
      <w:r>
        <w:rPr>
          <w:rFonts w:ascii="Times New Roman"/>
          <w:b w:val="false"/>
          <w:i w:val="false"/>
          <w:color w:val="000000"/>
          <w:sz w:val="28"/>
        </w:rPr>
        <w:t>Дата обращения: _______________ 20 __ г.</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"____" ___________ 20___ г. _______ мес.</w:t>
      </w:r>
    </w:p>
    <w:p>
      <w:pPr>
        <w:spacing w:after="0"/>
        <w:ind w:left="0"/>
        <w:jc w:val="both"/>
      </w:pPr>
      <w:r>
        <w:rPr>
          <w:rFonts w:ascii="Times New Roman"/>
          <w:b w:val="false"/>
          <w:i w:val="false"/>
          <w:color w:val="000000"/>
          <w:sz w:val="28"/>
        </w:rPr>
        <w:t>Учтен среднемесячный доход с ___________ 20_ г. по _____________ 20_г.</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 20_ г. по "__" _____ 20__ г. в сумме</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Социальная выплата назначена на _____________________________________ месяцев</w:t>
      </w:r>
    </w:p>
    <w:p>
      <w:pPr>
        <w:spacing w:after="0"/>
        <w:ind w:left="0"/>
        <w:jc w:val="both"/>
      </w:pPr>
      <w:r>
        <w:rPr>
          <w:rFonts w:ascii="Times New Roman"/>
          <w:b w:val="false"/>
          <w:i w:val="false"/>
          <w:color w:val="000000"/>
          <w:sz w:val="28"/>
        </w:rPr>
        <w:t xml:space="preserve">                                     (количество месяцев)</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367"/>
    <w:p>
      <w:pPr>
        <w:spacing w:after="0"/>
        <w:ind w:left="0"/>
        <w:jc w:val="both"/>
      </w:pPr>
      <w:r>
        <w:rPr>
          <w:rFonts w:ascii="Times New Roman"/>
          <w:b w:val="false"/>
          <w:i w:val="false"/>
          <w:color w:val="000000"/>
          <w:sz w:val="28"/>
        </w:rPr>
        <w:t>
      Код _______________________</w:t>
      </w:r>
    </w:p>
    <w:bookmarkEnd w:id="367"/>
    <w:bookmarkStart w:name="z423" w:id="368"/>
    <w:p>
      <w:pPr>
        <w:spacing w:after="0"/>
        <w:ind w:left="0"/>
        <w:jc w:val="both"/>
      </w:pPr>
      <w:r>
        <w:rPr>
          <w:rFonts w:ascii="Times New Roman"/>
          <w:b w:val="false"/>
          <w:i w:val="false"/>
          <w:color w:val="000000"/>
          <w:sz w:val="28"/>
        </w:rPr>
        <w:t>
      Область (город) ___________________</w:t>
      </w:r>
    </w:p>
    <w:bookmarkEnd w:id="368"/>
    <w:bookmarkStart w:name="z424" w:id="369"/>
    <w:p>
      <w:pPr>
        <w:spacing w:after="0"/>
        <w:ind w:left="0"/>
        <w:jc w:val="left"/>
      </w:pPr>
      <w:r>
        <w:rPr>
          <w:rFonts w:ascii="Times New Roman"/>
          <w:b/>
          <w:i w:val="false"/>
          <w:color w:val="000000"/>
        </w:rPr>
        <w:t xml:space="preserve">                    РЕШЕНИЕ № ________ от "__" 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 области (городу) о назначении (перерасчете) или отказе в</w:t>
      </w:r>
      <w:r>
        <w:br/>
      </w:r>
      <w:r>
        <w:rPr>
          <w:rFonts w:ascii="Times New Roman"/>
          <w:b/>
          <w:i w:val="false"/>
          <w:color w:val="000000"/>
        </w:rPr>
        <w:t xml:space="preserve">             назначении социальной выплаты на случаи потери дохода в связи с</w:t>
      </w:r>
      <w:r>
        <w:br/>
      </w:r>
      <w:r>
        <w:rPr>
          <w:rFonts w:ascii="Times New Roman"/>
          <w:b/>
          <w:i w:val="false"/>
          <w:color w:val="000000"/>
        </w:rPr>
        <w:t>беременностью и родами, усыновлением (удочерением) новорожденного ребенка (детей)</w:t>
      </w:r>
    </w:p>
    <w:bookmarkEnd w:id="369"/>
    <w:p>
      <w:pPr>
        <w:spacing w:after="0"/>
        <w:ind w:left="0"/>
        <w:jc w:val="both"/>
      </w:pPr>
      <w:bookmarkStart w:name="z425" w:id="370"/>
      <w:r>
        <w:rPr>
          <w:rFonts w:ascii="Times New Roman"/>
          <w:b w:val="false"/>
          <w:i w:val="false"/>
          <w:color w:val="000000"/>
          <w:sz w:val="28"/>
        </w:rPr>
        <w:t xml:space="preserve">
      1. Назначить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 Республики Казахстан</w:t>
      </w:r>
    </w:p>
    <w:bookmarkEnd w:id="370"/>
    <w:p>
      <w:pPr>
        <w:spacing w:after="0"/>
        <w:ind w:left="0"/>
        <w:jc w:val="both"/>
      </w:pPr>
      <w:r>
        <w:rPr>
          <w:rFonts w:ascii="Times New Roman"/>
          <w:b w:val="false"/>
          <w:i w:val="false"/>
          <w:color w:val="000000"/>
          <w:sz w:val="28"/>
        </w:rPr>
        <w:t>от 25 апреля 2003 года "Об обязательном социальном страховании":</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 пол 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____________ 20__ г.</w:t>
      </w:r>
    </w:p>
    <w:p>
      <w:pPr>
        <w:spacing w:after="0"/>
        <w:ind w:left="0"/>
        <w:jc w:val="both"/>
      </w:pPr>
      <w:r>
        <w:rPr>
          <w:rFonts w:ascii="Times New Roman"/>
          <w:b w:val="false"/>
          <w:i w:val="false"/>
          <w:color w:val="000000"/>
          <w:sz w:val="28"/>
        </w:rPr>
        <w:t>Дата возникновения права на социальную выплату "__" _____20__г.</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усыновлению(удочерению) новорожденного</w:t>
      </w:r>
    </w:p>
    <w:p>
      <w:pPr>
        <w:spacing w:after="0"/>
        <w:ind w:left="0"/>
        <w:jc w:val="both"/>
      </w:pPr>
      <w:r>
        <w:rPr>
          <w:rFonts w:ascii="Times New Roman"/>
          <w:b w:val="false"/>
          <w:i w:val="false"/>
          <w:color w:val="000000"/>
          <w:sz w:val="28"/>
        </w:rPr>
        <w:t>ребенка (детей)_______________________________________</w:t>
      </w:r>
    </w:p>
    <w:p>
      <w:pPr>
        <w:spacing w:after="0"/>
        <w:ind w:left="0"/>
        <w:jc w:val="both"/>
      </w:pPr>
      <w:r>
        <w:rPr>
          <w:rFonts w:ascii="Times New Roman"/>
          <w:b w:val="false"/>
          <w:i w:val="false"/>
          <w:color w:val="000000"/>
          <w:sz w:val="28"/>
        </w:rPr>
        <w:t>Учтен среднемесячный доход с ___________ 20__ г. по _____________ 20__г.</w:t>
      </w:r>
    </w:p>
    <w:p>
      <w:pPr>
        <w:spacing w:after="0"/>
        <w:ind w:left="0"/>
        <w:jc w:val="both"/>
      </w:pPr>
      <w:r>
        <w:rPr>
          <w:rFonts w:ascii="Times New Roman"/>
          <w:b w:val="false"/>
          <w:i w:val="false"/>
          <w:color w:val="000000"/>
          <w:sz w:val="28"/>
        </w:rPr>
        <w:t>__________________________________ тенге.</w:t>
      </w:r>
    </w:p>
    <w:p>
      <w:pPr>
        <w:spacing w:after="0"/>
        <w:ind w:left="0"/>
        <w:jc w:val="both"/>
      </w:pPr>
      <w:r>
        <w:rPr>
          <w:rFonts w:ascii="Times New Roman"/>
          <w:b w:val="false"/>
          <w:i w:val="false"/>
          <w:color w:val="000000"/>
          <w:sz w:val="28"/>
        </w:rPr>
        <w:t>Размер социальной выплаты с "__" ______ 20__ г. по "__" _____ 20__ г.в сумме</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 с "__" ___________ 20__ г.</w:t>
      </w:r>
    </w:p>
    <w:p>
      <w:pPr>
        <w:spacing w:after="0"/>
        <w:ind w:left="0"/>
        <w:jc w:val="both"/>
      </w:pPr>
      <w:r>
        <w:rPr>
          <w:rFonts w:ascii="Times New Roman"/>
          <w:b w:val="false"/>
          <w:i w:val="false"/>
          <w:color w:val="000000"/>
          <w:sz w:val="28"/>
        </w:rPr>
        <w:t>по "__" ________ 20__ г.</w:t>
      </w:r>
    </w:p>
    <w:p>
      <w:pPr>
        <w:spacing w:after="0"/>
        <w:ind w:left="0"/>
        <w:jc w:val="both"/>
      </w:pPr>
      <w:r>
        <w:rPr>
          <w:rFonts w:ascii="Times New Roman"/>
          <w:b w:val="false"/>
          <w:i w:val="false"/>
          <w:color w:val="000000"/>
          <w:sz w:val="28"/>
        </w:rPr>
        <w:t>в сумме 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/доплаты за осложненные роды или рождение</w:t>
      </w:r>
    </w:p>
    <w:p>
      <w:pPr>
        <w:spacing w:after="0"/>
        <w:ind w:left="0"/>
        <w:jc w:val="both"/>
      </w:pPr>
      <w:r>
        <w:rPr>
          <w:rFonts w:ascii="Times New Roman"/>
          <w:b w:val="false"/>
          <w:i w:val="false"/>
          <w:color w:val="000000"/>
          <w:sz w:val="28"/>
        </w:rPr>
        <w:t>двух и более детей________________________________________________________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371"/>
    <w:p>
      <w:pPr>
        <w:spacing w:after="0"/>
        <w:ind w:left="0"/>
        <w:jc w:val="both"/>
      </w:pPr>
      <w:r>
        <w:rPr>
          <w:rFonts w:ascii="Times New Roman"/>
          <w:b w:val="false"/>
          <w:i w:val="false"/>
          <w:color w:val="000000"/>
          <w:sz w:val="28"/>
        </w:rPr>
        <w:t>
      Код _______________________</w:t>
      </w:r>
    </w:p>
    <w:bookmarkEnd w:id="371"/>
    <w:bookmarkStart w:name="z430" w:id="372"/>
    <w:p>
      <w:pPr>
        <w:spacing w:after="0"/>
        <w:ind w:left="0"/>
        <w:jc w:val="both"/>
      </w:pPr>
      <w:r>
        <w:rPr>
          <w:rFonts w:ascii="Times New Roman"/>
          <w:b w:val="false"/>
          <w:i w:val="false"/>
          <w:color w:val="000000"/>
          <w:sz w:val="28"/>
        </w:rPr>
        <w:t>
      Область (город) ___________________</w:t>
      </w:r>
    </w:p>
    <w:bookmarkEnd w:id="372"/>
    <w:bookmarkStart w:name="z431" w:id="373"/>
    <w:p>
      <w:pPr>
        <w:spacing w:after="0"/>
        <w:ind w:left="0"/>
        <w:jc w:val="left"/>
      </w:pPr>
      <w:r>
        <w:rPr>
          <w:rFonts w:ascii="Times New Roman"/>
          <w:b/>
          <w:i w:val="false"/>
          <w:color w:val="000000"/>
        </w:rPr>
        <w:t xml:space="preserve">              РЕШЕНИЕ № _____________ от "___" ___________________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 области (городу) о назначении (перерасчете) или отказе в</w:t>
      </w:r>
      <w:r>
        <w:br/>
      </w:r>
      <w:r>
        <w:rPr>
          <w:rFonts w:ascii="Times New Roman"/>
          <w:b/>
          <w:i w:val="false"/>
          <w:color w:val="000000"/>
        </w:rPr>
        <w:t xml:space="preserve">       назначении социальной выплаты на случай потери дохода в связи с уходом за</w:t>
      </w:r>
      <w:r>
        <w:br/>
      </w:r>
      <w:r>
        <w:rPr>
          <w:rFonts w:ascii="Times New Roman"/>
          <w:b/>
          <w:i w:val="false"/>
          <w:color w:val="000000"/>
        </w:rPr>
        <w:t xml:space="preserve">                   ребенком по достижении им возраста одного года</w:t>
      </w:r>
    </w:p>
    <w:bookmarkEnd w:id="373"/>
    <w:p>
      <w:pPr>
        <w:spacing w:after="0"/>
        <w:ind w:left="0"/>
        <w:jc w:val="both"/>
      </w:pPr>
      <w:bookmarkStart w:name="z432" w:id="374"/>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Республики</w:t>
      </w:r>
    </w:p>
    <w:bookmarkEnd w:id="374"/>
    <w:p>
      <w:pPr>
        <w:spacing w:after="0"/>
        <w:ind w:left="0"/>
        <w:jc w:val="both"/>
      </w:pPr>
      <w:r>
        <w:rPr>
          <w:rFonts w:ascii="Times New Roman"/>
          <w:b w:val="false"/>
          <w:i w:val="false"/>
          <w:color w:val="000000"/>
          <w:sz w:val="28"/>
        </w:rPr>
        <w:t>Казахстан от 25 апреля 2003 года "Об обязательном социальном страховании":</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Дата рождения __________________________ пол 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____________________ 20___ г.</w:t>
      </w:r>
    </w:p>
    <w:p>
      <w:pPr>
        <w:spacing w:after="0"/>
        <w:ind w:left="0"/>
        <w:jc w:val="both"/>
      </w:pPr>
      <w:r>
        <w:rPr>
          <w:rFonts w:ascii="Times New Roman"/>
          <w:b w:val="false"/>
          <w:i w:val="false"/>
          <w:color w:val="000000"/>
          <w:sz w:val="28"/>
        </w:rPr>
        <w:t>Дата возникновения права на социальную выплату "__" _______ 20___ г.</w:t>
      </w:r>
    </w:p>
    <w:p>
      <w:pPr>
        <w:spacing w:after="0"/>
        <w:ind w:left="0"/>
        <w:jc w:val="both"/>
      </w:pPr>
      <w:r>
        <w:rPr>
          <w:rFonts w:ascii="Times New Roman"/>
          <w:b w:val="false"/>
          <w:i w:val="false"/>
          <w:color w:val="000000"/>
          <w:sz w:val="28"/>
        </w:rPr>
        <w:t>Фамилия ребенка _____________________________________________________</w:t>
      </w:r>
    </w:p>
    <w:p>
      <w:pPr>
        <w:spacing w:after="0"/>
        <w:ind w:left="0"/>
        <w:jc w:val="both"/>
      </w:pPr>
      <w:r>
        <w:rPr>
          <w:rFonts w:ascii="Times New Roman"/>
          <w:b w:val="false"/>
          <w:i w:val="false"/>
          <w:color w:val="000000"/>
          <w:sz w:val="28"/>
        </w:rPr>
        <w:t>Имя ребенка _________________________________________________________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________________________________________</w:t>
      </w:r>
    </w:p>
    <w:p>
      <w:pPr>
        <w:spacing w:after="0"/>
        <w:ind w:left="0"/>
        <w:jc w:val="both"/>
      </w:pPr>
      <w:r>
        <w:rPr>
          <w:rFonts w:ascii="Times New Roman"/>
          <w:b w:val="false"/>
          <w:i w:val="false"/>
          <w:color w:val="000000"/>
          <w:sz w:val="28"/>
        </w:rPr>
        <w:t xml:space="preserve">Учтен среднемесячный доход с ____________ 20___ г. по ___________ 20___ г. </w:t>
      </w:r>
    </w:p>
    <w:p>
      <w:pPr>
        <w:spacing w:after="0"/>
        <w:ind w:left="0"/>
        <w:jc w:val="both"/>
      </w:pPr>
      <w:r>
        <w:rPr>
          <w:rFonts w:ascii="Times New Roman"/>
          <w:b w:val="false"/>
          <w:i w:val="false"/>
          <w:color w:val="000000"/>
          <w:sz w:val="28"/>
        </w:rPr>
        <w:t>______________________________________________________________ тенге.</w:t>
      </w:r>
    </w:p>
    <w:p>
      <w:pPr>
        <w:spacing w:after="0"/>
        <w:ind w:left="0"/>
        <w:jc w:val="both"/>
      </w:pPr>
      <w:r>
        <w:rPr>
          <w:rFonts w:ascii="Times New Roman"/>
          <w:b w:val="false"/>
          <w:i w:val="false"/>
          <w:color w:val="000000"/>
          <w:sz w:val="28"/>
        </w:rPr>
        <w:t xml:space="preserve">Размер социальной выплаты с "__" _______ 20__ г. по "__" _________ 20___г. </w:t>
      </w:r>
    </w:p>
    <w:p>
      <w:pPr>
        <w:spacing w:after="0"/>
        <w:ind w:left="0"/>
        <w:jc w:val="both"/>
      </w:pPr>
      <w:r>
        <w:rPr>
          <w:rFonts w:ascii="Times New Roman"/>
          <w:b w:val="false"/>
          <w:i w:val="false"/>
          <w:color w:val="000000"/>
          <w:sz w:val="28"/>
        </w:rPr>
        <w:t>в сумме 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75"/>
    <w:p>
      <w:pPr>
        <w:spacing w:after="0"/>
        <w:ind w:left="0"/>
        <w:jc w:val="both"/>
      </w:pPr>
      <w:r>
        <w:rPr>
          <w:rFonts w:ascii="Times New Roman"/>
          <w:b w:val="false"/>
          <w:i w:val="false"/>
          <w:color w:val="000000"/>
          <w:sz w:val="28"/>
        </w:rPr>
        <w:t>
      Код __________________</w:t>
      </w:r>
    </w:p>
    <w:bookmarkEnd w:id="375"/>
    <w:bookmarkStart w:name="z437" w:id="376"/>
    <w:p>
      <w:pPr>
        <w:spacing w:after="0"/>
        <w:ind w:left="0"/>
        <w:jc w:val="both"/>
      </w:pPr>
      <w:r>
        <w:rPr>
          <w:rFonts w:ascii="Times New Roman"/>
          <w:b w:val="false"/>
          <w:i w:val="false"/>
          <w:color w:val="000000"/>
          <w:sz w:val="28"/>
        </w:rPr>
        <w:t>
      Область (город) ______________</w:t>
      </w:r>
    </w:p>
    <w:bookmarkEnd w:id="376"/>
    <w:bookmarkStart w:name="z438" w:id="377"/>
    <w:p>
      <w:pPr>
        <w:spacing w:after="0"/>
        <w:ind w:left="0"/>
        <w:jc w:val="left"/>
      </w:pPr>
      <w:r>
        <w:rPr>
          <w:rFonts w:ascii="Times New Roman"/>
          <w:b/>
          <w:i w:val="false"/>
          <w:color w:val="000000"/>
        </w:rPr>
        <w:t xml:space="preserve">                    РЕШЕНИЕ № ___________ от "___" __________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___________________ области (городу) о повышении размера социальной</w:t>
      </w:r>
      <w:r>
        <w:br/>
      </w:r>
      <w:r>
        <w:rPr>
          <w:rFonts w:ascii="Times New Roman"/>
          <w:b/>
          <w:i w:val="false"/>
          <w:color w:val="000000"/>
        </w:rPr>
        <w:t xml:space="preserve">                         выплаты на случай потери кормильца</w:t>
      </w:r>
    </w:p>
    <w:bookmarkEnd w:id="377"/>
    <w:p>
      <w:pPr>
        <w:spacing w:after="0"/>
        <w:ind w:left="0"/>
        <w:jc w:val="both"/>
      </w:pPr>
      <w:bookmarkStart w:name="z439" w:id="378"/>
      <w:r>
        <w:rPr>
          <w:rFonts w:ascii="Times New Roman"/>
          <w:b w:val="false"/>
          <w:i w:val="false"/>
          <w:color w:val="000000"/>
          <w:sz w:val="28"/>
        </w:rPr>
        <w:t>
      В соответствии с постановлением Правительства Республики Казахстан</w:t>
      </w:r>
    </w:p>
    <w:bookmarkEnd w:id="378"/>
    <w:p>
      <w:pPr>
        <w:spacing w:after="0"/>
        <w:ind w:left="0"/>
        <w:jc w:val="both"/>
      </w:pPr>
      <w:r>
        <w:rPr>
          <w:rFonts w:ascii="Times New Roman"/>
          <w:b w:val="false"/>
          <w:i w:val="false"/>
          <w:color w:val="000000"/>
          <w:sz w:val="28"/>
        </w:rPr>
        <w:t>от "__" _______ 20__ года №___ повысить на ___ % с "___" ___ 20___ года.</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Дата рождения ______________________________ пол 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_______________________</w:t>
      </w:r>
    </w:p>
    <w:p>
      <w:pPr>
        <w:spacing w:after="0"/>
        <w:ind w:left="0"/>
        <w:jc w:val="both"/>
      </w:pPr>
      <w:r>
        <w:rPr>
          <w:rFonts w:ascii="Times New Roman"/>
          <w:b w:val="false"/>
          <w:i w:val="false"/>
          <w:color w:val="000000"/>
          <w:sz w:val="28"/>
        </w:rPr>
        <w:t>Общее количество иждивенцев _________________________________________</w:t>
      </w:r>
    </w:p>
    <w:p>
      <w:pPr>
        <w:spacing w:after="0"/>
        <w:ind w:left="0"/>
        <w:jc w:val="both"/>
      </w:pPr>
      <w:r>
        <w:rPr>
          <w:rFonts w:ascii="Times New Roman"/>
          <w:b w:val="false"/>
          <w:i w:val="false"/>
          <w:color w:val="000000"/>
          <w:sz w:val="28"/>
        </w:rPr>
        <w:t>Дата назначения социальной выплаты __ ___________ 20__ г.</w:t>
      </w:r>
    </w:p>
    <w:p>
      <w:pPr>
        <w:spacing w:after="0"/>
        <w:ind w:left="0"/>
        <w:jc w:val="both"/>
      </w:pPr>
      <w:r>
        <w:rPr>
          <w:rFonts w:ascii="Times New Roman"/>
          <w:b w:val="false"/>
          <w:i w:val="false"/>
          <w:color w:val="000000"/>
          <w:sz w:val="28"/>
        </w:rPr>
        <w:t>Период назначения социальной выплаты__________________________________</w:t>
      </w:r>
    </w:p>
    <w:p>
      <w:pPr>
        <w:spacing w:after="0"/>
        <w:ind w:left="0"/>
        <w:jc w:val="both"/>
      </w:pPr>
      <w:r>
        <w:rPr>
          <w:rFonts w:ascii="Times New Roman"/>
          <w:b w:val="false"/>
          <w:i w:val="false"/>
          <w:color w:val="000000"/>
          <w:sz w:val="28"/>
        </w:rPr>
        <w:t>Общий размер ежемесячной социальной выплаты до _______ г. _________ тенге</w:t>
      </w:r>
    </w:p>
    <w:p>
      <w:pPr>
        <w:spacing w:after="0"/>
        <w:ind w:left="0"/>
        <w:jc w:val="both"/>
      </w:pPr>
      <w:r>
        <w:rPr>
          <w:rFonts w:ascii="Times New Roman"/>
          <w:b w:val="false"/>
          <w:i w:val="false"/>
          <w:color w:val="000000"/>
          <w:sz w:val="28"/>
        </w:rPr>
        <w:t>Размер ежемесячной социальной выплаты с "__" ___ 20 ___года</w:t>
      </w:r>
    </w:p>
    <w:p>
      <w:pPr>
        <w:spacing w:after="0"/>
        <w:ind w:left="0"/>
        <w:jc w:val="both"/>
      </w:pPr>
      <w:r>
        <w:rPr>
          <w:rFonts w:ascii="Times New Roman"/>
          <w:b w:val="false"/>
          <w:i w:val="false"/>
          <w:color w:val="000000"/>
          <w:sz w:val="28"/>
        </w:rPr>
        <w:t>по "__" _______ 20__ года_________________________________________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Основному получателю в размере __ тенге с "__" ___________ 20__ года  по "__" __ 20__ года</w:t>
      </w:r>
    </w:p>
    <w:p>
      <w:pPr>
        <w:spacing w:after="0"/>
        <w:ind w:left="0"/>
        <w:jc w:val="both"/>
      </w:pPr>
      <w:r>
        <w:rPr>
          <w:rFonts w:ascii="Times New Roman"/>
          <w:b w:val="false"/>
          <w:i w:val="false"/>
          <w:color w:val="000000"/>
          <w:sz w:val="28"/>
        </w:rPr>
        <w:t>Гражданин(ка)__________________________________________________________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______________ тенге</w:t>
      </w:r>
    </w:p>
    <w:p>
      <w:pPr>
        <w:spacing w:after="0"/>
        <w:ind w:left="0"/>
        <w:jc w:val="both"/>
      </w:pPr>
      <w:r>
        <w:rPr>
          <w:rFonts w:ascii="Times New Roman"/>
          <w:b w:val="false"/>
          <w:i w:val="false"/>
          <w:color w:val="000000"/>
          <w:sz w:val="28"/>
        </w:rPr>
        <w:t>Гражданин(ка)___________________________________________________________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с "____" ____________20___ года по "__" __ 20__ года</w:t>
      </w:r>
    </w:p>
    <w:p>
      <w:pPr>
        <w:spacing w:after="0"/>
        <w:ind w:left="0"/>
        <w:jc w:val="both"/>
      </w:pPr>
      <w:r>
        <w:rPr>
          <w:rFonts w:ascii="Times New Roman"/>
          <w:b w:val="false"/>
          <w:i w:val="false"/>
          <w:color w:val="000000"/>
          <w:sz w:val="28"/>
        </w:rPr>
        <w:t>а) на иждивенца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Продолжать по числу выделенных долей Руководитель филиала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bl>
    <w:bookmarkStart w:name="z442" w:id="379"/>
    <w:p>
      <w:pPr>
        <w:spacing w:after="0"/>
        <w:ind w:left="0"/>
        <w:jc w:val="left"/>
      </w:pPr>
      <w:r>
        <w:rPr>
          <w:rFonts w:ascii="Times New Roman"/>
          <w:b/>
          <w:i w:val="false"/>
          <w:color w:val="000000"/>
        </w:rPr>
        <w:t xml:space="preserve"> Правила ведения персонифицированного учета участников системы обязательного социального страхования и их социальных отчислений и социальных выплат</w:t>
      </w:r>
    </w:p>
    <w:bookmarkEnd w:id="379"/>
    <w:p>
      <w:pPr>
        <w:spacing w:after="0"/>
        <w:ind w:left="0"/>
        <w:jc w:val="both"/>
      </w:pPr>
      <w:r>
        <w:rPr>
          <w:rFonts w:ascii="Times New Roman"/>
          <w:b w:val="false"/>
          <w:i w:val="false"/>
          <w:color w:val="ff0000"/>
          <w:sz w:val="28"/>
        </w:rPr>
        <w:t xml:space="preserve">
      Сноска. Приложение 12 утратило силу приказом Министра труда и социальной защиты населения РК от 17.03.2020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13 утратило силу приказом Министра труда и социальной защиты населения РК от 23.11.2023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14 утратило силу приказом Министра труда и социальной защиты населения РК от 23.11.2023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