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359a3" w14:textId="82359a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субсидирования развития племенного животноводства, повышения продуктивности и качества продукции животноводства</w:t>
      </w:r>
    </w:p>
    <w:p>
      <w:pPr>
        <w:spacing w:after="0"/>
        <w:ind w:left="0"/>
        <w:jc w:val="both"/>
      </w:pPr>
      <w:r>
        <w:rPr>
          <w:rFonts w:ascii="Times New Roman"/>
          <w:b w:val="false"/>
          <w:i w:val="false"/>
          <w:color w:val="000000"/>
          <w:sz w:val="28"/>
        </w:rPr>
        <w:t>Приказ Министра сельского хозяйства Республики Казахстан от 15 марта 2019 года № 108. Зарегистрирован в Министерстве юстиции Республики Казахстан 20 марта 2019 года № 18404.</w:t>
      </w:r>
    </w:p>
    <w:p>
      <w:pPr>
        <w:spacing w:after="0"/>
        <w:ind w:left="0"/>
        <w:jc w:val="both"/>
      </w:pPr>
      <w:bookmarkStart w:name="z4" w:id="0"/>
      <w:r>
        <w:rPr>
          <w:rFonts w:ascii="Times New Roman"/>
          <w:b w:val="false"/>
          <w:i w:val="false"/>
          <w:color w:val="000000"/>
          <w:sz w:val="28"/>
        </w:rPr>
        <w:t xml:space="preserve">
      В соответствии с подпунктом 41) </w:t>
      </w:r>
      <w:r>
        <w:rPr>
          <w:rFonts w:ascii="Times New Roman"/>
          <w:b w:val="false"/>
          <w:i w:val="false"/>
          <w:color w:val="000000"/>
          <w:sz w:val="28"/>
        </w:rPr>
        <w:t>пункта 1</w:t>
      </w:r>
      <w:r>
        <w:rPr>
          <w:rFonts w:ascii="Times New Roman"/>
          <w:b w:val="false"/>
          <w:i w:val="false"/>
          <w:color w:val="000000"/>
          <w:sz w:val="28"/>
        </w:rPr>
        <w:t xml:space="preserve"> статьи 6 Закона Республики Казахстан "О государственном регулировании развития агропромышленного комплекса и сельских территорий", </w:t>
      </w:r>
      <w:r>
        <w:rPr>
          <w:rFonts w:ascii="Times New Roman"/>
          <w:b w:val="false"/>
          <w:i w:val="false"/>
          <w:color w:val="000000"/>
          <w:sz w:val="28"/>
        </w:rPr>
        <w:t>подпунктом 2)</w:t>
      </w:r>
      <w:r>
        <w:rPr>
          <w:rFonts w:ascii="Times New Roman"/>
          <w:b w:val="false"/>
          <w:i w:val="false"/>
          <w:color w:val="000000"/>
          <w:sz w:val="28"/>
        </w:rPr>
        <w:t xml:space="preserve"> пункта 3 статьи 16 Закона Республики Казахстан "О государственной статистике" и подпунктом 1) </w:t>
      </w:r>
      <w:r>
        <w:rPr>
          <w:rFonts w:ascii="Times New Roman"/>
          <w:b w:val="false"/>
          <w:i w:val="false"/>
          <w:color w:val="000000"/>
          <w:sz w:val="28"/>
        </w:rPr>
        <w:t>статьи 10</w:t>
      </w:r>
      <w:r>
        <w:rPr>
          <w:rFonts w:ascii="Times New Roman"/>
          <w:b w:val="false"/>
          <w:i w:val="false"/>
          <w:color w:val="000000"/>
          <w:sz w:val="28"/>
        </w:rPr>
        <w:t xml:space="preserve"> Закона Республики Казахстан "О государственных услугах"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и.о. Министра сельского хозяйства РК от 13.07.2021 </w:t>
      </w:r>
      <w:r>
        <w:rPr>
          <w:rFonts w:ascii="Times New Roman"/>
          <w:b w:val="false"/>
          <w:i w:val="false"/>
          <w:color w:val="000000"/>
          <w:sz w:val="28"/>
        </w:rPr>
        <w:t>№ 207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субсидирования развития племенного животноводства, повышения продуктивности и качества продукции животноводства.</w:t>
      </w:r>
    </w:p>
    <w:bookmarkEnd w:id="1"/>
    <w:bookmarkStart w:name="z6" w:id="2"/>
    <w:p>
      <w:pPr>
        <w:spacing w:after="0"/>
        <w:ind w:left="0"/>
        <w:jc w:val="both"/>
      </w:pPr>
      <w:r>
        <w:rPr>
          <w:rFonts w:ascii="Times New Roman"/>
          <w:b w:val="false"/>
          <w:i w:val="false"/>
          <w:color w:val="000000"/>
          <w:sz w:val="28"/>
        </w:rPr>
        <w:t xml:space="preserve">
      2. Признать утратившими силу </w:t>
      </w:r>
      <w:r>
        <w:rPr>
          <w:rFonts w:ascii="Times New Roman"/>
          <w:b w:val="false"/>
          <w:i w:val="false"/>
          <w:color w:val="000000"/>
          <w:sz w:val="28"/>
        </w:rPr>
        <w:t>приказ</w:t>
      </w:r>
      <w:r>
        <w:rPr>
          <w:rFonts w:ascii="Times New Roman"/>
          <w:b w:val="false"/>
          <w:i w:val="false"/>
          <w:color w:val="000000"/>
          <w:sz w:val="28"/>
        </w:rPr>
        <w:t xml:space="preserve"> Заместителя Премьер-Министра Республики Казахстан - Министра сельского хозяйства Республики Казахстан от 15 июня 2018 года № 256 "Об утверждении Правил субсидирования развития племенного животноводства, повышения продуктивности и качества продукции животноводства" (зарегистрирован в Реестре государственной регистрации нормативных правовых актов под № 17306, опубликован 3 сентября 2018 года в Эталонном контрольном банке нормативных правовых актов Республики Казахстан).</w:t>
      </w:r>
    </w:p>
    <w:bookmarkEnd w:id="2"/>
    <w:bookmarkStart w:name="z7" w:id="3"/>
    <w:p>
      <w:pPr>
        <w:spacing w:after="0"/>
        <w:ind w:left="0"/>
        <w:jc w:val="both"/>
      </w:pPr>
      <w:r>
        <w:rPr>
          <w:rFonts w:ascii="Times New Roman"/>
          <w:b w:val="false"/>
          <w:i w:val="false"/>
          <w:color w:val="000000"/>
          <w:sz w:val="28"/>
        </w:rPr>
        <w:t>
      3. Департаменту производства и переработки животноводческой продукции Министерства сельского хозяйства Республики Казахстан в установленном законодательством порядке обеспечить:</w:t>
      </w:r>
    </w:p>
    <w:bookmarkEnd w:id="3"/>
    <w:bookmarkStart w:name="z8" w:id="4"/>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4"/>
    <w:bookmarkStart w:name="z9" w:id="5"/>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5"/>
    <w:bookmarkStart w:name="z10" w:id="6"/>
    <w:p>
      <w:pPr>
        <w:spacing w:after="0"/>
        <w:ind w:left="0"/>
        <w:jc w:val="both"/>
      </w:pPr>
      <w:r>
        <w:rPr>
          <w:rFonts w:ascii="Times New Roman"/>
          <w:b w:val="false"/>
          <w:i w:val="false"/>
          <w:color w:val="000000"/>
          <w:sz w:val="28"/>
        </w:rPr>
        <w:t>
      3)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периодические печатные издания;</w:t>
      </w:r>
    </w:p>
    <w:bookmarkEnd w:id="6"/>
    <w:bookmarkStart w:name="z11" w:id="7"/>
    <w:p>
      <w:pPr>
        <w:spacing w:after="0"/>
        <w:ind w:left="0"/>
        <w:jc w:val="both"/>
      </w:pPr>
      <w:r>
        <w:rPr>
          <w:rFonts w:ascii="Times New Roman"/>
          <w:b w:val="false"/>
          <w:i w:val="false"/>
          <w:color w:val="000000"/>
          <w:sz w:val="28"/>
        </w:rPr>
        <w:t>
      4) размещение настоящего приказа на интернет-ресурсе Министерства сельского хозяйства Республики Казахстан после его официального опубликования;</w:t>
      </w:r>
    </w:p>
    <w:bookmarkEnd w:id="7"/>
    <w:bookmarkStart w:name="z12" w:id="8"/>
    <w:p>
      <w:pPr>
        <w:spacing w:after="0"/>
        <w:ind w:left="0"/>
        <w:jc w:val="both"/>
      </w:pPr>
      <w:r>
        <w:rPr>
          <w:rFonts w:ascii="Times New Roman"/>
          <w:b w:val="false"/>
          <w:i w:val="false"/>
          <w:color w:val="000000"/>
          <w:sz w:val="28"/>
        </w:rPr>
        <w:t>
      5) в течение десяти рабочих дней после государственной регистрации настоящего приказа представление в Департамент юридической службы Министерства сельского хозяйства Республики Казахстан сведений об исполнении мероприятий, предусмотренных подпунктами 1), 2), 3) и 4) настоящего пункта.</w:t>
      </w:r>
    </w:p>
    <w:bookmarkEnd w:id="8"/>
    <w:bookmarkStart w:name="z13" w:id="9"/>
    <w:p>
      <w:pPr>
        <w:spacing w:after="0"/>
        <w:ind w:left="0"/>
        <w:jc w:val="both"/>
      </w:pPr>
      <w:r>
        <w:rPr>
          <w:rFonts w:ascii="Times New Roman"/>
          <w:b w:val="false"/>
          <w:i w:val="false"/>
          <w:color w:val="000000"/>
          <w:sz w:val="28"/>
        </w:rPr>
        <w:t>
      4. Контроль за исполнением настоящего приказа возложить на курирующего вице-министра сельского хозяйства Республики Казахстан.</w:t>
      </w:r>
    </w:p>
    <w:bookmarkEnd w:id="9"/>
    <w:bookmarkStart w:name="z14" w:id="10"/>
    <w:p>
      <w:pPr>
        <w:spacing w:after="0"/>
        <w:ind w:left="0"/>
        <w:jc w:val="both"/>
      </w:pPr>
      <w:r>
        <w:rPr>
          <w:rFonts w:ascii="Times New Roman"/>
          <w:b w:val="false"/>
          <w:i w:val="false"/>
          <w:color w:val="000000"/>
          <w:sz w:val="28"/>
        </w:rPr>
        <w:t>
      5. Настоящий приказ вводится в действие после дня его первого официального опубликования.</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 сельского хозяйства</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bookmarkStart w:name="z16" w:id="11"/>
      <w:r>
        <w:rPr>
          <w:rFonts w:ascii="Times New Roman"/>
          <w:b w:val="false"/>
          <w:i w:val="false"/>
          <w:color w:val="000000"/>
          <w:sz w:val="28"/>
        </w:rPr>
        <w:t>
      "СОГЛАСОВАН"</w:t>
      </w:r>
    </w:p>
    <w:bookmarkEnd w:id="11"/>
    <w:p>
      <w:pPr>
        <w:spacing w:after="0"/>
        <w:ind w:left="0"/>
        <w:jc w:val="both"/>
      </w:pPr>
      <w:r>
        <w:rPr>
          <w:rFonts w:ascii="Times New Roman"/>
          <w:b w:val="false"/>
          <w:i w:val="false"/>
          <w:color w:val="000000"/>
          <w:sz w:val="28"/>
        </w:rPr>
        <w:t>Министерство цифрового развития,</w:t>
      </w:r>
    </w:p>
    <w:p>
      <w:pPr>
        <w:spacing w:after="0"/>
        <w:ind w:left="0"/>
        <w:jc w:val="both"/>
      </w:pPr>
      <w:r>
        <w:rPr>
          <w:rFonts w:ascii="Times New Roman"/>
          <w:b w:val="false"/>
          <w:i w:val="false"/>
          <w:color w:val="000000"/>
          <w:sz w:val="28"/>
        </w:rPr>
        <w:t>оборонной и аэрокосмической</w:t>
      </w:r>
    </w:p>
    <w:p>
      <w:pPr>
        <w:spacing w:after="0"/>
        <w:ind w:left="0"/>
        <w:jc w:val="both"/>
      </w:pPr>
      <w:r>
        <w:rPr>
          <w:rFonts w:ascii="Times New Roman"/>
          <w:b w:val="false"/>
          <w:i w:val="false"/>
          <w:color w:val="000000"/>
          <w:sz w:val="28"/>
        </w:rPr>
        <w:t>промышленности Республики Казахстан</w:t>
      </w:r>
    </w:p>
    <w:p>
      <w:pPr>
        <w:spacing w:after="0"/>
        <w:ind w:left="0"/>
        <w:jc w:val="both"/>
      </w:pPr>
      <w:bookmarkStart w:name="z17" w:id="12"/>
      <w:r>
        <w:rPr>
          <w:rFonts w:ascii="Times New Roman"/>
          <w:b w:val="false"/>
          <w:i w:val="false"/>
          <w:color w:val="000000"/>
          <w:sz w:val="28"/>
        </w:rPr>
        <w:t>
      "СОГЛАСОВАН"</w:t>
      </w:r>
    </w:p>
    <w:bookmarkEnd w:id="12"/>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8" w:id="13"/>
      <w:r>
        <w:rPr>
          <w:rFonts w:ascii="Times New Roman"/>
          <w:b w:val="false"/>
          <w:i w:val="false"/>
          <w:color w:val="000000"/>
          <w:sz w:val="28"/>
        </w:rPr>
        <w:t>
      "СОГЛАСОВАН"</w:t>
      </w:r>
    </w:p>
    <w:bookmarkEnd w:id="13"/>
    <w:p>
      <w:pPr>
        <w:spacing w:after="0"/>
        <w:ind w:left="0"/>
        <w:jc w:val="both"/>
      </w:pPr>
      <w:r>
        <w:rPr>
          <w:rFonts w:ascii="Times New Roman"/>
          <w:b w:val="false"/>
          <w:i w:val="false"/>
          <w:color w:val="000000"/>
          <w:sz w:val="28"/>
        </w:rPr>
        <w:t>Министерство национальной</w:t>
      </w:r>
    </w:p>
    <w:p>
      <w:pPr>
        <w:spacing w:after="0"/>
        <w:ind w:left="0"/>
        <w:jc w:val="both"/>
      </w:pPr>
      <w:r>
        <w:rPr>
          <w:rFonts w:ascii="Times New Roman"/>
          <w:b w:val="false"/>
          <w:i w:val="false"/>
          <w:color w:val="000000"/>
          <w:sz w:val="28"/>
        </w:rPr>
        <w:t>экономики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 приказом</w:t>
            </w:r>
            <w:r>
              <w:br/>
            </w:r>
            <w:r>
              <w:rPr>
                <w:rFonts w:ascii="Times New Roman"/>
                <w:b w:val="false"/>
                <w:i w:val="false"/>
                <w:color w:val="000000"/>
                <w:sz w:val="20"/>
              </w:rPr>
              <w:t>Министра сельского хозяйства</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марта 2019 года № 108</w:t>
            </w:r>
          </w:p>
        </w:tc>
      </w:tr>
    </w:tbl>
    <w:bookmarkStart w:name="z20" w:id="14"/>
    <w:p>
      <w:pPr>
        <w:spacing w:after="0"/>
        <w:ind w:left="0"/>
        <w:jc w:val="left"/>
      </w:pPr>
      <w:r>
        <w:rPr>
          <w:rFonts w:ascii="Times New Roman"/>
          <w:b/>
          <w:i w:val="false"/>
          <w:color w:val="000000"/>
        </w:rPr>
        <w:t xml:space="preserve"> Правила субсидирования развития племенного животноводства, повышения продуктивности и качества продукции животноводства</w:t>
      </w:r>
    </w:p>
    <w:bookmarkEnd w:id="14"/>
    <w:p>
      <w:pPr>
        <w:spacing w:after="0"/>
        <w:ind w:left="0"/>
        <w:jc w:val="both"/>
      </w:pPr>
      <w:r>
        <w:rPr>
          <w:rFonts w:ascii="Times New Roman"/>
          <w:b w:val="false"/>
          <w:i w:val="false"/>
          <w:color w:val="ff0000"/>
          <w:sz w:val="28"/>
        </w:rPr>
        <w:t xml:space="preserve">
      Сноска. Правила - в редакции приказа Министра сельского хозяйства РК от 18.09.2023 </w:t>
      </w:r>
      <w:r>
        <w:rPr>
          <w:rFonts w:ascii="Times New Roman"/>
          <w:b w:val="false"/>
          <w:i w:val="false"/>
          <w:color w:val="ff0000"/>
          <w:sz w:val="28"/>
        </w:rPr>
        <w:t>№ 332</w:t>
      </w:r>
      <w:r>
        <w:rPr>
          <w:rFonts w:ascii="Times New Roman"/>
          <w:b w:val="false"/>
          <w:i w:val="false"/>
          <w:color w:val="ff0000"/>
          <w:sz w:val="28"/>
        </w:rPr>
        <w:t xml:space="preserve"> (вводится в действие с 01.01.2024).</w:t>
      </w:r>
    </w:p>
    <w:bookmarkStart w:name="z21" w:id="15"/>
    <w:p>
      <w:pPr>
        <w:spacing w:after="0"/>
        <w:ind w:left="0"/>
        <w:jc w:val="left"/>
      </w:pPr>
      <w:r>
        <w:rPr>
          <w:rFonts w:ascii="Times New Roman"/>
          <w:b/>
          <w:i w:val="false"/>
          <w:color w:val="000000"/>
        </w:rPr>
        <w:t xml:space="preserve"> Глава 1. Общие положения</w:t>
      </w:r>
    </w:p>
    <w:bookmarkEnd w:id="15"/>
    <w:bookmarkStart w:name="z22" w:id="16"/>
    <w:p>
      <w:pPr>
        <w:spacing w:after="0"/>
        <w:ind w:left="0"/>
        <w:jc w:val="both"/>
      </w:pPr>
      <w:r>
        <w:rPr>
          <w:rFonts w:ascii="Times New Roman"/>
          <w:b w:val="false"/>
          <w:i w:val="false"/>
          <w:color w:val="000000"/>
          <w:sz w:val="28"/>
        </w:rPr>
        <w:t xml:space="preserve">
      1. Настоящие Правила субсидирования развития племенного животноводства, повышения продуктивности и качества продукции животноводства (далее – Правила) разработаны в соответствии с подпунктом 41) пункта 1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государственном регулировании развития агропромышленного комплекса и сельских территорий", </w:t>
      </w:r>
      <w:r>
        <w:rPr>
          <w:rFonts w:ascii="Times New Roman"/>
          <w:b w:val="false"/>
          <w:i w:val="false"/>
          <w:color w:val="000000"/>
          <w:sz w:val="28"/>
        </w:rPr>
        <w:t>подпунктом 1)</w:t>
      </w:r>
      <w:r>
        <w:rPr>
          <w:rFonts w:ascii="Times New Roman"/>
          <w:b w:val="false"/>
          <w:i w:val="false"/>
          <w:color w:val="000000"/>
          <w:sz w:val="28"/>
        </w:rPr>
        <w:t xml:space="preserve"> статьи 10 Закона Республики Казахстан "О государственных услугах" (далее – Закон) и определяют порядок предоставления бюджетных субсидий (далее – субсидии) за счет и в пределах средств, предусмотренных в местном бюджете на соответствующий финансовый год, а также порядок оказания государственной услуги "Субсидирование на развитие племенного животноводства, повышение продуктивности и качества продукции животноводства" (далее – государственная услуга).</w:t>
      </w:r>
    </w:p>
    <w:bookmarkEnd w:id="16"/>
    <w:bookmarkStart w:name="z23" w:id="17"/>
    <w:p>
      <w:pPr>
        <w:spacing w:after="0"/>
        <w:ind w:left="0"/>
        <w:jc w:val="both"/>
      </w:pPr>
      <w:r>
        <w:rPr>
          <w:rFonts w:ascii="Times New Roman"/>
          <w:b w:val="false"/>
          <w:i w:val="false"/>
          <w:color w:val="000000"/>
          <w:sz w:val="28"/>
        </w:rPr>
        <w:t>
      2. В настоящих Правилах используются следующие основные понятия:</w:t>
      </w:r>
    </w:p>
    <w:bookmarkEnd w:id="17"/>
    <w:bookmarkStart w:name="z24" w:id="18"/>
    <w:p>
      <w:pPr>
        <w:spacing w:after="0"/>
        <w:ind w:left="0"/>
        <w:jc w:val="both"/>
      </w:pPr>
      <w:r>
        <w:rPr>
          <w:rFonts w:ascii="Times New Roman"/>
          <w:b w:val="false"/>
          <w:i w:val="false"/>
          <w:color w:val="000000"/>
          <w:sz w:val="28"/>
        </w:rPr>
        <w:t>
      1) аномальные погодные условия, вызывающие негативное влияние на заготовку кормов – погодные условия, которые отклоняются от нормальных или привычных погодных условий для данного региона и времени года (атмосферная или почвенная засуха, суховей, заморозки, выпадение крупного града размером 20 миллиметров (далее – мм) и более или сильного ливневого дождя количеством осадков 50 мм и более за период 12 часов и менее (в селеопасных регионах 30 мм и более за 12 часов и менее));</w:t>
      </w:r>
    </w:p>
    <w:bookmarkEnd w:id="18"/>
    <w:bookmarkStart w:name="z2463" w:id="19"/>
    <w:p>
      <w:pPr>
        <w:spacing w:after="0"/>
        <w:ind w:left="0"/>
        <w:jc w:val="both"/>
      </w:pPr>
      <w:r>
        <w:rPr>
          <w:rFonts w:ascii="Times New Roman"/>
          <w:b w:val="false"/>
          <w:i w:val="false"/>
          <w:color w:val="000000"/>
          <w:sz w:val="28"/>
        </w:rPr>
        <w:t>
      1-1) специальная комиссия – комиссия, создаваемая на уровне областей, городов Астаны, Алматы и Шымкента, которая формируется из представителей: региональной палаты предпринимателей Национальной палаты предпринимателей Республики Казахстан "Атамекен" (далее – НПП "Атамекен"), общественных отраслевых союзов/ассоциаций/республиканских палат и специалистов структурного подразделения местного исполнительного органа областей, городов Астаны, Алматы и Шымкента (далее – МИО (услугодатель)), и осуществляющая определение производственной мощности и сверку по наличию соответствующей инфраструктуры, выдачу и отзыв заключений у товаропроизводителя;</w:t>
      </w:r>
    </w:p>
    <w:bookmarkEnd w:id="19"/>
    <w:bookmarkStart w:name="z25" w:id="20"/>
    <w:p>
      <w:pPr>
        <w:spacing w:after="0"/>
        <w:ind w:left="0"/>
        <w:jc w:val="both"/>
      </w:pPr>
      <w:r>
        <w:rPr>
          <w:rFonts w:ascii="Times New Roman"/>
          <w:b w:val="false"/>
          <w:i w:val="false"/>
          <w:color w:val="000000"/>
          <w:sz w:val="28"/>
        </w:rPr>
        <w:t>
      2) база данных по идентификации сельскохозяйственных животных – часть ветеринарного учета, предусматривающая единую, многоуровневую систему регистрации данных об индивидуальном номере животного, о его ветеринарных обработках, включая результаты диагностических исследований, а также данных о владельце животного, осуществляемая государственными ветеринарными организациями, созданными местными исполнительными органами, и используемая уполномоченным органом в области ветеринарии;</w:t>
      </w:r>
    </w:p>
    <w:bookmarkEnd w:id="20"/>
    <w:bookmarkStart w:name="z26" w:id="21"/>
    <w:p>
      <w:pPr>
        <w:spacing w:after="0"/>
        <w:ind w:left="0"/>
        <w:jc w:val="both"/>
      </w:pPr>
      <w:r>
        <w:rPr>
          <w:rFonts w:ascii="Times New Roman"/>
          <w:b w:val="false"/>
          <w:i w:val="false"/>
          <w:color w:val="000000"/>
          <w:sz w:val="28"/>
        </w:rPr>
        <w:t xml:space="preserve">
      3) откормочная площадка – производственная инфраструктура субъекта агропромышленного комплекса, предназначенная для откорма животных, имеющая учетный номер, присваиваемый в соответствии с Правилами присвоения учетных номеров объектам производства, осуществляющим выращивание животных, заготовку (убой), хранение, переработку и реализацию животных, продукции и сырья животного происхождения, а также организациям по производству, хранению и реализации ветеринарных препаратов, кормов и кормовых добавок,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23 января 2015 года № 7-1/37 (зарегистрирован в Реестре государственной регистрации нормативных правовых актов № 10466);</w:t>
      </w:r>
    </w:p>
    <w:bookmarkEnd w:id="21"/>
    <w:bookmarkStart w:name="z27" w:id="22"/>
    <w:p>
      <w:pPr>
        <w:spacing w:after="0"/>
        <w:ind w:left="0"/>
        <w:jc w:val="both"/>
      </w:pPr>
      <w:r>
        <w:rPr>
          <w:rFonts w:ascii="Times New Roman"/>
          <w:b w:val="false"/>
          <w:i w:val="false"/>
          <w:color w:val="000000"/>
          <w:sz w:val="28"/>
        </w:rPr>
        <w:t xml:space="preserve">
      4) информационная система единого государственного кадастра недвижимости – информационная система, содержащая сведения земельного и правового кадастров, порядок ведения которых определяется </w:t>
      </w:r>
      <w:r>
        <w:rPr>
          <w:rFonts w:ascii="Times New Roman"/>
          <w:b w:val="false"/>
          <w:i w:val="false"/>
          <w:color w:val="000000"/>
          <w:sz w:val="28"/>
        </w:rPr>
        <w:t>Земельным</w:t>
      </w:r>
      <w:r>
        <w:rPr>
          <w:rFonts w:ascii="Times New Roman"/>
          <w:b w:val="false"/>
          <w:i w:val="false"/>
          <w:color w:val="000000"/>
          <w:sz w:val="28"/>
        </w:rPr>
        <w:t xml:space="preserve"> кодексом Республики Казахстан 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государственной регистрации прав на недвижимое имущество";</w:t>
      </w:r>
    </w:p>
    <w:bookmarkEnd w:id="22"/>
    <w:bookmarkStart w:name="z28" w:id="23"/>
    <w:p>
      <w:pPr>
        <w:spacing w:after="0"/>
        <w:ind w:left="0"/>
        <w:jc w:val="both"/>
      </w:pPr>
      <w:r>
        <w:rPr>
          <w:rFonts w:ascii="Times New Roman"/>
          <w:b w:val="false"/>
          <w:i w:val="false"/>
          <w:color w:val="000000"/>
          <w:sz w:val="28"/>
        </w:rPr>
        <w:t>
      5) целевое использование – использование приобретенных и заявленных на субсидии животных в целях воспроизводства на условиях и в сроки, указанные в настоящих Правилах;</w:t>
      </w:r>
    </w:p>
    <w:bookmarkEnd w:id="23"/>
    <w:bookmarkStart w:name="z29" w:id="24"/>
    <w:p>
      <w:pPr>
        <w:spacing w:after="0"/>
        <w:ind w:left="0"/>
        <w:jc w:val="both"/>
      </w:pPr>
      <w:r>
        <w:rPr>
          <w:rFonts w:ascii="Times New Roman"/>
          <w:b w:val="false"/>
          <w:i w:val="false"/>
          <w:color w:val="000000"/>
          <w:sz w:val="28"/>
        </w:rPr>
        <w:t xml:space="preserve">
      6) зоотехническая норма выбытия – естественная убыль (падеж), вынужденный забой в соответствии с нормами естественной убыли (падежа) сельскохозяйственных животных,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3 декабря 2015 года № 3-3/1061 (зарегистрирован в Реестре государственной регистрации нормативных правовых актов № 12488), а также выбраковка поголовья сельскохозяйственных животных, рекомендованных специализированной профильной научной организацией по животноводству и кормопроизводству (поголовье крупного рогатого скота мясного и мясо-молочного направлений – 20%; поголовье крупного рогатого скота молочного и молочно-мясного направлений – 35%; поголовье овец – 25%; поголовье лошадей – 15%; поголовье маралов (оленей) – 25%; поголовье свиней – 30%);</w:t>
      </w:r>
    </w:p>
    <w:bookmarkEnd w:id="24"/>
    <w:bookmarkStart w:name="z30" w:id="25"/>
    <w:p>
      <w:pPr>
        <w:spacing w:after="0"/>
        <w:ind w:left="0"/>
        <w:jc w:val="both"/>
      </w:pPr>
      <w:r>
        <w:rPr>
          <w:rFonts w:ascii="Times New Roman"/>
          <w:b w:val="false"/>
          <w:i w:val="false"/>
          <w:color w:val="000000"/>
          <w:sz w:val="28"/>
        </w:rPr>
        <w:t xml:space="preserve">
      7) информационная база селекционной и племенной работы – автоматизированная система сбора, накопления и обработки данных о племенных животных и о животных, вовлеченных в селекционный процесс, используемая для совершенствования и повышения генетического потенциала животных, а также для учета племенной продукции (материала), сопровождаемая оператором, определенным уполномоченным органом в области племенного животноводства в соответствии с </w:t>
      </w:r>
      <w:r>
        <w:rPr>
          <w:rFonts w:ascii="Times New Roman"/>
          <w:b w:val="false"/>
          <w:i w:val="false"/>
          <w:color w:val="000000"/>
          <w:sz w:val="28"/>
        </w:rPr>
        <w:t>подпунктом 34)</w:t>
      </w:r>
      <w:r>
        <w:rPr>
          <w:rFonts w:ascii="Times New Roman"/>
          <w:b w:val="false"/>
          <w:i w:val="false"/>
          <w:color w:val="000000"/>
          <w:sz w:val="28"/>
        </w:rPr>
        <w:t xml:space="preserve"> статьи 1 Закона Республики Казахстан "О племенном животноводстве";</w:t>
      </w:r>
    </w:p>
    <w:bookmarkEnd w:id="25"/>
    <w:bookmarkStart w:name="z31" w:id="26"/>
    <w:p>
      <w:pPr>
        <w:spacing w:after="0"/>
        <w:ind w:left="0"/>
        <w:jc w:val="both"/>
      </w:pPr>
      <w:r>
        <w:rPr>
          <w:rFonts w:ascii="Times New Roman"/>
          <w:b w:val="false"/>
          <w:i w:val="false"/>
          <w:color w:val="000000"/>
          <w:sz w:val="28"/>
        </w:rPr>
        <w:t>
      8) маточное поголовье, участвующее в селекционной и племенной работе – поголовье, достигшее половозрелого возраста (по скотоводству: племенные животные – от 13 месяцев, товарные животные – от 18 месяцев, по овцеводству – от 12 месяцев, по коневодству – от 36 месяцев; по мараловодству (оленеводству) – от 24 месяцев, по свиноводству: племенные и товарные – от 8 месяцев, ремонтное поголовье – от 4 месяцев), используемое для воспроизводства стада;</w:t>
      </w:r>
    </w:p>
    <w:bookmarkEnd w:id="26"/>
    <w:bookmarkStart w:name="z32" w:id="27"/>
    <w:p>
      <w:pPr>
        <w:spacing w:after="0"/>
        <w:ind w:left="0"/>
        <w:jc w:val="both"/>
      </w:pPr>
      <w:r>
        <w:rPr>
          <w:rFonts w:ascii="Times New Roman"/>
          <w:b w:val="false"/>
          <w:i w:val="false"/>
          <w:color w:val="000000"/>
          <w:sz w:val="28"/>
        </w:rPr>
        <w:t xml:space="preserve">
      9) получатели субсидий (далее – товаропроизводитель) – физическое или юридическое лицо, занимающееся производством сельскохозяйственной продукции; физическое или юридическое лицо, занимающееся воспроизведением животных с высоким генетическим потенциалом, их сохранением и разведением (племенное животноводство); племенной центр, дистрибьютерный центр по реализации семени и эмбрионов племенных животных, техник-осеменатор, оказывающие услуги по искусственному осеменению маточного поголовья сельскохозяйственных животных; </w:t>
      </w:r>
    </w:p>
    <w:bookmarkEnd w:id="27"/>
    <w:bookmarkStart w:name="z33" w:id="28"/>
    <w:p>
      <w:pPr>
        <w:spacing w:after="0"/>
        <w:ind w:left="0"/>
        <w:jc w:val="both"/>
      </w:pPr>
      <w:r>
        <w:rPr>
          <w:rFonts w:ascii="Times New Roman"/>
          <w:b w:val="false"/>
          <w:i w:val="false"/>
          <w:color w:val="000000"/>
          <w:sz w:val="28"/>
        </w:rPr>
        <w:t>
      10) электронный реестр заявок на субсидирование (далее – реестр) – совокупность сведений о заявках на субсидирование, и иные сведения, отраженные в ГИСС;</w:t>
      </w:r>
    </w:p>
    <w:bookmarkEnd w:id="28"/>
    <w:bookmarkStart w:name="z34" w:id="29"/>
    <w:p>
      <w:pPr>
        <w:spacing w:after="0"/>
        <w:ind w:left="0"/>
        <w:jc w:val="both"/>
      </w:pPr>
      <w:r>
        <w:rPr>
          <w:rFonts w:ascii="Times New Roman"/>
          <w:b w:val="false"/>
          <w:i w:val="false"/>
          <w:color w:val="000000"/>
          <w:sz w:val="28"/>
        </w:rPr>
        <w:t>
      11) государственная информационная система субсидирования (далее – ГИСС) – организационно-упорядоченная совокупность информационно-коммуникационных технологий размещенной в сети Интернет, обслуживающего персонала и технической документации, предназначенная для оказания услуг по выполнению процессов субсидирования, предоставляющая возможность взаимодействия с веб-порталом "электронного правительства", регистрации заявки на получение субсидий, а также ее автоматизированной обработкой в электронном виде;</w:t>
      </w:r>
    </w:p>
    <w:bookmarkEnd w:id="29"/>
    <w:bookmarkStart w:name="z35" w:id="30"/>
    <w:p>
      <w:pPr>
        <w:spacing w:after="0"/>
        <w:ind w:left="0"/>
        <w:jc w:val="both"/>
      </w:pPr>
      <w:r>
        <w:rPr>
          <w:rFonts w:ascii="Times New Roman"/>
          <w:b w:val="false"/>
          <w:i w:val="false"/>
          <w:color w:val="000000"/>
          <w:sz w:val="28"/>
        </w:rPr>
        <w:t>
      12) породное преобразование – улучшение породных и продуктивных качеств сельскохозяйственных животных путем скрещивания товарного маточного поголовья с племенными производителями;</w:t>
      </w:r>
    </w:p>
    <w:bookmarkEnd w:id="30"/>
    <w:bookmarkStart w:name="z36" w:id="31"/>
    <w:p>
      <w:pPr>
        <w:spacing w:after="0"/>
        <w:ind w:left="0"/>
        <w:jc w:val="both"/>
      </w:pPr>
      <w:r>
        <w:rPr>
          <w:rFonts w:ascii="Times New Roman"/>
          <w:b w:val="false"/>
          <w:i w:val="false"/>
          <w:color w:val="000000"/>
          <w:sz w:val="28"/>
        </w:rPr>
        <w:t>
      13) случной сезон – период спаривания маточного поголовья с целью получения потомства;</w:t>
      </w:r>
    </w:p>
    <w:bookmarkEnd w:id="31"/>
    <w:bookmarkStart w:name="z37" w:id="32"/>
    <w:p>
      <w:pPr>
        <w:spacing w:after="0"/>
        <w:ind w:left="0"/>
        <w:jc w:val="both"/>
      </w:pPr>
      <w:r>
        <w:rPr>
          <w:rFonts w:ascii="Times New Roman"/>
          <w:b w:val="false"/>
          <w:i w:val="false"/>
          <w:color w:val="000000"/>
          <w:sz w:val="28"/>
        </w:rPr>
        <w:t>
      14) веб-портал "электронного правительства" – информационная система, представляющая собой единое окно доступа ко всей консолидированной правительственной информации, включая нормативную правовую базу, и к государственным услугам, услугам по выдаче технических условий на подключение к сетям субъектов естественных монополий и услугам субъектов квазигосударственного сектора, оказываемым в электронной форме;</w:t>
      </w:r>
    </w:p>
    <w:bookmarkEnd w:id="32"/>
    <w:bookmarkStart w:name="z38" w:id="33"/>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приказом Министра сельского хозяйства РК от 30.09.2024 </w:t>
      </w:r>
      <w:r>
        <w:rPr>
          <w:rFonts w:ascii="Times New Roman"/>
          <w:b w:val="false"/>
          <w:i w:val="false"/>
          <w:color w:val="000000"/>
          <w:sz w:val="28"/>
        </w:rPr>
        <w:t>№ 331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34"/>
    <w:p>
      <w:pPr>
        <w:spacing w:after="0"/>
        <w:ind w:left="0"/>
        <w:jc w:val="both"/>
      </w:pPr>
      <w:r>
        <w:rPr>
          <w:rFonts w:ascii="Times New Roman"/>
          <w:b w:val="false"/>
          <w:i w:val="false"/>
          <w:color w:val="000000"/>
          <w:sz w:val="28"/>
        </w:rPr>
        <w:t xml:space="preserve">
      3. Субсидирование осуществляется по перечню и нормативам субсидий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34"/>
    <w:bookmarkStart w:name="z40" w:id="35"/>
    <w:p>
      <w:pPr>
        <w:spacing w:after="0"/>
        <w:ind w:left="0"/>
        <w:jc w:val="both"/>
      </w:pPr>
      <w:r>
        <w:rPr>
          <w:rFonts w:ascii="Times New Roman"/>
          <w:b w:val="false"/>
          <w:i w:val="false"/>
          <w:color w:val="000000"/>
          <w:sz w:val="28"/>
        </w:rPr>
        <w:t xml:space="preserve">
      Выплата субсидий осуществляется на основании поданной заявки, соответствующей критериям к товаропроизводителям, претендующим на получение субсидий (далее – критерии), указанным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на момент подачи.</w:t>
      </w:r>
    </w:p>
    <w:bookmarkEnd w:id="35"/>
    <w:bookmarkStart w:name="z41" w:id="36"/>
    <w:p>
      <w:pPr>
        <w:spacing w:after="0"/>
        <w:ind w:left="0"/>
        <w:jc w:val="both"/>
      </w:pPr>
      <w:r>
        <w:rPr>
          <w:rFonts w:ascii="Times New Roman"/>
          <w:b w:val="false"/>
          <w:i w:val="false"/>
          <w:color w:val="000000"/>
          <w:sz w:val="28"/>
        </w:rPr>
        <w:t>
      4. Министерство сельского хозяйства Республики Казахстан (далее – Министерство) в течение 3 (трех) рабочих дней с даты изменения настоящих Правил актуализирует информацию о порядке оказания государственной услуги и направляет информацию МИО (услугодателям), оператору информационно-коммуникационной инфраструктуры "электронного правительства" и в Единый контакт-центр.</w:t>
      </w:r>
    </w:p>
    <w:bookmarkEnd w:id="36"/>
    <w:bookmarkStart w:name="z42" w:id="37"/>
    <w:p>
      <w:pPr>
        <w:spacing w:after="0"/>
        <w:ind w:left="0"/>
        <w:jc w:val="both"/>
      </w:pPr>
      <w:r>
        <w:rPr>
          <w:rFonts w:ascii="Times New Roman"/>
          <w:b w:val="false"/>
          <w:i w:val="false"/>
          <w:color w:val="000000"/>
          <w:sz w:val="28"/>
        </w:rPr>
        <w:t>
      5. В случае сбоя ГИСС, содержащей необходимые сведения для выдачи субсидий, услугодатель незамедлительно уведомляет Министерство о возникшей ситуации, которое приступает к ее устранению.</w:t>
      </w:r>
    </w:p>
    <w:bookmarkEnd w:id="37"/>
    <w:bookmarkStart w:name="z43" w:id="38"/>
    <w:p>
      <w:pPr>
        <w:spacing w:after="0"/>
        <w:ind w:left="0"/>
        <w:jc w:val="both"/>
      </w:pPr>
      <w:r>
        <w:rPr>
          <w:rFonts w:ascii="Times New Roman"/>
          <w:b w:val="false"/>
          <w:i w:val="false"/>
          <w:color w:val="000000"/>
          <w:sz w:val="28"/>
        </w:rPr>
        <w:t>
      При этом, после проведения работ по устранению возникшего сбоя Министерство в течение 3 (трех) рабочих дней составляет протокол о технической проблеме и размещает его в ГИСС.</w:t>
      </w:r>
    </w:p>
    <w:bookmarkEnd w:id="38"/>
    <w:bookmarkStart w:name="z44" w:id="39"/>
    <w:p>
      <w:pPr>
        <w:spacing w:after="0"/>
        <w:ind w:left="0"/>
        <w:jc w:val="left"/>
      </w:pPr>
      <w:r>
        <w:rPr>
          <w:rFonts w:ascii="Times New Roman"/>
          <w:b/>
          <w:i w:val="false"/>
          <w:color w:val="000000"/>
        </w:rPr>
        <w:t xml:space="preserve"> Глава 2. Порядок формирования и распределения субсидий</w:t>
      </w:r>
    </w:p>
    <w:bookmarkEnd w:id="39"/>
    <w:bookmarkStart w:name="z45" w:id="40"/>
    <w:p>
      <w:pPr>
        <w:spacing w:after="0"/>
        <w:ind w:left="0"/>
        <w:jc w:val="both"/>
      </w:pPr>
      <w:r>
        <w:rPr>
          <w:rFonts w:ascii="Times New Roman"/>
          <w:b w:val="false"/>
          <w:i w:val="false"/>
          <w:color w:val="000000"/>
          <w:sz w:val="28"/>
        </w:rPr>
        <w:t xml:space="preserve">
      6. Формирование и распределение объемов субсидий осуществляется МИО (услугодателем) согласно видам и нормативам субсидий, установленным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на основании представленной местными исполнительными органами районов/городов информации о потребности объемов субсидий на текущий год, с учетом итоговых объемов субсидий предыдущего года и наличия бюджетных средств.</w:t>
      </w:r>
    </w:p>
    <w:bookmarkEnd w:id="40"/>
    <w:bookmarkStart w:name="z46" w:id="41"/>
    <w:p>
      <w:pPr>
        <w:spacing w:after="0"/>
        <w:ind w:left="0"/>
        <w:jc w:val="both"/>
      </w:pPr>
      <w:r>
        <w:rPr>
          <w:rFonts w:ascii="Times New Roman"/>
          <w:b w:val="false"/>
          <w:i w:val="false"/>
          <w:color w:val="000000"/>
          <w:sz w:val="28"/>
        </w:rPr>
        <w:t>
      Предлагаемые объемы субсидий не позднее 10 января соответствующего года подписываются ЭЦП руководителя МИО (услугодателя) и направляются посредством ГИСС на согласование в Министерство.</w:t>
      </w:r>
    </w:p>
    <w:bookmarkEnd w:id="4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сельского хозяйства РК от 25.06.2024 </w:t>
      </w:r>
      <w:r>
        <w:rPr>
          <w:rFonts w:ascii="Times New Roman"/>
          <w:b w:val="false"/>
          <w:i w:val="false"/>
          <w:color w:val="000000"/>
          <w:sz w:val="28"/>
        </w:rPr>
        <w:t>№ 217</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bookmarkStart w:name="z47" w:id="42"/>
    <w:p>
      <w:pPr>
        <w:spacing w:after="0"/>
        <w:ind w:left="0"/>
        <w:jc w:val="both"/>
      </w:pPr>
      <w:r>
        <w:rPr>
          <w:rFonts w:ascii="Times New Roman"/>
          <w:b w:val="false"/>
          <w:i w:val="false"/>
          <w:color w:val="000000"/>
          <w:sz w:val="28"/>
        </w:rPr>
        <w:t xml:space="preserve">
      7. Министерство в течение 2 (двух) рабочих дней рассматривает предоставленные объемы субсидий на соответствие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w:t>
      </w:r>
    </w:p>
    <w:bookmarkEnd w:id="42"/>
    <w:bookmarkStart w:name="z48" w:id="43"/>
    <w:p>
      <w:pPr>
        <w:spacing w:after="0"/>
        <w:ind w:left="0"/>
        <w:jc w:val="both"/>
      </w:pPr>
      <w:r>
        <w:rPr>
          <w:rFonts w:ascii="Times New Roman"/>
          <w:b w:val="false"/>
          <w:i w:val="false"/>
          <w:color w:val="000000"/>
          <w:sz w:val="28"/>
        </w:rPr>
        <w:t xml:space="preserve">
      В случае соответствия нормативам субсидий, установленным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Министерство посредством ГИСС согласовывает представленные МИО (услугодателем) объемы субсидий. </w:t>
      </w:r>
    </w:p>
    <w:bookmarkEnd w:id="43"/>
    <w:bookmarkStart w:name="z49" w:id="44"/>
    <w:p>
      <w:pPr>
        <w:spacing w:after="0"/>
        <w:ind w:left="0"/>
        <w:jc w:val="both"/>
      </w:pPr>
      <w:r>
        <w:rPr>
          <w:rFonts w:ascii="Times New Roman"/>
          <w:b w:val="false"/>
          <w:i w:val="false"/>
          <w:color w:val="000000"/>
          <w:sz w:val="28"/>
        </w:rPr>
        <w:t xml:space="preserve">
      В случае несоответствия нормативам субсидий, установленным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 выявления некорректных расчетов при распределении объемов субсидий, Министерство посредством ГИСС направляет мотивированное заключение в МИО (услугодателю) с указанием причин отказа. </w:t>
      </w:r>
    </w:p>
    <w:bookmarkEnd w:id="44"/>
    <w:bookmarkStart w:name="z50" w:id="45"/>
    <w:p>
      <w:pPr>
        <w:spacing w:after="0"/>
        <w:ind w:left="0"/>
        <w:jc w:val="both"/>
      </w:pPr>
      <w:r>
        <w:rPr>
          <w:rFonts w:ascii="Times New Roman"/>
          <w:b w:val="false"/>
          <w:i w:val="false"/>
          <w:color w:val="000000"/>
          <w:sz w:val="28"/>
        </w:rPr>
        <w:t xml:space="preserve">
      Срок доработки объемов субсидий МИО (услугодателем) составляет 3 (три) рабочих дня. </w:t>
      </w:r>
    </w:p>
    <w:bookmarkEnd w:id="45"/>
    <w:bookmarkStart w:name="z51" w:id="46"/>
    <w:p>
      <w:pPr>
        <w:spacing w:after="0"/>
        <w:ind w:left="0"/>
        <w:jc w:val="both"/>
      </w:pPr>
      <w:r>
        <w:rPr>
          <w:rFonts w:ascii="Times New Roman"/>
          <w:b w:val="false"/>
          <w:i w:val="false"/>
          <w:color w:val="000000"/>
          <w:sz w:val="28"/>
        </w:rPr>
        <w:t>
      8. После согласования объемов субсидий МИО (услугодатель) в течение 2 (двух) рабочих дней размещает их на своем официальном интернет-ресурсе.</w:t>
      </w:r>
    </w:p>
    <w:bookmarkEnd w:id="46"/>
    <w:bookmarkStart w:name="z52" w:id="47"/>
    <w:p>
      <w:pPr>
        <w:spacing w:after="0"/>
        <w:ind w:left="0"/>
        <w:jc w:val="both"/>
      </w:pPr>
      <w:r>
        <w:rPr>
          <w:rFonts w:ascii="Times New Roman"/>
          <w:b w:val="false"/>
          <w:i w:val="false"/>
          <w:color w:val="000000"/>
          <w:sz w:val="28"/>
        </w:rPr>
        <w:t>
      9. При выделении дополнительных средств или сокращении ранее согласованного бюджета МИО (услугодатель) вносит соответствующие изменения и (или) дополнения в объемы субсидий в порядке, предусмотренном пунктами 6 и 7 настоящих Правил с приложением соответствующего решения маслихата и письменного обоснования за подписью заместителя акима.</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 в редакции приказа Министра сельского хозяйства РК от 25.06.2024 </w:t>
      </w:r>
      <w:r>
        <w:rPr>
          <w:rFonts w:ascii="Times New Roman"/>
          <w:b w:val="false"/>
          <w:i w:val="false"/>
          <w:color w:val="000000"/>
          <w:sz w:val="28"/>
        </w:rPr>
        <w:t>№ 217</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bookmarkStart w:name="z53" w:id="48"/>
    <w:p>
      <w:pPr>
        <w:spacing w:after="0"/>
        <w:ind w:left="0"/>
        <w:jc w:val="both"/>
      </w:pPr>
      <w:r>
        <w:rPr>
          <w:rFonts w:ascii="Times New Roman"/>
          <w:b w:val="false"/>
          <w:i w:val="false"/>
          <w:color w:val="000000"/>
          <w:sz w:val="28"/>
        </w:rPr>
        <w:t>
      10. Нормативы субсидий, а также критерии получения субсидий, формы заявок и сроки подачи заявок утверждаются постановлением МИО (услугодателя) на основе рекомендаций специализированной профильной научной организации по животноводству и кормопроизводству, по следующим направлениям:</w:t>
      </w:r>
    </w:p>
    <w:bookmarkEnd w:id="48"/>
    <w:bookmarkStart w:name="z2465" w:id="49"/>
    <w:p>
      <w:pPr>
        <w:spacing w:after="0"/>
        <w:ind w:left="0"/>
        <w:jc w:val="both"/>
      </w:pPr>
      <w:r>
        <w:rPr>
          <w:rFonts w:ascii="Times New Roman"/>
          <w:b w:val="false"/>
          <w:i w:val="false"/>
          <w:color w:val="000000"/>
          <w:sz w:val="28"/>
        </w:rPr>
        <w:t>
      на удешевление стоимости затрат на корма поголовью сельскохозяйственных животных;</w:t>
      </w:r>
    </w:p>
    <w:bookmarkEnd w:id="49"/>
    <w:bookmarkStart w:name="z2466" w:id="50"/>
    <w:p>
      <w:pPr>
        <w:spacing w:after="0"/>
        <w:ind w:left="0"/>
        <w:jc w:val="both"/>
      </w:pPr>
      <w:r>
        <w:rPr>
          <w:rFonts w:ascii="Times New Roman"/>
          <w:b w:val="false"/>
          <w:i w:val="false"/>
          <w:color w:val="000000"/>
          <w:sz w:val="28"/>
        </w:rPr>
        <w:t>
      на приобретение племенными центрами племенных жеребцов-производителей верхового направления зарубежной селекции;</w:t>
      </w:r>
    </w:p>
    <w:bookmarkEnd w:id="50"/>
    <w:bookmarkStart w:name="z2467" w:id="51"/>
    <w:p>
      <w:pPr>
        <w:spacing w:after="0"/>
        <w:ind w:left="0"/>
        <w:jc w:val="both"/>
      </w:pPr>
      <w:r>
        <w:rPr>
          <w:rFonts w:ascii="Times New Roman"/>
          <w:b w:val="false"/>
          <w:i w:val="false"/>
          <w:color w:val="000000"/>
          <w:sz w:val="28"/>
        </w:rPr>
        <w:t>
      на возмещение затрат на содержание племенного поголовья пород лошадей верхового и верхово-упряжного направлений, выведенных на территории Республики Казахстан.</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 – в редакции приказа Министра сельского хозяйства РК от 30.09.2024 </w:t>
      </w:r>
      <w:r>
        <w:rPr>
          <w:rFonts w:ascii="Times New Roman"/>
          <w:b w:val="false"/>
          <w:i w:val="false"/>
          <w:color w:val="000000"/>
          <w:sz w:val="28"/>
        </w:rPr>
        <w:t>№ 331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 w:id="52"/>
    <w:p>
      <w:pPr>
        <w:spacing w:after="0"/>
        <w:ind w:left="0"/>
        <w:jc w:val="left"/>
      </w:pPr>
      <w:r>
        <w:rPr>
          <w:rFonts w:ascii="Times New Roman"/>
          <w:b/>
          <w:i w:val="false"/>
          <w:color w:val="000000"/>
        </w:rPr>
        <w:t xml:space="preserve"> Глава 3. Условия получения субсидий</w:t>
      </w:r>
    </w:p>
    <w:bookmarkEnd w:id="52"/>
    <w:bookmarkStart w:name="z55" w:id="53"/>
    <w:p>
      <w:pPr>
        <w:spacing w:after="0"/>
        <w:ind w:left="0"/>
        <w:jc w:val="both"/>
      </w:pPr>
      <w:r>
        <w:rPr>
          <w:rFonts w:ascii="Times New Roman"/>
          <w:b w:val="false"/>
          <w:i w:val="false"/>
          <w:color w:val="000000"/>
          <w:sz w:val="28"/>
        </w:rPr>
        <w:t>
      11. Субсидии выплачиваются:</w:t>
      </w:r>
    </w:p>
    <w:bookmarkEnd w:id="53"/>
    <w:bookmarkStart w:name="z56" w:id="54"/>
    <w:p>
      <w:pPr>
        <w:spacing w:after="0"/>
        <w:ind w:left="0"/>
        <w:jc w:val="both"/>
      </w:pPr>
      <w:r>
        <w:rPr>
          <w:rFonts w:ascii="Times New Roman"/>
          <w:b w:val="false"/>
          <w:i w:val="false"/>
          <w:color w:val="000000"/>
          <w:sz w:val="28"/>
        </w:rPr>
        <w:t>
      физическим и юридическим лицам, занимающимся производством сельскохозяйственной продукции;</w:t>
      </w:r>
    </w:p>
    <w:bookmarkEnd w:id="54"/>
    <w:bookmarkStart w:name="z57" w:id="55"/>
    <w:p>
      <w:pPr>
        <w:spacing w:after="0"/>
        <w:ind w:left="0"/>
        <w:jc w:val="both"/>
      </w:pPr>
      <w:r>
        <w:rPr>
          <w:rFonts w:ascii="Times New Roman"/>
          <w:b w:val="false"/>
          <w:i w:val="false"/>
          <w:color w:val="000000"/>
          <w:sz w:val="28"/>
        </w:rPr>
        <w:t xml:space="preserve">
      физическим и юридическим лицам, занимающимся воспроизведением животных с высоким генетическим потенциалом, их сохранением и разведением (племенное животноводство); </w:t>
      </w:r>
    </w:p>
    <w:bookmarkEnd w:id="55"/>
    <w:bookmarkStart w:name="z58" w:id="56"/>
    <w:p>
      <w:pPr>
        <w:spacing w:after="0"/>
        <w:ind w:left="0"/>
        <w:jc w:val="both"/>
      </w:pPr>
      <w:r>
        <w:rPr>
          <w:rFonts w:ascii="Times New Roman"/>
          <w:b w:val="false"/>
          <w:i w:val="false"/>
          <w:color w:val="000000"/>
          <w:sz w:val="28"/>
        </w:rPr>
        <w:t>
      племенным центрам, дистрибьютерным центрам по реализации семени и эмбрионов племенных животных, техникам-осеменаторам, оказывающим услуги по искусственному осеменению маточного поголовья сельскохозяйственных животных.</w:t>
      </w:r>
    </w:p>
    <w:bookmarkEnd w:id="56"/>
    <w:bookmarkStart w:name="z59" w:id="57"/>
    <w:p>
      <w:pPr>
        <w:spacing w:after="0"/>
        <w:ind w:left="0"/>
        <w:jc w:val="both"/>
      </w:pPr>
      <w:r>
        <w:rPr>
          <w:rFonts w:ascii="Times New Roman"/>
          <w:b w:val="false"/>
          <w:i w:val="false"/>
          <w:color w:val="000000"/>
          <w:sz w:val="28"/>
        </w:rPr>
        <w:t>
      12. Для подачи заявки на субсидии, товаропроизводителю необходимо зарегистрироваться в ГИСС. Товаропроизводитель регистрируется самостоятельно, с помощью ЭЦП.</w:t>
      </w:r>
    </w:p>
    <w:bookmarkEnd w:id="57"/>
    <w:bookmarkStart w:name="z60" w:id="58"/>
    <w:p>
      <w:pPr>
        <w:spacing w:after="0"/>
        <w:ind w:left="0"/>
        <w:jc w:val="both"/>
      </w:pPr>
      <w:r>
        <w:rPr>
          <w:rFonts w:ascii="Times New Roman"/>
          <w:b w:val="false"/>
          <w:i w:val="false"/>
          <w:color w:val="000000"/>
          <w:sz w:val="28"/>
        </w:rPr>
        <w:t>
      13. Для регистрации в Личном кабинете товаропроизводителем указываются следующие сведения:</w:t>
      </w:r>
    </w:p>
    <w:bookmarkEnd w:id="58"/>
    <w:bookmarkStart w:name="z61" w:id="59"/>
    <w:p>
      <w:pPr>
        <w:spacing w:after="0"/>
        <w:ind w:left="0"/>
        <w:jc w:val="both"/>
      </w:pPr>
      <w:r>
        <w:rPr>
          <w:rFonts w:ascii="Times New Roman"/>
          <w:b w:val="false"/>
          <w:i w:val="false"/>
          <w:color w:val="000000"/>
          <w:sz w:val="28"/>
        </w:rPr>
        <w:t>
      1) для физических лиц (индивидуальных предпринимателей): индивидуальный идентификационный номер (далее – ИИН), фамилия, имя и отчество (при наличии);</w:t>
      </w:r>
    </w:p>
    <w:bookmarkEnd w:id="59"/>
    <w:bookmarkStart w:name="z62" w:id="60"/>
    <w:p>
      <w:pPr>
        <w:spacing w:after="0"/>
        <w:ind w:left="0"/>
        <w:jc w:val="both"/>
      </w:pPr>
      <w:r>
        <w:rPr>
          <w:rFonts w:ascii="Times New Roman"/>
          <w:b w:val="false"/>
          <w:i w:val="false"/>
          <w:color w:val="000000"/>
          <w:sz w:val="28"/>
        </w:rPr>
        <w:t>
      2) для юридических лиц: бизнес-идентификационный номер, полное наименование; фамилия, имя и отчество (при наличии) и ИИН первого руководителя;</w:t>
      </w:r>
    </w:p>
    <w:bookmarkEnd w:id="60"/>
    <w:bookmarkStart w:name="z63" w:id="61"/>
    <w:p>
      <w:pPr>
        <w:spacing w:after="0"/>
        <w:ind w:left="0"/>
        <w:jc w:val="both"/>
      </w:pPr>
      <w:r>
        <w:rPr>
          <w:rFonts w:ascii="Times New Roman"/>
          <w:b w:val="false"/>
          <w:i w:val="false"/>
          <w:color w:val="000000"/>
          <w:sz w:val="28"/>
        </w:rPr>
        <w:t>
      3) контактные данные (почтовый адрес, телефон, адрес электронной почты);</w:t>
      </w:r>
    </w:p>
    <w:bookmarkEnd w:id="61"/>
    <w:bookmarkStart w:name="z64" w:id="62"/>
    <w:p>
      <w:pPr>
        <w:spacing w:after="0"/>
        <w:ind w:left="0"/>
        <w:jc w:val="both"/>
      </w:pPr>
      <w:r>
        <w:rPr>
          <w:rFonts w:ascii="Times New Roman"/>
          <w:b w:val="false"/>
          <w:i w:val="false"/>
          <w:color w:val="000000"/>
          <w:sz w:val="28"/>
        </w:rPr>
        <w:t>
      4) реквизиты текущего счета банка второго уровня.</w:t>
      </w:r>
    </w:p>
    <w:bookmarkEnd w:id="62"/>
    <w:bookmarkStart w:name="z65" w:id="63"/>
    <w:p>
      <w:pPr>
        <w:spacing w:after="0"/>
        <w:ind w:left="0"/>
        <w:jc w:val="both"/>
      </w:pPr>
      <w:r>
        <w:rPr>
          <w:rFonts w:ascii="Times New Roman"/>
          <w:b w:val="false"/>
          <w:i w:val="false"/>
          <w:color w:val="000000"/>
          <w:sz w:val="28"/>
        </w:rPr>
        <w:t>
      При изменении вышеуказанных данных, товаропроизводитель в течение 1 (одного) рабочего дня изменяет данные, внесенные в Личный кабинет.</w:t>
      </w:r>
    </w:p>
    <w:bookmarkEnd w:id="63"/>
    <w:bookmarkStart w:name="z66" w:id="64"/>
    <w:p>
      <w:pPr>
        <w:spacing w:after="0"/>
        <w:ind w:left="0"/>
        <w:jc w:val="both"/>
      </w:pPr>
      <w:r>
        <w:rPr>
          <w:rFonts w:ascii="Times New Roman"/>
          <w:b w:val="false"/>
          <w:i w:val="false"/>
          <w:color w:val="000000"/>
          <w:sz w:val="28"/>
        </w:rPr>
        <w:t>
      14. Субсидии выплачиваются при соблюдении следующих условий:</w:t>
      </w:r>
    </w:p>
    <w:bookmarkEnd w:id="64"/>
    <w:bookmarkStart w:name="z67" w:id="65"/>
    <w:p>
      <w:pPr>
        <w:spacing w:after="0"/>
        <w:ind w:left="0"/>
        <w:jc w:val="both"/>
      </w:pPr>
      <w:r>
        <w:rPr>
          <w:rFonts w:ascii="Times New Roman"/>
          <w:b w:val="false"/>
          <w:i w:val="false"/>
          <w:color w:val="000000"/>
          <w:sz w:val="28"/>
        </w:rPr>
        <w:t>
      1) подачи заявки в электронном виде посредством взаимодействия веб-портала "электронного правительства" с ГИСС:</w:t>
      </w:r>
    </w:p>
    <w:bookmarkEnd w:id="65"/>
    <w:bookmarkStart w:name="z2469" w:id="66"/>
    <w:p>
      <w:pPr>
        <w:spacing w:after="0"/>
        <w:ind w:left="0"/>
        <w:jc w:val="both"/>
      </w:pPr>
      <w:r>
        <w:rPr>
          <w:rFonts w:ascii="Times New Roman"/>
          <w:b w:val="false"/>
          <w:i w:val="false"/>
          <w:color w:val="000000"/>
          <w:sz w:val="28"/>
        </w:rPr>
        <w:t xml:space="preserve">
      на получение субсидий за приобретение: племенного маточного поголовья крупного рогатого скота (молочного, молочно-мясного, мясного и мясо-молочного направлений), племенного быка-производителя (мясного и мясо-молочного направлений), племенных овец, племенного барана-производителя, племенного жеребца-производителя продуктивного направления, племенного верблюда-производителя, племенного хряка-производителя, племенных свинок, племенного маточного поголовья коз, племенного суточного молодняка родительской/прародительской формы мясного направления птиц и суточного молодняка финальной формы яичного направления, полученного от племенной птицы по </w:t>
      </w:r>
      <w:r>
        <w:rPr>
          <w:rFonts w:ascii="Times New Roman"/>
          <w:b w:val="false"/>
          <w:i w:val="false"/>
          <w:color w:val="000000"/>
          <w:sz w:val="28"/>
        </w:rPr>
        <w:t>форме 1</w:t>
      </w:r>
      <w:r>
        <w:rPr>
          <w:rFonts w:ascii="Times New Roman"/>
          <w:b w:val="false"/>
          <w:i w:val="false"/>
          <w:color w:val="000000"/>
          <w:sz w:val="28"/>
        </w:rPr>
        <w:t xml:space="preserve"> согласно приложению 3 к настоящим Правилам;</w:t>
      </w:r>
    </w:p>
    <w:bookmarkEnd w:id="66"/>
    <w:bookmarkStart w:name="z2470" w:id="67"/>
    <w:p>
      <w:pPr>
        <w:spacing w:after="0"/>
        <w:ind w:left="0"/>
        <w:jc w:val="both"/>
      </w:pPr>
      <w:r>
        <w:rPr>
          <w:rFonts w:ascii="Times New Roman"/>
          <w:b w:val="false"/>
          <w:i w:val="false"/>
          <w:color w:val="000000"/>
          <w:sz w:val="28"/>
        </w:rPr>
        <w:t xml:space="preserve">
      на получение субсидий племенными центрами, дистрибьютерными центрами по реализации семени и эмбрионов племенных животных и техниками-осеменаторами за услуги по искусственному осеменению маточного поголовья крупного рогатого скота/овец товаропроизводителей и в сельскохозяйственных кооперативах по </w:t>
      </w:r>
      <w:r>
        <w:rPr>
          <w:rFonts w:ascii="Times New Roman"/>
          <w:b w:val="false"/>
          <w:i w:val="false"/>
          <w:color w:val="000000"/>
          <w:sz w:val="28"/>
        </w:rPr>
        <w:t>форме 2</w:t>
      </w:r>
      <w:r>
        <w:rPr>
          <w:rFonts w:ascii="Times New Roman"/>
          <w:b w:val="false"/>
          <w:i w:val="false"/>
          <w:color w:val="000000"/>
          <w:sz w:val="28"/>
        </w:rPr>
        <w:t xml:space="preserve"> согласно приложению 3 к настоящим Правилам;</w:t>
      </w:r>
    </w:p>
    <w:bookmarkEnd w:id="67"/>
    <w:bookmarkStart w:name="z2471" w:id="68"/>
    <w:p>
      <w:pPr>
        <w:spacing w:after="0"/>
        <w:ind w:left="0"/>
        <w:jc w:val="both"/>
      </w:pPr>
      <w:r>
        <w:rPr>
          <w:rFonts w:ascii="Times New Roman"/>
          <w:b w:val="false"/>
          <w:i w:val="false"/>
          <w:color w:val="000000"/>
          <w:sz w:val="28"/>
        </w:rPr>
        <w:t xml:space="preserve">
      на получение субсидий на ведение селекционной и племенной работы с товарным маточным поголовьем крупного рогатого скота по </w:t>
      </w:r>
      <w:r>
        <w:rPr>
          <w:rFonts w:ascii="Times New Roman"/>
          <w:b w:val="false"/>
          <w:i w:val="false"/>
          <w:color w:val="000000"/>
          <w:sz w:val="28"/>
        </w:rPr>
        <w:t>форме 3</w:t>
      </w:r>
      <w:r>
        <w:rPr>
          <w:rFonts w:ascii="Times New Roman"/>
          <w:b w:val="false"/>
          <w:i w:val="false"/>
          <w:color w:val="000000"/>
          <w:sz w:val="28"/>
        </w:rPr>
        <w:t xml:space="preserve"> согласно приложению 3 к настоящим Правилам;</w:t>
      </w:r>
    </w:p>
    <w:bookmarkEnd w:id="68"/>
    <w:bookmarkStart w:name="z2472" w:id="69"/>
    <w:p>
      <w:pPr>
        <w:spacing w:after="0"/>
        <w:ind w:left="0"/>
        <w:jc w:val="both"/>
      </w:pPr>
      <w:r>
        <w:rPr>
          <w:rFonts w:ascii="Times New Roman"/>
          <w:b w:val="false"/>
          <w:i w:val="false"/>
          <w:color w:val="000000"/>
          <w:sz w:val="28"/>
        </w:rPr>
        <w:t xml:space="preserve">
      на получение субсидий на ведение селекционной и племенной работы с племенным маточным поголовьем крупного рогатого скота по </w:t>
      </w:r>
      <w:r>
        <w:rPr>
          <w:rFonts w:ascii="Times New Roman"/>
          <w:b w:val="false"/>
          <w:i w:val="false"/>
          <w:color w:val="000000"/>
          <w:sz w:val="28"/>
        </w:rPr>
        <w:t>форме 4</w:t>
      </w:r>
      <w:r>
        <w:rPr>
          <w:rFonts w:ascii="Times New Roman"/>
          <w:b w:val="false"/>
          <w:i w:val="false"/>
          <w:color w:val="000000"/>
          <w:sz w:val="28"/>
        </w:rPr>
        <w:t xml:space="preserve"> согласно приложению 3 к настоящим Правилам;</w:t>
      </w:r>
    </w:p>
    <w:bookmarkEnd w:id="69"/>
    <w:bookmarkStart w:name="z2473" w:id="70"/>
    <w:p>
      <w:pPr>
        <w:spacing w:after="0"/>
        <w:ind w:left="0"/>
        <w:jc w:val="both"/>
      </w:pPr>
      <w:r>
        <w:rPr>
          <w:rFonts w:ascii="Times New Roman"/>
          <w:b w:val="false"/>
          <w:i w:val="false"/>
          <w:color w:val="000000"/>
          <w:sz w:val="28"/>
        </w:rPr>
        <w:t xml:space="preserve">
      на получение субсидий на ведение селекционной и племенной работы с племенным маточным поголовьем овец по </w:t>
      </w:r>
      <w:r>
        <w:rPr>
          <w:rFonts w:ascii="Times New Roman"/>
          <w:b w:val="false"/>
          <w:i w:val="false"/>
          <w:color w:val="000000"/>
          <w:sz w:val="28"/>
        </w:rPr>
        <w:t>форме 5</w:t>
      </w:r>
      <w:r>
        <w:rPr>
          <w:rFonts w:ascii="Times New Roman"/>
          <w:b w:val="false"/>
          <w:i w:val="false"/>
          <w:color w:val="000000"/>
          <w:sz w:val="28"/>
        </w:rPr>
        <w:t xml:space="preserve"> согласно приложению 3 к настоящим Правилам;</w:t>
      </w:r>
    </w:p>
    <w:bookmarkEnd w:id="70"/>
    <w:bookmarkStart w:name="z2474" w:id="71"/>
    <w:p>
      <w:pPr>
        <w:spacing w:after="0"/>
        <w:ind w:left="0"/>
        <w:jc w:val="both"/>
      </w:pPr>
      <w:r>
        <w:rPr>
          <w:rFonts w:ascii="Times New Roman"/>
          <w:b w:val="false"/>
          <w:i w:val="false"/>
          <w:color w:val="000000"/>
          <w:sz w:val="28"/>
        </w:rPr>
        <w:t xml:space="preserve">
      на получение субсидий на ведение селекционной и племенной работы с товарным маточным поголовьем овец по </w:t>
      </w:r>
      <w:r>
        <w:rPr>
          <w:rFonts w:ascii="Times New Roman"/>
          <w:b w:val="false"/>
          <w:i w:val="false"/>
          <w:color w:val="000000"/>
          <w:sz w:val="28"/>
        </w:rPr>
        <w:t>форме 6</w:t>
      </w:r>
      <w:r>
        <w:rPr>
          <w:rFonts w:ascii="Times New Roman"/>
          <w:b w:val="false"/>
          <w:i w:val="false"/>
          <w:color w:val="000000"/>
          <w:sz w:val="28"/>
        </w:rPr>
        <w:t xml:space="preserve"> согласно приложению 3 к настоящим Правилам;</w:t>
      </w:r>
    </w:p>
    <w:bookmarkEnd w:id="71"/>
    <w:bookmarkStart w:name="z2475" w:id="72"/>
    <w:p>
      <w:pPr>
        <w:spacing w:after="0"/>
        <w:ind w:left="0"/>
        <w:jc w:val="both"/>
      </w:pPr>
      <w:r>
        <w:rPr>
          <w:rFonts w:ascii="Times New Roman"/>
          <w:b w:val="false"/>
          <w:i w:val="false"/>
          <w:color w:val="000000"/>
          <w:sz w:val="28"/>
        </w:rPr>
        <w:t xml:space="preserve">
      на получение субсидий на ведение селекционной и племенной работы с племенным и товарным маточным и ремонтным поголовьем свиней по </w:t>
      </w:r>
      <w:r>
        <w:rPr>
          <w:rFonts w:ascii="Times New Roman"/>
          <w:b w:val="false"/>
          <w:i w:val="false"/>
          <w:color w:val="000000"/>
          <w:sz w:val="28"/>
        </w:rPr>
        <w:t>форме 7</w:t>
      </w:r>
      <w:r>
        <w:rPr>
          <w:rFonts w:ascii="Times New Roman"/>
          <w:b w:val="false"/>
          <w:i w:val="false"/>
          <w:color w:val="000000"/>
          <w:sz w:val="28"/>
        </w:rPr>
        <w:t xml:space="preserve"> согласно приложению 3 к настоящим Правилам;</w:t>
      </w:r>
    </w:p>
    <w:bookmarkEnd w:id="72"/>
    <w:bookmarkStart w:name="z2476" w:id="73"/>
    <w:p>
      <w:pPr>
        <w:spacing w:after="0"/>
        <w:ind w:left="0"/>
        <w:jc w:val="both"/>
      </w:pPr>
      <w:r>
        <w:rPr>
          <w:rFonts w:ascii="Times New Roman"/>
          <w:b w:val="false"/>
          <w:i w:val="false"/>
          <w:color w:val="000000"/>
          <w:sz w:val="28"/>
        </w:rPr>
        <w:t xml:space="preserve">
      на получение субсидий на ведение селекционной и племенной работы с маточным поголовьем маралов (оленей) по </w:t>
      </w:r>
      <w:r>
        <w:rPr>
          <w:rFonts w:ascii="Times New Roman"/>
          <w:b w:val="false"/>
          <w:i w:val="false"/>
          <w:color w:val="000000"/>
          <w:sz w:val="28"/>
        </w:rPr>
        <w:t>форме 8</w:t>
      </w:r>
      <w:r>
        <w:rPr>
          <w:rFonts w:ascii="Times New Roman"/>
          <w:b w:val="false"/>
          <w:i w:val="false"/>
          <w:color w:val="000000"/>
          <w:sz w:val="28"/>
        </w:rPr>
        <w:t xml:space="preserve"> согласно приложению 3 к настоящим Правилам;</w:t>
      </w:r>
    </w:p>
    <w:bookmarkEnd w:id="73"/>
    <w:bookmarkStart w:name="z2477" w:id="74"/>
    <w:p>
      <w:pPr>
        <w:spacing w:after="0"/>
        <w:ind w:left="0"/>
        <w:jc w:val="both"/>
      </w:pPr>
      <w:r>
        <w:rPr>
          <w:rFonts w:ascii="Times New Roman"/>
          <w:b w:val="false"/>
          <w:i w:val="false"/>
          <w:color w:val="000000"/>
          <w:sz w:val="28"/>
        </w:rPr>
        <w:t xml:space="preserve">
      на получение субсидий на ведение селекционной и племенной работы с пчелосемьями по </w:t>
      </w:r>
      <w:r>
        <w:rPr>
          <w:rFonts w:ascii="Times New Roman"/>
          <w:b w:val="false"/>
          <w:i w:val="false"/>
          <w:color w:val="000000"/>
          <w:sz w:val="28"/>
        </w:rPr>
        <w:t>форме 9</w:t>
      </w:r>
      <w:r>
        <w:rPr>
          <w:rFonts w:ascii="Times New Roman"/>
          <w:b w:val="false"/>
          <w:i w:val="false"/>
          <w:color w:val="000000"/>
          <w:sz w:val="28"/>
        </w:rPr>
        <w:t xml:space="preserve"> согласно приложению 3 к настоящим Правилам;</w:t>
      </w:r>
    </w:p>
    <w:bookmarkEnd w:id="74"/>
    <w:bookmarkStart w:name="z2478" w:id="75"/>
    <w:p>
      <w:pPr>
        <w:spacing w:after="0"/>
        <w:ind w:left="0"/>
        <w:jc w:val="both"/>
      </w:pPr>
      <w:r>
        <w:rPr>
          <w:rFonts w:ascii="Times New Roman"/>
          <w:b w:val="false"/>
          <w:i w:val="false"/>
          <w:color w:val="000000"/>
          <w:sz w:val="28"/>
        </w:rPr>
        <w:t xml:space="preserve">
      на получение субсидий за приобретенное однополое и двуполое семя племенных быков молочного и молочно-мясного направлений по </w:t>
      </w:r>
      <w:r>
        <w:rPr>
          <w:rFonts w:ascii="Times New Roman"/>
          <w:b w:val="false"/>
          <w:i w:val="false"/>
          <w:color w:val="000000"/>
          <w:sz w:val="28"/>
        </w:rPr>
        <w:t>форме 10</w:t>
      </w:r>
      <w:r>
        <w:rPr>
          <w:rFonts w:ascii="Times New Roman"/>
          <w:b w:val="false"/>
          <w:i w:val="false"/>
          <w:color w:val="000000"/>
          <w:sz w:val="28"/>
        </w:rPr>
        <w:t xml:space="preserve"> согласно приложению 3 к настоящим Правилам;</w:t>
      </w:r>
    </w:p>
    <w:bookmarkEnd w:id="75"/>
    <w:bookmarkStart w:name="z2479" w:id="76"/>
    <w:p>
      <w:pPr>
        <w:spacing w:after="0"/>
        <w:ind w:left="0"/>
        <w:jc w:val="both"/>
      </w:pPr>
      <w:r>
        <w:rPr>
          <w:rFonts w:ascii="Times New Roman"/>
          <w:b w:val="false"/>
          <w:i w:val="false"/>
          <w:color w:val="000000"/>
          <w:sz w:val="28"/>
        </w:rPr>
        <w:t xml:space="preserve">
      на получение субсидий за удешевление стоимости приобретения эмбрионов крупного рогатого скота и овец по </w:t>
      </w:r>
      <w:r>
        <w:rPr>
          <w:rFonts w:ascii="Times New Roman"/>
          <w:b w:val="false"/>
          <w:i w:val="false"/>
          <w:color w:val="000000"/>
          <w:sz w:val="28"/>
        </w:rPr>
        <w:t>форме 11</w:t>
      </w:r>
      <w:r>
        <w:rPr>
          <w:rFonts w:ascii="Times New Roman"/>
          <w:b w:val="false"/>
          <w:i w:val="false"/>
          <w:color w:val="000000"/>
          <w:sz w:val="28"/>
        </w:rPr>
        <w:t xml:space="preserve"> согласно приложению 3 к настоящим Правилам;</w:t>
      </w:r>
    </w:p>
    <w:bookmarkEnd w:id="76"/>
    <w:bookmarkStart w:name="z2480" w:id="77"/>
    <w:p>
      <w:pPr>
        <w:spacing w:after="0"/>
        <w:ind w:left="0"/>
        <w:jc w:val="both"/>
      </w:pPr>
      <w:r>
        <w:rPr>
          <w:rFonts w:ascii="Times New Roman"/>
          <w:b w:val="false"/>
          <w:i w:val="false"/>
          <w:color w:val="000000"/>
          <w:sz w:val="28"/>
        </w:rPr>
        <w:t xml:space="preserve">
      на получение субсидий на удешевление стоимости производства мяса курицы по </w:t>
      </w:r>
      <w:r>
        <w:rPr>
          <w:rFonts w:ascii="Times New Roman"/>
          <w:b w:val="false"/>
          <w:i w:val="false"/>
          <w:color w:val="000000"/>
          <w:sz w:val="28"/>
        </w:rPr>
        <w:t>форме 12</w:t>
      </w:r>
      <w:r>
        <w:rPr>
          <w:rFonts w:ascii="Times New Roman"/>
          <w:b w:val="false"/>
          <w:i w:val="false"/>
          <w:color w:val="000000"/>
          <w:sz w:val="28"/>
        </w:rPr>
        <w:t xml:space="preserve"> согласно приложению 3 к настоящим Правилам;</w:t>
      </w:r>
    </w:p>
    <w:bookmarkEnd w:id="77"/>
    <w:bookmarkStart w:name="z2481" w:id="78"/>
    <w:p>
      <w:pPr>
        <w:spacing w:after="0"/>
        <w:ind w:left="0"/>
        <w:jc w:val="both"/>
      </w:pPr>
      <w:r>
        <w:rPr>
          <w:rFonts w:ascii="Times New Roman"/>
          <w:b w:val="false"/>
          <w:i w:val="false"/>
          <w:color w:val="000000"/>
          <w:sz w:val="28"/>
        </w:rPr>
        <w:t xml:space="preserve">
      на получение субсидий на удешевление стоимости производства молока (коровье, кобылье, верблюжье) по </w:t>
      </w:r>
      <w:r>
        <w:rPr>
          <w:rFonts w:ascii="Times New Roman"/>
          <w:b w:val="false"/>
          <w:i w:val="false"/>
          <w:color w:val="000000"/>
          <w:sz w:val="28"/>
        </w:rPr>
        <w:t>форме 13</w:t>
      </w:r>
      <w:r>
        <w:rPr>
          <w:rFonts w:ascii="Times New Roman"/>
          <w:b w:val="false"/>
          <w:i w:val="false"/>
          <w:color w:val="000000"/>
          <w:sz w:val="28"/>
        </w:rPr>
        <w:t xml:space="preserve"> согласно приложению 3 к настоящим Правилам;</w:t>
      </w:r>
    </w:p>
    <w:bookmarkEnd w:id="78"/>
    <w:bookmarkStart w:name="z2482" w:id="79"/>
    <w:p>
      <w:pPr>
        <w:spacing w:after="0"/>
        <w:ind w:left="0"/>
        <w:jc w:val="both"/>
      </w:pPr>
      <w:r>
        <w:rPr>
          <w:rFonts w:ascii="Times New Roman"/>
          <w:b w:val="false"/>
          <w:i w:val="false"/>
          <w:color w:val="000000"/>
          <w:sz w:val="28"/>
        </w:rPr>
        <w:t xml:space="preserve">
      на получение субсидий на удешевление стоимости производства молока сельскохозяйственными производственными кооперативами по </w:t>
      </w:r>
      <w:r>
        <w:rPr>
          <w:rFonts w:ascii="Times New Roman"/>
          <w:b w:val="false"/>
          <w:i w:val="false"/>
          <w:color w:val="000000"/>
          <w:sz w:val="28"/>
        </w:rPr>
        <w:t>форме 14</w:t>
      </w:r>
      <w:r>
        <w:rPr>
          <w:rFonts w:ascii="Times New Roman"/>
          <w:b w:val="false"/>
          <w:i w:val="false"/>
          <w:color w:val="000000"/>
          <w:sz w:val="28"/>
        </w:rPr>
        <w:t xml:space="preserve"> согласно приложению 3 к настоящим Правилам;</w:t>
      </w:r>
    </w:p>
    <w:bookmarkEnd w:id="79"/>
    <w:bookmarkStart w:name="z2483" w:id="80"/>
    <w:p>
      <w:pPr>
        <w:spacing w:after="0"/>
        <w:ind w:left="0"/>
        <w:jc w:val="both"/>
      </w:pPr>
      <w:r>
        <w:rPr>
          <w:rFonts w:ascii="Times New Roman"/>
          <w:b w:val="false"/>
          <w:i w:val="false"/>
          <w:color w:val="000000"/>
          <w:sz w:val="28"/>
        </w:rPr>
        <w:t xml:space="preserve">
      на получение субсидий на удешевление стоимости реализованной говядины мясоперерабатывающими предприятиями, занимающиеся убоем и первичной переработкой говядины по </w:t>
      </w:r>
      <w:r>
        <w:rPr>
          <w:rFonts w:ascii="Times New Roman"/>
          <w:b w:val="false"/>
          <w:i w:val="false"/>
          <w:color w:val="000000"/>
          <w:sz w:val="28"/>
        </w:rPr>
        <w:t>форме 15</w:t>
      </w:r>
      <w:r>
        <w:rPr>
          <w:rFonts w:ascii="Times New Roman"/>
          <w:b w:val="false"/>
          <w:i w:val="false"/>
          <w:color w:val="000000"/>
          <w:sz w:val="28"/>
        </w:rPr>
        <w:t xml:space="preserve"> согласно приложению 3 к настоящим Правилам;</w:t>
      </w:r>
    </w:p>
    <w:bookmarkEnd w:id="80"/>
    <w:bookmarkStart w:name="z2484" w:id="81"/>
    <w:p>
      <w:pPr>
        <w:spacing w:after="0"/>
        <w:ind w:left="0"/>
        <w:jc w:val="both"/>
      </w:pPr>
      <w:r>
        <w:rPr>
          <w:rFonts w:ascii="Times New Roman"/>
          <w:b w:val="false"/>
          <w:i w:val="false"/>
          <w:color w:val="000000"/>
          <w:sz w:val="28"/>
        </w:rPr>
        <w:t xml:space="preserve">
      на получение субсидий на удешевление стоимости крупного рогатого скота мужских особей, реализованных на откорм в откормочные площадки или на убой в мясоперерабатывающие предприятия по </w:t>
      </w:r>
      <w:r>
        <w:rPr>
          <w:rFonts w:ascii="Times New Roman"/>
          <w:b w:val="false"/>
          <w:i w:val="false"/>
          <w:color w:val="000000"/>
          <w:sz w:val="28"/>
        </w:rPr>
        <w:t>форме 16</w:t>
      </w:r>
      <w:r>
        <w:rPr>
          <w:rFonts w:ascii="Times New Roman"/>
          <w:b w:val="false"/>
          <w:i w:val="false"/>
          <w:color w:val="000000"/>
          <w:sz w:val="28"/>
        </w:rPr>
        <w:t xml:space="preserve"> согласно приложению 3 к настоящим Правилам;</w:t>
      </w:r>
    </w:p>
    <w:bookmarkEnd w:id="81"/>
    <w:bookmarkStart w:name="z2485" w:id="82"/>
    <w:p>
      <w:pPr>
        <w:spacing w:after="0"/>
        <w:ind w:left="0"/>
        <w:jc w:val="both"/>
      </w:pPr>
      <w:r>
        <w:rPr>
          <w:rFonts w:ascii="Times New Roman"/>
          <w:b w:val="false"/>
          <w:i w:val="false"/>
          <w:color w:val="000000"/>
          <w:sz w:val="28"/>
        </w:rPr>
        <w:t xml:space="preserve">
      на получение субсидий на удешевление стоимости мелкого рогатого скота мужских особей, реализованных на откорм в откормочные площадки или на убой в мясоперерабатывающие предприятия по </w:t>
      </w:r>
      <w:r>
        <w:rPr>
          <w:rFonts w:ascii="Times New Roman"/>
          <w:b w:val="false"/>
          <w:i w:val="false"/>
          <w:color w:val="000000"/>
          <w:sz w:val="28"/>
        </w:rPr>
        <w:t>форме 17</w:t>
      </w:r>
      <w:r>
        <w:rPr>
          <w:rFonts w:ascii="Times New Roman"/>
          <w:b w:val="false"/>
          <w:i w:val="false"/>
          <w:color w:val="000000"/>
          <w:sz w:val="28"/>
        </w:rPr>
        <w:t xml:space="preserve"> согласно приложению 3 к настоящим Правилам;</w:t>
      </w:r>
    </w:p>
    <w:bookmarkEnd w:id="82"/>
    <w:bookmarkStart w:name="z2486" w:id="83"/>
    <w:p>
      <w:pPr>
        <w:spacing w:after="0"/>
        <w:ind w:left="0"/>
        <w:jc w:val="both"/>
      </w:pPr>
      <w:r>
        <w:rPr>
          <w:rFonts w:ascii="Times New Roman"/>
          <w:b w:val="false"/>
          <w:i w:val="false"/>
          <w:color w:val="000000"/>
          <w:sz w:val="28"/>
        </w:rPr>
        <w:t xml:space="preserve">
      на получение субсидий на ведение селекционной и племенной работы с племенным маточным поголовьем отечественных пород лошадей верхового и верхово-упряжного направлений по </w:t>
      </w:r>
      <w:r>
        <w:rPr>
          <w:rFonts w:ascii="Times New Roman"/>
          <w:b w:val="false"/>
          <w:i w:val="false"/>
          <w:color w:val="000000"/>
          <w:sz w:val="28"/>
        </w:rPr>
        <w:t>форме 18</w:t>
      </w:r>
      <w:r>
        <w:rPr>
          <w:rFonts w:ascii="Times New Roman"/>
          <w:b w:val="false"/>
          <w:i w:val="false"/>
          <w:color w:val="000000"/>
          <w:sz w:val="28"/>
        </w:rPr>
        <w:t xml:space="preserve"> согласно приложению 3 к настоящим Правилам;</w:t>
      </w:r>
    </w:p>
    <w:bookmarkEnd w:id="83"/>
    <w:bookmarkStart w:name="z86" w:id="84"/>
    <w:p>
      <w:pPr>
        <w:spacing w:after="0"/>
        <w:ind w:left="0"/>
        <w:jc w:val="both"/>
      </w:pPr>
      <w:r>
        <w:rPr>
          <w:rFonts w:ascii="Times New Roman"/>
          <w:b w:val="false"/>
          <w:i w:val="false"/>
          <w:color w:val="000000"/>
          <w:sz w:val="28"/>
        </w:rPr>
        <w:t>
      2) регистрации поданной заявки в ГИСС с использованием ЭЦП;</w:t>
      </w:r>
    </w:p>
    <w:bookmarkEnd w:id="84"/>
    <w:bookmarkStart w:name="z87" w:id="85"/>
    <w:p>
      <w:pPr>
        <w:spacing w:after="0"/>
        <w:ind w:left="0"/>
        <w:jc w:val="both"/>
      </w:pPr>
      <w:r>
        <w:rPr>
          <w:rFonts w:ascii="Times New Roman"/>
          <w:b w:val="false"/>
          <w:i w:val="false"/>
          <w:color w:val="000000"/>
          <w:sz w:val="28"/>
        </w:rPr>
        <w:t xml:space="preserve">
      3) соответствии заявки критериям, установленным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w:t>
      </w:r>
    </w:p>
    <w:bookmarkEnd w:id="85"/>
    <w:bookmarkStart w:name="z88" w:id="86"/>
    <w:p>
      <w:pPr>
        <w:spacing w:after="0"/>
        <w:ind w:left="0"/>
        <w:jc w:val="both"/>
      </w:pPr>
      <w:r>
        <w:rPr>
          <w:rFonts w:ascii="Times New Roman"/>
          <w:b w:val="false"/>
          <w:i w:val="false"/>
          <w:color w:val="000000"/>
          <w:sz w:val="28"/>
        </w:rPr>
        <w:t xml:space="preserve">
      Перечень основных требований к оказанию государственной услуги "Субсидирование на развитие племенного животноводства, повышение продуктивности и качества продукции животноводства" изложен в </w:t>
      </w:r>
      <w:r>
        <w:rPr>
          <w:rFonts w:ascii="Times New Roman"/>
          <w:b w:val="false"/>
          <w:i w:val="false"/>
          <w:color w:val="000000"/>
          <w:sz w:val="28"/>
        </w:rPr>
        <w:t>приложении 4</w:t>
      </w:r>
      <w:r>
        <w:rPr>
          <w:rFonts w:ascii="Times New Roman"/>
          <w:b w:val="false"/>
          <w:i w:val="false"/>
          <w:color w:val="000000"/>
          <w:sz w:val="28"/>
        </w:rPr>
        <w:t xml:space="preserve"> к настоящим Правилам (далее – Перечень). </w:t>
      </w:r>
    </w:p>
    <w:bookmarkEnd w:id="86"/>
    <w:p>
      <w:pPr>
        <w:spacing w:after="0"/>
        <w:ind w:left="0"/>
        <w:jc w:val="both"/>
      </w:pPr>
      <w:r>
        <w:rPr>
          <w:rFonts w:ascii="Times New Roman"/>
          <w:b w:val="false"/>
          <w:i w:val="false"/>
          <w:color w:val="000000"/>
          <w:sz w:val="28"/>
        </w:rPr>
        <w:t xml:space="preserve">
      Информационное взаимодействие веб-портала "электронного правительства" и ГИСС осуществляется согласно </w:t>
      </w:r>
      <w:r>
        <w:rPr>
          <w:rFonts w:ascii="Times New Roman"/>
          <w:b w:val="false"/>
          <w:i w:val="false"/>
          <w:color w:val="000000"/>
          <w:sz w:val="28"/>
        </w:rPr>
        <w:t>статье 43</w:t>
      </w:r>
      <w:r>
        <w:rPr>
          <w:rFonts w:ascii="Times New Roman"/>
          <w:b w:val="false"/>
          <w:i w:val="false"/>
          <w:color w:val="000000"/>
          <w:sz w:val="28"/>
        </w:rPr>
        <w:t xml:space="preserve"> Закона Республики Казахстан "Об информатизации".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с изменением, внесенным приказом Министра сельского хозяйства РК от 30.09.2024 </w:t>
      </w:r>
      <w:r>
        <w:rPr>
          <w:rFonts w:ascii="Times New Roman"/>
          <w:b w:val="false"/>
          <w:i w:val="false"/>
          <w:color w:val="000000"/>
          <w:sz w:val="28"/>
        </w:rPr>
        <w:t>№ 331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8" w:id="87"/>
    <w:p>
      <w:pPr>
        <w:spacing w:after="0"/>
        <w:ind w:left="0"/>
        <w:jc w:val="both"/>
      </w:pPr>
      <w:r>
        <w:rPr>
          <w:rFonts w:ascii="Times New Roman"/>
          <w:b w:val="false"/>
          <w:i w:val="false"/>
          <w:color w:val="000000"/>
          <w:sz w:val="28"/>
        </w:rPr>
        <w:t>
      14-1. Товаропроизводителям, получающим субсидии, необходимо соблюдать обязательства по обеспечению роста/сохранению на уровне предыдущего года объема валовой продукции (товаров или услуг) агропромышленного комплекса, в денежном выражении (тысяч тенге).</w:t>
      </w:r>
    </w:p>
    <w:bookmarkEnd w:id="87"/>
    <w:bookmarkStart w:name="z5047" w:id="88"/>
    <w:p>
      <w:pPr>
        <w:spacing w:after="0"/>
        <w:ind w:left="0"/>
        <w:jc w:val="both"/>
      </w:pPr>
      <w:r>
        <w:rPr>
          <w:rFonts w:ascii="Times New Roman"/>
          <w:b w:val="false"/>
          <w:i w:val="false"/>
          <w:color w:val="000000"/>
          <w:sz w:val="28"/>
        </w:rPr>
        <w:t>
      Объем валовой продукции (товаров или услуг) агропромышленного комплекса определяется по следующей формуле:</w:t>
      </w:r>
    </w:p>
    <w:bookmarkEnd w:id="88"/>
    <w:bookmarkStart w:name="z5048" w:id="89"/>
    <w:p>
      <w:pPr>
        <w:spacing w:after="0"/>
        <w:ind w:left="0"/>
        <w:jc w:val="both"/>
      </w:pPr>
      <w:r>
        <w:rPr>
          <w:rFonts w:ascii="Times New Roman"/>
          <w:b w:val="false"/>
          <w:i w:val="false"/>
          <w:color w:val="000000"/>
          <w:sz w:val="28"/>
        </w:rPr>
        <w:t>
      Объем валовой продукции (товаров или услуг) агропромышленного комплекса за предыдущий год, тысяч тенге = объем произведенной продукции (товаров или услуг) агропромышленного комплекса за предыдущий год в натуральном выражении, тонн/голов/штук х цена на продукцию (товар или услугу) агропромышленного комплекса, тысяч тенге.</w:t>
      </w:r>
    </w:p>
    <w:bookmarkEnd w:id="89"/>
    <w:bookmarkStart w:name="z5049" w:id="90"/>
    <w:p>
      <w:pPr>
        <w:spacing w:after="0"/>
        <w:ind w:left="0"/>
        <w:jc w:val="both"/>
      </w:pPr>
      <w:r>
        <w:rPr>
          <w:rFonts w:ascii="Times New Roman"/>
          <w:b w:val="false"/>
          <w:i w:val="false"/>
          <w:color w:val="000000"/>
          <w:sz w:val="28"/>
        </w:rPr>
        <w:t xml:space="preserve">
      В случае неисполнения обязательств вследствие непреодолимой силы (ухудшение природно-климатических условий, фитосанитарной и эпизоотической ситуаций), товаропроизводитель размещает в ГИСС документ, подтверждающий данный факт (справку о погодных условиях, выданную республиканским государственным предприятием на праве хозяйственного ведения "Казгидромет" Министерства экологии и природных ресурсов Республики Казахстан и (или) решение МИО об установлении карантина или ограничительных мероприятий и (или) акт экспертизы (протокол испытаний) о выявлении болезни животных и (или) акт о повреждении посевов вредителями, болезнями растений и сорняками). </w:t>
      </w:r>
    </w:p>
    <w:bookmarkEnd w:id="90"/>
    <w:bookmarkStart w:name="z5050" w:id="91"/>
    <w:p>
      <w:pPr>
        <w:spacing w:after="0"/>
        <w:ind w:left="0"/>
        <w:jc w:val="both"/>
      </w:pPr>
      <w:r>
        <w:rPr>
          <w:rFonts w:ascii="Times New Roman"/>
          <w:b w:val="false"/>
          <w:i w:val="false"/>
          <w:color w:val="000000"/>
          <w:sz w:val="28"/>
        </w:rPr>
        <w:t xml:space="preserve">
      Встречное обязательство считается неисполненным в случае отрицательного отклонения (графа 8 </w:t>
      </w:r>
      <w:r>
        <w:rPr>
          <w:rFonts w:ascii="Times New Roman"/>
          <w:b w:val="false"/>
          <w:i w:val="false"/>
          <w:color w:val="000000"/>
          <w:sz w:val="28"/>
        </w:rPr>
        <w:t>приложения 4-1</w:t>
      </w:r>
      <w:r>
        <w:rPr>
          <w:rFonts w:ascii="Times New Roman"/>
          <w:b w:val="false"/>
          <w:i w:val="false"/>
          <w:color w:val="000000"/>
          <w:sz w:val="28"/>
        </w:rPr>
        <w:t xml:space="preserve"> к настоящим Правилам), которое рассчитывается посредством разницы между объемом валовой продукции (товаров или услуг) агропромышленного комплекса в текущем году и объемом валовой продукции (товаров или услуг) агропромышленного комплекса в предыдущем году. При первичном принятии встречных обязательств отклонение равно нулю. </w:t>
      </w:r>
    </w:p>
    <w:bookmarkEnd w:id="91"/>
    <w:bookmarkStart w:name="z5051" w:id="92"/>
    <w:p>
      <w:pPr>
        <w:spacing w:after="0"/>
        <w:ind w:left="0"/>
        <w:jc w:val="both"/>
      </w:pPr>
      <w:r>
        <w:rPr>
          <w:rFonts w:ascii="Times New Roman"/>
          <w:b w:val="false"/>
          <w:i w:val="false"/>
          <w:color w:val="000000"/>
          <w:sz w:val="28"/>
        </w:rPr>
        <w:t xml:space="preserve">
      В случае неисполнения обязательств в течение 2 (двух) предыдущих лет подряд в первый раз и отсутствия документов, подтверждающих наступление обстоятельств непреодолимой силы, будет прекращена возможность подачи заявки на получение субсидий в текущем календарном году на 1 (один) год. В случае неисполнения обязательств в течение 2 (двух) предыдущих лет подряд во второй и последующие разы и отсутствия документов, подтверждающих наступление обстоятельств непреодолимой силы, будет прекращена возможность подачи заявки на получение субсидий в текущем календарном году на 2 (два) года. </w:t>
      </w:r>
    </w:p>
    <w:bookmarkEnd w:id="92"/>
    <w:bookmarkStart w:name="z5052" w:id="93"/>
    <w:p>
      <w:pPr>
        <w:spacing w:after="0"/>
        <w:ind w:left="0"/>
        <w:jc w:val="both"/>
      </w:pPr>
      <w:r>
        <w:rPr>
          <w:rFonts w:ascii="Times New Roman"/>
          <w:b w:val="false"/>
          <w:i w:val="false"/>
          <w:color w:val="000000"/>
          <w:sz w:val="28"/>
        </w:rPr>
        <w:t>
      Данные о среднереспубликанских ценах на продукцию (товар или услугу) агропромышленного комплекса согласно официально представленной информации Бюро национальной статистики Агентства по стратегическому планированию и реформам Республики Казахстан размещаются в ГИСС разработчиком настоящих Правил в срок до 20 января 2025 года. Цена на продукцию агропромышленного комплекса фиксируется на постоянной основе за 2024 год. В случае отсутствия данных о ценах в официальной статистической информации будут использованы данные из альтернативных источников или средняя цена 5 (пяти) субъектов агропромышленного комплекса области, города республиканского значения, столицы, производящих данный вид продукции.</w:t>
      </w:r>
    </w:p>
    <w:bookmarkEnd w:id="93"/>
    <w:bookmarkStart w:name="z5053" w:id="94"/>
    <w:p>
      <w:pPr>
        <w:spacing w:after="0"/>
        <w:ind w:left="0"/>
        <w:jc w:val="both"/>
      </w:pPr>
      <w:r>
        <w:rPr>
          <w:rFonts w:ascii="Times New Roman"/>
          <w:b w:val="false"/>
          <w:i w:val="false"/>
          <w:color w:val="000000"/>
          <w:sz w:val="28"/>
        </w:rPr>
        <w:t xml:space="preserve">
      Информация об объеме произведенной валовой продукции (товаров или услуг) агропромышленного комплекса заполняется товаропроизводителем в Личном кабинете по форме согласно </w:t>
      </w:r>
      <w:r>
        <w:rPr>
          <w:rFonts w:ascii="Times New Roman"/>
          <w:b w:val="false"/>
          <w:i w:val="false"/>
          <w:color w:val="000000"/>
          <w:sz w:val="28"/>
        </w:rPr>
        <w:t>приложению 4-1</w:t>
      </w:r>
      <w:r>
        <w:rPr>
          <w:rFonts w:ascii="Times New Roman"/>
          <w:b w:val="false"/>
          <w:i w:val="false"/>
          <w:color w:val="000000"/>
          <w:sz w:val="28"/>
        </w:rPr>
        <w:t xml:space="preserve"> к настоящим Правилам до подачи заявки на субсидирование в срок с 20 января и до конца текущего года и подтверждается электронной цифровой подписью. Данный показатель не подлежит корректировке. Сведения о встречных обязательствах отражается в реестре встречных обязательств и являются общедоступными для пользователей.</w:t>
      </w:r>
    </w:p>
    <w:bookmarkEnd w:id="94"/>
    <w:bookmarkStart w:name="z5054" w:id="95"/>
    <w:p>
      <w:pPr>
        <w:spacing w:after="0"/>
        <w:ind w:left="0"/>
        <w:jc w:val="both"/>
      </w:pPr>
      <w:r>
        <w:rPr>
          <w:rFonts w:ascii="Times New Roman"/>
          <w:b w:val="false"/>
          <w:i w:val="false"/>
          <w:color w:val="000000"/>
          <w:sz w:val="28"/>
        </w:rPr>
        <w:t>
      Уровень выполнения товаропроизводителем обязательств фиксируется в ГИСС.</w:t>
      </w:r>
    </w:p>
    <w:bookmarkEnd w:id="9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пунктом 14-1 в соответствии с приказом Министра сельского хозяйства РК от 25.06.2024 </w:t>
      </w:r>
      <w:r>
        <w:rPr>
          <w:rFonts w:ascii="Times New Roman"/>
          <w:b w:val="false"/>
          <w:i w:val="false"/>
          <w:color w:val="000000"/>
          <w:sz w:val="28"/>
        </w:rPr>
        <w:t>№ 217</w:t>
      </w:r>
      <w:r>
        <w:rPr>
          <w:rFonts w:ascii="Times New Roman"/>
          <w:b w:val="false"/>
          <w:i w:val="false"/>
          <w:color w:val="ff0000"/>
          <w:sz w:val="28"/>
        </w:rPr>
        <w:t xml:space="preserve"> (вводится в действие с 01.01.2025).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приказом Министра сельского хозяйства РК от 25.06.2024 </w:t>
      </w:r>
      <w:r>
        <w:rPr>
          <w:rFonts w:ascii="Times New Roman"/>
          <w:b w:val="false"/>
          <w:i w:val="false"/>
          <w:color w:val="000000"/>
          <w:sz w:val="28"/>
        </w:rPr>
        <w:t>№ 217</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bookmarkStart w:name="z94" w:id="96"/>
    <w:p>
      <w:pPr>
        <w:spacing w:after="0"/>
        <w:ind w:left="0"/>
        <w:jc w:val="both"/>
      </w:pPr>
      <w:r>
        <w:rPr>
          <w:rFonts w:ascii="Times New Roman"/>
          <w:b w:val="false"/>
          <w:i w:val="false"/>
          <w:color w:val="000000"/>
          <w:sz w:val="28"/>
        </w:rPr>
        <w:t>
      16. Подтверждение приобретения племенной продукции (материала), реализации поголовья/продукции осуществляется электронными счета-фактурами посредством информационной системы электронных счет-фактур (далее – ИС ЭСФ), интегрированной с ГИСС.</w:t>
      </w:r>
    </w:p>
    <w:bookmarkEnd w:id="96"/>
    <w:bookmarkStart w:name="z630" w:id="97"/>
    <w:p>
      <w:pPr>
        <w:spacing w:after="0"/>
        <w:ind w:left="0"/>
        <w:jc w:val="both"/>
      </w:pPr>
      <w:r>
        <w:rPr>
          <w:rFonts w:ascii="Times New Roman"/>
          <w:b w:val="false"/>
          <w:i w:val="false"/>
          <w:color w:val="000000"/>
          <w:sz w:val="28"/>
        </w:rPr>
        <w:t xml:space="preserve">
      При приобретении товаропроизводителем поголовья напрямую у иностранного производителя, не использующего ИС ЭСФ, затраты на приобретение подтверждаются таможенной декларацией на товары (из третьих стран, не являющихся членами Евразийского экономического союза) или заявлением (заявлениями) о ввозе товаров и уплате косвенных налогов с отметкой налогового органа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456 Кодекса Республики Казахстан "О налогах и других обязательных платежах в бюджет" (Налоговый кодекс) (с территории государств-членов Евразийского экономического союза).</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сельского хозяйства РК от 25.06.2024 </w:t>
      </w:r>
      <w:r>
        <w:rPr>
          <w:rFonts w:ascii="Times New Roman"/>
          <w:b w:val="false"/>
          <w:i w:val="false"/>
          <w:color w:val="000000"/>
          <w:sz w:val="28"/>
        </w:rPr>
        <w:t>№ 217</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bookmarkStart w:name="z96" w:id="98"/>
    <w:p>
      <w:pPr>
        <w:spacing w:after="0"/>
        <w:ind w:left="0"/>
        <w:jc w:val="both"/>
      </w:pPr>
      <w:r>
        <w:rPr>
          <w:rFonts w:ascii="Times New Roman"/>
          <w:b w:val="false"/>
          <w:i w:val="false"/>
          <w:color w:val="000000"/>
          <w:sz w:val="28"/>
        </w:rPr>
        <w:t xml:space="preserve">
      17. Птицефабрики/откормочные площадки /молочно-товарные фермы/ сельскохозяйственные производственные кооперативы, занимающиеся заготовкой молока/ мясоперерабатывающие предприятия с убойной мощностью от 50 голов крупного рогатого скота или 300 голов овец получают заключение специальной комиссии на соответствие производственной мощности и инфраструктуры товаропроизводителя, претендующего на получение субсидий (далее – заключение)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Процедура формирования и работа комиссии регламентируется решением НПП "Атамекен". Состав специальной комиссии формируется с учетом исключения конфликта интересов в деятельности специальной комиссии.</w:t>
      </w:r>
    </w:p>
    <w:bookmarkEnd w:id="98"/>
    <w:bookmarkStart w:name="z97" w:id="99"/>
    <w:p>
      <w:pPr>
        <w:spacing w:after="0"/>
        <w:ind w:left="0"/>
        <w:jc w:val="both"/>
      </w:pPr>
      <w:r>
        <w:rPr>
          <w:rFonts w:ascii="Times New Roman"/>
          <w:b w:val="false"/>
          <w:i w:val="false"/>
          <w:color w:val="000000"/>
          <w:sz w:val="28"/>
        </w:rPr>
        <w:t xml:space="preserve">
      18. Специальная комиссия определяет производственную мощность предприятия, а также сверяет наличие соответствующей инфраструктуры предприятий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и выдает заключение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 Сканированная копия и сведения из заключения, а также фото и/или видеоматериалы вносятся МИО (услугодателем) в ГИСС в течение 2 (двух) рабочих дней с даты предоставления подписанного заключения специальной комиссией.</w:t>
      </w:r>
    </w:p>
    <w:bookmarkEnd w:id="99"/>
    <w:bookmarkStart w:name="z98" w:id="100"/>
    <w:p>
      <w:pPr>
        <w:spacing w:after="0"/>
        <w:ind w:left="0"/>
        <w:jc w:val="both"/>
      </w:pPr>
      <w:r>
        <w:rPr>
          <w:rFonts w:ascii="Times New Roman"/>
          <w:b w:val="false"/>
          <w:i w:val="false"/>
          <w:color w:val="000000"/>
          <w:sz w:val="28"/>
        </w:rPr>
        <w:t>
      Определение производственной мощности предприятия и инфраструктуры осуществляется в течение 5 (пяти) рабочих дней на безвозмездной основе на основании письменного уведомления товаропроизводителя в региональную палату предпринимателей НПП "Атамекен". Срок рассмотрения продлевается на не более 5 (пяти) рабочих дней, по согласованию с товаропроизводителем.</w:t>
      </w:r>
    </w:p>
    <w:bookmarkEnd w:id="100"/>
    <w:bookmarkStart w:name="z99" w:id="101"/>
    <w:p>
      <w:pPr>
        <w:spacing w:after="0"/>
        <w:ind w:left="0"/>
        <w:jc w:val="both"/>
      </w:pPr>
      <w:r>
        <w:rPr>
          <w:rFonts w:ascii="Times New Roman"/>
          <w:b w:val="false"/>
          <w:i w:val="false"/>
          <w:color w:val="000000"/>
          <w:sz w:val="28"/>
        </w:rPr>
        <w:t>
      Сверка соответствия производственной мощности предприятия и инфраструктуры товаропроизводителя специальной комиссией осуществляется на основании документации (технической и/или правоустанавливающей) с обязательным приложением подтверждающих фото и видеоматериалов один раз в три года, либо при изменении критериев, установленных настоящими Правилами.</w:t>
      </w:r>
    </w:p>
    <w:bookmarkEnd w:id="101"/>
    <w:bookmarkStart w:name="z100" w:id="102"/>
    <w:p>
      <w:pPr>
        <w:spacing w:after="0"/>
        <w:ind w:left="0"/>
        <w:jc w:val="both"/>
      </w:pPr>
      <w:r>
        <w:rPr>
          <w:rFonts w:ascii="Times New Roman"/>
          <w:b w:val="false"/>
          <w:i w:val="false"/>
          <w:color w:val="000000"/>
          <w:sz w:val="28"/>
        </w:rPr>
        <w:t>
      Специальная комиссия ежегодно проводит мониторинг деятельности товаропроизводителей, получивших заключение, на соответствие производственной мощности и инфраструктуры по каждому виду субсидирования и в случае выявления нарушений отзывает заключение у товаропроизводителя.</w:t>
      </w:r>
    </w:p>
    <w:bookmarkEnd w:id="102"/>
    <w:bookmarkStart w:name="z101" w:id="103"/>
    <w:p>
      <w:pPr>
        <w:spacing w:after="0"/>
        <w:ind w:left="0"/>
        <w:jc w:val="both"/>
      </w:pPr>
      <w:r>
        <w:rPr>
          <w:rFonts w:ascii="Times New Roman"/>
          <w:b w:val="false"/>
          <w:i w:val="false"/>
          <w:color w:val="000000"/>
          <w:sz w:val="28"/>
        </w:rPr>
        <w:t>
      Обжалование решений специальной комиссии проводится в судебном порядке.</w:t>
      </w:r>
    </w:p>
    <w:bookmarkEnd w:id="103"/>
    <w:bookmarkStart w:name="z102" w:id="104"/>
    <w:p>
      <w:pPr>
        <w:spacing w:after="0"/>
        <w:ind w:left="0"/>
        <w:jc w:val="left"/>
      </w:pPr>
      <w:r>
        <w:rPr>
          <w:rFonts w:ascii="Times New Roman"/>
          <w:b/>
          <w:i w:val="false"/>
          <w:color w:val="000000"/>
        </w:rPr>
        <w:t xml:space="preserve"> Глава 4. Порядок приема, рассмотрения заявок и выплаты субсидий</w:t>
      </w:r>
    </w:p>
    <w:bookmarkEnd w:id="104"/>
    <w:bookmarkStart w:name="z103" w:id="105"/>
    <w:p>
      <w:pPr>
        <w:spacing w:after="0"/>
        <w:ind w:left="0"/>
        <w:jc w:val="both"/>
      </w:pPr>
      <w:r>
        <w:rPr>
          <w:rFonts w:ascii="Times New Roman"/>
          <w:b w:val="false"/>
          <w:i w:val="false"/>
          <w:color w:val="000000"/>
          <w:sz w:val="28"/>
        </w:rPr>
        <w:t xml:space="preserve">
      19. Прием заявок на соответствующие виды субсидий осуществляется вне зависимости от наличия бюджетных средств по месту регистрации сельскохозяйственных животных в сроки, предусмотренные в критериях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105"/>
    <w:bookmarkStart w:name="z104" w:id="106"/>
    <w:p>
      <w:pPr>
        <w:spacing w:after="0"/>
        <w:ind w:left="0"/>
        <w:jc w:val="both"/>
      </w:pPr>
      <w:r>
        <w:rPr>
          <w:rFonts w:ascii="Times New Roman"/>
          <w:b w:val="false"/>
          <w:i w:val="false"/>
          <w:color w:val="000000"/>
          <w:sz w:val="28"/>
        </w:rPr>
        <w:t>
      20. Формирование и регистрация заявки производится товаропроизводителем в Личном кабинете в следующем порядке:</w:t>
      </w:r>
    </w:p>
    <w:bookmarkEnd w:id="106"/>
    <w:bookmarkStart w:name="z632" w:id="107"/>
    <w:p>
      <w:pPr>
        <w:spacing w:after="0"/>
        <w:ind w:left="0"/>
        <w:jc w:val="both"/>
      </w:pPr>
      <w:r>
        <w:rPr>
          <w:rFonts w:ascii="Times New Roman"/>
          <w:b w:val="false"/>
          <w:i w:val="false"/>
          <w:color w:val="000000"/>
          <w:sz w:val="28"/>
        </w:rPr>
        <w:t xml:space="preserve">
      1) формирует заявку с внесением в нее сведений, а также сканирует и прикрепляет электронную копию документов, указанных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 </w:t>
      </w:r>
    </w:p>
    <w:bookmarkEnd w:id="107"/>
    <w:bookmarkStart w:name="z633" w:id="108"/>
    <w:p>
      <w:pPr>
        <w:spacing w:after="0"/>
        <w:ind w:left="0"/>
        <w:jc w:val="both"/>
      </w:pPr>
      <w:r>
        <w:rPr>
          <w:rFonts w:ascii="Times New Roman"/>
          <w:b w:val="false"/>
          <w:i w:val="false"/>
          <w:color w:val="000000"/>
          <w:sz w:val="28"/>
        </w:rPr>
        <w:t>
      2) регистрирует заявку в ГИСС путем ее подписания ЭЦП:</w:t>
      </w:r>
    </w:p>
    <w:bookmarkEnd w:id="108"/>
    <w:bookmarkStart w:name="z634" w:id="109"/>
    <w:p>
      <w:pPr>
        <w:spacing w:after="0"/>
        <w:ind w:left="0"/>
        <w:jc w:val="both"/>
      </w:pPr>
      <w:r>
        <w:rPr>
          <w:rFonts w:ascii="Times New Roman"/>
          <w:b w:val="false"/>
          <w:i w:val="false"/>
          <w:color w:val="000000"/>
          <w:sz w:val="28"/>
        </w:rPr>
        <w:t>
      товаропроизводителя;</w:t>
      </w:r>
    </w:p>
    <w:bookmarkEnd w:id="109"/>
    <w:bookmarkStart w:name="z635" w:id="110"/>
    <w:p>
      <w:pPr>
        <w:spacing w:after="0"/>
        <w:ind w:left="0"/>
        <w:jc w:val="both"/>
      </w:pPr>
      <w:r>
        <w:rPr>
          <w:rFonts w:ascii="Times New Roman"/>
          <w:b w:val="false"/>
          <w:i w:val="false"/>
          <w:color w:val="000000"/>
          <w:sz w:val="28"/>
        </w:rPr>
        <w:t xml:space="preserve">
      доверительного управляющего наследством, назначаемого нотариусом (в случае смерти товаропроизводителя). </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сельского хозяйства РК от 25.06.2024 </w:t>
      </w:r>
      <w:r>
        <w:rPr>
          <w:rFonts w:ascii="Times New Roman"/>
          <w:b w:val="false"/>
          <w:i w:val="false"/>
          <w:color w:val="000000"/>
          <w:sz w:val="28"/>
        </w:rPr>
        <w:t>№ 217</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bookmarkStart w:name="z107" w:id="111"/>
    <w:p>
      <w:pPr>
        <w:spacing w:after="0"/>
        <w:ind w:left="0"/>
        <w:jc w:val="both"/>
      </w:pPr>
      <w:r>
        <w:rPr>
          <w:rFonts w:ascii="Times New Roman"/>
          <w:b w:val="false"/>
          <w:i w:val="false"/>
          <w:color w:val="000000"/>
          <w:sz w:val="28"/>
        </w:rPr>
        <w:t xml:space="preserve">
      21. После подписания ЭЦП, заявка становится доступной в Личном кабинете МИО (услугодателя). МИО (услугодатель) в течение 2 (двух) рабочих дней с момента поступления заявки осуществляет ее проверку на полноту данных и прилагаемых документов, указанных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 В случае соответствия, заявка подлежит одобрению, подписывается ЭЦП ответственного исполнителя МИО (услугодателя) и поступает в реестр одобренных заявок (лист ожидания), а также МИО (услугодатель) направляет уведомление о результатах рассмотрения заявки на получение субсидий по форме согласно </w:t>
      </w:r>
      <w:r>
        <w:rPr>
          <w:rFonts w:ascii="Times New Roman"/>
          <w:b w:val="false"/>
          <w:i w:val="false"/>
          <w:color w:val="000000"/>
          <w:sz w:val="28"/>
        </w:rPr>
        <w:t>приложению 6</w:t>
      </w:r>
      <w:r>
        <w:rPr>
          <w:rFonts w:ascii="Times New Roman"/>
          <w:b w:val="false"/>
          <w:i w:val="false"/>
          <w:color w:val="000000"/>
          <w:sz w:val="28"/>
        </w:rPr>
        <w:t xml:space="preserve"> к настоящим Правилам.</w:t>
      </w:r>
    </w:p>
    <w:bookmarkEnd w:id="111"/>
    <w:bookmarkStart w:name="z637" w:id="112"/>
    <w:p>
      <w:pPr>
        <w:spacing w:after="0"/>
        <w:ind w:left="0"/>
        <w:jc w:val="both"/>
      </w:pPr>
      <w:r>
        <w:rPr>
          <w:rFonts w:ascii="Times New Roman"/>
          <w:b w:val="false"/>
          <w:i w:val="false"/>
          <w:color w:val="000000"/>
          <w:sz w:val="28"/>
        </w:rPr>
        <w:t>
      Рассмотрение заявок и выплата субсидий по одобренным заявкам осуществляются в порядке очередности согласно дате и времени регистрации заявок.</w:t>
      </w:r>
    </w:p>
    <w:bookmarkEnd w:id="1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Министра сельского хозяйства РК от 25.06.2024 </w:t>
      </w:r>
      <w:r>
        <w:rPr>
          <w:rFonts w:ascii="Times New Roman"/>
          <w:b w:val="false"/>
          <w:i w:val="false"/>
          <w:color w:val="000000"/>
          <w:sz w:val="28"/>
        </w:rPr>
        <w:t>№ 217</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bookmarkStart w:name="z110" w:id="113"/>
    <w:p>
      <w:pPr>
        <w:spacing w:after="0"/>
        <w:ind w:left="0"/>
        <w:jc w:val="both"/>
      </w:pPr>
      <w:r>
        <w:rPr>
          <w:rFonts w:ascii="Times New Roman"/>
          <w:b w:val="false"/>
          <w:i w:val="false"/>
          <w:color w:val="000000"/>
          <w:sz w:val="28"/>
        </w:rPr>
        <w:t xml:space="preserve">
      22. При наличии оснований для отказа в предоставлении субсидий МИО (услугодатель) направляет товаропроизводителю мотивированный отказ в оказании государственной услуги по форме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 </w:t>
      </w:r>
    </w:p>
    <w:bookmarkEnd w:id="113"/>
    <w:bookmarkStart w:name="z111" w:id="114"/>
    <w:p>
      <w:pPr>
        <w:spacing w:after="0"/>
        <w:ind w:left="0"/>
        <w:jc w:val="both"/>
      </w:pPr>
      <w:r>
        <w:rPr>
          <w:rFonts w:ascii="Times New Roman"/>
          <w:b w:val="false"/>
          <w:i w:val="false"/>
          <w:color w:val="000000"/>
          <w:sz w:val="28"/>
        </w:rPr>
        <w:t xml:space="preserve">
      23. Отказ в предоставлении субсидий осуществляется по основаниям, указанным в пункте 9 Перечня. </w:t>
      </w:r>
    </w:p>
    <w:bookmarkEnd w:id="114"/>
    <w:bookmarkStart w:name="z112" w:id="115"/>
    <w:p>
      <w:pPr>
        <w:spacing w:after="0"/>
        <w:ind w:left="0"/>
        <w:jc w:val="both"/>
      </w:pPr>
      <w:r>
        <w:rPr>
          <w:rFonts w:ascii="Times New Roman"/>
          <w:b w:val="false"/>
          <w:i w:val="false"/>
          <w:color w:val="000000"/>
          <w:sz w:val="28"/>
        </w:rPr>
        <w:t>
      24. В случае наличия средств по соответствующему направлению, МИО (услугодатель) в течение 2 (двух) рабочих дней после одобрения заявки формирует в ГИСС счета к оплате на выплату субсидий, загружаемые в информационную систему "Казначейство-Клиент", с учетом помесячного плана финансирования.</w:t>
      </w:r>
    </w:p>
    <w:bookmarkEnd w:id="115"/>
    <w:bookmarkStart w:name="z639" w:id="116"/>
    <w:p>
      <w:pPr>
        <w:spacing w:after="0"/>
        <w:ind w:left="0"/>
        <w:jc w:val="both"/>
      </w:pPr>
      <w:r>
        <w:rPr>
          <w:rFonts w:ascii="Times New Roman"/>
          <w:b w:val="false"/>
          <w:i w:val="false"/>
          <w:color w:val="000000"/>
          <w:sz w:val="28"/>
        </w:rPr>
        <w:t>
      По заявкам, в которых объем субсидий превышает объем бюджетных средств, предусмотренных в Плане финансирования на соответствующий месяц, выплата субсидий осуществляется в следующем месяце, по очередности согласно дате поступления заявок.</w:t>
      </w:r>
    </w:p>
    <w:bookmarkEnd w:id="116"/>
    <w:p>
      <w:pPr>
        <w:spacing w:after="0"/>
        <w:ind w:left="0"/>
        <w:jc w:val="both"/>
      </w:pPr>
      <w:r>
        <w:rPr>
          <w:rFonts w:ascii="Times New Roman"/>
          <w:b w:val="false"/>
          <w:i w:val="false"/>
          <w:color w:val="000000"/>
          <w:sz w:val="28"/>
        </w:rPr>
        <w:t>
      В случае возврата счетов к оплате в связи с некорректными сведениями реквизитов текущего счета банка второго уровня, МИО (услугодатель) на основе дополнительного заявления от товаропроизводителя на изменение реквизитов счета банка второго уровня вносит в ГИСС соответствующие изменения в реквизиты банка второго уровня по текущей заявке.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Министра сельского хозяйства РК от 25.06.2024 </w:t>
      </w:r>
      <w:r>
        <w:rPr>
          <w:rFonts w:ascii="Times New Roman"/>
          <w:b w:val="false"/>
          <w:i w:val="false"/>
          <w:color w:val="000000"/>
          <w:sz w:val="28"/>
        </w:rPr>
        <w:t>№ 217</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bookmarkStart w:name="z640" w:id="117"/>
    <w:p>
      <w:pPr>
        <w:spacing w:after="0"/>
        <w:ind w:left="0"/>
        <w:jc w:val="both"/>
      </w:pPr>
      <w:r>
        <w:rPr>
          <w:rFonts w:ascii="Times New Roman"/>
          <w:b w:val="false"/>
          <w:i w:val="false"/>
          <w:color w:val="000000"/>
          <w:sz w:val="28"/>
        </w:rPr>
        <w:t>
      24-1. В случае недостаточности средств для полного удовлетворения заявки, МИО (услугодателем) посредством ГИСС в Личный кабинет товаропроизводителя направляется предложение по частичной выплате причитающихся субсидий. Предложение товаропроизводителем принимается/отклоняется в течение 2 (двух) рабочих дней. При согласии товаропроизводителя, МИО производит оплату согласно направленному предложению. Остаток причитающихся субсидий выплачивается при перераспределении средств между видами субсидий и (или) выделении бюджетных средств в текущем/следующем(их) финансовом(ых) году(ах).</w:t>
      </w:r>
    </w:p>
    <w:bookmarkEnd w:id="117"/>
    <w:bookmarkStart w:name="z641" w:id="118"/>
    <w:p>
      <w:pPr>
        <w:spacing w:after="0"/>
        <w:ind w:left="0"/>
        <w:jc w:val="both"/>
      </w:pPr>
      <w:r>
        <w:rPr>
          <w:rFonts w:ascii="Times New Roman"/>
          <w:b w:val="false"/>
          <w:i w:val="false"/>
          <w:color w:val="000000"/>
          <w:sz w:val="28"/>
        </w:rPr>
        <w:t>
      При отклонении товаропроизводителем предложения о частичной выплате или по истечению 2 (двух) рабочих дней предложение направляется следующему товаропроизводителю согласно листу ожидания.</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Глава 4 дополнена пунктом 24-1 в соответствии с приказом Министра сельского хозяйства РК от 25.06.2024 </w:t>
      </w:r>
      <w:r>
        <w:rPr>
          <w:rFonts w:ascii="Times New Roman"/>
          <w:b w:val="false"/>
          <w:i w:val="false"/>
          <w:color w:val="000000"/>
          <w:sz w:val="28"/>
        </w:rPr>
        <w:t>№ 217</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xml:space="preserve">
      </w:t>
      </w:r>
      <w:r>
        <w:rPr>
          <w:rFonts w:ascii="Times New Roman"/>
          <w:b w:val="false"/>
          <w:i w:val="false"/>
          <w:color w:val="000000"/>
          <w:sz w:val="28"/>
        </w:rPr>
        <w:t>24-2. В случае отсутствия средств для удовлетворения заявок в текущем финансовом году, одобренные заявки на получение субсидий подлежат выплате при выделении дополнительных бюджетных средств в текущем финансовом году и (или) перераспределении средств между видами субсидий. В случае отсутствия дополнительных бюджетных средств в текущем финансовом году, по заявкам, поступившим в лист ожидания, выплата субсидий осуществляется в следующем(их) финансовом(ых) году(ах).</w:t>
      </w:r>
      <w:r>
        <w:br/>
      </w:r>
      <w:r>
        <w:rPr>
          <w:rFonts w:ascii="Times New Roman"/>
          <w:b w:val="false"/>
          <w:i w:val="false"/>
          <w:color w:val="000000"/>
          <w:sz w:val="28"/>
        </w:rPr>
        <w:t>
</w:t>
      </w:r>
      <w:r>
        <w:rPr>
          <w:rFonts w:ascii="Times New Roman"/>
          <w:b w:val="false"/>
          <w:i w:val="false"/>
          <w:color w:val="ff0000"/>
          <w:sz w:val="28"/>
        </w:rPr>
        <w:t xml:space="preserve">      Глава 4 дополнена пунктом 24-2 в соответствии с приказом Министра сельского хозяйства РК от 25.06.2024 </w:t>
      </w:r>
      <w:r>
        <w:rPr>
          <w:rFonts w:ascii="Times New Roman"/>
          <w:b w:val="false"/>
          <w:i w:val="false"/>
          <w:color w:val="000000"/>
          <w:sz w:val="28"/>
        </w:rPr>
        <w:t>№ 217</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bookmarkStart w:name="z115" w:id="119"/>
    <w:p>
      <w:pPr>
        <w:spacing w:after="0"/>
        <w:ind w:left="0"/>
        <w:jc w:val="both"/>
      </w:pPr>
      <w:r>
        <w:rPr>
          <w:rFonts w:ascii="Times New Roman"/>
          <w:b w:val="false"/>
          <w:i w:val="false"/>
          <w:color w:val="000000"/>
          <w:sz w:val="28"/>
        </w:rPr>
        <w:t>
      25. Районные отделы сельского хозяйства (далее – РОСХ) посредством ГИСС осуществляют мониторинг сохранности просубсидированного поголовья в разделе "Мониторинг исполнения обязательств".</w:t>
      </w:r>
    </w:p>
    <w:bookmarkEnd w:id="119"/>
    <w:bookmarkStart w:name="z644" w:id="120"/>
    <w:p>
      <w:pPr>
        <w:spacing w:after="0"/>
        <w:ind w:left="0"/>
        <w:jc w:val="both"/>
      </w:pPr>
      <w:r>
        <w:rPr>
          <w:rFonts w:ascii="Times New Roman"/>
          <w:b w:val="false"/>
          <w:i w:val="false"/>
          <w:color w:val="000000"/>
          <w:sz w:val="28"/>
        </w:rPr>
        <w:t>
      В случае установления РОСХ нарушения товаропроизводителем принятого обязательства по обеспечению сохранности заявленного поголовья (за исключением зоотехнической нормы выбытия) и его целевого использования в рамках поданной заявки на получение субсидий, РОСХ в течение тридцати рабочих дней с даты установления факта(ов) нарушения товаропроизводителем принятого обязательства в рамках поданной заявки на получение субсидий направляет товаропроизводителю уведомление о возврате полученной суммы субсидии в местный бюджет, с указанием суммы, срока возврата, кода бюджетной классификации Республики Казахстан, по которому должен быть осуществлен возврат средств, реквизитов банковского счета, на который должны быть перечислены средства.</w:t>
      </w:r>
    </w:p>
    <w:bookmarkEnd w:id="120"/>
    <w:bookmarkStart w:name="z645" w:id="121"/>
    <w:p>
      <w:pPr>
        <w:spacing w:after="0"/>
        <w:ind w:left="0"/>
        <w:jc w:val="both"/>
      </w:pPr>
      <w:r>
        <w:rPr>
          <w:rFonts w:ascii="Times New Roman"/>
          <w:b w:val="false"/>
          <w:i w:val="false"/>
          <w:color w:val="000000"/>
          <w:sz w:val="28"/>
        </w:rPr>
        <w:t>
      Уведомление о возврате полученной суммы субсидии направляется письмом по месту регистрации товаропроизводителя, а также в "личный кабинет" ГИСС. Уведомление считается доставленным с момента получения письма или прочтения уведомления в электронной системе.</w:t>
      </w:r>
    </w:p>
    <w:bookmarkEnd w:id="121"/>
    <w:bookmarkStart w:name="z646" w:id="122"/>
    <w:p>
      <w:pPr>
        <w:spacing w:after="0"/>
        <w:ind w:left="0"/>
        <w:jc w:val="both"/>
      </w:pPr>
      <w:r>
        <w:rPr>
          <w:rFonts w:ascii="Times New Roman"/>
          <w:b w:val="false"/>
          <w:i w:val="false"/>
          <w:color w:val="000000"/>
          <w:sz w:val="28"/>
        </w:rPr>
        <w:t>
      В случае подтверждения нарушения товаропроизводителем принятого обязательства в рамках поданной заявки на получение субсидий, возврату подлежит объем средств за каждую несохраненную голову. Сумма полученной субсидии подлежит возврату товаропроизводителем в местный бюджет в течение девяносто рабочих дней с момента получения им уведомления.</w:t>
      </w:r>
    </w:p>
    <w:bookmarkEnd w:id="122"/>
    <w:bookmarkStart w:name="z647" w:id="123"/>
    <w:p>
      <w:pPr>
        <w:spacing w:after="0"/>
        <w:ind w:left="0"/>
        <w:jc w:val="both"/>
      </w:pPr>
      <w:r>
        <w:rPr>
          <w:rFonts w:ascii="Times New Roman"/>
          <w:b w:val="false"/>
          <w:i w:val="false"/>
          <w:color w:val="000000"/>
          <w:sz w:val="28"/>
        </w:rPr>
        <w:t>
      В случае полного или частичного неперечисления сумм, указанных в уведомлении, РОСХ направляет материалы в управление сельского хозяйства области для принятия мер по возврату средств в судебном порядке.</w:t>
      </w:r>
    </w:p>
    <w:bookmarkEnd w:id="123"/>
    <w:bookmarkStart w:name="z648" w:id="124"/>
    <w:p>
      <w:pPr>
        <w:spacing w:after="0"/>
        <w:ind w:left="0"/>
        <w:jc w:val="both"/>
      </w:pPr>
      <w:r>
        <w:rPr>
          <w:rFonts w:ascii="Times New Roman"/>
          <w:b w:val="false"/>
          <w:i w:val="false"/>
          <w:color w:val="000000"/>
          <w:sz w:val="28"/>
        </w:rPr>
        <w:t>
      Мониторинг исполнения обязательств, а также мероприятия по возврату средств по городам Астана, Алматы и Шымкент осуществляются МИО (услугодателем) данных административных территориальных единиц.</w:t>
      </w:r>
    </w:p>
    <w:bookmarkEnd w:id="124"/>
    <w:bookmarkStart w:name="z649" w:id="125"/>
    <w:p>
      <w:pPr>
        <w:spacing w:after="0"/>
        <w:ind w:left="0"/>
        <w:jc w:val="both"/>
      </w:pPr>
      <w:r>
        <w:rPr>
          <w:rFonts w:ascii="Times New Roman"/>
          <w:b w:val="false"/>
          <w:i w:val="false"/>
          <w:color w:val="000000"/>
          <w:sz w:val="28"/>
        </w:rPr>
        <w:t>
      В случае нарушения товаропроизводителем обязательств, предусмотренных в рамках поданной заявки, товаропроизводитель имеет возможность подать новую заявку только после выполнения своих предыдущих обязательств (после возврата субсидий за несохраненное поголовье).</w:t>
      </w:r>
    </w:p>
    <w:bookmarkEnd w:id="1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Министра сельского хозяйства РК от 25.06.2024 </w:t>
      </w:r>
      <w:r>
        <w:rPr>
          <w:rFonts w:ascii="Times New Roman"/>
          <w:b w:val="false"/>
          <w:i w:val="false"/>
          <w:color w:val="000000"/>
          <w:sz w:val="28"/>
        </w:rPr>
        <w:t>№ 217</w:t>
      </w:r>
      <w:r>
        <w:rPr>
          <w:rFonts w:ascii="Times New Roman"/>
          <w:b w:val="false"/>
          <w:i w:val="false"/>
          <w:color w:val="ff0000"/>
          <w:sz w:val="28"/>
        </w:rPr>
        <w:t xml:space="preserve"> (вводится в действие с 01.07.2024).</w:t>
      </w:r>
      <w:r>
        <w:br/>
      </w:r>
      <w:r>
        <w:rPr>
          <w:rFonts w:ascii="Times New Roman"/>
          <w:b w:val="false"/>
          <w:i w:val="false"/>
          <w:color w:val="000000"/>
          <w:sz w:val="28"/>
        </w:rPr>
        <w:t>
</w:t>
      </w:r>
    </w:p>
    <w:bookmarkStart w:name="z121" w:id="126"/>
    <w:p>
      <w:pPr>
        <w:spacing w:after="0"/>
        <w:ind w:left="0"/>
        <w:jc w:val="left"/>
      </w:pPr>
      <w:r>
        <w:rPr>
          <w:rFonts w:ascii="Times New Roman"/>
          <w:b/>
          <w:i w:val="false"/>
          <w:color w:val="000000"/>
        </w:rPr>
        <w:t xml:space="preserve"> Глава 5. Порядок обжалования решений, действий (бездействия) МИО (услугодателя) и (или) их должностных лиц по вопросам оказания государственных услуг</w:t>
      </w:r>
    </w:p>
    <w:bookmarkEnd w:id="126"/>
    <w:bookmarkStart w:name="z122" w:id="127"/>
    <w:p>
      <w:pPr>
        <w:spacing w:after="0"/>
        <w:ind w:left="0"/>
        <w:jc w:val="both"/>
      </w:pPr>
      <w:r>
        <w:rPr>
          <w:rFonts w:ascii="Times New Roman"/>
          <w:b w:val="false"/>
          <w:i w:val="false"/>
          <w:color w:val="000000"/>
          <w:sz w:val="28"/>
        </w:rPr>
        <w:t xml:space="preserve">
      26. Жалоба на решение, действие (бездействие) МИО (услугодателя) по вопросам оказания государственных услуг подается на имя руководителя МИО (услугодателя), в уполномоченный орган по оценке и контролю за качеством оказания государственных услуг. </w:t>
      </w:r>
    </w:p>
    <w:bookmarkEnd w:id="127"/>
    <w:bookmarkStart w:name="z123" w:id="128"/>
    <w:p>
      <w:pPr>
        <w:spacing w:after="0"/>
        <w:ind w:left="0"/>
        <w:jc w:val="both"/>
      </w:pPr>
      <w:r>
        <w:rPr>
          <w:rFonts w:ascii="Times New Roman"/>
          <w:b w:val="false"/>
          <w:i w:val="false"/>
          <w:color w:val="000000"/>
          <w:sz w:val="28"/>
        </w:rPr>
        <w:t xml:space="preserve">
      В случае поступления жалобы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91 Административного процедурно-процессуального кодекса Республики Казахстан (далее – АППК РК), МИО (услугодатель) направляет ее в орган, рассматривающий жалобу (вышестоящий административный орган и (или) должностное лицо), не позднее 3 (трех) рабочих дней со дня поступления. Жалоба МИО (услугодателем) не направляется в орган, рассматривающий жалобу (вышестоящий административный орган и (или) должностное лицо), в случае принятия благоприятного акта, совершения административного действия, полностью удовлетворяющие требования, указанные в жалобе.</w:t>
      </w:r>
    </w:p>
    <w:bookmarkEnd w:id="128"/>
    <w:bookmarkStart w:name="z124" w:id="129"/>
    <w:p>
      <w:pPr>
        <w:spacing w:after="0"/>
        <w:ind w:left="0"/>
        <w:jc w:val="both"/>
      </w:pPr>
      <w:r>
        <w:rPr>
          <w:rFonts w:ascii="Times New Roman"/>
          <w:b w:val="false"/>
          <w:i w:val="false"/>
          <w:color w:val="000000"/>
          <w:sz w:val="28"/>
        </w:rPr>
        <w:t xml:space="preserve">
      27. Жалоба товаропроизводителя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25 Закона подлежит рассмотрению:</w:t>
      </w:r>
    </w:p>
    <w:bookmarkEnd w:id="129"/>
    <w:bookmarkStart w:name="z125" w:id="130"/>
    <w:p>
      <w:pPr>
        <w:spacing w:after="0"/>
        <w:ind w:left="0"/>
        <w:jc w:val="both"/>
      </w:pPr>
      <w:r>
        <w:rPr>
          <w:rFonts w:ascii="Times New Roman"/>
          <w:b w:val="false"/>
          <w:i w:val="false"/>
          <w:color w:val="000000"/>
          <w:sz w:val="28"/>
        </w:rPr>
        <w:t>
      МИО (услугодателем) – в течение 5 (пяти) рабочих дней со дня ее регистрации;</w:t>
      </w:r>
    </w:p>
    <w:bookmarkEnd w:id="130"/>
    <w:bookmarkStart w:name="z126" w:id="131"/>
    <w:p>
      <w:pPr>
        <w:spacing w:after="0"/>
        <w:ind w:left="0"/>
        <w:jc w:val="both"/>
      </w:pPr>
      <w:r>
        <w:rPr>
          <w:rFonts w:ascii="Times New Roman"/>
          <w:b w:val="false"/>
          <w:i w:val="false"/>
          <w:color w:val="000000"/>
          <w:sz w:val="28"/>
        </w:rPr>
        <w:t>
      уполномоченным органом по оценке и контролю за качеством оказания государственных услуг – в течение 15 (пятнадцати) рабочих дней со дня ее регистрации.</w:t>
      </w:r>
    </w:p>
    <w:bookmarkEnd w:id="131"/>
    <w:bookmarkStart w:name="z127" w:id="132"/>
    <w:p>
      <w:pPr>
        <w:spacing w:after="0"/>
        <w:ind w:left="0"/>
        <w:jc w:val="both"/>
      </w:pPr>
      <w:r>
        <w:rPr>
          <w:rFonts w:ascii="Times New Roman"/>
          <w:b w:val="false"/>
          <w:i w:val="false"/>
          <w:color w:val="000000"/>
          <w:sz w:val="28"/>
        </w:rPr>
        <w:t xml:space="preserve">
      Срок рассмотрения жалобы уполномоченным органом по оценке и контролю за качеством оказания государственных услуг в соответствии с </w:t>
      </w:r>
      <w:r>
        <w:rPr>
          <w:rFonts w:ascii="Times New Roman"/>
          <w:b w:val="false"/>
          <w:i w:val="false"/>
          <w:color w:val="000000"/>
          <w:sz w:val="28"/>
        </w:rPr>
        <w:t>пунктом 4</w:t>
      </w:r>
      <w:r>
        <w:rPr>
          <w:rFonts w:ascii="Times New Roman"/>
          <w:b w:val="false"/>
          <w:i w:val="false"/>
          <w:color w:val="000000"/>
          <w:sz w:val="28"/>
        </w:rPr>
        <w:t xml:space="preserve"> статьи 25 Закона продлевается не более чем на 10 (десять) рабочих дней в случаях необходимости:</w:t>
      </w:r>
    </w:p>
    <w:bookmarkEnd w:id="132"/>
    <w:bookmarkStart w:name="z128" w:id="133"/>
    <w:p>
      <w:pPr>
        <w:spacing w:after="0"/>
        <w:ind w:left="0"/>
        <w:jc w:val="both"/>
      </w:pPr>
      <w:r>
        <w:rPr>
          <w:rFonts w:ascii="Times New Roman"/>
          <w:b w:val="false"/>
          <w:i w:val="false"/>
          <w:color w:val="000000"/>
          <w:sz w:val="28"/>
        </w:rPr>
        <w:t>
      1) проведения дополнительного изучения или проверки по жалобе либо проверки с выездом на место;</w:t>
      </w:r>
    </w:p>
    <w:bookmarkEnd w:id="133"/>
    <w:bookmarkStart w:name="z129" w:id="134"/>
    <w:p>
      <w:pPr>
        <w:spacing w:after="0"/>
        <w:ind w:left="0"/>
        <w:jc w:val="both"/>
      </w:pPr>
      <w:r>
        <w:rPr>
          <w:rFonts w:ascii="Times New Roman"/>
          <w:b w:val="false"/>
          <w:i w:val="false"/>
          <w:color w:val="000000"/>
          <w:sz w:val="28"/>
        </w:rPr>
        <w:t>
      2) получения дополнительной информации.</w:t>
      </w:r>
    </w:p>
    <w:bookmarkEnd w:id="134"/>
    <w:bookmarkStart w:name="z130" w:id="135"/>
    <w:p>
      <w:pPr>
        <w:spacing w:after="0"/>
        <w:ind w:left="0"/>
        <w:jc w:val="both"/>
      </w:pPr>
      <w:r>
        <w:rPr>
          <w:rFonts w:ascii="Times New Roman"/>
          <w:b w:val="false"/>
          <w:i w:val="false"/>
          <w:color w:val="000000"/>
          <w:sz w:val="28"/>
        </w:rPr>
        <w:t>
      В случае продления срока рассмотрения жалобы должностное лицо, наделенное полномочиями по рассмотрению жалоб, в течение 3 (трех) рабочих дней с момента продления срока рассмотрения жалобы сообщает в письменной форме (при подаче жалобы на бумажном носителе) или электронной форме (при подаче жалобы в электронном виде) товаропроизводителю, подавшему жалобу, о продлении срока рассмотрения жалобы с указанием причин продления.</w:t>
      </w:r>
    </w:p>
    <w:bookmarkEnd w:id="135"/>
    <w:bookmarkStart w:name="z131" w:id="136"/>
    <w:p>
      <w:pPr>
        <w:spacing w:after="0"/>
        <w:ind w:left="0"/>
        <w:jc w:val="both"/>
      </w:pPr>
      <w:r>
        <w:rPr>
          <w:rFonts w:ascii="Times New Roman"/>
          <w:b w:val="false"/>
          <w:i w:val="false"/>
          <w:color w:val="000000"/>
          <w:sz w:val="28"/>
        </w:rPr>
        <w:t xml:space="preserve">
      Если иное не предусмотрено законом, обращение в суд допускается после обжалования в досудебном порядке в соответствии с </w:t>
      </w:r>
      <w:r>
        <w:rPr>
          <w:rFonts w:ascii="Times New Roman"/>
          <w:b w:val="false"/>
          <w:i w:val="false"/>
          <w:color w:val="000000"/>
          <w:sz w:val="28"/>
        </w:rPr>
        <w:t>пунктом 5</w:t>
      </w:r>
      <w:r>
        <w:rPr>
          <w:rFonts w:ascii="Times New Roman"/>
          <w:b w:val="false"/>
          <w:i w:val="false"/>
          <w:color w:val="000000"/>
          <w:sz w:val="28"/>
        </w:rPr>
        <w:t xml:space="preserve"> статьи 91 АППК РК.</w:t>
      </w:r>
    </w:p>
    <w:bookmarkEnd w:id="1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племенного</w:t>
            </w:r>
            <w:r>
              <w:br/>
            </w:r>
            <w:r>
              <w:rPr>
                <w:rFonts w:ascii="Times New Roman"/>
                <w:b w:val="false"/>
                <w:i w:val="false"/>
                <w:color w:val="000000"/>
                <w:sz w:val="20"/>
              </w:rPr>
              <w:t>животноводства, повышения</w:t>
            </w:r>
            <w:r>
              <w:br/>
            </w:r>
            <w:r>
              <w:rPr>
                <w:rFonts w:ascii="Times New Roman"/>
                <w:b w:val="false"/>
                <w:i w:val="false"/>
                <w:color w:val="000000"/>
                <w:sz w:val="20"/>
              </w:rPr>
              <w:t>продуктивности и качества</w:t>
            </w:r>
            <w:r>
              <w:br/>
            </w:r>
            <w:r>
              <w:rPr>
                <w:rFonts w:ascii="Times New Roman"/>
                <w:b w:val="false"/>
                <w:i w:val="false"/>
                <w:color w:val="000000"/>
                <w:sz w:val="20"/>
              </w:rPr>
              <w:t>продукции животноводства</w:t>
            </w:r>
          </w:p>
        </w:tc>
      </w:tr>
    </w:tbl>
    <w:bookmarkStart w:name="z133" w:id="137"/>
    <w:p>
      <w:pPr>
        <w:spacing w:after="0"/>
        <w:ind w:left="0"/>
        <w:jc w:val="left"/>
      </w:pPr>
      <w:r>
        <w:rPr>
          <w:rFonts w:ascii="Times New Roman"/>
          <w:b/>
          <w:i w:val="false"/>
          <w:color w:val="000000"/>
        </w:rPr>
        <w:t xml:space="preserve"> Перечень направлений и нормативов субсидирования</w:t>
      </w:r>
    </w:p>
    <w:bookmarkEnd w:id="137"/>
    <w:p>
      <w:pPr>
        <w:spacing w:after="0"/>
        <w:ind w:left="0"/>
        <w:jc w:val="both"/>
      </w:pPr>
      <w:r>
        <w:rPr>
          <w:rFonts w:ascii="Times New Roman"/>
          <w:b w:val="false"/>
          <w:i w:val="false"/>
          <w:color w:val="ff0000"/>
          <w:sz w:val="28"/>
        </w:rPr>
        <w:t xml:space="preserve">
      Сноска. Приложение 1 - в редакции приказа Министра сельского хозяйства РК от 30.09.2024 </w:t>
      </w:r>
      <w:r>
        <w:rPr>
          <w:rFonts w:ascii="Times New Roman"/>
          <w:b w:val="false"/>
          <w:i w:val="false"/>
          <w:color w:val="ff0000"/>
          <w:sz w:val="28"/>
        </w:rPr>
        <w:t>№ 331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субсидий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Нормативы субсидий на 1 единицу, тенге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Мясное и мясо-молочное скотоводство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селекционной и племенной работы: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Товарное маточное поголовье крупного рогатого скота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Голова/случной сезон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Племенное маточное поголовье крупного рогатого скота</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отечественного племенного быка-производителя мясного и мясо-молочного направлений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голова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племенного маточного поголовья крупного рогатого скота: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голова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Отечественный</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Импортированный из стран Содружества независимых государств, Украины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Импортированный из Австралии, стран Северной и Южной Америки, стран Европы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крупного рогатого скота мужской особи, (в том числе племенные мужские особи молочных или молочно-мясных пород), реализованного на откорм в откормочные площадки или на убой в мясоперерабатывающие предприятия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живого веса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реализованной говядины мясоперерабатывающими предприятиями, занимающимися убоем и первичной переработкой говядины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 реализованной говядины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Молочное и молочно-мясное скотоводство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семени племенного быка молочного и молочно-мясного направлений: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Однополое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доза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Двуполое</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племенного маточного поголовья крупного рогатого скота: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голова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Отечественный</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Импортированный из стран Содружества Независимых Государств, Украины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Импортированный из Австралии, стран Северной и Южной Америки, стран Европы</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молока: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Хозяйства с фуражным поголовьем коров от 600 голов</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Реализованный или перемещенный</w:t>
            </w:r>
          </w:p>
          <w:p>
            <w:pPr>
              <w:spacing w:after="20"/>
              <w:ind w:left="20"/>
              <w:jc w:val="both"/>
            </w:pPr>
            <w:r>
              <w:rPr>
                <w:rFonts w:ascii="Times New Roman"/>
                <w:b w:val="false"/>
                <w:i w:val="false"/>
                <w:color w:val="000000"/>
                <w:sz w:val="20"/>
              </w:rPr>
              <w:t>
килограмм на собственное перерабатывающее предприятие или в цеха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Хозяйства с фуражным поголовьем коров от 400 голов</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Хозяйства с фуражным поголовьем коров от 50 голов</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Сельскохозяйственный производственный кооператив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Реализованный килограмм на перерабатывающее предприятие или в цеха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приобретения эмбрионов крупного рогатого скота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стоимости услуг племенных центров, дистрибьютерных центров по реализации семени и эмбрионов племенных животных и техников-осеменаторов по искусственному осеменению маточного поголовья крупного рогатого скота товаропроизводителей и в сельскохозяйственных кооперативах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Осемененная голова в текущем году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Мясное птицеводство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племенного суточного молодняка родительской/прародительской формы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голова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мяса курицы: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производство от 15 000 тонн</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Реализованный или перемещенный килограмм на собственное перерабатывающее предприятие или в цеха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производство от 10 000 тонн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производство от 5 000 тонн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Фактическое производство от 500 тонн</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Яичное птицеводство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суточного молодняка финальной формы яичного направления, полученного от племенной птицы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голова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Овцеводство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селекционной и племенной работы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Племенное маточное поголовье овец</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Голова/случной сезон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Товарное маточное поголовье овец</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отечественных племенных овец:</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голова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импортированных племенных маточных овец</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импортированных племенных баранов-производителей</w:t>
            </w: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мелкого рогатого скота мужской особи, реализованного на откорм в откормочные площадки или на убой в мясоперерабатывающие предприятия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Реализованная голова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приобретения эмбрионов овец</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Штука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стоимости услуг племенных центров, дистрибьютерных центров по реализации семени и эмбрионов племенных животных и техников-осеменаторов по искусственному осеменению маточного поголовья овец товаропроизводителей и в сельскохозяйственных кооперативах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Осемененная голова/случной сезон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селекционной и племенной работы с племенным маточным поголовьем отечественных пород лошадей верхового и верхово-упряжного направлений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Голова/случной сезон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племенных жеребцов-производителей продуктивного направления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голова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племенными центрами племенных жеребцов-производителей верхового направления зарубежной селекции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голова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Возмещение затрат на содержание племенного поголовья пород лошадей верхового и верхово-упряжного направлений, выведенных на территории Республики Казахстан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Голова/один раз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Верблюдоводство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племенных верблюдов-производителей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голова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Свиноводство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племенных свиней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голова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селекционной и племенной работы с племенным и товарным маточным и ремонтным поголовьем свиней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Голова/один раз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бюджетных средств из местного бюджета, по усмотрению местных исполнительных органов областей, городов Астаны, Алматы и Шымкента (далее – МИО), с учетом особенностей и специализации регионов</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селекционной и племенной работы с маточным поголовьем маралов (оленей)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Голова/случной сезон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селекционной и племенной работы с пчелосемьями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Пчелиная семья/один раз в год</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затрат на корма поголовью сельскохозяйственных животных</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Голова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Устанавливается МИО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племенного маточного поголовья коз</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Приобретенная голова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и переработки кобыльего молока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и переработки верблюжьего молока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bl>
    <w:bookmarkStart w:name="z650" w:id="138"/>
    <w:p>
      <w:pPr>
        <w:spacing w:after="0"/>
        <w:ind w:left="0"/>
        <w:jc w:val="both"/>
      </w:pPr>
      <w:r>
        <w:rPr>
          <w:rFonts w:ascii="Times New Roman"/>
          <w:b w:val="false"/>
          <w:i w:val="false"/>
          <w:color w:val="000000"/>
          <w:sz w:val="28"/>
        </w:rPr>
        <w:t xml:space="preserve">
      Приобретение племенных производителей субсидируется только при наличии маточного поголовья у товаропроизводителя (за исключением племенных центров, откормочных площадок, передающих племенных быков в аренду в товарные стада/хозяйства). </w:t>
      </w:r>
    </w:p>
    <w:bookmarkEnd w:id="138"/>
    <w:bookmarkStart w:name="z2488" w:id="139"/>
    <w:p>
      <w:pPr>
        <w:spacing w:after="0"/>
        <w:ind w:left="0"/>
        <w:jc w:val="both"/>
      </w:pPr>
      <w:r>
        <w:rPr>
          <w:rFonts w:ascii="Times New Roman"/>
          <w:b w:val="false"/>
          <w:i w:val="false"/>
          <w:color w:val="000000"/>
          <w:sz w:val="28"/>
        </w:rPr>
        <w:t xml:space="preserve">
      Приобретение семени племенного быка молочных и молочно-мясных пород субсидируется до 50% от стоимости приобретения, но не более установленного норматива. </w:t>
      </w:r>
    </w:p>
    <w:bookmarkEnd w:id="139"/>
    <w:bookmarkStart w:name="z2489" w:id="140"/>
    <w:p>
      <w:pPr>
        <w:spacing w:after="0"/>
        <w:ind w:left="0"/>
        <w:jc w:val="both"/>
      </w:pPr>
      <w:r>
        <w:rPr>
          <w:rFonts w:ascii="Times New Roman"/>
          <w:b w:val="false"/>
          <w:i w:val="false"/>
          <w:color w:val="000000"/>
          <w:sz w:val="28"/>
        </w:rPr>
        <w:t>
      Субсидирование по направлению "Удешевление стоимости затрат на корма поголовью сельскохозяйственных животных" осуществляется только при объявлении чрезвычайной ситуации или наступлении аномальных погодных условий, оказавших негативное влияние на заготовку кормов в регионе, подтвержденных гидрометеорологической службой. C 1 января 2024 года данное требование не распространяется на маточное поголовье сельскохозяйственных животных в Атырауской, Мангистауской, Кызылординской областях и области Ұлытау.</w:t>
      </w:r>
    </w:p>
    <w:bookmarkEnd w:id="140"/>
    <w:bookmarkStart w:name="z2490" w:id="141"/>
    <w:p>
      <w:pPr>
        <w:spacing w:after="0"/>
        <w:ind w:left="0"/>
        <w:jc w:val="both"/>
      </w:pPr>
      <w:r>
        <w:rPr>
          <w:rFonts w:ascii="Times New Roman"/>
          <w:b w:val="false"/>
          <w:i w:val="false"/>
          <w:color w:val="000000"/>
          <w:sz w:val="28"/>
        </w:rPr>
        <w:t>
      Субсидирование по направлению "Удешевление стоимости затрат на корма поголовью сельскохозяйственных животных" осуществляется при выделении дополнительных бюджетных средств.</w:t>
      </w:r>
    </w:p>
    <w:bookmarkEnd w:id="14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племенного</w:t>
            </w:r>
            <w:r>
              <w:br/>
            </w:r>
            <w:r>
              <w:rPr>
                <w:rFonts w:ascii="Times New Roman"/>
                <w:b w:val="false"/>
                <w:i w:val="false"/>
                <w:color w:val="000000"/>
                <w:sz w:val="20"/>
              </w:rPr>
              <w:t>животноводства, повышения</w:t>
            </w:r>
            <w:r>
              <w:br/>
            </w:r>
            <w:r>
              <w:rPr>
                <w:rFonts w:ascii="Times New Roman"/>
                <w:b w:val="false"/>
                <w:i w:val="false"/>
                <w:color w:val="000000"/>
                <w:sz w:val="20"/>
              </w:rPr>
              <w:t>продуктивности и качества</w:t>
            </w:r>
            <w:r>
              <w:br/>
            </w:r>
            <w:r>
              <w:rPr>
                <w:rFonts w:ascii="Times New Roman"/>
                <w:b w:val="false"/>
                <w:i w:val="false"/>
                <w:color w:val="000000"/>
                <w:sz w:val="20"/>
              </w:rPr>
              <w:t>продукции животноводства</w:t>
            </w:r>
          </w:p>
        </w:tc>
      </w:tr>
    </w:tbl>
    <w:bookmarkStart w:name="z136" w:id="142"/>
    <w:p>
      <w:pPr>
        <w:spacing w:after="0"/>
        <w:ind w:left="0"/>
        <w:jc w:val="left"/>
      </w:pPr>
      <w:r>
        <w:rPr>
          <w:rFonts w:ascii="Times New Roman"/>
          <w:b/>
          <w:i w:val="false"/>
          <w:color w:val="000000"/>
        </w:rPr>
        <w:t xml:space="preserve"> Критерии к товаропроизводителям, претендующим на получение субсидий</w:t>
      </w:r>
    </w:p>
    <w:bookmarkEnd w:id="142"/>
    <w:p>
      <w:pPr>
        <w:spacing w:after="0"/>
        <w:ind w:left="0"/>
        <w:jc w:val="both"/>
      </w:pPr>
      <w:r>
        <w:rPr>
          <w:rFonts w:ascii="Times New Roman"/>
          <w:b w:val="false"/>
          <w:i w:val="false"/>
          <w:color w:val="ff0000"/>
          <w:sz w:val="28"/>
        </w:rPr>
        <w:t xml:space="preserve">
      Сноска. Приложение 2 - в редакции приказа Министра сельского хозяйства РК от 30.09.2024 </w:t>
      </w:r>
      <w:r>
        <w:rPr>
          <w:rFonts w:ascii="Times New Roman"/>
          <w:b w:val="false"/>
          <w:i w:val="false"/>
          <w:color w:val="ff0000"/>
          <w:sz w:val="28"/>
        </w:rPr>
        <w:t>№ 331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субсидий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Критерии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Метод проверки в государственной информационной системе субсидирования (далее – ГИСС) на соответствие условиям субсидирования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для подачи заявки</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Мясное и мясо-молочное скотоводство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селекционной и племенной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15 апреля до 20 декабря (включительно) текущего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Товарное маточное поголовье крупного рогатого скота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учетного номера (за исключением сельскохозяйственного кооператива) (действует с 1 января 2025 года).</w:t>
            </w:r>
          </w:p>
          <w:p>
            <w:pPr>
              <w:spacing w:after="20"/>
              <w:ind w:left="20"/>
              <w:jc w:val="both"/>
            </w:pPr>
            <w:r>
              <w:rPr>
                <w:rFonts w:ascii="Times New Roman"/>
                <w:b w:val="false"/>
                <w:i w:val="false"/>
                <w:color w:val="000000"/>
                <w:sz w:val="20"/>
              </w:rPr>
              <w:t>
2. Наличие земель сельскохозяйственного назначения, для товаропроизводителей, расположенных на территории городов республиканского значения – земель сельскохозяйственного использования населенных пунктов. Данный критерий не распространяется в отношении сельскохозяйственных кооперативов, сформированных только из личных подсобных хозяйств.</w:t>
            </w:r>
          </w:p>
          <w:p>
            <w:pPr>
              <w:spacing w:after="20"/>
              <w:ind w:left="20"/>
              <w:jc w:val="both"/>
            </w:pPr>
            <w:r>
              <w:rPr>
                <w:rFonts w:ascii="Times New Roman"/>
                <w:b w:val="false"/>
                <w:i w:val="false"/>
                <w:color w:val="000000"/>
                <w:sz w:val="20"/>
              </w:rPr>
              <w:t>
3. Наличие регистрации маточного поголовья в ИСЖ и ИБСПР на момент подачи заявки (для сельскохозяйственных кооперативов – наличие регистрации на имя сельскохозяйственного кооператива или членов кооператива).</w:t>
            </w:r>
          </w:p>
          <w:p>
            <w:pPr>
              <w:spacing w:after="20"/>
              <w:ind w:left="20"/>
              <w:jc w:val="both"/>
            </w:pPr>
            <w:r>
              <w:rPr>
                <w:rFonts w:ascii="Times New Roman"/>
                <w:b w:val="false"/>
                <w:i w:val="false"/>
                <w:color w:val="000000"/>
                <w:sz w:val="20"/>
              </w:rPr>
              <w:t>
5. Воспроизводство одним или несколькими из следующих методов:</w:t>
            </w:r>
          </w:p>
          <w:p>
            <w:pPr>
              <w:spacing w:after="20"/>
              <w:ind w:left="20"/>
              <w:jc w:val="both"/>
            </w:pPr>
            <w:r>
              <w:rPr>
                <w:rFonts w:ascii="Times New Roman"/>
                <w:b w:val="false"/>
                <w:i w:val="false"/>
                <w:color w:val="000000"/>
                <w:sz w:val="20"/>
              </w:rPr>
              <w:t>
5.1. При вольной случке:</w:t>
            </w:r>
          </w:p>
          <w:p>
            <w:pPr>
              <w:spacing w:after="20"/>
              <w:ind w:left="20"/>
              <w:jc w:val="both"/>
            </w:pPr>
            <w:r>
              <w:rPr>
                <w:rFonts w:ascii="Times New Roman"/>
                <w:b w:val="false"/>
                <w:i w:val="false"/>
                <w:color w:val="000000"/>
                <w:sz w:val="20"/>
              </w:rPr>
              <w:t>
1) наличие регистрации в ИСЖ и ИБСПР использованных племенных быков-производителей;</w:t>
            </w:r>
          </w:p>
          <w:p>
            <w:pPr>
              <w:spacing w:after="20"/>
              <w:ind w:left="20"/>
              <w:jc w:val="both"/>
            </w:pPr>
            <w:r>
              <w:rPr>
                <w:rFonts w:ascii="Times New Roman"/>
                <w:b w:val="false"/>
                <w:i w:val="false"/>
                <w:color w:val="000000"/>
                <w:sz w:val="20"/>
              </w:rPr>
              <w:t>
2) нагрузка на одного племенного быка – производителя не менее 20 и не более 30 голов маточного поголовья (включительно);</w:t>
            </w:r>
          </w:p>
          <w:p>
            <w:pPr>
              <w:spacing w:after="20"/>
              <w:ind w:left="20"/>
              <w:jc w:val="both"/>
            </w:pPr>
            <w:r>
              <w:rPr>
                <w:rFonts w:ascii="Times New Roman"/>
                <w:b w:val="false"/>
                <w:i w:val="false"/>
                <w:color w:val="000000"/>
                <w:sz w:val="20"/>
              </w:rPr>
              <w:t>
3) быки-производители должны соответствовать следующим требованиям:</w:t>
            </w:r>
          </w:p>
          <w:p>
            <w:pPr>
              <w:spacing w:after="20"/>
              <w:ind w:left="20"/>
              <w:jc w:val="both"/>
            </w:pPr>
            <w:r>
              <w:rPr>
                <w:rFonts w:ascii="Times New Roman"/>
                <w:b w:val="false"/>
                <w:i w:val="false"/>
                <w:color w:val="000000"/>
                <w:sz w:val="20"/>
              </w:rPr>
              <w:t>
быть в возрасте не менее 12 месяцев по состоянию на 1 июня текущего года;</w:t>
            </w:r>
          </w:p>
          <w:p>
            <w:pPr>
              <w:spacing w:after="20"/>
              <w:ind w:left="20"/>
              <w:jc w:val="both"/>
            </w:pPr>
            <w:r>
              <w:rPr>
                <w:rFonts w:ascii="Times New Roman"/>
                <w:b w:val="false"/>
                <w:i w:val="false"/>
                <w:color w:val="000000"/>
                <w:sz w:val="20"/>
              </w:rPr>
              <w:t>
использованы не более двух случных сезонов подряд;</w:t>
            </w:r>
          </w:p>
          <w:p>
            <w:pPr>
              <w:spacing w:after="20"/>
              <w:ind w:left="20"/>
              <w:jc w:val="both"/>
            </w:pPr>
            <w:r>
              <w:rPr>
                <w:rFonts w:ascii="Times New Roman"/>
                <w:b w:val="false"/>
                <w:i w:val="false"/>
                <w:color w:val="000000"/>
                <w:sz w:val="20"/>
              </w:rPr>
              <w:t>
ранее не использованные в породном преобразовании.</w:t>
            </w:r>
          </w:p>
          <w:p>
            <w:pPr>
              <w:spacing w:after="20"/>
              <w:ind w:left="20"/>
              <w:jc w:val="both"/>
            </w:pPr>
            <w:r>
              <w:rPr>
                <w:rFonts w:ascii="Times New Roman"/>
                <w:b w:val="false"/>
                <w:i w:val="false"/>
                <w:color w:val="000000"/>
                <w:sz w:val="20"/>
              </w:rPr>
              <w:t>
5.2. При искусственном осеменении:</w:t>
            </w:r>
          </w:p>
          <w:p>
            <w:pPr>
              <w:spacing w:after="20"/>
              <w:ind w:left="20"/>
              <w:jc w:val="both"/>
            </w:pPr>
            <w:r>
              <w:rPr>
                <w:rFonts w:ascii="Times New Roman"/>
                <w:b w:val="false"/>
                <w:i w:val="false"/>
                <w:color w:val="000000"/>
                <w:sz w:val="20"/>
              </w:rPr>
              <w:t>
1) наличие регистрации племенных быков-производителей в ИБСПР, семя которых было использовано;</w:t>
            </w:r>
          </w:p>
          <w:p>
            <w:pPr>
              <w:spacing w:after="20"/>
              <w:ind w:left="20"/>
              <w:jc w:val="both"/>
            </w:pPr>
            <w:r>
              <w:rPr>
                <w:rFonts w:ascii="Times New Roman"/>
                <w:b w:val="false"/>
                <w:i w:val="false"/>
                <w:color w:val="000000"/>
                <w:sz w:val="20"/>
              </w:rPr>
              <w:t>
2) наличие регистрации в ИСЖ и ИБСПР племенных быков-производителей, использованных для докрытия, которые должны соответствовать следующим требованиям:</w:t>
            </w:r>
          </w:p>
          <w:p>
            <w:pPr>
              <w:spacing w:after="20"/>
              <w:ind w:left="20"/>
              <w:jc w:val="both"/>
            </w:pPr>
            <w:r>
              <w:rPr>
                <w:rFonts w:ascii="Times New Roman"/>
                <w:b w:val="false"/>
                <w:i w:val="false"/>
                <w:color w:val="000000"/>
                <w:sz w:val="20"/>
              </w:rPr>
              <w:t>
быть в возрасте не менее 12 месяцев по состоянию на 1 июня текущего года;</w:t>
            </w:r>
          </w:p>
          <w:p>
            <w:pPr>
              <w:spacing w:after="20"/>
              <w:ind w:left="20"/>
              <w:jc w:val="both"/>
            </w:pPr>
            <w:r>
              <w:rPr>
                <w:rFonts w:ascii="Times New Roman"/>
                <w:b w:val="false"/>
                <w:i w:val="false"/>
                <w:color w:val="000000"/>
                <w:sz w:val="20"/>
              </w:rPr>
              <w:t>
использованы не более двух случных сезонов подряд;</w:t>
            </w:r>
          </w:p>
          <w:p>
            <w:pPr>
              <w:spacing w:after="20"/>
              <w:ind w:left="20"/>
              <w:jc w:val="both"/>
            </w:pPr>
            <w:r>
              <w:rPr>
                <w:rFonts w:ascii="Times New Roman"/>
                <w:b w:val="false"/>
                <w:i w:val="false"/>
                <w:color w:val="000000"/>
                <w:sz w:val="20"/>
              </w:rPr>
              <w:t>
ранее не использованные в селекционно-племенной работе;</w:t>
            </w:r>
          </w:p>
          <w:p>
            <w:pPr>
              <w:spacing w:after="20"/>
              <w:ind w:left="20"/>
              <w:jc w:val="both"/>
            </w:pPr>
            <w:r>
              <w:rPr>
                <w:rFonts w:ascii="Times New Roman"/>
                <w:b w:val="false"/>
                <w:i w:val="false"/>
                <w:color w:val="000000"/>
                <w:sz w:val="20"/>
              </w:rPr>
              <w:t>
норматив нагрузки на 1 быка не более 100 голов маточного поголовья;</w:t>
            </w:r>
          </w:p>
          <w:p>
            <w:pPr>
              <w:spacing w:after="20"/>
              <w:ind w:left="20"/>
              <w:jc w:val="both"/>
            </w:pPr>
            <w:r>
              <w:rPr>
                <w:rFonts w:ascii="Times New Roman"/>
                <w:b w:val="false"/>
                <w:i w:val="false"/>
                <w:color w:val="000000"/>
                <w:sz w:val="20"/>
              </w:rPr>
              <w:t>
3) наличие регистрации племенного/ дистрибьютерного центра/техника-осеменатора в государственном электронном реестре разрешений и уведомлений в области племенного животноводства;</w:t>
            </w:r>
          </w:p>
          <w:p>
            <w:pPr>
              <w:spacing w:after="20"/>
              <w:ind w:left="20"/>
              <w:jc w:val="both"/>
            </w:pPr>
            <w:r>
              <w:rPr>
                <w:rFonts w:ascii="Times New Roman"/>
                <w:b w:val="false"/>
                <w:i w:val="false"/>
                <w:color w:val="000000"/>
                <w:sz w:val="20"/>
              </w:rPr>
              <w:t>
4) наличие в ИБСПР подтверждения техником-осеменатором/ племенным/ дистрибьютерным центром факта проведения искусственного осеменения и факта стельности маточного поголовья.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Единой автоматизированной системой управления (далее – ЕАСУ), информационной системой единого государственного кадастра недвижимости (далее – ИСЕГКН), базой данных по идентификации сельскохозяйственных животных (далее – ИСЖ) и информационной базой селекционной и племенной работы (далее – ИБСПР)</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Племенное маточное поголовье крупного рогатого скота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учетного номера (действует с 1 января 2025 года).</w:t>
            </w:r>
          </w:p>
          <w:p>
            <w:pPr>
              <w:spacing w:after="20"/>
              <w:ind w:left="20"/>
              <w:jc w:val="both"/>
            </w:pPr>
            <w:r>
              <w:rPr>
                <w:rFonts w:ascii="Times New Roman"/>
                <w:b w:val="false"/>
                <w:i w:val="false"/>
                <w:color w:val="000000"/>
                <w:sz w:val="20"/>
              </w:rPr>
              <w:t>
2. Наличие земель сельскохозяйственного назначения, для товаропроизводителей, расположенных на территории городов республиканского значения – земель сельскохозяйственного использования населенных пунктов.</w:t>
            </w:r>
          </w:p>
          <w:p>
            <w:pPr>
              <w:spacing w:after="20"/>
              <w:ind w:left="20"/>
              <w:jc w:val="both"/>
            </w:pPr>
            <w:r>
              <w:rPr>
                <w:rFonts w:ascii="Times New Roman"/>
                <w:b w:val="false"/>
                <w:i w:val="false"/>
                <w:color w:val="000000"/>
                <w:sz w:val="20"/>
              </w:rPr>
              <w:t>
3. Наличие регистрации маточного поголовья в ИСЖ и ИБСПР.</w:t>
            </w:r>
          </w:p>
          <w:p>
            <w:pPr>
              <w:spacing w:after="20"/>
              <w:ind w:left="20"/>
              <w:jc w:val="both"/>
            </w:pPr>
            <w:r>
              <w:rPr>
                <w:rFonts w:ascii="Times New Roman"/>
                <w:b w:val="false"/>
                <w:i w:val="false"/>
                <w:color w:val="000000"/>
                <w:sz w:val="20"/>
              </w:rPr>
              <w:t>
4. Воспроизводство одним или несколькими из следующих методов:</w:t>
            </w:r>
          </w:p>
          <w:p>
            <w:pPr>
              <w:spacing w:after="20"/>
              <w:ind w:left="20"/>
              <w:jc w:val="both"/>
            </w:pPr>
            <w:r>
              <w:rPr>
                <w:rFonts w:ascii="Times New Roman"/>
                <w:b w:val="false"/>
                <w:i w:val="false"/>
                <w:color w:val="000000"/>
                <w:sz w:val="20"/>
              </w:rPr>
              <w:t>
4.1. При вольной случке:</w:t>
            </w:r>
          </w:p>
          <w:p>
            <w:pPr>
              <w:spacing w:after="20"/>
              <w:ind w:left="20"/>
              <w:jc w:val="both"/>
            </w:pPr>
            <w:r>
              <w:rPr>
                <w:rFonts w:ascii="Times New Roman"/>
                <w:b w:val="false"/>
                <w:i w:val="false"/>
                <w:color w:val="000000"/>
                <w:sz w:val="20"/>
              </w:rPr>
              <w:t>
1) наличие регистрации в ИСЖ и ИБСПР использованных племенных быков-производителей первой категории;</w:t>
            </w:r>
          </w:p>
          <w:p>
            <w:pPr>
              <w:spacing w:after="20"/>
              <w:ind w:left="20"/>
              <w:jc w:val="both"/>
            </w:pPr>
            <w:r>
              <w:rPr>
                <w:rFonts w:ascii="Times New Roman"/>
                <w:b w:val="false"/>
                <w:i w:val="false"/>
                <w:color w:val="000000"/>
                <w:sz w:val="20"/>
              </w:rPr>
              <w:t>
2) нагрузка на одного племенного быка –производителя не менее 20 и не более 30 голов маточного поголовья (включительно);</w:t>
            </w:r>
          </w:p>
          <w:p>
            <w:pPr>
              <w:spacing w:after="20"/>
              <w:ind w:left="20"/>
              <w:jc w:val="both"/>
            </w:pPr>
            <w:r>
              <w:rPr>
                <w:rFonts w:ascii="Times New Roman"/>
                <w:b w:val="false"/>
                <w:i w:val="false"/>
                <w:color w:val="000000"/>
                <w:sz w:val="20"/>
              </w:rPr>
              <w:t>
3) племенные быки-производители должны соответствовать следующим требованиям:</w:t>
            </w:r>
          </w:p>
          <w:p>
            <w:pPr>
              <w:spacing w:after="20"/>
              <w:ind w:left="20"/>
              <w:jc w:val="both"/>
            </w:pPr>
            <w:r>
              <w:rPr>
                <w:rFonts w:ascii="Times New Roman"/>
                <w:b w:val="false"/>
                <w:i w:val="false"/>
                <w:color w:val="000000"/>
                <w:sz w:val="20"/>
              </w:rPr>
              <w:t>
возраст не менее 12 месяцев по состоянию на 1 июня текущего года;</w:t>
            </w:r>
          </w:p>
          <w:p>
            <w:pPr>
              <w:spacing w:after="20"/>
              <w:ind w:left="20"/>
              <w:jc w:val="both"/>
            </w:pPr>
            <w:r>
              <w:rPr>
                <w:rFonts w:ascii="Times New Roman"/>
                <w:b w:val="false"/>
                <w:i w:val="false"/>
                <w:color w:val="000000"/>
                <w:sz w:val="20"/>
              </w:rPr>
              <w:t>
4.2. При искусственном осеменении:</w:t>
            </w:r>
          </w:p>
          <w:p>
            <w:pPr>
              <w:spacing w:after="20"/>
              <w:ind w:left="20"/>
              <w:jc w:val="both"/>
            </w:pPr>
            <w:r>
              <w:rPr>
                <w:rFonts w:ascii="Times New Roman"/>
                <w:b w:val="false"/>
                <w:i w:val="false"/>
                <w:color w:val="000000"/>
                <w:sz w:val="20"/>
              </w:rPr>
              <w:t>
1) наличие регистрации племенных быков-производителей первой категории в ИБСПР, семя которых было использовано;</w:t>
            </w:r>
          </w:p>
          <w:p>
            <w:pPr>
              <w:spacing w:after="20"/>
              <w:ind w:left="20"/>
              <w:jc w:val="both"/>
            </w:pPr>
            <w:r>
              <w:rPr>
                <w:rFonts w:ascii="Times New Roman"/>
                <w:b w:val="false"/>
                <w:i w:val="false"/>
                <w:color w:val="000000"/>
                <w:sz w:val="20"/>
              </w:rPr>
              <w:t>
2) наличие регистрации племенного/ дистрибьютерного центра/техника-осеменатора в государственном электронном реестре разрешений и уведомлений в области племенного животноводства;</w:t>
            </w:r>
          </w:p>
          <w:p>
            <w:pPr>
              <w:spacing w:after="20"/>
              <w:ind w:left="20"/>
              <w:jc w:val="both"/>
            </w:pPr>
            <w:r>
              <w:rPr>
                <w:rFonts w:ascii="Times New Roman"/>
                <w:b w:val="false"/>
                <w:i w:val="false"/>
                <w:color w:val="000000"/>
                <w:sz w:val="20"/>
              </w:rPr>
              <w:t>
3) наличие в ИБСПР подтверждения техником-осеменатором/ племенным/ дистрибьютерным центром факта проведения искусственного осеменения и факта стельности маточного поголовья.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ЕАСУ, ИСЕГКН, ИСЖ и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племенного быка-производителя мясного и мясо-молочного направлений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учетного номера (за исключением сельскохозяйственного кооператива) (действует с 1 января 2025 года).</w:t>
            </w:r>
          </w:p>
          <w:p>
            <w:pPr>
              <w:spacing w:after="20"/>
              <w:ind w:left="20"/>
              <w:jc w:val="both"/>
            </w:pPr>
            <w:r>
              <w:rPr>
                <w:rFonts w:ascii="Times New Roman"/>
                <w:b w:val="false"/>
                <w:i w:val="false"/>
                <w:color w:val="000000"/>
                <w:sz w:val="20"/>
              </w:rPr>
              <w:t>
2. Наличие земель сельскохозяйственного назначения, для товаропроизводителей, расположенных на территории городов республиканского значения – земель сельскохозяйственного использования населенных пунктов. Данный критерий не распространяется в отношении сельскохозяйственных кооперативов, сформированных только из личных подсобных хозяйств.</w:t>
            </w:r>
          </w:p>
          <w:p>
            <w:pPr>
              <w:spacing w:after="20"/>
              <w:ind w:left="20"/>
              <w:jc w:val="both"/>
            </w:pPr>
            <w:r>
              <w:rPr>
                <w:rFonts w:ascii="Times New Roman"/>
                <w:b w:val="false"/>
                <w:i w:val="false"/>
                <w:color w:val="000000"/>
                <w:sz w:val="20"/>
              </w:rPr>
              <w:t>
3. Наличие регистрации маточного поголовья в ИСЖ и ИБСПР на момент подачи заявки (для сельскохозяйственных кооперативов – наличие регистрации маточного поголовья в ИСЖ и ИБСПР на имя сельскохозяйственного кооператива или членов кооператива).</w:t>
            </w:r>
          </w:p>
          <w:p>
            <w:pPr>
              <w:spacing w:after="20"/>
              <w:ind w:left="20"/>
              <w:jc w:val="both"/>
            </w:pPr>
            <w:r>
              <w:rPr>
                <w:rFonts w:ascii="Times New Roman"/>
                <w:b w:val="false"/>
                <w:i w:val="false"/>
                <w:color w:val="000000"/>
                <w:sz w:val="20"/>
              </w:rPr>
              <w:t>
4. Наличие регистрации приобретенного поголовья в ИСЖ и ИБСПР на момент подачи заявки.</w:t>
            </w:r>
          </w:p>
          <w:p>
            <w:pPr>
              <w:spacing w:after="20"/>
              <w:ind w:left="20"/>
              <w:jc w:val="both"/>
            </w:pPr>
            <w:r>
              <w:rPr>
                <w:rFonts w:ascii="Times New Roman"/>
                <w:b w:val="false"/>
                <w:i w:val="false"/>
                <w:color w:val="000000"/>
                <w:sz w:val="20"/>
              </w:rPr>
              <w:t>
5. Возраст приобретенного поголовья (на момент даты продажи, указанный в племенном свидетельстве) – в пределах 8 - 26 месяцев включительно.</w:t>
            </w:r>
          </w:p>
          <w:p>
            <w:pPr>
              <w:spacing w:after="20"/>
              <w:ind w:left="20"/>
              <w:jc w:val="both"/>
            </w:pPr>
            <w:r>
              <w:rPr>
                <w:rFonts w:ascii="Times New Roman"/>
                <w:b w:val="false"/>
                <w:i w:val="false"/>
                <w:color w:val="000000"/>
                <w:sz w:val="20"/>
              </w:rPr>
              <w:t>
6. Количество приобретенных быков-производителей должно быть в следующих соотношениях к маточному поголовью:</w:t>
            </w:r>
          </w:p>
          <w:p>
            <w:pPr>
              <w:spacing w:after="20"/>
              <w:ind w:left="20"/>
              <w:jc w:val="both"/>
            </w:pPr>
            <w:r>
              <w:rPr>
                <w:rFonts w:ascii="Times New Roman"/>
                <w:b w:val="false"/>
                <w:i w:val="false"/>
                <w:color w:val="000000"/>
                <w:sz w:val="20"/>
              </w:rPr>
              <w:t>
1) для вольной случки – не менее 20 маток и не более 30 маток на 1 быка;</w:t>
            </w:r>
          </w:p>
          <w:p>
            <w:pPr>
              <w:spacing w:after="20"/>
              <w:ind w:left="20"/>
              <w:jc w:val="both"/>
            </w:pPr>
            <w:r>
              <w:rPr>
                <w:rFonts w:ascii="Times New Roman"/>
                <w:b w:val="false"/>
                <w:i w:val="false"/>
                <w:color w:val="000000"/>
                <w:sz w:val="20"/>
              </w:rPr>
              <w:t>
2) для докрытия при искусственном осеменении – 1 бык на 100 маток.</w:t>
            </w:r>
          </w:p>
          <w:p>
            <w:pPr>
              <w:spacing w:after="20"/>
              <w:ind w:left="20"/>
              <w:jc w:val="both"/>
            </w:pPr>
            <w:r>
              <w:rPr>
                <w:rFonts w:ascii="Times New Roman"/>
                <w:b w:val="false"/>
                <w:i w:val="false"/>
                <w:color w:val="000000"/>
                <w:sz w:val="20"/>
              </w:rPr>
              <w:t>
7. Принятие обязательства по целевому использованию не более двух случных сезонов подряд (не менее 18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ЕАСУ, ИСЕГКН, ИСЖ и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двенадцати месяцев с момента приобретения)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Приобретение племенного маточного поголовья крупного рогатого скота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учетного номера (действует с 1 января 2025 года).</w:t>
            </w:r>
          </w:p>
          <w:p>
            <w:pPr>
              <w:spacing w:after="20"/>
              <w:ind w:left="20"/>
              <w:jc w:val="both"/>
            </w:pPr>
            <w:r>
              <w:rPr>
                <w:rFonts w:ascii="Times New Roman"/>
                <w:b w:val="false"/>
                <w:i w:val="false"/>
                <w:color w:val="000000"/>
                <w:sz w:val="20"/>
              </w:rPr>
              <w:t>
2. Наличие земель сельскохозяйственного назначения, для товаропроизводителей, расположенных на территории городов республиканского значения – земель сельскохозяйственного использования населенных пунктов.</w:t>
            </w:r>
          </w:p>
          <w:p>
            <w:pPr>
              <w:spacing w:after="20"/>
              <w:ind w:left="20"/>
              <w:jc w:val="both"/>
            </w:pPr>
            <w:r>
              <w:rPr>
                <w:rFonts w:ascii="Times New Roman"/>
                <w:b w:val="false"/>
                <w:i w:val="false"/>
                <w:color w:val="000000"/>
                <w:sz w:val="20"/>
              </w:rPr>
              <w:t>
3. Наличие регистрации приобретенного поголовья в ИБСПР и ИСЖ на момент подачи заявки.</w:t>
            </w:r>
          </w:p>
          <w:p>
            <w:pPr>
              <w:spacing w:after="20"/>
              <w:ind w:left="20"/>
              <w:jc w:val="both"/>
            </w:pPr>
            <w:r>
              <w:rPr>
                <w:rFonts w:ascii="Times New Roman"/>
                <w:b w:val="false"/>
                <w:i w:val="false"/>
                <w:color w:val="000000"/>
                <w:sz w:val="20"/>
              </w:rPr>
              <w:t>
4. Возраст приобретенного поголовья (при приобретении внутри страны – на момент даты продажи, указанный в племенном свидетельстве; при импорте – на момент постановки крупного рогатого скота на карантинирование у продавца (экспортера)): телки – в пределах 6-18 месяцев включительно; нетели – 13-26 месяцев включительно.</w:t>
            </w:r>
          </w:p>
          <w:p>
            <w:pPr>
              <w:spacing w:after="20"/>
              <w:ind w:left="20"/>
              <w:jc w:val="both"/>
            </w:pPr>
            <w:r>
              <w:rPr>
                <w:rFonts w:ascii="Times New Roman"/>
                <w:b w:val="false"/>
                <w:i w:val="false"/>
                <w:color w:val="000000"/>
                <w:sz w:val="20"/>
              </w:rPr>
              <w:t>
5. Принятие обязательства по целевому использованию не менее двух лет, за исключением норм естественной убыли (падежа).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ЕАСУ, ИСЕГКН, ИСЖ и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двенадцати месяцев с момента приобретения)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крупного рогатого скота мужской особи, (в том числе мужские особи молочного или молочно-мясного направлений), реализованного на откорм в откормочные площадки или на убой в мясоперерабатывающие предприятия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учетного номера (за исключением сельскохозяйственного кооператива) (действует с 1 января 2025 года).</w:t>
            </w:r>
          </w:p>
          <w:p>
            <w:pPr>
              <w:spacing w:after="20"/>
              <w:ind w:left="20"/>
              <w:jc w:val="both"/>
            </w:pPr>
            <w:r>
              <w:rPr>
                <w:rFonts w:ascii="Times New Roman"/>
                <w:b w:val="false"/>
                <w:i w:val="false"/>
                <w:color w:val="000000"/>
                <w:sz w:val="20"/>
              </w:rPr>
              <w:t>
2. Наличие земель сельскохозяйственного назначения, для товаропроизводителей, расположенных на территории городов республиканского значения – земель сельскохозяйственного использования населенных пунктов. Данный критерий не распространяется в отношении сельскохозяйственных кооперативов, сформированных только из личных подсобных хозяйств.</w:t>
            </w:r>
          </w:p>
          <w:p>
            <w:pPr>
              <w:spacing w:after="20"/>
              <w:ind w:left="20"/>
              <w:jc w:val="both"/>
            </w:pPr>
            <w:r>
              <w:rPr>
                <w:rFonts w:ascii="Times New Roman"/>
                <w:b w:val="false"/>
                <w:i w:val="false"/>
                <w:color w:val="000000"/>
                <w:sz w:val="20"/>
              </w:rPr>
              <w:t>
3. Наличие регистрации маточного поголовья крупного рогатого скота, а также его приплода мужской особи, рожденного в данном хозяйстве в ИСЖ и ИБСПР (исторические сведения) на момент подачи заявки.</w:t>
            </w:r>
          </w:p>
          <w:p>
            <w:pPr>
              <w:spacing w:after="20"/>
              <w:ind w:left="20"/>
              <w:jc w:val="both"/>
            </w:pPr>
            <w:r>
              <w:rPr>
                <w:rFonts w:ascii="Times New Roman"/>
                <w:b w:val="false"/>
                <w:i w:val="false"/>
                <w:color w:val="000000"/>
                <w:sz w:val="20"/>
              </w:rPr>
              <w:t>
4. Реализация крупного рогатого скота мужской особи на откормочную площадку для откорма крупного рогатого скота или на мясоперерабатывающие предприятия с убойной мощностью не менее 50 голов крупного рогатого скота в сутки, имеющие учетный номер и положительное заключение специальной комиссии по форме согласно приложению 5 к настоящим Правилам.</w:t>
            </w:r>
          </w:p>
          <w:p>
            <w:pPr>
              <w:spacing w:after="20"/>
              <w:ind w:left="20"/>
              <w:jc w:val="both"/>
            </w:pPr>
            <w:r>
              <w:rPr>
                <w:rFonts w:ascii="Times New Roman"/>
                <w:b w:val="false"/>
                <w:i w:val="false"/>
                <w:color w:val="000000"/>
                <w:sz w:val="20"/>
              </w:rPr>
              <w:t>
5. Наличие регистрации в ИСЖ и ИБСПР (исторические сведения) реализованного крупного рогатого скота мужской особи на имя откормочной площадки;</w:t>
            </w:r>
          </w:p>
          <w:p>
            <w:pPr>
              <w:spacing w:after="20"/>
              <w:ind w:left="20"/>
              <w:jc w:val="both"/>
            </w:pPr>
            <w:r>
              <w:rPr>
                <w:rFonts w:ascii="Times New Roman"/>
                <w:b w:val="false"/>
                <w:i w:val="false"/>
                <w:color w:val="000000"/>
                <w:sz w:val="20"/>
              </w:rPr>
              <w:t>
5.1. при реализации поголовья на мясоперерабатывающее предприятие –наличие сведений в ЕАСУ (исторические сведения) о реализованном поголовье.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ЕАСУ, ИСЕГКН, ИБСПР и ИСЖ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шести месяцев с момента реализации)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реализованной говядины мясоперерабатывающими предприятиями, занимающихся убоем и первичной переработкой говядины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учетного номера.</w:t>
            </w:r>
          </w:p>
          <w:p>
            <w:pPr>
              <w:spacing w:after="20"/>
              <w:ind w:left="20"/>
              <w:jc w:val="both"/>
            </w:pPr>
            <w:r>
              <w:rPr>
                <w:rFonts w:ascii="Times New Roman"/>
                <w:b w:val="false"/>
                <w:i w:val="false"/>
                <w:color w:val="000000"/>
                <w:sz w:val="20"/>
              </w:rPr>
              <w:t>
2. Наличие положительного заключения специальной комиссии на мясоперерабатывающее предприятие, занимающееся убоем и первичной переработкой мяса крупного рогатого скота по форме согласно приложению 5 к настоящим Правилам.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ЕАСУ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шести месяцев с момента получения оплаты за реализованную продукцию)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Молочное и молочно-мясное скотоводство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семени племенного быка молочного и молочно-мясного направлений</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учетного номера (действует с 1 января 2025 года).</w:t>
            </w:r>
          </w:p>
          <w:p>
            <w:pPr>
              <w:spacing w:after="20"/>
              <w:ind w:left="20"/>
              <w:jc w:val="both"/>
            </w:pPr>
            <w:r>
              <w:rPr>
                <w:rFonts w:ascii="Times New Roman"/>
                <w:b w:val="false"/>
                <w:i w:val="false"/>
                <w:color w:val="000000"/>
                <w:sz w:val="20"/>
              </w:rPr>
              <w:t>
2. Наличие земель сельскохозяйственного назначения, для товаропроизводителей, расположенных на территории городов республиканского значения – земель сельскохозяйственного использования населенных пунктов. Данный критерий не распространяется в отношении сельскохозяйственных кооперативов, сформированных только из личных подсобных хозяйств.</w:t>
            </w:r>
          </w:p>
          <w:p>
            <w:pPr>
              <w:spacing w:after="20"/>
              <w:ind w:left="20"/>
              <w:jc w:val="both"/>
            </w:pPr>
            <w:r>
              <w:rPr>
                <w:rFonts w:ascii="Times New Roman"/>
                <w:b w:val="false"/>
                <w:i w:val="false"/>
                <w:color w:val="000000"/>
                <w:sz w:val="20"/>
              </w:rPr>
              <w:t>
3. Наличие регистрации маточного поголовья в ИСЖ и ИБСПР на момент подачи заявки.</w:t>
            </w:r>
          </w:p>
          <w:p>
            <w:pPr>
              <w:spacing w:after="20"/>
              <w:ind w:left="20"/>
              <w:jc w:val="both"/>
            </w:pPr>
            <w:r>
              <w:rPr>
                <w:rFonts w:ascii="Times New Roman"/>
                <w:b w:val="false"/>
                <w:i w:val="false"/>
                <w:color w:val="000000"/>
                <w:sz w:val="20"/>
              </w:rPr>
              <w:t>
4. Наличие регистрации в ИБСПР племенных быков-производителей молочного и молочно-мясного направлений, семя которых было приобретено.</w:t>
            </w:r>
          </w:p>
          <w:p>
            <w:pPr>
              <w:spacing w:after="20"/>
              <w:ind w:left="20"/>
              <w:jc w:val="both"/>
            </w:pPr>
            <w:r>
              <w:rPr>
                <w:rFonts w:ascii="Times New Roman"/>
                <w:b w:val="false"/>
                <w:i w:val="false"/>
                <w:color w:val="000000"/>
                <w:sz w:val="20"/>
              </w:rPr>
              <w:t>
5. Норма приобретения из расчета две дозы на одну голову маточного поголовья.</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ЕАСУ, ИСЕГКН, ИСЖ и ИБСПР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двенадцати месяцев с момента приобретения)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Однополое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Двуполое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племенного маточного поголовья крупного рогатого скота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учетного номера (действует с 1 января 2025 года).</w:t>
            </w:r>
          </w:p>
          <w:p>
            <w:pPr>
              <w:spacing w:after="20"/>
              <w:ind w:left="20"/>
              <w:jc w:val="both"/>
            </w:pPr>
            <w:r>
              <w:rPr>
                <w:rFonts w:ascii="Times New Roman"/>
                <w:b w:val="false"/>
                <w:i w:val="false"/>
                <w:color w:val="000000"/>
                <w:sz w:val="20"/>
              </w:rPr>
              <w:t>
2. Наличие земель сельскохозяйственного назначения, для товаропроизводителей, расположенных на территории городов республиканского значения – земель сельскохозяйственного использования населенных пунктов. Данный критерий не распространяется в отношении сельскохозяйственных кооперативов, сформированных только из личных подсобных хозяйств.</w:t>
            </w:r>
          </w:p>
          <w:p>
            <w:pPr>
              <w:spacing w:after="20"/>
              <w:ind w:left="20"/>
              <w:jc w:val="both"/>
            </w:pPr>
            <w:r>
              <w:rPr>
                <w:rFonts w:ascii="Times New Roman"/>
                <w:b w:val="false"/>
                <w:i w:val="false"/>
                <w:color w:val="000000"/>
                <w:sz w:val="20"/>
              </w:rPr>
              <w:t>
3. Наличие регистрации приобретенного поголовья в ИБСПР и ИСЖ на момент подачи заявки.</w:t>
            </w:r>
          </w:p>
          <w:p>
            <w:pPr>
              <w:spacing w:after="20"/>
              <w:ind w:left="20"/>
              <w:jc w:val="both"/>
            </w:pPr>
            <w:r>
              <w:rPr>
                <w:rFonts w:ascii="Times New Roman"/>
                <w:b w:val="false"/>
                <w:i w:val="false"/>
                <w:color w:val="000000"/>
                <w:sz w:val="20"/>
              </w:rPr>
              <w:t>
4. Возраст приобретенного поголовья (при приобретении внутри страны – на момент даты продажи, указанный в племенном свидетельстве; при импорте – на момент постановки крупного рогатого скота на карантинирование у продавца (экспортера)): телки – в пределах 6 - 18 месяцев включительно; нетели – 13 - 26 месяцев включительно.</w:t>
            </w:r>
          </w:p>
          <w:p>
            <w:pPr>
              <w:spacing w:after="20"/>
              <w:ind w:left="20"/>
              <w:jc w:val="both"/>
            </w:pPr>
            <w:r>
              <w:rPr>
                <w:rFonts w:ascii="Times New Roman"/>
                <w:b w:val="false"/>
                <w:i w:val="false"/>
                <w:color w:val="000000"/>
                <w:sz w:val="20"/>
              </w:rPr>
              <w:t>
5. Принятие обязательства по целевому использованию не менее двух лет, за исключением норм естественной убыли (падежа).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ЕАСУ, ИСЕГКН, ИСЖ и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двенадцати месяцев с момента приобретения)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молока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учетного номера.</w:t>
            </w:r>
          </w:p>
          <w:p>
            <w:pPr>
              <w:spacing w:after="20"/>
              <w:ind w:left="20"/>
              <w:jc w:val="both"/>
            </w:pPr>
            <w:r>
              <w:rPr>
                <w:rFonts w:ascii="Times New Roman"/>
                <w:b w:val="false"/>
                <w:i w:val="false"/>
                <w:color w:val="000000"/>
                <w:sz w:val="20"/>
              </w:rPr>
              <w:t>
2. Наличие земель сельскохозяйственного назначения, для товаропроизводителей, расположенных на территории городов республиканского значения – земель сельскохозяйственного использования населенных пунктов.</w:t>
            </w:r>
          </w:p>
          <w:p>
            <w:pPr>
              <w:spacing w:after="20"/>
              <w:ind w:left="20"/>
              <w:jc w:val="both"/>
            </w:pPr>
            <w:r>
              <w:rPr>
                <w:rFonts w:ascii="Times New Roman"/>
                <w:b w:val="false"/>
                <w:i w:val="false"/>
                <w:color w:val="000000"/>
                <w:sz w:val="20"/>
              </w:rPr>
              <w:t>
3. Наличие регистрации в ИСЖ не менее 50 голов фуражного маточного поголовья в возрасте от 23 месяцев – для племенных, 28 месяцев – для товарных животных.</w:t>
            </w:r>
          </w:p>
          <w:p>
            <w:pPr>
              <w:spacing w:after="20"/>
              <w:ind w:left="20"/>
              <w:jc w:val="both"/>
            </w:pPr>
            <w:r>
              <w:rPr>
                <w:rFonts w:ascii="Times New Roman"/>
                <w:b w:val="false"/>
                <w:i w:val="false"/>
                <w:color w:val="000000"/>
                <w:sz w:val="20"/>
              </w:rPr>
              <w:t>
4. Реализация молока на молокоперерабатывающее предприятие или цех по переработке молока, имеющий учетный номер.</w:t>
            </w:r>
          </w:p>
          <w:p>
            <w:pPr>
              <w:spacing w:after="20"/>
              <w:ind w:left="20"/>
              <w:jc w:val="both"/>
            </w:pPr>
            <w:r>
              <w:rPr>
                <w:rFonts w:ascii="Times New Roman"/>
                <w:b w:val="false"/>
                <w:i w:val="false"/>
                <w:color w:val="000000"/>
                <w:sz w:val="20"/>
              </w:rPr>
              <w:t>
5. Наличие в ИБСПР результатов ежемесячного исследования проб молока каждой дойной коровы для определения соматических клеток, проведенных в аккредитованных лабораториях.</w:t>
            </w:r>
          </w:p>
          <w:p>
            <w:pPr>
              <w:spacing w:after="20"/>
              <w:ind w:left="20"/>
              <w:jc w:val="both"/>
            </w:pPr>
            <w:r>
              <w:rPr>
                <w:rFonts w:ascii="Times New Roman"/>
                <w:b w:val="false"/>
                <w:i w:val="false"/>
                <w:color w:val="000000"/>
                <w:sz w:val="20"/>
              </w:rPr>
              <w:t>
6. Наличие положительного заключения специальной комиссии на молочно-товарную ферму по форме согласно приложению 5 к настоящим Правилам.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ЕАСУ, ИСЕГКН, ИСЖ и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шести месяцев с момента получения оплаты за реализованную продукцию)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Сельскохозяйственный производственный кооператив (далее - СПК)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учетного номера (на собственный молокоприемный пункт).</w:t>
            </w:r>
          </w:p>
          <w:p>
            <w:pPr>
              <w:spacing w:after="20"/>
              <w:ind w:left="20"/>
              <w:jc w:val="both"/>
            </w:pPr>
            <w:r>
              <w:rPr>
                <w:rFonts w:ascii="Times New Roman"/>
                <w:b w:val="false"/>
                <w:i w:val="false"/>
                <w:color w:val="000000"/>
                <w:sz w:val="20"/>
              </w:rPr>
              <w:t>
2. Наличие регистрации маточного поголовья крупного рогатого скота в возрасте от 28 месяцев членов кооператива в ИСЖ на момент подачи заявки.</w:t>
            </w:r>
          </w:p>
          <w:p>
            <w:pPr>
              <w:spacing w:after="20"/>
              <w:ind w:left="20"/>
              <w:jc w:val="both"/>
            </w:pPr>
            <w:r>
              <w:rPr>
                <w:rFonts w:ascii="Times New Roman"/>
                <w:b w:val="false"/>
                <w:i w:val="false"/>
                <w:color w:val="000000"/>
                <w:sz w:val="20"/>
              </w:rPr>
              <w:t>
3. Наличие положительного заключения специальной комиссии по форме согласно приложению 5 к настоящим Правилам.</w:t>
            </w:r>
          </w:p>
          <w:p>
            <w:pPr>
              <w:spacing w:after="20"/>
              <w:ind w:left="20"/>
              <w:jc w:val="both"/>
            </w:pPr>
            <w:r>
              <w:rPr>
                <w:rFonts w:ascii="Times New Roman"/>
                <w:b w:val="false"/>
                <w:i w:val="false"/>
                <w:color w:val="000000"/>
                <w:sz w:val="20"/>
              </w:rPr>
              <w:t>
4. Реализация заготовленного молока на молокоперерабатывающее предприятие, имеющее учетный номер.</w:t>
            </w:r>
          </w:p>
          <w:p>
            <w:pPr>
              <w:spacing w:after="20"/>
              <w:ind w:left="20"/>
              <w:jc w:val="both"/>
            </w:pPr>
            <w:r>
              <w:rPr>
                <w:rFonts w:ascii="Times New Roman"/>
                <w:b w:val="false"/>
                <w:i w:val="false"/>
                <w:color w:val="000000"/>
                <w:sz w:val="20"/>
              </w:rPr>
              <w:t>
5. Наличие в ИБСПР результатов ежемесячного исследования проб молока каждой дойной коровы для определения соматических клеток, проведенных в аккредитованных лабораториях (для членов СПК, являющихся товаропроизводителями (крестьянское хозяйство, фермерское хозяйство, индивидуальный предприниматель).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ЕАСУ, ИСЖ и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шести месяцев с момента получения оплаты за реализованную продукцию)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приобретения эмбрионов крупного рогатого скота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учетного номера (действует с 1 января 2025 года).</w:t>
            </w:r>
          </w:p>
          <w:p>
            <w:pPr>
              <w:spacing w:after="20"/>
              <w:ind w:left="20"/>
              <w:jc w:val="both"/>
            </w:pPr>
            <w:r>
              <w:rPr>
                <w:rFonts w:ascii="Times New Roman"/>
                <w:b w:val="false"/>
                <w:i w:val="false"/>
                <w:color w:val="000000"/>
                <w:sz w:val="20"/>
              </w:rPr>
              <w:t>
2. Наличие земель сельскохозяйственного назначения, для товаропроизводителей, расположенных на территории городов республиканского значения – земель сельскохозяйственного использования населенных пунктов. Данный критерий не распространяется в отношении сельскохозяйственных кооперативов, сформированных только из личных подсобных хозяйств.</w:t>
            </w:r>
          </w:p>
          <w:p>
            <w:pPr>
              <w:spacing w:after="20"/>
              <w:ind w:left="20"/>
              <w:jc w:val="both"/>
            </w:pPr>
            <w:r>
              <w:rPr>
                <w:rFonts w:ascii="Times New Roman"/>
                <w:b w:val="false"/>
                <w:i w:val="false"/>
                <w:color w:val="000000"/>
                <w:sz w:val="20"/>
              </w:rPr>
              <w:t>
3. Наличие регистрации маточного поголовья в ИСЖ на момент подачи заявки.</w:t>
            </w:r>
          </w:p>
          <w:p>
            <w:pPr>
              <w:spacing w:after="20"/>
              <w:ind w:left="20"/>
              <w:jc w:val="both"/>
            </w:pPr>
            <w:r>
              <w:rPr>
                <w:rFonts w:ascii="Times New Roman"/>
                <w:b w:val="false"/>
                <w:i w:val="false"/>
                <w:color w:val="000000"/>
                <w:sz w:val="20"/>
              </w:rPr>
              <w:t>
4. Наличие регистрации приобретенного эмбриона в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ЕАСУ, ИСЕГКН, ИСЖ и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двенадцати месяцев с момента приобретения)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стоимости услуг племенных, дистрибьютерных центров и техников-осеменаторов по искусственному осеменению маточного поголовья крупного рогатого скота товаропроизводителей и в сельскохозяйственных кооперативах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регистрации племенного/ дистрибьютерного центра/ техника-осеменатора в государственном электронном реестре разрешений и уведомлений в области племенного животноводства.</w:t>
            </w:r>
          </w:p>
          <w:p>
            <w:pPr>
              <w:spacing w:after="20"/>
              <w:ind w:left="20"/>
              <w:jc w:val="both"/>
            </w:pPr>
            <w:r>
              <w:rPr>
                <w:rFonts w:ascii="Times New Roman"/>
                <w:b w:val="false"/>
                <w:i w:val="false"/>
                <w:color w:val="000000"/>
                <w:sz w:val="20"/>
              </w:rPr>
              <w:t>
2. Наличие у товаропроизводителя –владельца животных регистрации маточного поголовья в ИСЖ и ИБСПР на момент подачи заявки.</w:t>
            </w:r>
          </w:p>
          <w:p>
            <w:pPr>
              <w:spacing w:after="20"/>
              <w:ind w:left="20"/>
              <w:jc w:val="both"/>
            </w:pPr>
            <w:r>
              <w:rPr>
                <w:rFonts w:ascii="Times New Roman"/>
                <w:b w:val="false"/>
                <w:i w:val="false"/>
                <w:color w:val="000000"/>
                <w:sz w:val="20"/>
              </w:rPr>
              <w:t>
3. Для сельскохозяйственных кооперативов – наличие регистрации маточного поголовья в ИСЖ и ИБСПР на имя сельскохозяйственного кооператива или ассоциированных членов кооператива на момент подачи заявки.</w:t>
            </w:r>
          </w:p>
          <w:p>
            <w:pPr>
              <w:spacing w:after="20"/>
              <w:ind w:left="20"/>
              <w:jc w:val="both"/>
            </w:pPr>
            <w:r>
              <w:rPr>
                <w:rFonts w:ascii="Times New Roman"/>
                <w:b w:val="false"/>
                <w:i w:val="false"/>
                <w:color w:val="000000"/>
                <w:sz w:val="20"/>
              </w:rPr>
              <w:t>
4. Наличие регистрации в ИБСПР племенных быков-производителей, семя которых было использовано для искусственного осеменения.</w:t>
            </w:r>
          </w:p>
          <w:p>
            <w:pPr>
              <w:spacing w:after="20"/>
              <w:ind w:left="20"/>
              <w:jc w:val="both"/>
            </w:pPr>
            <w:r>
              <w:rPr>
                <w:rFonts w:ascii="Times New Roman"/>
                <w:b w:val="false"/>
                <w:i w:val="false"/>
                <w:color w:val="000000"/>
                <w:sz w:val="20"/>
              </w:rPr>
              <w:t>
5. Наличие договора по искусственному осеменению маточного поголовья с товаропроизводителем – получателем услуги.</w:t>
            </w:r>
          </w:p>
          <w:p>
            <w:pPr>
              <w:spacing w:after="20"/>
              <w:ind w:left="20"/>
              <w:jc w:val="both"/>
            </w:pPr>
            <w:r>
              <w:rPr>
                <w:rFonts w:ascii="Times New Roman"/>
                <w:b w:val="false"/>
                <w:i w:val="false"/>
                <w:color w:val="000000"/>
                <w:sz w:val="20"/>
              </w:rPr>
              <w:t>
6. Наличие в ИБСПР подтверждения техником-осеменатором/ племенным/ дистрибьютерным центром факта проведения искусственного осеменения и факта стельности маточного поголовья.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ИСЖ и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Мясное птицеводство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племенного суточного молодняка родительской/прародительской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учетного номера.</w:t>
            </w:r>
          </w:p>
          <w:p>
            <w:pPr>
              <w:spacing w:after="20"/>
              <w:ind w:left="20"/>
              <w:jc w:val="both"/>
            </w:pPr>
            <w:r>
              <w:rPr>
                <w:rFonts w:ascii="Times New Roman"/>
                <w:b w:val="false"/>
                <w:i w:val="false"/>
                <w:color w:val="000000"/>
                <w:sz w:val="20"/>
              </w:rPr>
              <w:t>
2. Наличие регистрации приобретенного племенного суточного молодняка в ИБСПР на момент подачи заявки.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ЕАСУ и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двенадцати месяцев с момента приобретения)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мяса курицы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учетного номера.</w:t>
            </w:r>
          </w:p>
          <w:p>
            <w:pPr>
              <w:spacing w:after="20"/>
              <w:ind w:left="20"/>
              <w:jc w:val="both"/>
            </w:pPr>
            <w:r>
              <w:rPr>
                <w:rFonts w:ascii="Times New Roman"/>
                <w:b w:val="false"/>
                <w:i w:val="false"/>
                <w:color w:val="000000"/>
                <w:sz w:val="20"/>
              </w:rPr>
              <w:t>
2. Наличие положительного заключения специальной комиссии на птицефабрику по форме согласно приложению 5 к настоящим Правилам.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ЕАСУ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шести месяцев с момента получения оплаты за реализованную продукцию)</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Яичное птицеводство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суточного молодняка финальной формы яичного направления, полученного от племенной птицы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учетного номера.</w:t>
            </w:r>
          </w:p>
          <w:p>
            <w:pPr>
              <w:spacing w:after="20"/>
              <w:ind w:left="20"/>
              <w:jc w:val="both"/>
            </w:pPr>
            <w:r>
              <w:rPr>
                <w:rFonts w:ascii="Times New Roman"/>
                <w:b w:val="false"/>
                <w:i w:val="false"/>
                <w:color w:val="000000"/>
                <w:sz w:val="20"/>
              </w:rPr>
              <w:t>
2. Наличие регистрации приобретенного суточного молодняка финальной формы яичного направления, полученного от племенной птицы в ИБСПР на момент подачи заявки.</w:t>
            </w:r>
          </w:p>
          <w:p>
            <w:pPr>
              <w:spacing w:after="20"/>
              <w:ind w:left="20"/>
              <w:jc w:val="both"/>
            </w:pPr>
            <w:r>
              <w:rPr>
                <w:rFonts w:ascii="Times New Roman"/>
                <w:b w:val="false"/>
                <w:i w:val="false"/>
                <w:color w:val="000000"/>
                <w:sz w:val="20"/>
              </w:rPr>
              <w:t>
3. Наличие племенного свидетельства (сертификата) на родительское стадо от которого получен суточный молодняк финальной формы.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ЕАСУ и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двенадцати месяцев с момента приобретения)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Овцеводство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селекционной и племенной работы: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Племенное маточное поголовье овец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учетного номера (действует с 1 января 2025 года).</w:t>
            </w:r>
          </w:p>
          <w:p>
            <w:pPr>
              <w:spacing w:after="20"/>
              <w:ind w:left="20"/>
              <w:jc w:val="both"/>
            </w:pPr>
            <w:r>
              <w:rPr>
                <w:rFonts w:ascii="Times New Roman"/>
                <w:b w:val="false"/>
                <w:i w:val="false"/>
                <w:color w:val="000000"/>
                <w:sz w:val="20"/>
              </w:rPr>
              <w:t>
2. Наличие земель сельскохозяйственного назначения, для товаропроизводителей, расположенных на территории городов республиканского значения – земель сельскохозяйственного использования населенных пунктов. Данный критерий не распространяется в отношении сельскохозяйственных кооперативов, сформированных только из личных подсобных хозяйств.</w:t>
            </w:r>
          </w:p>
          <w:p>
            <w:pPr>
              <w:spacing w:after="20"/>
              <w:ind w:left="20"/>
              <w:jc w:val="both"/>
            </w:pPr>
            <w:r>
              <w:rPr>
                <w:rFonts w:ascii="Times New Roman"/>
                <w:b w:val="false"/>
                <w:i w:val="false"/>
                <w:color w:val="000000"/>
                <w:sz w:val="20"/>
              </w:rPr>
              <w:t>
3. Наличие регистрации племенного маточного поголовья в ИСЖ и ИБСПР на момент подачи заявки.</w:t>
            </w:r>
          </w:p>
          <w:p>
            <w:pPr>
              <w:spacing w:after="20"/>
              <w:ind w:left="20"/>
              <w:jc w:val="both"/>
            </w:pPr>
            <w:r>
              <w:rPr>
                <w:rFonts w:ascii="Times New Roman"/>
                <w:b w:val="false"/>
                <w:i w:val="false"/>
                <w:color w:val="000000"/>
                <w:sz w:val="20"/>
              </w:rPr>
              <w:t>
4. Воспроизводство одним или несколькими из следующих методов:</w:t>
            </w:r>
          </w:p>
          <w:p>
            <w:pPr>
              <w:spacing w:after="20"/>
              <w:ind w:left="20"/>
              <w:jc w:val="both"/>
            </w:pPr>
            <w:r>
              <w:rPr>
                <w:rFonts w:ascii="Times New Roman"/>
                <w:b w:val="false"/>
                <w:i w:val="false"/>
                <w:color w:val="000000"/>
                <w:sz w:val="20"/>
              </w:rPr>
              <w:t>
4.1. При искусственном осеменении:</w:t>
            </w:r>
          </w:p>
          <w:p>
            <w:pPr>
              <w:spacing w:after="20"/>
              <w:ind w:left="20"/>
              <w:jc w:val="both"/>
            </w:pPr>
            <w:r>
              <w:rPr>
                <w:rFonts w:ascii="Times New Roman"/>
                <w:b w:val="false"/>
                <w:i w:val="false"/>
                <w:color w:val="000000"/>
                <w:sz w:val="20"/>
              </w:rPr>
              <w:t>
1) наличие регистрации племенных баранов-производителей в ИБСПР, семя которых были использовано (при использовании глубокозамороженного семени);</w:t>
            </w:r>
          </w:p>
          <w:p>
            <w:pPr>
              <w:spacing w:after="20"/>
              <w:ind w:left="20"/>
              <w:jc w:val="both"/>
            </w:pPr>
            <w:r>
              <w:rPr>
                <w:rFonts w:ascii="Times New Roman"/>
                <w:b w:val="false"/>
                <w:i w:val="false"/>
                <w:color w:val="000000"/>
                <w:sz w:val="20"/>
              </w:rPr>
              <w:t>
2) наличие регистрации основных племенных баранов-производителей в ИСЖ и ИБСПР, ранее неиспользованных для воспроизводства животных в одном и том же хозяйстве (при использовании свежеоткаченного семени);</w:t>
            </w:r>
          </w:p>
          <w:p>
            <w:pPr>
              <w:spacing w:after="20"/>
              <w:ind w:left="20"/>
              <w:jc w:val="both"/>
            </w:pPr>
            <w:r>
              <w:rPr>
                <w:rFonts w:ascii="Times New Roman"/>
                <w:b w:val="false"/>
                <w:i w:val="false"/>
                <w:color w:val="000000"/>
                <w:sz w:val="20"/>
              </w:rPr>
              <w:t>
3) наличие регистрации племенных баранов-пробников в ИСЖ и ИБСПР;</w:t>
            </w:r>
          </w:p>
          <w:p>
            <w:pPr>
              <w:spacing w:after="20"/>
              <w:ind w:left="20"/>
              <w:jc w:val="both"/>
            </w:pPr>
            <w:r>
              <w:rPr>
                <w:rFonts w:ascii="Times New Roman"/>
                <w:b w:val="false"/>
                <w:i w:val="false"/>
                <w:color w:val="000000"/>
                <w:sz w:val="20"/>
              </w:rPr>
              <w:t>
4) норматив нагрузки на 1 племенного основного барана-производителя 1:300, племенного барана-пробника – 1:100;</w:t>
            </w:r>
          </w:p>
          <w:p>
            <w:pPr>
              <w:spacing w:after="20"/>
              <w:ind w:left="20"/>
              <w:jc w:val="both"/>
            </w:pPr>
            <w:r>
              <w:rPr>
                <w:rFonts w:ascii="Times New Roman"/>
                <w:b w:val="false"/>
                <w:i w:val="false"/>
                <w:color w:val="000000"/>
                <w:sz w:val="20"/>
              </w:rPr>
              <w:t>
5) норматив нагрузки на 1 племенного барана-производителя (барана-пробника), использованного для докрытия - 1:100;</w:t>
            </w:r>
          </w:p>
          <w:p>
            <w:pPr>
              <w:spacing w:after="20"/>
              <w:ind w:left="20"/>
              <w:jc w:val="both"/>
            </w:pPr>
            <w:r>
              <w:rPr>
                <w:rFonts w:ascii="Times New Roman"/>
                <w:b w:val="false"/>
                <w:i w:val="false"/>
                <w:color w:val="000000"/>
                <w:sz w:val="20"/>
              </w:rPr>
              <w:t>
6) возраст племенных баранов-производителей (баранов-пробников), использованных для докрытия, должен быть не менее 12 месяцев по состоянию на 1 октября текущего года включительно;</w:t>
            </w:r>
          </w:p>
          <w:p>
            <w:pPr>
              <w:spacing w:after="20"/>
              <w:ind w:left="20"/>
              <w:jc w:val="both"/>
            </w:pPr>
            <w:r>
              <w:rPr>
                <w:rFonts w:ascii="Times New Roman"/>
                <w:b w:val="false"/>
                <w:i w:val="false"/>
                <w:color w:val="000000"/>
                <w:sz w:val="20"/>
              </w:rPr>
              <w:t>
7) наличие регистрации племенного/ дистрибьютерного центра/ техника-осеменатора в государственном электронном реестре разрешений и уведомлений в области племенного животноводства;</w:t>
            </w:r>
          </w:p>
          <w:p>
            <w:pPr>
              <w:spacing w:after="20"/>
              <w:ind w:left="20"/>
              <w:jc w:val="both"/>
            </w:pPr>
            <w:r>
              <w:rPr>
                <w:rFonts w:ascii="Times New Roman"/>
                <w:b w:val="false"/>
                <w:i w:val="false"/>
                <w:color w:val="000000"/>
                <w:sz w:val="20"/>
              </w:rPr>
              <w:t>
8) наличие в ИБСПР подтверждения техником-осеменатором/ племенным/ дистрибьютерным центром факта проведения искусственного осеменения маточного поголовья;</w:t>
            </w:r>
          </w:p>
          <w:p>
            <w:pPr>
              <w:spacing w:after="20"/>
              <w:ind w:left="20"/>
              <w:jc w:val="both"/>
            </w:pPr>
            <w:r>
              <w:rPr>
                <w:rFonts w:ascii="Times New Roman"/>
                <w:b w:val="false"/>
                <w:i w:val="false"/>
                <w:color w:val="000000"/>
                <w:sz w:val="20"/>
              </w:rPr>
              <w:t>
4.2. При ручной случке:</w:t>
            </w:r>
          </w:p>
          <w:p>
            <w:pPr>
              <w:spacing w:after="20"/>
              <w:ind w:left="20"/>
              <w:jc w:val="both"/>
            </w:pPr>
            <w:r>
              <w:rPr>
                <w:rFonts w:ascii="Times New Roman"/>
                <w:b w:val="false"/>
                <w:i w:val="false"/>
                <w:color w:val="000000"/>
                <w:sz w:val="20"/>
              </w:rPr>
              <w:t>
1) наличие регистрации племенных баранов-производителей в ИСЖ и ИБСПР, ранее неиспользованных для воспроизводства животных в одном и том же хозяйстве;</w:t>
            </w:r>
          </w:p>
          <w:p>
            <w:pPr>
              <w:spacing w:after="20"/>
              <w:ind w:left="20"/>
              <w:jc w:val="both"/>
            </w:pPr>
            <w:r>
              <w:rPr>
                <w:rFonts w:ascii="Times New Roman"/>
                <w:b w:val="false"/>
                <w:i w:val="false"/>
                <w:color w:val="000000"/>
                <w:sz w:val="20"/>
              </w:rPr>
              <w:t>
2) использование одних и тех же племенных баранов-производителей не более 2-х случных сезонов;</w:t>
            </w:r>
          </w:p>
          <w:p>
            <w:pPr>
              <w:spacing w:after="20"/>
              <w:ind w:left="20"/>
              <w:jc w:val="both"/>
            </w:pPr>
            <w:r>
              <w:rPr>
                <w:rFonts w:ascii="Times New Roman"/>
                <w:b w:val="false"/>
                <w:i w:val="false"/>
                <w:color w:val="000000"/>
                <w:sz w:val="20"/>
              </w:rPr>
              <w:t>
3) возраст племенных баранов-производителей на 1 октября текущего года не менее 12 месяцев;</w:t>
            </w:r>
          </w:p>
          <w:p>
            <w:pPr>
              <w:spacing w:after="20"/>
              <w:ind w:left="20"/>
              <w:jc w:val="both"/>
            </w:pPr>
            <w:r>
              <w:rPr>
                <w:rFonts w:ascii="Times New Roman"/>
                <w:b w:val="false"/>
                <w:i w:val="false"/>
                <w:color w:val="000000"/>
                <w:sz w:val="20"/>
              </w:rPr>
              <w:t>
4) количественное соотношение баранов-производителей и маток не менее 20 племенных маток и не более 30 племенных маток на 1 племенного барана.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ЕАСУ, ИСЕГКН, ИСЖ и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августа до 20 декабря (включительно)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Товарное маточное поголовье овец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учетного номера (за исключением сельскохозяйственного кооператива) (действует с 1 января 2025 года).</w:t>
            </w:r>
          </w:p>
          <w:p>
            <w:pPr>
              <w:spacing w:after="20"/>
              <w:ind w:left="20"/>
              <w:jc w:val="both"/>
            </w:pPr>
            <w:r>
              <w:rPr>
                <w:rFonts w:ascii="Times New Roman"/>
                <w:b w:val="false"/>
                <w:i w:val="false"/>
                <w:color w:val="000000"/>
                <w:sz w:val="20"/>
              </w:rPr>
              <w:t>
2. Наличие земель сельскохозяйственного назначения, для товаропроизводителей, расположенных на территории городов республиканского значения – земель сельскохозяйственного использования населенных пунктов. Данный критерий не распространяется в отношении сельскохозяйственных кооперативов, сформированных только из личных подсобных хозяйств.</w:t>
            </w:r>
          </w:p>
          <w:p>
            <w:pPr>
              <w:spacing w:after="20"/>
              <w:ind w:left="20"/>
              <w:jc w:val="both"/>
            </w:pPr>
            <w:r>
              <w:rPr>
                <w:rFonts w:ascii="Times New Roman"/>
                <w:b w:val="false"/>
                <w:i w:val="false"/>
                <w:color w:val="000000"/>
                <w:sz w:val="20"/>
              </w:rPr>
              <w:t>
3. Наличие регистрации маточного поголовья в ИСЖ и в ИБСПР, на момент подачи заявки.</w:t>
            </w:r>
          </w:p>
          <w:p>
            <w:pPr>
              <w:spacing w:after="20"/>
              <w:ind w:left="20"/>
              <w:jc w:val="both"/>
            </w:pPr>
            <w:r>
              <w:rPr>
                <w:rFonts w:ascii="Times New Roman"/>
                <w:b w:val="false"/>
                <w:i w:val="false"/>
                <w:color w:val="000000"/>
                <w:sz w:val="20"/>
              </w:rPr>
              <w:t>
4. Для сельскохозяйственных кооперативов – наличие регистрации маточного поголовья в ИСЖ и ИБСПР на имя сельскохозяйственного кооператива или члена кооператива на момент подачи заявки.</w:t>
            </w:r>
          </w:p>
          <w:p>
            <w:pPr>
              <w:spacing w:after="20"/>
              <w:ind w:left="20"/>
              <w:jc w:val="both"/>
            </w:pPr>
            <w:r>
              <w:rPr>
                <w:rFonts w:ascii="Times New Roman"/>
                <w:b w:val="false"/>
                <w:i w:val="false"/>
                <w:color w:val="000000"/>
                <w:sz w:val="20"/>
              </w:rPr>
              <w:t>
5. Воспроизводство одним или несколькими из следующих методов:</w:t>
            </w:r>
          </w:p>
          <w:p>
            <w:pPr>
              <w:spacing w:after="20"/>
              <w:ind w:left="20"/>
              <w:jc w:val="both"/>
            </w:pPr>
            <w:r>
              <w:rPr>
                <w:rFonts w:ascii="Times New Roman"/>
                <w:b w:val="false"/>
                <w:i w:val="false"/>
                <w:color w:val="000000"/>
                <w:sz w:val="20"/>
              </w:rPr>
              <w:t>
5.1. При искусственном осеменении:</w:t>
            </w:r>
          </w:p>
          <w:p>
            <w:pPr>
              <w:spacing w:after="20"/>
              <w:ind w:left="20"/>
              <w:jc w:val="both"/>
            </w:pPr>
            <w:r>
              <w:rPr>
                <w:rFonts w:ascii="Times New Roman"/>
                <w:b w:val="false"/>
                <w:i w:val="false"/>
                <w:color w:val="000000"/>
                <w:sz w:val="20"/>
              </w:rPr>
              <w:t>
1) наличие регистрации племенных баранов-производителей в ИБСПР, cемя которых было использовано (при использовании глубокозамороженного семени);</w:t>
            </w:r>
          </w:p>
          <w:p>
            <w:pPr>
              <w:spacing w:after="20"/>
              <w:ind w:left="20"/>
              <w:jc w:val="both"/>
            </w:pPr>
            <w:r>
              <w:rPr>
                <w:rFonts w:ascii="Times New Roman"/>
                <w:b w:val="false"/>
                <w:i w:val="false"/>
                <w:color w:val="000000"/>
                <w:sz w:val="20"/>
              </w:rPr>
              <w:t>
2) наличие регистрации племенных основных баранов-производителей в ИСЖ и ИБСПР, ранее неиспользованных для воспроизводства животных в одном и том же хозяйстве (при использовании свежеоткаченного семени);</w:t>
            </w:r>
          </w:p>
          <w:p>
            <w:pPr>
              <w:spacing w:after="20"/>
              <w:ind w:left="20"/>
              <w:jc w:val="both"/>
            </w:pPr>
            <w:r>
              <w:rPr>
                <w:rFonts w:ascii="Times New Roman"/>
                <w:b w:val="false"/>
                <w:i w:val="false"/>
                <w:color w:val="000000"/>
                <w:sz w:val="20"/>
              </w:rPr>
              <w:t>
3) наличие регистрации племенных баранов-пробников в ИСЖ и ИБСПР;</w:t>
            </w:r>
          </w:p>
          <w:p>
            <w:pPr>
              <w:spacing w:after="20"/>
              <w:ind w:left="20"/>
              <w:jc w:val="both"/>
            </w:pPr>
            <w:r>
              <w:rPr>
                <w:rFonts w:ascii="Times New Roman"/>
                <w:b w:val="false"/>
                <w:i w:val="false"/>
                <w:color w:val="000000"/>
                <w:sz w:val="20"/>
              </w:rPr>
              <w:t>
4) норматив нагрузки на 1 основного племенного барана-производителя 1:300, племенного барана-пробника – 1:100;</w:t>
            </w:r>
          </w:p>
          <w:p>
            <w:pPr>
              <w:spacing w:after="20"/>
              <w:ind w:left="20"/>
              <w:jc w:val="both"/>
            </w:pPr>
            <w:r>
              <w:rPr>
                <w:rFonts w:ascii="Times New Roman"/>
                <w:b w:val="false"/>
                <w:i w:val="false"/>
                <w:color w:val="000000"/>
                <w:sz w:val="20"/>
              </w:rPr>
              <w:t>
5) норматив нагрузки на 1 племенного барана-производителя, использованного для докрытия 1:100;</w:t>
            </w:r>
          </w:p>
          <w:p>
            <w:pPr>
              <w:spacing w:after="20"/>
              <w:ind w:left="20"/>
              <w:jc w:val="both"/>
            </w:pPr>
            <w:r>
              <w:rPr>
                <w:rFonts w:ascii="Times New Roman"/>
                <w:b w:val="false"/>
                <w:i w:val="false"/>
                <w:color w:val="000000"/>
                <w:sz w:val="20"/>
              </w:rPr>
              <w:t>
6) возраст племенных баранов-производителей, использованных для докрытия, должен быть не менее 12 месяцев по состоянию на 1 октября текущего года включительно.</w:t>
            </w:r>
          </w:p>
          <w:p>
            <w:pPr>
              <w:spacing w:after="20"/>
              <w:ind w:left="20"/>
              <w:jc w:val="both"/>
            </w:pPr>
            <w:r>
              <w:rPr>
                <w:rFonts w:ascii="Times New Roman"/>
                <w:b w:val="false"/>
                <w:i w:val="false"/>
                <w:color w:val="000000"/>
                <w:sz w:val="20"/>
              </w:rPr>
              <w:t>
7) наличие регистрации племенного/ дистрибьютерного центра/ техника-осеменатора в государственном электронном реестре разрешений и уведомлений в области племенного животноводства;</w:t>
            </w:r>
          </w:p>
          <w:p>
            <w:pPr>
              <w:spacing w:after="20"/>
              <w:ind w:left="20"/>
              <w:jc w:val="both"/>
            </w:pPr>
            <w:r>
              <w:rPr>
                <w:rFonts w:ascii="Times New Roman"/>
                <w:b w:val="false"/>
                <w:i w:val="false"/>
                <w:color w:val="000000"/>
                <w:sz w:val="20"/>
              </w:rPr>
              <w:t>
8) наличие в ИБСПР подтверждения техником-осеменатором/ племенным/ дистрибьютерным центром факта проведения искусственного осеменения маточного поголовья;</w:t>
            </w:r>
          </w:p>
          <w:p>
            <w:pPr>
              <w:spacing w:after="20"/>
              <w:ind w:left="20"/>
              <w:jc w:val="both"/>
            </w:pPr>
            <w:r>
              <w:rPr>
                <w:rFonts w:ascii="Times New Roman"/>
                <w:b w:val="false"/>
                <w:i w:val="false"/>
                <w:color w:val="000000"/>
                <w:sz w:val="20"/>
              </w:rPr>
              <w:t>
5.2. При вольной случке:</w:t>
            </w:r>
          </w:p>
          <w:p>
            <w:pPr>
              <w:spacing w:after="20"/>
              <w:ind w:left="20"/>
              <w:jc w:val="both"/>
            </w:pPr>
            <w:r>
              <w:rPr>
                <w:rFonts w:ascii="Times New Roman"/>
                <w:b w:val="false"/>
                <w:i w:val="false"/>
                <w:color w:val="000000"/>
                <w:sz w:val="20"/>
              </w:rPr>
              <w:t>
1) наличие регистрации племенных баранов-производителей в ИСЖ и ИБСПР, ранее неиспользованных для воспроизводства животных в одном и том же хозяйстве;</w:t>
            </w:r>
          </w:p>
          <w:p>
            <w:pPr>
              <w:spacing w:after="20"/>
              <w:ind w:left="20"/>
              <w:jc w:val="both"/>
            </w:pPr>
            <w:r>
              <w:rPr>
                <w:rFonts w:ascii="Times New Roman"/>
                <w:b w:val="false"/>
                <w:i w:val="false"/>
                <w:color w:val="000000"/>
                <w:sz w:val="20"/>
              </w:rPr>
              <w:t>
2) использование одних и тех же племенных баранов-производителей не более 2-х случных сезона;</w:t>
            </w:r>
          </w:p>
          <w:p>
            <w:pPr>
              <w:spacing w:after="20"/>
              <w:ind w:left="20"/>
              <w:jc w:val="both"/>
            </w:pPr>
            <w:r>
              <w:rPr>
                <w:rFonts w:ascii="Times New Roman"/>
                <w:b w:val="false"/>
                <w:i w:val="false"/>
                <w:color w:val="000000"/>
                <w:sz w:val="20"/>
              </w:rPr>
              <w:t>
3) возраст племенных баранов-производителей должен быть не менее 12 месяцев по состоянию на 1 октября текущего года включительно;</w:t>
            </w:r>
          </w:p>
          <w:p>
            <w:pPr>
              <w:spacing w:after="20"/>
              <w:ind w:left="20"/>
              <w:jc w:val="both"/>
            </w:pPr>
            <w:r>
              <w:rPr>
                <w:rFonts w:ascii="Times New Roman"/>
                <w:b w:val="false"/>
                <w:i w:val="false"/>
                <w:color w:val="000000"/>
                <w:sz w:val="20"/>
              </w:rPr>
              <w:t>
4) количественное соотношение баранов-производителей и маток не менее 20 маток и не более 30 маток на 1 племенного барана.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ЕАСУ, ИСЕГКН, ИСЖ и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августа до 20 декабря (включительно) текущего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племенных овец, баранов-производителей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учетного номера (за исключением сельскохозяйственного кооператива при приобретении племенных баранов-производителей) (действует с 1 января 2025 года).</w:t>
            </w:r>
          </w:p>
          <w:p>
            <w:pPr>
              <w:spacing w:after="20"/>
              <w:ind w:left="20"/>
              <w:jc w:val="both"/>
            </w:pPr>
            <w:r>
              <w:rPr>
                <w:rFonts w:ascii="Times New Roman"/>
                <w:b w:val="false"/>
                <w:i w:val="false"/>
                <w:color w:val="000000"/>
                <w:sz w:val="20"/>
              </w:rPr>
              <w:t>
2. Наличие земель сельскохозяйственного назначения, для товаропроизводителей, расположенных на территории городов республиканского значения – земель сельскохозяйственного использования населенных пунктов. Данный критерий не распространяется в отношении сельскохозяйственных кооперативов, сформированных только из личных подсобных хозяйств.</w:t>
            </w:r>
          </w:p>
          <w:p>
            <w:pPr>
              <w:spacing w:after="20"/>
              <w:ind w:left="20"/>
              <w:jc w:val="both"/>
            </w:pPr>
            <w:r>
              <w:rPr>
                <w:rFonts w:ascii="Times New Roman"/>
                <w:b w:val="false"/>
                <w:i w:val="false"/>
                <w:color w:val="000000"/>
                <w:sz w:val="20"/>
              </w:rPr>
              <w:t>
3. Наличие регистрации приобретенного поголовья в ИСЖ и ИБСПР на момент подачи заявки.</w:t>
            </w:r>
          </w:p>
          <w:p>
            <w:pPr>
              <w:spacing w:after="20"/>
              <w:ind w:left="20"/>
              <w:jc w:val="both"/>
            </w:pPr>
            <w:r>
              <w:rPr>
                <w:rFonts w:ascii="Times New Roman"/>
                <w:b w:val="false"/>
                <w:i w:val="false"/>
                <w:color w:val="000000"/>
                <w:sz w:val="20"/>
              </w:rPr>
              <w:t>
4. Возраст приобретенного племенного поголовья (при приобретении внутри страны - на момент даты продажи, указанный в племенном свидетельстве; при импорте - на момент постановки скота на карантинирование у продавца (экспортера)): бараны-производители – от 5 до 18 месяцев включительно, маточное поголовье овец – от 5 до 18 месяцев включительно.</w:t>
            </w:r>
          </w:p>
          <w:p>
            <w:pPr>
              <w:spacing w:after="20"/>
              <w:ind w:left="20"/>
              <w:jc w:val="both"/>
            </w:pPr>
            <w:r>
              <w:rPr>
                <w:rFonts w:ascii="Times New Roman"/>
                <w:b w:val="false"/>
                <w:i w:val="false"/>
                <w:color w:val="000000"/>
                <w:sz w:val="20"/>
              </w:rPr>
              <w:t>
5. Принятие обязательства по целевому использованию животных:</w:t>
            </w:r>
          </w:p>
          <w:p>
            <w:pPr>
              <w:spacing w:after="20"/>
              <w:ind w:left="20"/>
              <w:jc w:val="both"/>
            </w:pPr>
            <w:r>
              <w:rPr>
                <w:rFonts w:ascii="Times New Roman"/>
                <w:b w:val="false"/>
                <w:i w:val="false"/>
                <w:color w:val="000000"/>
                <w:sz w:val="20"/>
              </w:rPr>
              <w:t>
маточного поголовья не менее двух лет, за исключением норм естественной убыли (падежа);</w:t>
            </w:r>
          </w:p>
          <w:p>
            <w:pPr>
              <w:spacing w:after="20"/>
              <w:ind w:left="20"/>
              <w:jc w:val="both"/>
            </w:pPr>
            <w:r>
              <w:rPr>
                <w:rFonts w:ascii="Times New Roman"/>
                <w:b w:val="false"/>
                <w:i w:val="false"/>
                <w:color w:val="000000"/>
                <w:sz w:val="20"/>
              </w:rPr>
              <w:t>
баранов-производителей не менее двух случных сезонов подряд (не менее 18 месяцев).</w:t>
            </w:r>
          </w:p>
          <w:p>
            <w:pPr>
              <w:spacing w:after="20"/>
              <w:ind w:left="20"/>
              <w:jc w:val="both"/>
            </w:pPr>
            <w:r>
              <w:rPr>
                <w:rFonts w:ascii="Times New Roman"/>
                <w:b w:val="false"/>
                <w:i w:val="false"/>
                <w:color w:val="000000"/>
                <w:sz w:val="20"/>
              </w:rPr>
              <w:t>
6. Количество приобретенных племенных баранов-производителей должно быть в следующих соотношениях к маточному поголовью:</w:t>
            </w:r>
          </w:p>
          <w:p>
            <w:pPr>
              <w:spacing w:after="20"/>
              <w:ind w:left="20"/>
              <w:jc w:val="both"/>
            </w:pPr>
            <w:r>
              <w:rPr>
                <w:rFonts w:ascii="Times New Roman"/>
                <w:b w:val="false"/>
                <w:i w:val="false"/>
                <w:color w:val="000000"/>
                <w:sz w:val="20"/>
              </w:rPr>
              <w:t>
1) для вольной/ручной случки – не менее 20 маток и не более 30 маток на 1 барана;</w:t>
            </w:r>
          </w:p>
          <w:p>
            <w:pPr>
              <w:spacing w:after="20"/>
              <w:ind w:left="20"/>
              <w:jc w:val="both"/>
            </w:pPr>
            <w:r>
              <w:rPr>
                <w:rFonts w:ascii="Times New Roman"/>
                <w:b w:val="false"/>
                <w:i w:val="false"/>
                <w:color w:val="000000"/>
                <w:sz w:val="20"/>
              </w:rPr>
              <w:t>
2) для проведения искусственного осеменения – 1 баран на 300 маток;</w:t>
            </w:r>
          </w:p>
          <w:p>
            <w:pPr>
              <w:spacing w:after="20"/>
              <w:ind w:left="20"/>
              <w:jc w:val="both"/>
            </w:pPr>
            <w:r>
              <w:rPr>
                <w:rFonts w:ascii="Times New Roman"/>
                <w:b w:val="false"/>
                <w:i w:val="false"/>
                <w:color w:val="000000"/>
                <w:sz w:val="20"/>
              </w:rPr>
              <w:t>
3) для докрытия при искусственном осеменении – 1 баран на 100 маток.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ЕАСУ, ИСЕГКН, ИСЖ и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двенадцати месяцев с момента приобретения)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мелкого рогатого скота мужской особи, реализованного на откорм в откормочные площадки или на убой в мясоперерабатывающие предприятия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учетного номера (действует с 1 января 2025 года).</w:t>
            </w:r>
          </w:p>
          <w:p>
            <w:pPr>
              <w:spacing w:after="20"/>
              <w:ind w:left="20"/>
              <w:jc w:val="both"/>
            </w:pPr>
            <w:r>
              <w:rPr>
                <w:rFonts w:ascii="Times New Roman"/>
                <w:b w:val="false"/>
                <w:i w:val="false"/>
                <w:color w:val="000000"/>
                <w:sz w:val="20"/>
              </w:rPr>
              <w:t>
2. Наличие земель сельскохозяйственного назначения, для товаропроизводителей, расположенных на территории городов республиканского значения – земель сельскохозяйственного использования населенных пунктов. Данный критерий не распространяется в отношении сельскохозяйственных кооперативов, сформированных только из личных подсобных хозяйств.</w:t>
            </w:r>
          </w:p>
          <w:p>
            <w:pPr>
              <w:spacing w:after="20"/>
              <w:ind w:left="20"/>
              <w:jc w:val="both"/>
            </w:pPr>
            <w:r>
              <w:rPr>
                <w:rFonts w:ascii="Times New Roman"/>
                <w:b w:val="false"/>
                <w:i w:val="false"/>
                <w:color w:val="000000"/>
                <w:sz w:val="20"/>
              </w:rPr>
              <w:t>
3. Наличие регистрации маточного поголовья мелкого рогатого скота, а также его приплода мужской особи, рожденного в данном хозяйстве в ИСЖ и ИБСПР (исторические сведения) на момент подачи заявки.</w:t>
            </w:r>
          </w:p>
          <w:p>
            <w:pPr>
              <w:spacing w:after="20"/>
              <w:ind w:left="20"/>
              <w:jc w:val="both"/>
            </w:pPr>
            <w:r>
              <w:rPr>
                <w:rFonts w:ascii="Times New Roman"/>
                <w:b w:val="false"/>
                <w:i w:val="false"/>
                <w:color w:val="000000"/>
                <w:sz w:val="20"/>
              </w:rPr>
              <w:t>
4. Реализация мелкого рогатого скота мужской особи на откормочную площадку для откорма мелкого рогатого скота или на мясоперерабатывающие предприятия с убойной мощностью не менее 300 голов мелкого рогатого скота в сутки, имеющие учетный номер и положительное заключение специальной комиссии по форме согласно приложению 5 к настоящим Правилам.</w:t>
            </w:r>
          </w:p>
          <w:p>
            <w:pPr>
              <w:spacing w:after="20"/>
              <w:ind w:left="20"/>
              <w:jc w:val="both"/>
            </w:pPr>
            <w:r>
              <w:rPr>
                <w:rFonts w:ascii="Times New Roman"/>
                <w:b w:val="false"/>
                <w:i w:val="false"/>
                <w:color w:val="000000"/>
                <w:sz w:val="20"/>
              </w:rPr>
              <w:t>
5. Возраст реализованного мелкого рогатого скота мужской особи в пределах 4 - 12 месяцев включительно на момент перерегистрации в системе ИСЖ.</w:t>
            </w:r>
          </w:p>
          <w:p>
            <w:pPr>
              <w:spacing w:after="20"/>
              <w:ind w:left="20"/>
              <w:jc w:val="both"/>
            </w:pPr>
            <w:r>
              <w:rPr>
                <w:rFonts w:ascii="Times New Roman"/>
                <w:b w:val="false"/>
                <w:i w:val="false"/>
                <w:color w:val="000000"/>
                <w:sz w:val="20"/>
              </w:rPr>
              <w:t>
6. Наличие регистрации в ИСЖ и ИБСПР (исторические сведения) реализованного мелкого рогатого скота мужской особи на имя откормочной площадки;</w:t>
            </w:r>
          </w:p>
          <w:p>
            <w:pPr>
              <w:spacing w:after="20"/>
              <w:ind w:left="20"/>
              <w:jc w:val="both"/>
            </w:pPr>
            <w:r>
              <w:rPr>
                <w:rFonts w:ascii="Times New Roman"/>
                <w:b w:val="false"/>
                <w:i w:val="false"/>
                <w:color w:val="000000"/>
                <w:sz w:val="20"/>
              </w:rPr>
              <w:t>
6.1. при реализации поголовья на мясоперерабатывающее предприятие -наличие сведений в ЕАСУ (исторические сведения) о реализованном поголовье.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ЕАСУ, ИСЕГКН, ИСЖ и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шести месяцев с момента реализации)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приобретения эмбрионов овец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учетного номера (действует с 1 января 2025 года).</w:t>
            </w:r>
          </w:p>
          <w:p>
            <w:pPr>
              <w:spacing w:after="20"/>
              <w:ind w:left="20"/>
              <w:jc w:val="both"/>
            </w:pPr>
            <w:r>
              <w:rPr>
                <w:rFonts w:ascii="Times New Roman"/>
                <w:b w:val="false"/>
                <w:i w:val="false"/>
                <w:color w:val="000000"/>
                <w:sz w:val="20"/>
              </w:rPr>
              <w:t>
2. Наличие земель сельскохозяйственного назначения, для товаропроизводителей, расположенных на территории городов республиканского значения – земель сельскохозяйственного использования населенных пунктов. Данный критерий не распространяется в отношении сельскохозяйственных кооперативов, сформированных только из личных подсобных хозяйств.</w:t>
            </w:r>
          </w:p>
          <w:p>
            <w:pPr>
              <w:spacing w:after="20"/>
              <w:ind w:left="20"/>
              <w:jc w:val="both"/>
            </w:pPr>
            <w:r>
              <w:rPr>
                <w:rFonts w:ascii="Times New Roman"/>
                <w:b w:val="false"/>
                <w:i w:val="false"/>
                <w:color w:val="000000"/>
                <w:sz w:val="20"/>
              </w:rPr>
              <w:t>
3. Наличие регистрации маточного поголовья в ИСЖ на момент подачи заявки.</w:t>
            </w:r>
          </w:p>
          <w:p>
            <w:pPr>
              <w:spacing w:after="20"/>
              <w:ind w:left="20"/>
              <w:jc w:val="both"/>
            </w:pPr>
            <w:r>
              <w:rPr>
                <w:rFonts w:ascii="Times New Roman"/>
                <w:b w:val="false"/>
                <w:i w:val="false"/>
                <w:color w:val="000000"/>
                <w:sz w:val="20"/>
              </w:rPr>
              <w:t>
4. Наличие регистрации приобретенного эмбриона в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ЕАСУ, ИСЕГКН, ИСЖ и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двенадцати месяцев с момента приобретения)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Субсидирование стоимости услуг племенных, дистрибьютерных центров и техников-осеменаторов по</w:t>
            </w:r>
          </w:p>
          <w:p>
            <w:pPr>
              <w:spacing w:after="20"/>
              <w:ind w:left="20"/>
              <w:jc w:val="both"/>
            </w:pPr>
            <w:r>
              <w:rPr>
                <w:rFonts w:ascii="Times New Roman"/>
                <w:b w:val="false"/>
                <w:i w:val="false"/>
                <w:color w:val="000000"/>
                <w:sz w:val="20"/>
              </w:rPr>
              <w:t>
искусственному осеменению</w:t>
            </w:r>
          </w:p>
          <w:p>
            <w:pPr>
              <w:spacing w:after="20"/>
              <w:ind w:left="20"/>
              <w:jc w:val="both"/>
            </w:pPr>
            <w:r>
              <w:rPr>
                <w:rFonts w:ascii="Times New Roman"/>
                <w:b w:val="false"/>
                <w:i w:val="false"/>
                <w:color w:val="000000"/>
                <w:sz w:val="20"/>
              </w:rPr>
              <w:t>
маточного поголовья овец товаропроизводителей и в сельскохозяйственных кооперативах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регистрации племенного/ дистрибьютерного центра/ техника-осеменатора в государственном электронном реестре разрешений и уведомлений в области племенного животноводства.</w:t>
            </w:r>
          </w:p>
          <w:p>
            <w:pPr>
              <w:spacing w:after="20"/>
              <w:ind w:left="20"/>
              <w:jc w:val="both"/>
            </w:pPr>
            <w:r>
              <w:rPr>
                <w:rFonts w:ascii="Times New Roman"/>
                <w:b w:val="false"/>
                <w:i w:val="false"/>
                <w:color w:val="000000"/>
                <w:sz w:val="20"/>
              </w:rPr>
              <w:t>
2. Наличие у товаропроизводителя –владельца животного регистрации маточного поголовья в ИСЖ и ИБСПР на момент подачи заявки.</w:t>
            </w:r>
          </w:p>
          <w:p>
            <w:pPr>
              <w:spacing w:after="20"/>
              <w:ind w:left="20"/>
              <w:jc w:val="both"/>
            </w:pPr>
            <w:r>
              <w:rPr>
                <w:rFonts w:ascii="Times New Roman"/>
                <w:b w:val="false"/>
                <w:i w:val="false"/>
                <w:color w:val="000000"/>
                <w:sz w:val="20"/>
              </w:rPr>
              <w:t>
3. Для сельскохозяйственных кооперативов – наличие регистрации маточного поголовья в ИСЖ и ИБСПР на имя сельскохозяйственного кооператива или ассоциированных членов кооператива на момент подачи заявки.</w:t>
            </w:r>
          </w:p>
          <w:p>
            <w:pPr>
              <w:spacing w:after="20"/>
              <w:ind w:left="20"/>
              <w:jc w:val="both"/>
            </w:pPr>
            <w:r>
              <w:rPr>
                <w:rFonts w:ascii="Times New Roman"/>
                <w:b w:val="false"/>
                <w:i w:val="false"/>
                <w:color w:val="000000"/>
                <w:sz w:val="20"/>
              </w:rPr>
              <w:t>
4. Наличие договора по искусственному осеменению маточного поголовья с товаропроизводителем – получателем услуги.</w:t>
            </w:r>
          </w:p>
          <w:p>
            <w:pPr>
              <w:spacing w:after="20"/>
              <w:ind w:left="20"/>
              <w:jc w:val="both"/>
            </w:pPr>
            <w:r>
              <w:rPr>
                <w:rFonts w:ascii="Times New Roman"/>
                <w:b w:val="false"/>
                <w:i w:val="false"/>
                <w:color w:val="000000"/>
                <w:sz w:val="20"/>
              </w:rPr>
              <w:t>
5. Наличие в ИБСПР подтверждения техником-осеменатором/ племенным/ дистрибьютерным центром факта проведения искусственного осеменения маточного поголовья.</w:t>
            </w:r>
          </w:p>
          <w:p>
            <w:pPr>
              <w:spacing w:after="20"/>
              <w:ind w:left="20"/>
              <w:jc w:val="both"/>
            </w:pPr>
            <w:r>
              <w:rPr>
                <w:rFonts w:ascii="Times New Roman"/>
                <w:b w:val="false"/>
                <w:i w:val="false"/>
                <w:color w:val="000000"/>
                <w:sz w:val="20"/>
              </w:rPr>
              <w:t>
6. Наличие регистрации в ИБСПР племенных баранов-производителей, семя которых было использовано для искусственного осеменения (при использовании глубокозамороженного семени).</w:t>
            </w:r>
          </w:p>
          <w:p>
            <w:pPr>
              <w:spacing w:after="20"/>
              <w:ind w:left="20"/>
              <w:jc w:val="both"/>
            </w:pPr>
            <w:r>
              <w:rPr>
                <w:rFonts w:ascii="Times New Roman"/>
                <w:b w:val="false"/>
                <w:i w:val="false"/>
                <w:color w:val="000000"/>
                <w:sz w:val="20"/>
              </w:rPr>
              <w:t>
7. Наличие регистрации основных баранов-производителей в ИСЖ и ИБСПР (при использовании свежеоткаченного семени).</w:t>
            </w:r>
          </w:p>
          <w:p>
            <w:pPr>
              <w:spacing w:after="20"/>
              <w:ind w:left="20"/>
              <w:jc w:val="both"/>
            </w:pPr>
            <w:r>
              <w:rPr>
                <w:rFonts w:ascii="Times New Roman"/>
                <w:b w:val="false"/>
                <w:i w:val="false"/>
                <w:color w:val="000000"/>
                <w:sz w:val="20"/>
              </w:rPr>
              <w:t>
8. Наличие регистрации баранов-пробников в ИСЖ и ИБСПР.</w:t>
            </w:r>
          </w:p>
          <w:p>
            <w:pPr>
              <w:spacing w:after="20"/>
              <w:ind w:left="20"/>
              <w:jc w:val="both"/>
            </w:pPr>
            <w:r>
              <w:rPr>
                <w:rFonts w:ascii="Times New Roman"/>
                <w:b w:val="false"/>
                <w:i w:val="false"/>
                <w:color w:val="000000"/>
                <w:sz w:val="20"/>
              </w:rPr>
              <w:t>
9. Норматив нагрузки на 1 основного барана-производителя 1:300, барана-пробника – 1:100.</w:t>
            </w:r>
          </w:p>
          <w:p>
            <w:pPr>
              <w:spacing w:after="20"/>
              <w:ind w:left="20"/>
              <w:jc w:val="both"/>
            </w:pPr>
            <w:r>
              <w:rPr>
                <w:rFonts w:ascii="Times New Roman"/>
                <w:b w:val="false"/>
                <w:i w:val="false"/>
                <w:color w:val="000000"/>
                <w:sz w:val="20"/>
              </w:rPr>
              <w:t>
10. Норматив нагрузки на 1 барана-производителя (барана-пробника), использованного для докрытия - 1:100.</w:t>
            </w:r>
          </w:p>
          <w:p>
            <w:pPr>
              <w:spacing w:after="20"/>
              <w:ind w:left="20"/>
              <w:jc w:val="both"/>
            </w:pPr>
            <w:r>
              <w:rPr>
                <w:rFonts w:ascii="Times New Roman"/>
                <w:b w:val="false"/>
                <w:i w:val="false"/>
                <w:color w:val="000000"/>
                <w:sz w:val="20"/>
              </w:rPr>
              <w:t>
11. Возраст племенных баранов-производителей (баранов-пробников), использованных для докрытия, должен быть не менее 12 месяцев по состоянию на 1 октября текущего года включительно.</w:t>
            </w:r>
          </w:p>
          <w:p>
            <w:pPr>
              <w:spacing w:after="20"/>
              <w:ind w:left="20"/>
              <w:jc w:val="both"/>
            </w:pPr>
            <w:r>
              <w:rPr>
                <w:rFonts w:ascii="Times New Roman"/>
                <w:b w:val="false"/>
                <w:i w:val="false"/>
                <w:color w:val="000000"/>
                <w:sz w:val="20"/>
              </w:rPr>
              <w:t>
12. Использование одних и тех же баранов-производителей, и баранов-пробников в одном хозяйстве не более 2-х случных сезонов подряд.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ЕАСУ, ИБСПР и ИСЖ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сентября до 20 декабря (включительно) текущего года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Коневодство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селекционной и племенной работы с племенным маточным поголовьем отечественных пород лошадей верхового и верхово-упряжного направлений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учетного номера (действует с 1 января 2025 года).</w:t>
            </w:r>
          </w:p>
          <w:p>
            <w:pPr>
              <w:spacing w:after="20"/>
              <w:ind w:left="20"/>
              <w:jc w:val="both"/>
            </w:pPr>
            <w:r>
              <w:rPr>
                <w:rFonts w:ascii="Times New Roman"/>
                <w:b w:val="false"/>
                <w:i w:val="false"/>
                <w:color w:val="000000"/>
                <w:sz w:val="20"/>
              </w:rPr>
              <w:t>
2. Наличие земель сельскохозяйственного назначения.</w:t>
            </w:r>
          </w:p>
          <w:p>
            <w:pPr>
              <w:spacing w:after="20"/>
              <w:ind w:left="20"/>
              <w:jc w:val="both"/>
            </w:pPr>
            <w:r>
              <w:rPr>
                <w:rFonts w:ascii="Times New Roman"/>
                <w:b w:val="false"/>
                <w:i w:val="false"/>
                <w:color w:val="000000"/>
                <w:sz w:val="20"/>
              </w:rPr>
              <w:t>
3. Наличие регистрации племенного чистопородного маточного поголовья в ИСЖ и ИБСПР на момент подачи заявки.</w:t>
            </w:r>
          </w:p>
          <w:p>
            <w:pPr>
              <w:spacing w:after="20"/>
              <w:ind w:left="20"/>
              <w:jc w:val="both"/>
            </w:pPr>
            <w:r>
              <w:rPr>
                <w:rFonts w:ascii="Times New Roman"/>
                <w:b w:val="false"/>
                <w:i w:val="false"/>
                <w:color w:val="000000"/>
                <w:sz w:val="20"/>
              </w:rPr>
              <w:t>
4. Наличие регистрации в ИСЖ и ИБСПР племенных чистопородных жеребцов-производителей верхового и верхово-упряжного направления, использованных для воспроизводства, в возрасте от 36 месяцев на момент подачи заявки (не требуется при искусственном осеменении).</w:t>
            </w:r>
          </w:p>
          <w:p>
            <w:pPr>
              <w:spacing w:after="20"/>
              <w:ind w:left="20"/>
              <w:jc w:val="both"/>
            </w:pPr>
            <w:r>
              <w:rPr>
                <w:rFonts w:ascii="Times New Roman"/>
                <w:b w:val="false"/>
                <w:i w:val="false"/>
                <w:color w:val="000000"/>
                <w:sz w:val="20"/>
              </w:rPr>
              <w:t>
5. Наличие регистрации племенных чистопородных жеребцов-производителей верхового и верхово-упряжного направления в ИБСПР, в возрасте от 36 месяцев на момент подачи заявки, семя которых было использовано (при воспроизводстве методом искусственного осеменения);</w:t>
            </w:r>
          </w:p>
          <w:p>
            <w:pPr>
              <w:spacing w:after="20"/>
              <w:ind w:left="20"/>
              <w:jc w:val="both"/>
            </w:pPr>
            <w:r>
              <w:rPr>
                <w:rFonts w:ascii="Times New Roman"/>
                <w:b w:val="false"/>
                <w:i w:val="false"/>
                <w:color w:val="000000"/>
                <w:sz w:val="20"/>
              </w:rPr>
              <w:t>
6. Наличие регистрации племенного/ дистрибьютерного центра/техника-осеменатора в государственном электронном реестре разрешений и уведомлений в области племенного животноводства (при воспроизводстве методом искусственного осеменения);</w:t>
            </w:r>
          </w:p>
          <w:p>
            <w:pPr>
              <w:spacing w:after="20"/>
              <w:ind w:left="20"/>
              <w:jc w:val="both"/>
            </w:pPr>
            <w:r>
              <w:rPr>
                <w:rFonts w:ascii="Times New Roman"/>
                <w:b w:val="false"/>
                <w:i w:val="false"/>
                <w:color w:val="000000"/>
                <w:sz w:val="20"/>
              </w:rPr>
              <w:t>
7. Наличие в ИБСПР подтверждения техником-осеменатором/ племенным/ дистрибьютерным центром факта проведения искусственного осеменения маточного поголовья (при воспроизводстве методом искусственного осеменения).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ЕАСУ, ИСЕГКН,</w:t>
            </w:r>
          </w:p>
          <w:p>
            <w:pPr>
              <w:spacing w:after="20"/>
              <w:ind w:left="20"/>
              <w:jc w:val="both"/>
            </w:pPr>
            <w:r>
              <w:rPr>
                <w:rFonts w:ascii="Times New Roman"/>
                <w:b w:val="false"/>
                <w:i w:val="false"/>
                <w:color w:val="000000"/>
                <w:sz w:val="20"/>
              </w:rPr>
              <w:t>
ИСЖ и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племенных жеребцов-производителей продуктивного направления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учетного номера (действует с 1 января 2025 года).</w:t>
            </w:r>
          </w:p>
          <w:p>
            <w:pPr>
              <w:spacing w:after="20"/>
              <w:ind w:left="20"/>
              <w:jc w:val="both"/>
            </w:pPr>
            <w:r>
              <w:rPr>
                <w:rFonts w:ascii="Times New Roman"/>
                <w:b w:val="false"/>
                <w:i w:val="false"/>
                <w:color w:val="000000"/>
                <w:sz w:val="20"/>
              </w:rPr>
              <w:t>
2. Наличие земель сельскохозяйственного назначения, для товаропроизводителей, расположенных на территории городов республиканского значения – земель сельскохозяйственного использования населенных пунктов. Данный критерий не распространяется в отношении сельскохозяйственных кооперативов, сформированных только из личных подсобных хозяйств.</w:t>
            </w:r>
          </w:p>
          <w:p>
            <w:pPr>
              <w:spacing w:after="20"/>
              <w:ind w:left="20"/>
              <w:jc w:val="both"/>
            </w:pPr>
            <w:r>
              <w:rPr>
                <w:rFonts w:ascii="Times New Roman"/>
                <w:b w:val="false"/>
                <w:i w:val="false"/>
                <w:color w:val="000000"/>
                <w:sz w:val="20"/>
              </w:rPr>
              <w:t>
3. Наличие регистрации приобретенного поголовья в ИСЖ и ИБСПР на момент подачи заявки.</w:t>
            </w:r>
          </w:p>
          <w:p>
            <w:pPr>
              <w:spacing w:after="20"/>
              <w:ind w:left="20"/>
              <w:jc w:val="both"/>
            </w:pPr>
            <w:r>
              <w:rPr>
                <w:rFonts w:ascii="Times New Roman"/>
                <w:b w:val="false"/>
                <w:i w:val="false"/>
                <w:color w:val="000000"/>
                <w:sz w:val="20"/>
              </w:rPr>
              <w:t>
4. Возраст приобретенного поголовья (при приобретении внутри страны - на момент даты продажи, указанный в племенном свидетельстве; при импорте - на момент постановки на карантинирование у продавца (экспортера)) – в пределах 18 - 60 месяцев включительно.</w:t>
            </w:r>
          </w:p>
          <w:p>
            <w:pPr>
              <w:spacing w:after="20"/>
              <w:ind w:left="20"/>
              <w:jc w:val="both"/>
            </w:pPr>
            <w:r>
              <w:rPr>
                <w:rFonts w:ascii="Times New Roman"/>
                <w:b w:val="false"/>
                <w:i w:val="false"/>
                <w:color w:val="000000"/>
                <w:sz w:val="20"/>
              </w:rPr>
              <w:t>
5. Количество приобретенных жеребцов - производителей должно быть в соотношениях не менее 20 и не более 30 маток (возрастом от 36 месяцев) на 1 производителя.</w:t>
            </w:r>
          </w:p>
          <w:p>
            <w:pPr>
              <w:spacing w:after="20"/>
              <w:ind w:left="20"/>
              <w:jc w:val="both"/>
            </w:pPr>
            <w:r>
              <w:rPr>
                <w:rFonts w:ascii="Times New Roman"/>
                <w:b w:val="false"/>
                <w:i w:val="false"/>
                <w:color w:val="000000"/>
                <w:sz w:val="20"/>
              </w:rPr>
              <w:t>
6. Принятие обязательства по целевому использованию жеребца-производителя не менее двух случных сезонов подряд (не менее 18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ЕАСУ, ИСЕГКН,</w:t>
            </w:r>
          </w:p>
          <w:p>
            <w:pPr>
              <w:spacing w:after="20"/>
              <w:ind w:left="20"/>
              <w:jc w:val="both"/>
            </w:pPr>
            <w:r>
              <w:rPr>
                <w:rFonts w:ascii="Times New Roman"/>
                <w:b w:val="false"/>
                <w:i w:val="false"/>
                <w:color w:val="000000"/>
                <w:sz w:val="20"/>
              </w:rPr>
              <w:t>
ИСЖ и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двенадцати месяцев с момента приобретения)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Верблюдоводство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племенных верблюдов-производителей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учетного номера (действует с 1 января 2025 года).</w:t>
            </w:r>
          </w:p>
          <w:p>
            <w:pPr>
              <w:spacing w:after="20"/>
              <w:ind w:left="20"/>
              <w:jc w:val="both"/>
            </w:pPr>
            <w:r>
              <w:rPr>
                <w:rFonts w:ascii="Times New Roman"/>
                <w:b w:val="false"/>
                <w:i w:val="false"/>
                <w:color w:val="000000"/>
                <w:sz w:val="20"/>
              </w:rPr>
              <w:t>
2. Наличие земель сельскохозяйственного назначения, для товаропроизводителей, расположенных на территории городов республиканского значения – земель сельскохозяйственного использования населенных пунктов. Данный критерий не распространяется в отношении сельскохозяйственных кооперативов, сформированных только из личных подсобных хозяйств.</w:t>
            </w:r>
          </w:p>
          <w:p>
            <w:pPr>
              <w:spacing w:after="20"/>
              <w:ind w:left="20"/>
              <w:jc w:val="both"/>
            </w:pPr>
            <w:r>
              <w:rPr>
                <w:rFonts w:ascii="Times New Roman"/>
                <w:b w:val="false"/>
                <w:i w:val="false"/>
                <w:color w:val="000000"/>
                <w:sz w:val="20"/>
              </w:rPr>
              <w:t>
3. Наличие регистрации приобретенного поголовья в ИСЖ и ИБСПР на момент подачи заявки.</w:t>
            </w:r>
          </w:p>
          <w:p>
            <w:pPr>
              <w:spacing w:after="20"/>
              <w:ind w:left="20"/>
              <w:jc w:val="both"/>
            </w:pPr>
            <w:r>
              <w:rPr>
                <w:rFonts w:ascii="Times New Roman"/>
                <w:b w:val="false"/>
                <w:i w:val="false"/>
                <w:color w:val="000000"/>
                <w:sz w:val="20"/>
              </w:rPr>
              <w:t>
4. Возраст приобретенного поголовья (при приобретении внутри страны - на момент даты продажи, указанный в племенном свидетельстве; при импорте - на момент постановки на карантинирование у продавца (экспортера)) – в пределах 12 - 60 месяцев включительно.</w:t>
            </w:r>
          </w:p>
          <w:p>
            <w:pPr>
              <w:spacing w:after="20"/>
              <w:ind w:left="20"/>
              <w:jc w:val="both"/>
            </w:pPr>
            <w:r>
              <w:rPr>
                <w:rFonts w:ascii="Times New Roman"/>
                <w:b w:val="false"/>
                <w:i w:val="false"/>
                <w:color w:val="000000"/>
                <w:sz w:val="20"/>
              </w:rPr>
              <w:t>
5. Количество приобретенных верблюдов- производителей должно быть в соотношениях не менее 20 и не более 30 маток (возрастом от 36 месяцев) на 1 производителя.</w:t>
            </w:r>
          </w:p>
          <w:p>
            <w:pPr>
              <w:spacing w:after="20"/>
              <w:ind w:left="20"/>
              <w:jc w:val="both"/>
            </w:pPr>
            <w:r>
              <w:rPr>
                <w:rFonts w:ascii="Times New Roman"/>
                <w:b w:val="false"/>
                <w:i w:val="false"/>
                <w:color w:val="000000"/>
                <w:sz w:val="20"/>
              </w:rPr>
              <w:t>
6. Принятие обязательства по целевому использованию верблюда-производителя не менее двух случных сезонов подряд (не менее 18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ЕАСУ, ИСЕГКН,</w:t>
            </w:r>
          </w:p>
          <w:p>
            <w:pPr>
              <w:spacing w:after="20"/>
              <w:ind w:left="20"/>
              <w:jc w:val="both"/>
            </w:pPr>
            <w:r>
              <w:rPr>
                <w:rFonts w:ascii="Times New Roman"/>
                <w:b w:val="false"/>
                <w:i w:val="false"/>
                <w:color w:val="000000"/>
                <w:sz w:val="20"/>
              </w:rPr>
              <w:t>
ИСЖ и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двенадцати месяцев с момента приобретения)</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Свиноводство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племенного хряка/свинок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учетного номера (действует с 1 января 2025 года).</w:t>
            </w:r>
          </w:p>
          <w:p>
            <w:pPr>
              <w:spacing w:after="20"/>
              <w:ind w:left="20"/>
              <w:jc w:val="both"/>
            </w:pPr>
            <w:r>
              <w:rPr>
                <w:rFonts w:ascii="Times New Roman"/>
                <w:b w:val="false"/>
                <w:i w:val="false"/>
                <w:color w:val="000000"/>
                <w:sz w:val="20"/>
              </w:rPr>
              <w:t>
2. Наличие регистрации приобретенного поголовья в ИСЖ и ИБСПР на момент подачи заявки.</w:t>
            </w:r>
          </w:p>
          <w:p>
            <w:pPr>
              <w:spacing w:after="20"/>
              <w:ind w:left="20"/>
              <w:jc w:val="both"/>
            </w:pPr>
            <w:r>
              <w:rPr>
                <w:rFonts w:ascii="Times New Roman"/>
                <w:b w:val="false"/>
                <w:i w:val="false"/>
                <w:color w:val="000000"/>
                <w:sz w:val="20"/>
              </w:rPr>
              <w:t>
3. Возраст приобретенного поголовья:</w:t>
            </w:r>
          </w:p>
          <w:p>
            <w:pPr>
              <w:spacing w:after="20"/>
              <w:ind w:left="20"/>
              <w:jc w:val="both"/>
            </w:pPr>
            <w:r>
              <w:rPr>
                <w:rFonts w:ascii="Times New Roman"/>
                <w:b w:val="false"/>
                <w:i w:val="false"/>
                <w:color w:val="000000"/>
                <w:sz w:val="20"/>
              </w:rPr>
              <w:t>
внутри страны – в пределах 3 - 12 месяцев включительно на момент даты продажи, указанный в племенном свидетельстве;</w:t>
            </w:r>
          </w:p>
          <w:p>
            <w:pPr>
              <w:spacing w:after="20"/>
              <w:ind w:left="20"/>
              <w:jc w:val="both"/>
            </w:pPr>
            <w:r>
              <w:rPr>
                <w:rFonts w:ascii="Times New Roman"/>
                <w:b w:val="false"/>
                <w:i w:val="false"/>
                <w:color w:val="000000"/>
                <w:sz w:val="20"/>
              </w:rPr>
              <w:t>
при импорте – в пределах 1 - 12 месяцев включительно на момент постановки скота на карантинирование у продавца (экспортера).</w:t>
            </w:r>
          </w:p>
          <w:p>
            <w:pPr>
              <w:spacing w:after="20"/>
              <w:ind w:left="20"/>
              <w:jc w:val="both"/>
            </w:pPr>
            <w:r>
              <w:rPr>
                <w:rFonts w:ascii="Times New Roman"/>
                <w:b w:val="false"/>
                <w:i w:val="false"/>
                <w:color w:val="000000"/>
                <w:sz w:val="20"/>
              </w:rPr>
              <w:t>
4. Количество приобретенных хряков- производителей должно быть в соотношениях не менее 50 и не более 200 свиноматок на 1 хряка-производителя.</w:t>
            </w:r>
          </w:p>
          <w:p>
            <w:pPr>
              <w:spacing w:after="20"/>
              <w:ind w:left="20"/>
              <w:jc w:val="both"/>
            </w:pPr>
            <w:r>
              <w:rPr>
                <w:rFonts w:ascii="Times New Roman"/>
                <w:b w:val="false"/>
                <w:i w:val="false"/>
                <w:color w:val="000000"/>
                <w:sz w:val="20"/>
              </w:rPr>
              <w:t>
5. Принятие обязательства по целевому использованию животных:</w:t>
            </w:r>
          </w:p>
          <w:p>
            <w:pPr>
              <w:spacing w:after="20"/>
              <w:ind w:left="20"/>
              <w:jc w:val="both"/>
            </w:pPr>
            <w:r>
              <w:rPr>
                <w:rFonts w:ascii="Times New Roman"/>
                <w:b w:val="false"/>
                <w:i w:val="false"/>
                <w:color w:val="000000"/>
                <w:sz w:val="20"/>
              </w:rPr>
              <w:t>
маточного поголовья не менее двух лет, за исключением норм естественной убыли (падежа);</w:t>
            </w:r>
          </w:p>
          <w:p>
            <w:pPr>
              <w:spacing w:after="20"/>
              <w:ind w:left="20"/>
              <w:jc w:val="both"/>
            </w:pPr>
            <w:r>
              <w:rPr>
                <w:rFonts w:ascii="Times New Roman"/>
                <w:b w:val="false"/>
                <w:i w:val="false"/>
                <w:color w:val="000000"/>
                <w:sz w:val="20"/>
              </w:rPr>
              <w:t>
хряков-производителей не менее двух случных сезонов подряд (не менее 18 месяцев).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ЕАСУ, ИСЖ и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двенадцати месяцев с момента приобретения)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селекционной и племенной работы с племенным и товарным маточным и ремонтным поголовьем свиней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учетного номера (действует с 1 января 2025 года).</w:t>
            </w:r>
          </w:p>
          <w:p>
            <w:pPr>
              <w:spacing w:after="20"/>
              <w:ind w:left="20"/>
              <w:jc w:val="both"/>
            </w:pPr>
            <w:r>
              <w:rPr>
                <w:rFonts w:ascii="Times New Roman"/>
                <w:b w:val="false"/>
                <w:i w:val="false"/>
                <w:color w:val="000000"/>
                <w:sz w:val="20"/>
              </w:rPr>
              <w:t>
2. Наличие регистрации основных и ремонтных свиноматок в ИСЖ и ИБСПР на момент подачи заявки (количество маток должно быть не менее 50 голов).</w:t>
            </w:r>
          </w:p>
          <w:p>
            <w:pPr>
              <w:spacing w:after="20"/>
              <w:ind w:left="20"/>
              <w:jc w:val="both"/>
            </w:pPr>
            <w:r>
              <w:rPr>
                <w:rFonts w:ascii="Times New Roman"/>
                <w:b w:val="false"/>
                <w:i w:val="false"/>
                <w:color w:val="000000"/>
                <w:sz w:val="20"/>
              </w:rPr>
              <w:t>
3. Воспроизводство методом искусственного осеменения:</w:t>
            </w:r>
          </w:p>
          <w:p>
            <w:pPr>
              <w:spacing w:after="20"/>
              <w:ind w:left="20"/>
              <w:jc w:val="both"/>
            </w:pPr>
            <w:r>
              <w:rPr>
                <w:rFonts w:ascii="Times New Roman"/>
                <w:b w:val="false"/>
                <w:i w:val="false"/>
                <w:color w:val="000000"/>
                <w:sz w:val="20"/>
              </w:rPr>
              <w:t>
1) наличие регистрации хряков-производителей в ИБСПР, семя которых было использовано (при использовании глубокозамороженного семени);</w:t>
            </w:r>
          </w:p>
          <w:p>
            <w:pPr>
              <w:spacing w:after="20"/>
              <w:ind w:left="20"/>
              <w:jc w:val="both"/>
            </w:pPr>
            <w:r>
              <w:rPr>
                <w:rFonts w:ascii="Times New Roman"/>
                <w:b w:val="false"/>
                <w:i w:val="false"/>
                <w:color w:val="000000"/>
                <w:sz w:val="20"/>
              </w:rPr>
              <w:t>
2) наличие регистрации хряков-производителей в ИСЖ и ИБСПР (при использовании свежеоткаченного семени), в соответствии со следующими условиями:</w:t>
            </w:r>
          </w:p>
          <w:p>
            <w:pPr>
              <w:spacing w:after="20"/>
              <w:ind w:left="20"/>
              <w:jc w:val="both"/>
            </w:pPr>
            <w:r>
              <w:rPr>
                <w:rFonts w:ascii="Times New Roman"/>
                <w:b w:val="false"/>
                <w:i w:val="false"/>
                <w:color w:val="000000"/>
                <w:sz w:val="20"/>
              </w:rPr>
              <w:t>
возраст хряков-производителей от 6 месяцев и выше;</w:t>
            </w:r>
          </w:p>
          <w:p>
            <w:pPr>
              <w:spacing w:after="20"/>
              <w:ind w:left="20"/>
              <w:jc w:val="both"/>
            </w:pPr>
            <w:r>
              <w:rPr>
                <w:rFonts w:ascii="Times New Roman"/>
                <w:b w:val="false"/>
                <w:i w:val="false"/>
                <w:color w:val="000000"/>
                <w:sz w:val="20"/>
              </w:rPr>
              <w:t>
использование одних и тех же хряков не более двух лет;</w:t>
            </w:r>
          </w:p>
          <w:p>
            <w:pPr>
              <w:spacing w:after="20"/>
              <w:ind w:left="20"/>
              <w:jc w:val="both"/>
            </w:pPr>
            <w:r>
              <w:rPr>
                <w:rFonts w:ascii="Times New Roman"/>
                <w:b w:val="false"/>
                <w:i w:val="false"/>
                <w:color w:val="000000"/>
                <w:sz w:val="20"/>
              </w:rPr>
              <w:t>
нагрузка на 1 хряка-производителя не менее 50 свиноматок и не более 200 голов;</w:t>
            </w:r>
          </w:p>
          <w:p>
            <w:pPr>
              <w:spacing w:after="20"/>
              <w:ind w:left="20"/>
              <w:jc w:val="both"/>
            </w:pPr>
            <w:r>
              <w:rPr>
                <w:rFonts w:ascii="Times New Roman"/>
                <w:b w:val="false"/>
                <w:i w:val="false"/>
                <w:color w:val="000000"/>
                <w:sz w:val="20"/>
              </w:rPr>
              <w:t>
3) наличие регистрации племенного/ дистрибьютерного центра/техника-осеменатора в государственном электронном реестре разрешений и уведомлений в области племенного животноводства;</w:t>
            </w:r>
          </w:p>
          <w:p>
            <w:pPr>
              <w:spacing w:after="20"/>
              <w:ind w:left="20"/>
              <w:jc w:val="both"/>
            </w:pPr>
            <w:r>
              <w:rPr>
                <w:rFonts w:ascii="Times New Roman"/>
                <w:b w:val="false"/>
                <w:i w:val="false"/>
                <w:color w:val="000000"/>
                <w:sz w:val="20"/>
              </w:rPr>
              <w:t>
4) наличие в ИБСПР подтверждения техником-осеменатором факта проведения искусственного осеменения маточного поголовья.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Интеграционное взаимодействие с ЕАСУ, ИСЖ и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 счет бюджетных средств из местного бюджета, по усмотрению местных исполнительных органов областей, городов Астаны, Алматы и Шымкента, с учетом особенностей и специализации регионов</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селекционной и племенной работы с маточным поголовьем маралов (оленей)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регистрации маточного поголовья в ИСЖ и ИБСПР на момент подачи заявки.</w:t>
            </w:r>
          </w:p>
          <w:p>
            <w:pPr>
              <w:spacing w:after="20"/>
              <w:ind w:left="20"/>
              <w:jc w:val="both"/>
            </w:pPr>
            <w:r>
              <w:rPr>
                <w:rFonts w:ascii="Times New Roman"/>
                <w:b w:val="false"/>
                <w:i w:val="false"/>
                <w:color w:val="000000"/>
                <w:sz w:val="20"/>
              </w:rPr>
              <w:t>
2. Возраст самцов не менее 36 месяцев на 1 сентября текущего года.</w:t>
            </w:r>
          </w:p>
          <w:p>
            <w:pPr>
              <w:spacing w:after="20"/>
              <w:ind w:left="20"/>
              <w:jc w:val="both"/>
            </w:pPr>
            <w:r>
              <w:rPr>
                <w:rFonts w:ascii="Times New Roman"/>
                <w:b w:val="false"/>
                <w:i w:val="false"/>
                <w:color w:val="000000"/>
                <w:sz w:val="20"/>
              </w:rPr>
              <w:t>
3. Не менее одного самца-производителя на тридцать голов маточного поголовья.</w:t>
            </w:r>
          </w:p>
          <w:p>
            <w:pPr>
              <w:spacing w:after="20"/>
              <w:ind w:left="20"/>
              <w:jc w:val="both"/>
            </w:pPr>
            <w:r>
              <w:rPr>
                <w:rFonts w:ascii="Times New Roman"/>
                <w:b w:val="false"/>
                <w:i w:val="false"/>
                <w:color w:val="000000"/>
                <w:sz w:val="20"/>
              </w:rPr>
              <w:t>
4. Принятие обязательства по использованию самца-производителя не более двух случных сезонов подряд.</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ИСЖ и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сентября до 1 декабря (включительно) текущего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Ведение селекционной и племенной работы с пчелосемьями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учетного номера.</w:t>
            </w:r>
          </w:p>
          <w:p>
            <w:pPr>
              <w:spacing w:after="20"/>
              <w:ind w:left="20"/>
              <w:jc w:val="both"/>
            </w:pPr>
            <w:r>
              <w:rPr>
                <w:rFonts w:ascii="Times New Roman"/>
                <w:b w:val="false"/>
                <w:i w:val="false"/>
                <w:color w:val="000000"/>
                <w:sz w:val="20"/>
              </w:rPr>
              <w:t>
2. Наличие и регистрация не менее 10 пчелосемей в ИБСПР на момент подачи заявки.</w:t>
            </w:r>
          </w:p>
          <w:p>
            <w:pPr>
              <w:spacing w:after="20"/>
              <w:ind w:left="20"/>
              <w:jc w:val="both"/>
            </w:pPr>
            <w:r>
              <w:rPr>
                <w:rFonts w:ascii="Times New Roman"/>
                <w:b w:val="false"/>
                <w:i w:val="false"/>
                <w:color w:val="000000"/>
                <w:sz w:val="20"/>
              </w:rPr>
              <w:t>
3. Наличие плана селекционной и племенной работы на текущий год, утвержденного профильной научно-исследовательской организацией.</w:t>
            </w:r>
          </w:p>
          <w:p>
            <w:pPr>
              <w:spacing w:after="20"/>
              <w:ind w:left="20"/>
              <w:jc w:val="both"/>
            </w:pPr>
            <w:r>
              <w:rPr>
                <w:rFonts w:ascii="Times New Roman"/>
                <w:b w:val="false"/>
                <w:i w:val="false"/>
                <w:color w:val="000000"/>
                <w:sz w:val="20"/>
              </w:rPr>
              <w:t>
4. Средняя продолжительность хозяйственного использования пчеломаток не более 3 лет.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Интеграционное взаимодействие с ЕАСУ, с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сентября 20 декабря (включительно) текущего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Приобретение племенного маточного поголовья коз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учетного номера (действует с 1 января 2025 года).</w:t>
            </w:r>
          </w:p>
          <w:p>
            <w:pPr>
              <w:spacing w:after="20"/>
              <w:ind w:left="20"/>
              <w:jc w:val="both"/>
            </w:pPr>
            <w:r>
              <w:rPr>
                <w:rFonts w:ascii="Times New Roman"/>
                <w:b w:val="false"/>
                <w:i w:val="false"/>
                <w:color w:val="000000"/>
                <w:sz w:val="20"/>
              </w:rPr>
              <w:t>
2. Наличие земель сельскохозяйственного назначения, для товаропроизводителей, расположенных на территории городов республиканского значения – земель сельскохозяйственного использования населенных пунктов. Данный критерий не распространяется в отношении сельскохозяйственных кооперативов, сформированных только из личных подсобных хозяйств.</w:t>
            </w:r>
          </w:p>
          <w:p>
            <w:pPr>
              <w:spacing w:after="20"/>
              <w:ind w:left="20"/>
              <w:jc w:val="both"/>
            </w:pPr>
            <w:r>
              <w:rPr>
                <w:rFonts w:ascii="Times New Roman"/>
                <w:b w:val="false"/>
                <w:i w:val="false"/>
                <w:color w:val="000000"/>
                <w:sz w:val="20"/>
              </w:rPr>
              <w:t>
3. Наличие регистрации приобретенного поголовья в ИБСПР и ИСЖ на момент подачи заявки.</w:t>
            </w:r>
          </w:p>
          <w:p>
            <w:pPr>
              <w:spacing w:after="20"/>
              <w:ind w:left="20"/>
              <w:jc w:val="both"/>
            </w:pPr>
            <w:r>
              <w:rPr>
                <w:rFonts w:ascii="Times New Roman"/>
                <w:b w:val="false"/>
                <w:i w:val="false"/>
                <w:color w:val="000000"/>
                <w:sz w:val="20"/>
              </w:rPr>
              <w:t>
4. Возраст приобретенного поголовья (при приобретении внутри страны - на момент даты продажи, указанный в племенном свидетельстве; при импорте - на момент постановки скота на карантинирование у продавца (экспортера) - от 6 до 18 месяцев включительно.</w:t>
            </w:r>
          </w:p>
          <w:p>
            <w:pPr>
              <w:spacing w:after="20"/>
              <w:ind w:left="20"/>
              <w:jc w:val="both"/>
            </w:pPr>
            <w:r>
              <w:rPr>
                <w:rFonts w:ascii="Times New Roman"/>
                <w:b w:val="false"/>
                <w:i w:val="false"/>
                <w:color w:val="000000"/>
                <w:sz w:val="20"/>
              </w:rPr>
              <w:t>
5. Принятие обязательства по целевому использованию не менее двух лет, за исключением норм естественной убыли (падежа).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ЕАСУ, ИСЕГКН, ИСЖ и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двенадцати месяцев с момента приобретения)</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и переработки кобыльего молока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1.Наличие учетного номера (действует с 1 января 2025 года).</w:t>
            </w:r>
          </w:p>
          <w:p>
            <w:pPr>
              <w:spacing w:after="20"/>
              <w:ind w:left="20"/>
              <w:jc w:val="both"/>
            </w:pPr>
            <w:r>
              <w:rPr>
                <w:rFonts w:ascii="Times New Roman"/>
                <w:b w:val="false"/>
                <w:i w:val="false"/>
                <w:color w:val="000000"/>
                <w:sz w:val="20"/>
              </w:rPr>
              <w:t>
2. Наличие земель сельскохозяйственного назначения, для товаропроизводителей, расположенных на территории городов республиканского значения – земель сельскохозяйственного использования населенных пунктов. Данный критерий не распространяется в отношении сельскохозяйственных кооперативов, сформированных только из личных подсобных хозяйств.</w:t>
            </w:r>
          </w:p>
          <w:p>
            <w:pPr>
              <w:spacing w:after="20"/>
              <w:ind w:left="20"/>
              <w:jc w:val="both"/>
            </w:pPr>
            <w:r>
              <w:rPr>
                <w:rFonts w:ascii="Times New Roman"/>
                <w:b w:val="false"/>
                <w:i w:val="false"/>
                <w:color w:val="000000"/>
                <w:sz w:val="20"/>
              </w:rPr>
              <w:t>
3. Наличие регистрации как минимум 30 голов маточного поголовья возрастом старше 3-х лет в ИСЖ на момент подачи заявки.</w:t>
            </w:r>
          </w:p>
          <w:p>
            <w:pPr>
              <w:spacing w:after="20"/>
              <w:ind w:left="20"/>
              <w:jc w:val="both"/>
            </w:pPr>
            <w:r>
              <w:rPr>
                <w:rFonts w:ascii="Times New Roman"/>
                <w:b w:val="false"/>
                <w:i w:val="false"/>
                <w:color w:val="000000"/>
                <w:sz w:val="20"/>
              </w:rPr>
              <w:t>
4. Реализация молока на молокоперерабатывающее предприятие или цех по переработке молока, имеющий учетный номер.</w:t>
            </w:r>
          </w:p>
          <w:p>
            <w:pPr>
              <w:spacing w:after="20"/>
              <w:ind w:left="20"/>
              <w:jc w:val="both"/>
            </w:pPr>
            <w:r>
              <w:rPr>
                <w:rFonts w:ascii="Times New Roman"/>
                <w:b w:val="false"/>
                <w:i w:val="false"/>
                <w:color w:val="000000"/>
                <w:sz w:val="20"/>
              </w:rPr>
              <w:t>
5. Годовой объем производства кобыльего молока на 1 голову дойной кобылы не превышает 750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ЕАСУ, ИСЕГКН, ИСЖ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шести месяцев с момента получения оплаты за реализованную продукцию)</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Удешевление стоимости производства и переработки верблюжьего молока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Наличие учетного номера (действует с 1 января 2025 года).</w:t>
            </w:r>
          </w:p>
          <w:p>
            <w:pPr>
              <w:spacing w:after="20"/>
              <w:ind w:left="20"/>
              <w:jc w:val="both"/>
            </w:pPr>
            <w:r>
              <w:rPr>
                <w:rFonts w:ascii="Times New Roman"/>
                <w:b w:val="false"/>
                <w:i w:val="false"/>
                <w:color w:val="000000"/>
                <w:sz w:val="20"/>
              </w:rPr>
              <w:t>
2. Наличие земель сельскохозяйственного назначения, для товаропроизводителей, расположенных на территории городов республиканского значения – земель сельскохозяйственного использования населенных пунктов. Данный критерий не распространяется в отношении сельскохозяйственных кооперативов, сформированных только из личных подсобных хозяйств.</w:t>
            </w:r>
          </w:p>
          <w:p>
            <w:pPr>
              <w:spacing w:after="20"/>
              <w:ind w:left="20"/>
              <w:jc w:val="both"/>
            </w:pPr>
            <w:r>
              <w:rPr>
                <w:rFonts w:ascii="Times New Roman"/>
                <w:b w:val="false"/>
                <w:i w:val="false"/>
                <w:color w:val="000000"/>
                <w:sz w:val="20"/>
              </w:rPr>
              <w:t>
3. Наличие регистрации как минимум 30 голов маточного поголовья возрастом старше 3-х лет в ИСЖ на момент подачи заявки.</w:t>
            </w:r>
          </w:p>
          <w:p>
            <w:pPr>
              <w:spacing w:after="20"/>
              <w:ind w:left="20"/>
              <w:jc w:val="both"/>
            </w:pPr>
            <w:r>
              <w:rPr>
                <w:rFonts w:ascii="Times New Roman"/>
                <w:b w:val="false"/>
                <w:i w:val="false"/>
                <w:color w:val="000000"/>
                <w:sz w:val="20"/>
              </w:rPr>
              <w:t>
4. Реализация молока на молокоперерабатывающее предприятие или цех по переработке молока, имеющий учетный номер.</w:t>
            </w:r>
          </w:p>
          <w:p>
            <w:pPr>
              <w:spacing w:after="20"/>
              <w:ind w:left="20"/>
              <w:jc w:val="both"/>
            </w:pPr>
            <w:r>
              <w:rPr>
                <w:rFonts w:ascii="Times New Roman"/>
                <w:b w:val="false"/>
                <w:i w:val="false"/>
                <w:color w:val="000000"/>
                <w:sz w:val="20"/>
              </w:rPr>
              <w:t>
5. Годовой объем производства верблюжьего молока на 1 голову дойной верблюдицы не превышает 1500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Интеграционное взаимодействие с ЕАСУ, ИСЕГКН, ИСЖ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20 января до 20 декабря (включительно) текущего года (заявка подается в течение шести месяцев с момента получения оплаты за реализованную продукцию)</w:t>
            </w:r>
          </w:p>
        </w:tc>
      </w:tr>
    </w:tbl>
    <w:bookmarkStart w:name="z654" w:id="143"/>
    <w:p>
      <w:pPr>
        <w:spacing w:after="0"/>
        <w:ind w:left="0"/>
        <w:jc w:val="both"/>
      </w:pPr>
      <w:r>
        <w:rPr>
          <w:rFonts w:ascii="Times New Roman"/>
          <w:b w:val="false"/>
          <w:i w:val="false"/>
          <w:color w:val="000000"/>
          <w:sz w:val="28"/>
        </w:rPr>
        <w:t>
      При приобретении племенного поголовья животных и птицы необходимо обеспечить сохранность:</w:t>
      </w:r>
    </w:p>
    <w:bookmarkEnd w:id="143"/>
    <w:bookmarkStart w:name="z2492" w:id="144"/>
    <w:p>
      <w:pPr>
        <w:spacing w:after="0"/>
        <w:ind w:left="0"/>
        <w:jc w:val="both"/>
      </w:pPr>
      <w:r>
        <w:rPr>
          <w:rFonts w:ascii="Times New Roman"/>
          <w:b w:val="false"/>
          <w:i w:val="false"/>
          <w:color w:val="000000"/>
          <w:sz w:val="28"/>
        </w:rPr>
        <w:t>
      1) маточного поголовья в ИСЖ и ИБСПР (за исключением норм естественной убыли (падежа)) в течение 2 (двух) лет с момента подачи заявки;</w:t>
      </w:r>
    </w:p>
    <w:bookmarkEnd w:id="144"/>
    <w:bookmarkStart w:name="z2493" w:id="145"/>
    <w:p>
      <w:pPr>
        <w:spacing w:after="0"/>
        <w:ind w:left="0"/>
        <w:jc w:val="both"/>
      </w:pPr>
      <w:r>
        <w:rPr>
          <w:rFonts w:ascii="Times New Roman"/>
          <w:b w:val="false"/>
          <w:i w:val="false"/>
          <w:color w:val="000000"/>
          <w:sz w:val="28"/>
        </w:rPr>
        <w:t>
      2) производителей в ИСЖ и ИБСПР не менее 18 (восемнадцати) месяцев с момента подачи заявки;</w:t>
      </w:r>
    </w:p>
    <w:bookmarkEnd w:id="145"/>
    <w:bookmarkStart w:name="z2494" w:id="146"/>
    <w:p>
      <w:pPr>
        <w:spacing w:after="0"/>
        <w:ind w:left="0"/>
        <w:jc w:val="both"/>
      </w:pPr>
      <w:r>
        <w:rPr>
          <w:rFonts w:ascii="Times New Roman"/>
          <w:b w:val="false"/>
          <w:i w:val="false"/>
          <w:color w:val="000000"/>
          <w:sz w:val="28"/>
        </w:rPr>
        <w:t>
      3) родительского стада птицы в ИБСПР в течение 60 (шестидесяти) недель с момента подачи заявки.</w:t>
      </w:r>
    </w:p>
    <w:bookmarkEnd w:id="146"/>
    <w:bookmarkStart w:name="z2495" w:id="147"/>
    <w:p>
      <w:pPr>
        <w:spacing w:after="0"/>
        <w:ind w:left="0"/>
        <w:jc w:val="both"/>
      </w:pPr>
      <w:r>
        <w:rPr>
          <w:rFonts w:ascii="Times New Roman"/>
          <w:b w:val="false"/>
          <w:i w:val="false"/>
          <w:color w:val="000000"/>
          <w:sz w:val="28"/>
        </w:rPr>
        <w:t>
      Момент приобретения скота исчисляется с даты регистрации животного в ИСЖ на имя покупателя, для птиц, семени и эмбрионов - с даты регистрации на имя покупателя в ИБСПР.</w:t>
      </w:r>
    </w:p>
    <w:bookmarkEnd w:id="147"/>
    <w:bookmarkStart w:name="z2496" w:id="148"/>
    <w:p>
      <w:pPr>
        <w:spacing w:after="0"/>
        <w:ind w:left="0"/>
        <w:jc w:val="both"/>
      </w:pPr>
      <w:r>
        <w:rPr>
          <w:rFonts w:ascii="Times New Roman"/>
          <w:b w:val="false"/>
          <w:i w:val="false"/>
          <w:color w:val="000000"/>
          <w:sz w:val="28"/>
        </w:rPr>
        <w:t>
      Не допускается отзыв, аннулирование и корректировка электронных счетов-фактур, использованных для получения субсидий.</w:t>
      </w:r>
    </w:p>
    <w:bookmarkEnd w:id="148"/>
    <w:bookmarkStart w:name="z2497" w:id="149"/>
    <w:p>
      <w:pPr>
        <w:spacing w:after="0"/>
        <w:ind w:left="0"/>
        <w:jc w:val="both"/>
      </w:pPr>
      <w:r>
        <w:rPr>
          <w:rFonts w:ascii="Times New Roman"/>
          <w:b w:val="false"/>
          <w:i w:val="false"/>
          <w:color w:val="000000"/>
          <w:sz w:val="28"/>
        </w:rPr>
        <w:t xml:space="preserve">
      В случае неполучения товаропроизводителем субсидий с использованием конкретных электронных счетов-фактур, по обращению товаропроизводителя местным исполнительным органом (услугодателем) посредством ГИСС в течение 5 (пяти) рабочих дней осуществляется разблокировка данных электронных счетов-фактур. </w:t>
      </w:r>
    </w:p>
    <w:bookmarkEnd w:id="149"/>
    <w:bookmarkStart w:name="z2498" w:id="150"/>
    <w:p>
      <w:pPr>
        <w:spacing w:after="0"/>
        <w:ind w:left="0"/>
        <w:jc w:val="both"/>
      </w:pPr>
      <w:r>
        <w:rPr>
          <w:rFonts w:ascii="Times New Roman"/>
          <w:b w:val="false"/>
          <w:i w:val="false"/>
          <w:color w:val="000000"/>
          <w:sz w:val="28"/>
        </w:rPr>
        <w:t xml:space="preserve">
      Уполномоченный орган разрабатывает техническое задание алгоритма работы ГИСС и размещает его в ГИСС. </w:t>
      </w:r>
    </w:p>
    <w:bookmarkEnd w:id="150"/>
    <w:bookmarkStart w:name="z2499" w:id="151"/>
    <w:p>
      <w:pPr>
        <w:spacing w:after="0"/>
        <w:ind w:left="0"/>
        <w:jc w:val="both"/>
      </w:pPr>
      <w:r>
        <w:rPr>
          <w:rFonts w:ascii="Times New Roman"/>
          <w:b w:val="false"/>
          <w:i w:val="false"/>
          <w:color w:val="000000"/>
          <w:sz w:val="28"/>
        </w:rPr>
        <w:t>
      Субсидированию не подлежат:</w:t>
      </w:r>
    </w:p>
    <w:bookmarkEnd w:id="151"/>
    <w:bookmarkStart w:name="z2500" w:id="152"/>
    <w:p>
      <w:pPr>
        <w:spacing w:after="0"/>
        <w:ind w:left="0"/>
        <w:jc w:val="both"/>
      </w:pPr>
      <w:r>
        <w:rPr>
          <w:rFonts w:ascii="Times New Roman"/>
          <w:b w:val="false"/>
          <w:i w:val="false"/>
          <w:color w:val="000000"/>
          <w:sz w:val="28"/>
        </w:rPr>
        <w:t>
      1) приобретение животных, племенной продукции (материала), ранее просубсидированных на удешевление стоимости при приобретении, приобретенных по бартеру в счет взаиморасчетов или используемых не для воспроизводственных целей;</w:t>
      </w:r>
    </w:p>
    <w:bookmarkEnd w:id="152"/>
    <w:bookmarkStart w:name="z2501" w:id="153"/>
    <w:p>
      <w:pPr>
        <w:spacing w:after="0"/>
        <w:ind w:left="0"/>
        <w:jc w:val="both"/>
      </w:pPr>
      <w:r>
        <w:rPr>
          <w:rFonts w:ascii="Times New Roman"/>
          <w:b w:val="false"/>
          <w:i w:val="false"/>
          <w:color w:val="000000"/>
          <w:sz w:val="28"/>
        </w:rPr>
        <w:t>
      2) селекционная и племенная работа с маточным поголовьем крупного рогатого скота, овец, свиней, маралов и пчелосемей, просубсидированных в текущем году за ведение селекционной и племенной работы за текущий случной сезон;</w:t>
      </w:r>
    </w:p>
    <w:bookmarkEnd w:id="153"/>
    <w:bookmarkStart w:name="z2502" w:id="154"/>
    <w:p>
      <w:pPr>
        <w:spacing w:after="0"/>
        <w:ind w:left="0"/>
        <w:jc w:val="both"/>
      </w:pPr>
      <w:r>
        <w:rPr>
          <w:rFonts w:ascii="Times New Roman"/>
          <w:b w:val="false"/>
          <w:i w:val="false"/>
          <w:color w:val="000000"/>
          <w:sz w:val="28"/>
        </w:rPr>
        <w:t>
      3) продукция животноводства и крупный рогатый скот/мелкий рогатый скот мужских особей, приобретенные товаропроизводителями у других физических и юридических лиц для дальнейшей ее перепродажи и (или) переработки (за исключением мясоперерабатывающего предприятия мощностью 1500 голов крупного рогатого скота в сутки);</w:t>
      </w:r>
    </w:p>
    <w:bookmarkEnd w:id="154"/>
    <w:bookmarkStart w:name="z2503" w:id="155"/>
    <w:p>
      <w:pPr>
        <w:spacing w:after="0"/>
        <w:ind w:left="0"/>
        <w:jc w:val="both"/>
      </w:pPr>
      <w:r>
        <w:rPr>
          <w:rFonts w:ascii="Times New Roman"/>
          <w:b w:val="false"/>
          <w:i w:val="false"/>
          <w:color w:val="000000"/>
          <w:sz w:val="28"/>
        </w:rPr>
        <w:t>
      4) побочная продукция мясного птицеводства – лапки, головы, внутренние органы;</w:t>
      </w:r>
    </w:p>
    <w:bookmarkEnd w:id="155"/>
    <w:bookmarkStart w:name="z2504" w:id="156"/>
    <w:p>
      <w:pPr>
        <w:spacing w:after="0"/>
        <w:ind w:left="0"/>
        <w:jc w:val="both"/>
      </w:pPr>
      <w:r>
        <w:rPr>
          <w:rFonts w:ascii="Times New Roman"/>
          <w:b w:val="false"/>
          <w:i w:val="false"/>
          <w:color w:val="000000"/>
          <w:sz w:val="28"/>
        </w:rPr>
        <w:t>
      5) молоко, реализованное на молокоперерабатывающее предприятие, территориально не расположенное в Республике Казахстан;</w:t>
      </w:r>
    </w:p>
    <w:bookmarkEnd w:id="156"/>
    <w:bookmarkStart w:name="z2505" w:id="157"/>
    <w:p>
      <w:pPr>
        <w:spacing w:after="0"/>
        <w:ind w:left="0"/>
        <w:jc w:val="both"/>
      </w:pPr>
      <w:r>
        <w:rPr>
          <w:rFonts w:ascii="Times New Roman"/>
          <w:b w:val="false"/>
          <w:i w:val="false"/>
          <w:color w:val="000000"/>
          <w:sz w:val="28"/>
        </w:rPr>
        <w:t>
      6) товаропроизводители, у которых имеется расхождение данных (идентификационный номер животного, пол, порода, дата рождения) о поголовье животных, зарегистрированных в ИБСПР и ИСЖ, в соответствии с критериями к товаропроизводителям, претендующим на получение субсидий, указанных в приложении 2 к Правилам);</w:t>
      </w:r>
    </w:p>
    <w:bookmarkEnd w:id="157"/>
    <w:bookmarkStart w:name="z2506" w:id="158"/>
    <w:p>
      <w:pPr>
        <w:spacing w:after="0"/>
        <w:ind w:left="0"/>
        <w:jc w:val="both"/>
      </w:pPr>
      <w:r>
        <w:rPr>
          <w:rFonts w:ascii="Times New Roman"/>
          <w:b w:val="false"/>
          <w:i w:val="false"/>
          <w:color w:val="000000"/>
          <w:sz w:val="28"/>
        </w:rPr>
        <w:t>
      7) племенные и дистрибьютерные центры, техники-осеменаторы за оказанные услуги в текущем году по искусственному осеменению маточного поголовья овец, просубсидированного за ведение селекционной и племенной работы в случном сезоне текущего года;</w:t>
      </w:r>
    </w:p>
    <w:bookmarkEnd w:id="158"/>
    <w:bookmarkStart w:name="z2507" w:id="159"/>
    <w:p>
      <w:pPr>
        <w:spacing w:after="0"/>
        <w:ind w:left="0"/>
        <w:jc w:val="both"/>
      </w:pPr>
      <w:r>
        <w:rPr>
          <w:rFonts w:ascii="Times New Roman"/>
          <w:b w:val="false"/>
          <w:i w:val="false"/>
          <w:color w:val="000000"/>
          <w:sz w:val="28"/>
        </w:rPr>
        <w:t xml:space="preserve">
      8) товаропроизводители-претенденты (заявленное маточное поголовье) на получение субсидий по ведению селекционной и племенной работы, которым оказаны просубсидированные услуги по искусственному осеменению крупного рогатого скота и овец племенными и дистрибьютерными центрами, техниками-осеменаторами в случном сезоне текущего года; </w:t>
      </w:r>
    </w:p>
    <w:bookmarkEnd w:id="159"/>
    <w:bookmarkStart w:name="z2508" w:id="160"/>
    <w:p>
      <w:pPr>
        <w:spacing w:after="0"/>
        <w:ind w:left="0"/>
        <w:jc w:val="both"/>
      </w:pPr>
      <w:r>
        <w:rPr>
          <w:rFonts w:ascii="Times New Roman"/>
          <w:b w:val="false"/>
          <w:i w:val="false"/>
          <w:color w:val="000000"/>
          <w:sz w:val="28"/>
        </w:rPr>
        <w:t>
      9) корма просубсидированные в текущем году.</w:t>
      </w:r>
    </w:p>
    <w:bookmarkEnd w:id="16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племенного</w:t>
            </w:r>
            <w:r>
              <w:br/>
            </w:r>
            <w:r>
              <w:rPr>
                <w:rFonts w:ascii="Times New Roman"/>
                <w:b w:val="false"/>
                <w:i w:val="false"/>
                <w:color w:val="000000"/>
                <w:sz w:val="20"/>
              </w:rPr>
              <w:t>животноводства, повышения</w:t>
            </w:r>
            <w:r>
              <w:br/>
            </w:r>
            <w:r>
              <w:rPr>
                <w:rFonts w:ascii="Times New Roman"/>
                <w:b w:val="false"/>
                <w:i w:val="false"/>
                <w:color w:val="000000"/>
                <w:sz w:val="20"/>
              </w:rPr>
              <w:t>продуктивности и качества</w:t>
            </w:r>
            <w:r>
              <w:br/>
            </w:r>
            <w:r>
              <w:rPr>
                <w:rFonts w:ascii="Times New Roman"/>
                <w:b w:val="false"/>
                <w:i w:val="false"/>
                <w:color w:val="000000"/>
                <w:sz w:val="20"/>
              </w:rPr>
              <w:t>продукции животноводства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Местный исполнительный орган</w:t>
            </w:r>
            <w:r>
              <w:br/>
            </w:r>
            <w:r>
              <w:rPr>
                <w:rFonts w:ascii="Times New Roman"/>
                <w:b w:val="false"/>
                <w:i w:val="false"/>
                <w:color w:val="000000"/>
                <w:sz w:val="20"/>
              </w:rPr>
              <w:t>______________________</w:t>
            </w:r>
            <w:r>
              <w:br/>
            </w:r>
            <w:r>
              <w:rPr>
                <w:rFonts w:ascii="Times New Roman"/>
                <w:b w:val="false"/>
                <w:i w:val="false"/>
                <w:color w:val="000000"/>
                <w:sz w:val="20"/>
              </w:rPr>
              <w:t>(области, города</w:t>
            </w:r>
            <w:r>
              <w:br/>
            </w:r>
            <w:r>
              <w:rPr>
                <w:rFonts w:ascii="Times New Roman"/>
                <w:b w:val="false"/>
                <w:i w:val="false"/>
                <w:color w:val="000000"/>
                <w:sz w:val="20"/>
              </w:rPr>
              <w:t>республиканского</w:t>
            </w:r>
            <w:r>
              <w:br/>
            </w:r>
            <w:r>
              <w:rPr>
                <w:rFonts w:ascii="Times New Roman"/>
                <w:b w:val="false"/>
                <w:i w:val="false"/>
                <w:color w:val="000000"/>
                <w:sz w:val="20"/>
              </w:rPr>
              <w:t>значения и столицы)</w:t>
            </w:r>
          </w:p>
        </w:tc>
      </w:tr>
    </w:tbl>
    <w:bookmarkStart w:name="z181" w:id="161"/>
    <w:p>
      <w:pPr>
        <w:spacing w:after="0"/>
        <w:ind w:left="0"/>
        <w:jc w:val="left"/>
      </w:pPr>
      <w:r>
        <w:rPr>
          <w:rFonts w:ascii="Times New Roman"/>
          <w:b/>
          <w:i w:val="false"/>
          <w:color w:val="000000"/>
        </w:rPr>
        <w:t xml:space="preserve"> Заявка на получение субсидий за приобретение: племенного маточного  поголовья крупного рогатого скота (молочного, молочно-мясного, мясного  и мясо-молочного направлений), племенного быка-производителей  (мясного и мясо-молочного направлений), племенных овец, племенного  барана-производителя, племенного жеребца-производителя продуктивного  направления, племенного верблюда-производителя, племенного хряка-производителя,  племенных свинок, племенного маточного поголовья коз,  племенного суточного молодняка родительской/прародительской формы  мясного направления птиц и суточного молодняка финальной формы  яичного направления, полученного от племенной птицы (оставить нужное)</w:t>
      </w:r>
    </w:p>
    <w:bookmarkEnd w:id="161"/>
    <w:p>
      <w:pPr>
        <w:spacing w:after="0"/>
        <w:ind w:left="0"/>
        <w:jc w:val="both"/>
      </w:pPr>
      <w:r>
        <w:rPr>
          <w:rFonts w:ascii="Times New Roman"/>
          <w:b w:val="false"/>
          <w:i w:val="false"/>
          <w:color w:val="ff0000"/>
          <w:sz w:val="28"/>
        </w:rPr>
        <w:t xml:space="preserve">
      Сноска. Приложение 3 - в редакции приказа Министра сельского хозяйства РК от 30.09.2024 </w:t>
      </w:r>
      <w:r>
        <w:rPr>
          <w:rFonts w:ascii="Times New Roman"/>
          <w:b w:val="false"/>
          <w:i w:val="false"/>
          <w:color w:val="ff0000"/>
          <w:sz w:val="28"/>
        </w:rPr>
        <w:t>№ 331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 _____</w:t>
            </w:r>
            <w:r>
              <w:br/>
            </w:r>
            <w:r>
              <w:rPr>
                <w:rFonts w:ascii="Times New Roman"/>
                <w:b w:val="false"/>
                <w:i w:val="false"/>
                <w:color w:val="000000"/>
                <w:sz w:val="20"/>
              </w:rPr>
              <w:t>Дата формирования</w:t>
            </w:r>
            <w:r>
              <w:br/>
            </w:r>
            <w:r>
              <w:rPr>
                <w:rFonts w:ascii="Times New Roman"/>
                <w:b w:val="false"/>
                <w:i w:val="false"/>
                <w:color w:val="000000"/>
                <w:sz w:val="20"/>
              </w:rPr>
              <w:t>заявки: ___________</w:t>
            </w:r>
          </w:p>
        </w:tc>
      </w:tr>
    </w:tbl>
    <w:bookmarkStart w:name="z672" w:id="162"/>
    <w:p>
      <w:pPr>
        <w:spacing w:after="0"/>
        <w:ind w:left="0"/>
        <w:jc w:val="both"/>
      </w:pPr>
      <w:r>
        <w:rPr>
          <w:rFonts w:ascii="Times New Roman"/>
          <w:b w:val="false"/>
          <w:i w:val="false"/>
          <w:color w:val="000000"/>
          <w:sz w:val="28"/>
        </w:rPr>
        <w:t>
      1. Наименование товаропроизводителя</w:t>
      </w:r>
    </w:p>
    <w:bookmarkEnd w:id="162"/>
    <w:bookmarkStart w:name="z2510" w:id="163"/>
    <w:p>
      <w:pPr>
        <w:spacing w:after="0"/>
        <w:ind w:left="0"/>
        <w:jc w:val="both"/>
      </w:pPr>
      <w:r>
        <w:rPr>
          <w:rFonts w:ascii="Times New Roman"/>
          <w:b w:val="false"/>
          <w:i w:val="false"/>
          <w:color w:val="000000"/>
          <w:sz w:val="28"/>
        </w:rPr>
        <w:t>
      ___________________________________________________________</w:t>
      </w:r>
    </w:p>
    <w:bookmarkEnd w:id="163"/>
    <w:bookmarkStart w:name="z2511" w:id="164"/>
    <w:p>
      <w:pPr>
        <w:spacing w:after="0"/>
        <w:ind w:left="0"/>
        <w:jc w:val="both"/>
      </w:pPr>
      <w:r>
        <w:rPr>
          <w:rFonts w:ascii="Times New Roman"/>
          <w:b w:val="false"/>
          <w:i w:val="false"/>
          <w:color w:val="000000"/>
          <w:sz w:val="28"/>
        </w:rPr>
        <w:t>
      ___________________________________________________________</w:t>
      </w:r>
    </w:p>
    <w:bookmarkEnd w:id="164"/>
    <w:bookmarkStart w:name="z2512" w:id="165"/>
    <w:p>
      <w:pPr>
        <w:spacing w:after="0"/>
        <w:ind w:left="0"/>
        <w:jc w:val="both"/>
      </w:pPr>
      <w:r>
        <w:rPr>
          <w:rFonts w:ascii="Times New Roman"/>
          <w:b w:val="false"/>
          <w:i w:val="false"/>
          <w:color w:val="000000"/>
          <w:sz w:val="28"/>
        </w:rPr>
        <w:t>
      (фамилия, имя, отчество (при наличии) физического лица/наименование юридического лица)</w:t>
      </w:r>
    </w:p>
    <w:bookmarkEnd w:id="165"/>
    <w:bookmarkStart w:name="z2513" w:id="166"/>
    <w:p>
      <w:pPr>
        <w:spacing w:after="0"/>
        <w:ind w:left="0"/>
        <w:jc w:val="both"/>
      </w:pPr>
      <w:r>
        <w:rPr>
          <w:rFonts w:ascii="Times New Roman"/>
          <w:b w:val="false"/>
          <w:i w:val="false"/>
          <w:color w:val="000000"/>
          <w:sz w:val="28"/>
        </w:rPr>
        <w:t>
      2. Адрес товаропроизводителя: _________________________________________</w:t>
      </w:r>
    </w:p>
    <w:bookmarkEnd w:id="166"/>
    <w:p>
      <w:pPr>
        <w:spacing w:after="0"/>
        <w:ind w:left="0"/>
        <w:jc w:val="both"/>
      </w:pPr>
      <w:bookmarkStart w:name="z2514" w:id="167"/>
      <w:r>
        <w:rPr>
          <w:rFonts w:ascii="Times New Roman"/>
          <w:b w:val="false"/>
          <w:i w:val="false"/>
          <w:color w:val="000000"/>
          <w:sz w:val="28"/>
        </w:rPr>
        <w:t xml:space="preserve">
      ___________________________________________________________________  </w:t>
      </w:r>
    </w:p>
    <w:bookmarkEnd w:id="167"/>
    <w:p>
      <w:pPr>
        <w:spacing w:after="0"/>
        <w:ind w:left="0"/>
        <w:jc w:val="both"/>
      </w:pPr>
      <w:r>
        <w:rPr>
          <w:rFonts w:ascii="Times New Roman"/>
          <w:b w:val="false"/>
          <w:i w:val="false"/>
          <w:color w:val="000000"/>
          <w:sz w:val="28"/>
        </w:rPr>
        <w:t xml:space="preserve">                   (область, район, город/село/улица, номер дома)</w:t>
      </w:r>
    </w:p>
    <w:bookmarkStart w:name="z2515" w:id="168"/>
    <w:p>
      <w:pPr>
        <w:spacing w:after="0"/>
        <w:ind w:left="0"/>
        <w:jc w:val="both"/>
      </w:pPr>
      <w:r>
        <w:rPr>
          <w:rFonts w:ascii="Times New Roman"/>
          <w:b w:val="false"/>
          <w:i w:val="false"/>
          <w:color w:val="000000"/>
          <w:sz w:val="28"/>
        </w:rPr>
        <w:t>
      3. ИИН/БИН __________________ ______________________________________</w:t>
      </w:r>
    </w:p>
    <w:bookmarkEnd w:id="168"/>
    <w:bookmarkStart w:name="z2516" w:id="169"/>
    <w:p>
      <w:pPr>
        <w:spacing w:after="0"/>
        <w:ind w:left="0"/>
        <w:jc w:val="both"/>
      </w:pPr>
      <w:r>
        <w:rPr>
          <w:rFonts w:ascii="Times New Roman"/>
          <w:b w:val="false"/>
          <w:i w:val="false"/>
          <w:color w:val="000000"/>
          <w:sz w:val="28"/>
        </w:rPr>
        <w:t>
      4. Банковские реквизиты (ИИК, Кбе, БИК)):</w:t>
      </w:r>
    </w:p>
    <w:bookmarkEnd w:id="169"/>
    <w:bookmarkStart w:name="z2517" w:id="170"/>
    <w:p>
      <w:pPr>
        <w:spacing w:after="0"/>
        <w:ind w:left="0"/>
        <w:jc w:val="both"/>
      </w:pPr>
      <w:r>
        <w:rPr>
          <w:rFonts w:ascii="Times New Roman"/>
          <w:b w:val="false"/>
          <w:i w:val="false"/>
          <w:color w:val="000000"/>
          <w:sz w:val="28"/>
        </w:rPr>
        <w:t>
      ____________________________________________________________________</w:t>
      </w:r>
    </w:p>
    <w:bookmarkEnd w:id="170"/>
    <w:bookmarkStart w:name="z2518" w:id="171"/>
    <w:p>
      <w:pPr>
        <w:spacing w:after="0"/>
        <w:ind w:left="0"/>
        <w:jc w:val="both"/>
      </w:pPr>
      <w:r>
        <w:rPr>
          <w:rFonts w:ascii="Times New Roman"/>
          <w:b w:val="false"/>
          <w:i w:val="false"/>
          <w:color w:val="000000"/>
          <w:sz w:val="28"/>
        </w:rPr>
        <w:t xml:space="preserve">
      ____________________________________________________________________ </w:t>
      </w:r>
    </w:p>
    <w:bookmarkEnd w:id="171"/>
    <w:bookmarkStart w:name="z2519" w:id="172"/>
    <w:p>
      <w:pPr>
        <w:spacing w:after="0"/>
        <w:ind w:left="0"/>
        <w:jc w:val="both"/>
      </w:pPr>
      <w:r>
        <w:rPr>
          <w:rFonts w:ascii="Times New Roman"/>
          <w:b w:val="false"/>
          <w:i w:val="false"/>
          <w:color w:val="000000"/>
          <w:sz w:val="28"/>
        </w:rPr>
        <w:t>
      5. Учетный номер хозяйства: ___________________________________________</w:t>
      </w:r>
    </w:p>
    <w:bookmarkEnd w:id="172"/>
    <w:bookmarkStart w:name="z2520" w:id="173"/>
    <w:p>
      <w:pPr>
        <w:spacing w:after="0"/>
        <w:ind w:left="0"/>
        <w:jc w:val="both"/>
      </w:pPr>
      <w:r>
        <w:rPr>
          <w:rFonts w:ascii="Times New Roman"/>
          <w:b w:val="false"/>
          <w:i w:val="false"/>
          <w:color w:val="000000"/>
          <w:sz w:val="28"/>
        </w:rPr>
        <w:t>
      6. Сведения о земельных участках заявителя (заполняется в случае приобретения крупного рогатого скота/мелкого рогатого скота/жеребцов/верблюдов):</w:t>
      </w:r>
    </w:p>
    <w:bookmarkEnd w:id="1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1" w:id="17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27" w:id="17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3" w:id="17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9" w:id="17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545" w:id="178"/>
    <w:p>
      <w:pPr>
        <w:spacing w:after="0"/>
        <w:ind w:left="0"/>
        <w:jc w:val="both"/>
      </w:pPr>
      <w:r>
        <w:rPr>
          <w:rFonts w:ascii="Times New Roman"/>
          <w:b w:val="false"/>
          <w:i w:val="false"/>
          <w:color w:val="000000"/>
          <w:sz w:val="28"/>
        </w:rPr>
        <w:t>
      7. Номер телефона товаропроизводителя _________________________________</w:t>
      </w:r>
    </w:p>
    <w:bookmarkEnd w:id="178"/>
    <w:bookmarkStart w:name="z2546" w:id="179"/>
    <w:p>
      <w:pPr>
        <w:spacing w:after="0"/>
        <w:ind w:left="0"/>
        <w:jc w:val="both"/>
      </w:pPr>
      <w:r>
        <w:rPr>
          <w:rFonts w:ascii="Times New Roman"/>
          <w:b w:val="false"/>
          <w:i w:val="false"/>
          <w:color w:val="000000"/>
          <w:sz w:val="28"/>
        </w:rPr>
        <w:t>
      8. Список приобретенного поголовья:</w:t>
      </w:r>
    </w:p>
    <w:bookmarkEnd w:id="1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47" w:id="18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80"/>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Половозрастная группа</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в ИСЖ (не требуется для птиц)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в ИСЖ на имя покупателя (не требуется для птиц)</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в ИБСПР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в ИБСПР на имя покупателя</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Направление продуктивности</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месяцев (на дату покупки, при импорте на дату постановки на карантин)</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Предельный норматив субсидирования, тенге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субсидий, тенге.</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8" w:id="18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1"/>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9" w:id="18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2"/>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0" w:id="18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83"/>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24" w:id="184"/>
    <w:p>
      <w:pPr>
        <w:spacing w:after="0"/>
        <w:ind w:left="0"/>
        <w:jc w:val="both"/>
      </w:pPr>
      <w:r>
        <w:rPr>
          <w:rFonts w:ascii="Times New Roman"/>
          <w:b w:val="false"/>
          <w:i w:val="false"/>
          <w:color w:val="000000"/>
          <w:sz w:val="28"/>
        </w:rPr>
        <w:t>
      9. Электронная копия акта карантинирования у продавца (при импорте) (не требуется для суточных цыплят).</w:t>
      </w:r>
    </w:p>
    <w:bookmarkEnd w:id="184"/>
    <w:bookmarkStart w:name="z2625" w:id="185"/>
    <w:p>
      <w:pPr>
        <w:spacing w:after="0"/>
        <w:ind w:left="0"/>
        <w:jc w:val="both"/>
      </w:pPr>
      <w:r>
        <w:rPr>
          <w:rFonts w:ascii="Times New Roman"/>
          <w:b w:val="false"/>
          <w:i w:val="false"/>
          <w:color w:val="000000"/>
          <w:sz w:val="28"/>
        </w:rPr>
        <w:t>
      10. Электронная копия договора купли-продажи.</w:t>
      </w:r>
    </w:p>
    <w:bookmarkEnd w:id="185"/>
    <w:bookmarkStart w:name="z2626" w:id="186"/>
    <w:p>
      <w:pPr>
        <w:spacing w:after="0"/>
        <w:ind w:left="0"/>
        <w:jc w:val="both"/>
      </w:pPr>
      <w:r>
        <w:rPr>
          <w:rFonts w:ascii="Times New Roman"/>
          <w:b w:val="false"/>
          <w:i w:val="false"/>
          <w:color w:val="000000"/>
          <w:sz w:val="28"/>
        </w:rPr>
        <w:t>
      11. Электронная копия племенного свидетельства (сертификата) на родительское стадо от которого получен суточный молодняк финальной формы (для яичного птицеводства).</w:t>
      </w:r>
    </w:p>
    <w:bookmarkEnd w:id="186"/>
    <w:bookmarkStart w:name="z2627" w:id="187"/>
    <w:p>
      <w:pPr>
        <w:spacing w:after="0"/>
        <w:ind w:left="0"/>
        <w:jc w:val="both"/>
      </w:pPr>
      <w:r>
        <w:rPr>
          <w:rFonts w:ascii="Times New Roman"/>
          <w:b w:val="false"/>
          <w:i w:val="false"/>
          <w:color w:val="000000"/>
          <w:sz w:val="28"/>
        </w:rPr>
        <w:t>
      12. Электронная счет-фактура (не требуется при импорте):</w:t>
      </w:r>
    </w:p>
    <w:bookmarkEnd w:id="18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8" w:id="18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8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ЭСФ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оборота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ЭСФ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продавца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продавца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36" w:id="18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8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4" w:id="19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9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652" w:id="191"/>
    <w:p>
      <w:pPr>
        <w:spacing w:after="0"/>
        <w:ind w:left="0"/>
        <w:jc w:val="both"/>
      </w:pPr>
      <w:r>
        <w:rPr>
          <w:rFonts w:ascii="Times New Roman"/>
          <w:b w:val="false"/>
          <w:i w:val="false"/>
          <w:color w:val="000000"/>
          <w:sz w:val="28"/>
        </w:rPr>
        <w:t>
      13. Электронная копия документа, подтверждающего полную оплату стоимости (при приобретении внутри страны: платежное поручение/банковская выписка/чеки контрольно-кассовых аппаратов/приходный кассовый ордер;</w:t>
      </w:r>
    </w:p>
    <w:bookmarkEnd w:id="191"/>
    <w:bookmarkStart w:name="z2653" w:id="192"/>
    <w:p>
      <w:pPr>
        <w:spacing w:after="0"/>
        <w:ind w:left="0"/>
        <w:jc w:val="both"/>
      </w:pPr>
      <w:r>
        <w:rPr>
          <w:rFonts w:ascii="Times New Roman"/>
          <w:b w:val="false"/>
          <w:i w:val="false"/>
          <w:color w:val="000000"/>
          <w:sz w:val="28"/>
        </w:rPr>
        <w:t>
      при приобретении зарубежом: таможенная декларация на товары/заявление (заявления) о ввозе товаров и уплате косвенных налогов и заявление на перевод средств).</w:t>
      </w:r>
    </w:p>
    <w:bookmarkEnd w:id="192"/>
    <w:bookmarkStart w:name="z2654" w:id="193"/>
    <w:p>
      <w:pPr>
        <w:spacing w:after="0"/>
        <w:ind w:left="0"/>
        <w:jc w:val="both"/>
      </w:pPr>
      <w:r>
        <w:rPr>
          <w:rFonts w:ascii="Times New Roman"/>
          <w:b w:val="false"/>
          <w:i w:val="false"/>
          <w:color w:val="000000"/>
          <w:sz w:val="28"/>
        </w:rPr>
        <w:t>
      14. Общая сумма причитающейся субсидии _________________________тенге.</w:t>
      </w:r>
    </w:p>
    <w:bookmarkEnd w:id="193"/>
    <w:bookmarkStart w:name="z2655" w:id="194"/>
    <w:p>
      <w:pPr>
        <w:spacing w:after="0"/>
        <w:ind w:left="0"/>
        <w:jc w:val="both"/>
      </w:pPr>
      <w:r>
        <w:rPr>
          <w:rFonts w:ascii="Times New Roman"/>
          <w:b w:val="false"/>
          <w:i w:val="false"/>
          <w:color w:val="000000"/>
          <w:sz w:val="28"/>
        </w:rPr>
        <w:t>
      Подтверждаю, что обеспечу сохранность заявленного поголовья животных и птицы:</w:t>
      </w:r>
    </w:p>
    <w:bookmarkEnd w:id="194"/>
    <w:bookmarkStart w:name="z2656" w:id="195"/>
    <w:p>
      <w:pPr>
        <w:spacing w:after="0"/>
        <w:ind w:left="0"/>
        <w:jc w:val="both"/>
      </w:pPr>
      <w:r>
        <w:rPr>
          <w:rFonts w:ascii="Times New Roman"/>
          <w:b w:val="false"/>
          <w:i w:val="false"/>
          <w:color w:val="000000"/>
          <w:sz w:val="28"/>
        </w:rPr>
        <w:t xml:space="preserve">
      1) маточного поголовья в ИСЖ и ИБСПР (за исключением норм естественной убыли (падежа)) в течение 2 (двух) лет с момента подачи заявки; </w:t>
      </w:r>
    </w:p>
    <w:bookmarkEnd w:id="195"/>
    <w:bookmarkStart w:name="z2657" w:id="196"/>
    <w:p>
      <w:pPr>
        <w:spacing w:after="0"/>
        <w:ind w:left="0"/>
        <w:jc w:val="both"/>
      </w:pPr>
      <w:r>
        <w:rPr>
          <w:rFonts w:ascii="Times New Roman"/>
          <w:b w:val="false"/>
          <w:i w:val="false"/>
          <w:color w:val="000000"/>
          <w:sz w:val="28"/>
        </w:rPr>
        <w:t>
      2) производителей в ИСЖ и ИБСПР не менее 18 (восемнадцати) месяцев с момента подачи заявки;</w:t>
      </w:r>
    </w:p>
    <w:bookmarkEnd w:id="196"/>
    <w:bookmarkStart w:name="z2658" w:id="197"/>
    <w:p>
      <w:pPr>
        <w:spacing w:after="0"/>
        <w:ind w:left="0"/>
        <w:jc w:val="both"/>
      </w:pPr>
      <w:r>
        <w:rPr>
          <w:rFonts w:ascii="Times New Roman"/>
          <w:b w:val="false"/>
          <w:i w:val="false"/>
          <w:color w:val="000000"/>
          <w:sz w:val="28"/>
        </w:rPr>
        <w:t>
      3) родительского стада птицы в ИБСПР в течение 60 (шестидесяти) недель с момента подачи заявки.</w:t>
      </w:r>
    </w:p>
    <w:bookmarkEnd w:id="197"/>
    <w:bookmarkStart w:name="z2659" w:id="198"/>
    <w:p>
      <w:pPr>
        <w:spacing w:after="0"/>
        <w:ind w:left="0"/>
        <w:jc w:val="both"/>
      </w:pPr>
      <w:r>
        <w:rPr>
          <w:rFonts w:ascii="Times New Roman"/>
          <w:b w:val="false"/>
          <w:i w:val="false"/>
          <w:color w:val="000000"/>
          <w:sz w:val="28"/>
        </w:rPr>
        <w:t xml:space="preserve">
      В случае не обеспечения сохранности, согласен вернуть полученные субсидии на несохраненное поголовье животных и птицы. </w:t>
      </w:r>
    </w:p>
    <w:bookmarkEnd w:id="198"/>
    <w:bookmarkStart w:name="z2660" w:id="199"/>
    <w:p>
      <w:pPr>
        <w:spacing w:after="0"/>
        <w:ind w:left="0"/>
        <w:jc w:val="both"/>
      </w:pPr>
      <w:r>
        <w:rPr>
          <w:rFonts w:ascii="Times New Roman"/>
          <w:b w:val="false"/>
          <w:i w:val="false"/>
          <w:color w:val="000000"/>
          <w:sz w:val="28"/>
        </w:rPr>
        <w:t>
      Осведомлен о блокировании электронных счетов-фактур использованных для получения субсидий.</w:t>
      </w:r>
    </w:p>
    <w:bookmarkEnd w:id="199"/>
    <w:bookmarkStart w:name="z2661" w:id="200"/>
    <w:p>
      <w:pPr>
        <w:spacing w:after="0"/>
        <w:ind w:left="0"/>
        <w:jc w:val="both"/>
      </w:pPr>
      <w:r>
        <w:rPr>
          <w:rFonts w:ascii="Times New Roman"/>
          <w:b w:val="false"/>
          <w:i w:val="false"/>
          <w:color w:val="000000"/>
          <w:sz w:val="28"/>
        </w:rPr>
        <w:t>
      Подтверждаю достоверность представленной информации, даю согласие на использование сведений, составляющих охраняемую законом тайну, на сбор, обработку моих персональных данных, а также на передачу данных по оказанной государственной услуге в уполномоченный орган по исполнению бюджета.</w:t>
      </w:r>
    </w:p>
    <w:bookmarkEnd w:id="200"/>
    <w:bookmarkStart w:name="z2662" w:id="201"/>
    <w:p>
      <w:pPr>
        <w:spacing w:after="0"/>
        <w:ind w:left="0"/>
        <w:jc w:val="both"/>
      </w:pPr>
      <w:r>
        <w:rPr>
          <w:rFonts w:ascii="Times New Roman"/>
          <w:b w:val="false"/>
          <w:i w:val="false"/>
          <w:color w:val="000000"/>
          <w:sz w:val="28"/>
        </w:rPr>
        <w:t>
      Сообщаю об отсутствии трансграничной передачи персональных данных, а также об отсутствии распространения персональных данных в общедоступных источниках.</w:t>
      </w:r>
    </w:p>
    <w:bookmarkEnd w:id="201"/>
    <w:bookmarkStart w:name="z2663" w:id="202"/>
    <w:p>
      <w:pPr>
        <w:spacing w:after="0"/>
        <w:ind w:left="0"/>
        <w:jc w:val="both"/>
      </w:pPr>
      <w:r>
        <w:rPr>
          <w:rFonts w:ascii="Times New Roman"/>
          <w:b w:val="false"/>
          <w:i w:val="false"/>
          <w:color w:val="000000"/>
          <w:sz w:val="28"/>
        </w:rPr>
        <w:t>
      Перечень собираемых данных: фамилия, имя, отчество (при наличии) физического лица, наименование юридического лица, бизнес-идентификационный номер, индивидуальный идентификационный номер, банковские реквизиты, электронная почта, номер телефона.</w:t>
      </w:r>
    </w:p>
    <w:bookmarkEnd w:id="202"/>
    <w:bookmarkStart w:name="z2664" w:id="203"/>
    <w:p>
      <w:pPr>
        <w:spacing w:after="0"/>
        <w:ind w:left="0"/>
        <w:jc w:val="both"/>
      </w:pPr>
      <w:r>
        <w:rPr>
          <w:rFonts w:ascii="Times New Roman"/>
          <w:b w:val="false"/>
          <w:i w:val="false"/>
          <w:color w:val="000000"/>
          <w:sz w:val="28"/>
        </w:rPr>
        <w:t>
      Подписано и отправлено заявителем в часов "__" ________20__ года</w:t>
      </w:r>
    </w:p>
    <w:bookmarkEnd w:id="203"/>
    <w:bookmarkStart w:name="z2665" w:id="204"/>
    <w:p>
      <w:pPr>
        <w:spacing w:after="0"/>
        <w:ind w:left="0"/>
        <w:jc w:val="both"/>
      </w:pPr>
      <w:r>
        <w:rPr>
          <w:rFonts w:ascii="Times New Roman"/>
          <w:b w:val="false"/>
          <w:i w:val="false"/>
          <w:color w:val="000000"/>
          <w:sz w:val="28"/>
        </w:rPr>
        <w:t>
      Сведения о заявителе из ЭЦП.</w:t>
      </w:r>
    </w:p>
    <w:bookmarkEnd w:id="204"/>
    <w:bookmarkStart w:name="z2666" w:id="205"/>
    <w:p>
      <w:pPr>
        <w:spacing w:after="0"/>
        <w:ind w:left="0"/>
        <w:jc w:val="both"/>
      </w:pPr>
      <w:r>
        <w:rPr>
          <w:rFonts w:ascii="Times New Roman"/>
          <w:b w:val="false"/>
          <w:i w:val="false"/>
          <w:color w:val="000000"/>
          <w:sz w:val="28"/>
        </w:rPr>
        <w:t>
      Расшифровка аббревиатур:</w:t>
      </w:r>
    </w:p>
    <w:bookmarkEnd w:id="205"/>
    <w:bookmarkStart w:name="z2667" w:id="206"/>
    <w:p>
      <w:pPr>
        <w:spacing w:after="0"/>
        <w:ind w:left="0"/>
        <w:jc w:val="both"/>
      </w:pPr>
      <w:r>
        <w:rPr>
          <w:rFonts w:ascii="Times New Roman"/>
          <w:b w:val="false"/>
          <w:i w:val="false"/>
          <w:color w:val="000000"/>
          <w:sz w:val="28"/>
        </w:rPr>
        <w:t>
      ИИН – индивидуальный идентификационный номер;</w:t>
      </w:r>
    </w:p>
    <w:bookmarkEnd w:id="206"/>
    <w:bookmarkStart w:name="z2668" w:id="207"/>
    <w:p>
      <w:pPr>
        <w:spacing w:after="0"/>
        <w:ind w:left="0"/>
        <w:jc w:val="both"/>
      </w:pPr>
      <w:r>
        <w:rPr>
          <w:rFonts w:ascii="Times New Roman"/>
          <w:b w:val="false"/>
          <w:i w:val="false"/>
          <w:color w:val="000000"/>
          <w:sz w:val="28"/>
        </w:rPr>
        <w:t>
      БИН – бизнес-идентификационный номер;</w:t>
      </w:r>
    </w:p>
    <w:bookmarkEnd w:id="207"/>
    <w:bookmarkStart w:name="z2669" w:id="208"/>
    <w:p>
      <w:pPr>
        <w:spacing w:after="0"/>
        <w:ind w:left="0"/>
        <w:jc w:val="both"/>
      </w:pPr>
      <w:r>
        <w:rPr>
          <w:rFonts w:ascii="Times New Roman"/>
          <w:b w:val="false"/>
          <w:i w:val="false"/>
          <w:color w:val="000000"/>
          <w:sz w:val="28"/>
        </w:rPr>
        <w:t>
      ИИК – индивидуальный идентификационный код;</w:t>
      </w:r>
    </w:p>
    <w:bookmarkEnd w:id="208"/>
    <w:bookmarkStart w:name="z2670" w:id="209"/>
    <w:p>
      <w:pPr>
        <w:spacing w:after="0"/>
        <w:ind w:left="0"/>
        <w:jc w:val="both"/>
      </w:pPr>
      <w:r>
        <w:rPr>
          <w:rFonts w:ascii="Times New Roman"/>
          <w:b w:val="false"/>
          <w:i w:val="false"/>
          <w:color w:val="000000"/>
          <w:sz w:val="28"/>
        </w:rPr>
        <w:t>
      Кбе – код бенефициара;</w:t>
      </w:r>
    </w:p>
    <w:bookmarkEnd w:id="209"/>
    <w:bookmarkStart w:name="z2671" w:id="210"/>
    <w:p>
      <w:pPr>
        <w:spacing w:after="0"/>
        <w:ind w:left="0"/>
        <w:jc w:val="both"/>
      </w:pPr>
      <w:r>
        <w:rPr>
          <w:rFonts w:ascii="Times New Roman"/>
          <w:b w:val="false"/>
          <w:i w:val="false"/>
          <w:color w:val="000000"/>
          <w:sz w:val="28"/>
        </w:rPr>
        <w:t xml:space="preserve">
      БИК – банковский идентификационный код; </w:t>
      </w:r>
    </w:p>
    <w:bookmarkEnd w:id="210"/>
    <w:bookmarkStart w:name="z2672" w:id="211"/>
    <w:p>
      <w:pPr>
        <w:spacing w:after="0"/>
        <w:ind w:left="0"/>
        <w:jc w:val="both"/>
      </w:pPr>
      <w:r>
        <w:rPr>
          <w:rFonts w:ascii="Times New Roman"/>
          <w:b w:val="false"/>
          <w:i w:val="false"/>
          <w:color w:val="000000"/>
          <w:sz w:val="28"/>
        </w:rPr>
        <w:t>
      ИСЖ – база данных по идентификации сельскохозяйственных животных;</w:t>
      </w:r>
    </w:p>
    <w:bookmarkEnd w:id="211"/>
    <w:bookmarkStart w:name="z2673" w:id="212"/>
    <w:p>
      <w:pPr>
        <w:spacing w:after="0"/>
        <w:ind w:left="0"/>
        <w:jc w:val="both"/>
      </w:pPr>
      <w:r>
        <w:rPr>
          <w:rFonts w:ascii="Times New Roman"/>
          <w:b w:val="false"/>
          <w:i w:val="false"/>
          <w:color w:val="000000"/>
          <w:sz w:val="28"/>
        </w:rPr>
        <w:t xml:space="preserve">
      ИБСПР - информационная база селекционной и племенной работы; </w:t>
      </w:r>
    </w:p>
    <w:bookmarkEnd w:id="212"/>
    <w:bookmarkStart w:name="z2674" w:id="213"/>
    <w:p>
      <w:pPr>
        <w:spacing w:after="0"/>
        <w:ind w:left="0"/>
        <w:jc w:val="both"/>
      </w:pPr>
      <w:r>
        <w:rPr>
          <w:rFonts w:ascii="Times New Roman"/>
          <w:b w:val="false"/>
          <w:i w:val="false"/>
          <w:color w:val="000000"/>
          <w:sz w:val="28"/>
        </w:rPr>
        <w:t>
      ИНЖ – идентификационный номер животного;</w:t>
      </w:r>
    </w:p>
    <w:bookmarkEnd w:id="213"/>
    <w:bookmarkStart w:name="z2675" w:id="214"/>
    <w:p>
      <w:pPr>
        <w:spacing w:after="0"/>
        <w:ind w:left="0"/>
        <w:jc w:val="both"/>
      </w:pPr>
      <w:r>
        <w:rPr>
          <w:rFonts w:ascii="Times New Roman"/>
          <w:b w:val="false"/>
          <w:i w:val="false"/>
          <w:color w:val="000000"/>
          <w:sz w:val="28"/>
        </w:rPr>
        <w:t>
      ЭСФ – электронная счет-фактура;</w:t>
      </w:r>
    </w:p>
    <w:bookmarkEnd w:id="214"/>
    <w:bookmarkStart w:name="z2676" w:id="215"/>
    <w:p>
      <w:pPr>
        <w:spacing w:after="0"/>
        <w:ind w:left="0"/>
        <w:jc w:val="both"/>
      </w:pPr>
      <w:r>
        <w:rPr>
          <w:rFonts w:ascii="Times New Roman"/>
          <w:b w:val="false"/>
          <w:i w:val="false"/>
          <w:color w:val="000000"/>
          <w:sz w:val="28"/>
        </w:rPr>
        <w:t>
      ЭЦП – электронная цифровая подпись.</w:t>
      </w:r>
    </w:p>
    <w:bookmarkEnd w:id="21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Местный исполнительный орган</w:t>
            </w:r>
            <w:r>
              <w:br/>
            </w:r>
            <w:r>
              <w:rPr>
                <w:rFonts w:ascii="Times New Roman"/>
                <w:b w:val="false"/>
                <w:i w:val="false"/>
                <w:color w:val="000000"/>
                <w:sz w:val="20"/>
              </w:rPr>
              <w:t>_________________________</w:t>
            </w:r>
            <w:r>
              <w:br/>
            </w:r>
            <w:r>
              <w:rPr>
                <w:rFonts w:ascii="Times New Roman"/>
                <w:b w:val="false"/>
                <w:i w:val="false"/>
                <w:color w:val="000000"/>
                <w:sz w:val="20"/>
              </w:rPr>
              <w:t>(области, города</w:t>
            </w:r>
            <w:r>
              <w:br/>
            </w:r>
            <w:r>
              <w:rPr>
                <w:rFonts w:ascii="Times New Roman"/>
                <w:b w:val="false"/>
                <w:i w:val="false"/>
                <w:color w:val="000000"/>
                <w:sz w:val="20"/>
              </w:rPr>
              <w:t>республиканского</w:t>
            </w:r>
            <w:r>
              <w:br/>
            </w:r>
            <w:r>
              <w:rPr>
                <w:rFonts w:ascii="Times New Roman"/>
                <w:b w:val="false"/>
                <w:i w:val="false"/>
                <w:color w:val="000000"/>
                <w:sz w:val="20"/>
              </w:rPr>
              <w:t>значения и столицы)</w:t>
            </w:r>
          </w:p>
        </w:tc>
      </w:tr>
    </w:tbl>
    <w:bookmarkStart w:name="z198" w:id="216"/>
    <w:p>
      <w:pPr>
        <w:spacing w:after="0"/>
        <w:ind w:left="0"/>
        <w:jc w:val="left"/>
      </w:pPr>
      <w:r>
        <w:rPr>
          <w:rFonts w:ascii="Times New Roman"/>
          <w:b/>
          <w:i w:val="false"/>
          <w:color w:val="000000"/>
        </w:rPr>
        <w:t xml:space="preserve"> Заявка на получение субсидий племенными центрами и дистрибьютерными центрами по реализации  семени и эмбрионов племенных животных и техниками-осеменаторами за  услуги по искусственному осеменению маточного поголовья крупного  рогатого скота/овец товаропроизводителей и в  сельскохозяйственных кооперативах (оставить нужное)</w:t>
      </w:r>
    </w:p>
    <w:bookmarkEnd w:id="2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 _____</w:t>
            </w:r>
            <w:r>
              <w:br/>
            </w:r>
            <w:r>
              <w:rPr>
                <w:rFonts w:ascii="Times New Roman"/>
                <w:b w:val="false"/>
                <w:i w:val="false"/>
                <w:color w:val="000000"/>
                <w:sz w:val="20"/>
              </w:rPr>
              <w:t>Дата формирования</w:t>
            </w:r>
            <w:r>
              <w:br/>
            </w:r>
            <w:r>
              <w:rPr>
                <w:rFonts w:ascii="Times New Roman"/>
                <w:b w:val="false"/>
                <w:i w:val="false"/>
                <w:color w:val="000000"/>
                <w:sz w:val="20"/>
              </w:rPr>
              <w:t>заявки: ___________</w:t>
            </w:r>
          </w:p>
        </w:tc>
      </w:tr>
    </w:tbl>
    <w:bookmarkStart w:name="z822" w:id="217"/>
    <w:p>
      <w:pPr>
        <w:spacing w:after="0"/>
        <w:ind w:left="0"/>
        <w:jc w:val="both"/>
      </w:pPr>
      <w:r>
        <w:rPr>
          <w:rFonts w:ascii="Times New Roman"/>
          <w:b w:val="false"/>
          <w:i w:val="false"/>
          <w:color w:val="000000"/>
          <w:sz w:val="28"/>
        </w:rPr>
        <w:t>
      1. Наименование племенного центра/дистрибьютерного центра по реализации семени и эмбрионов племенных животных (далее – дистрибьютерный центр)/техника-осеменатора по оказанию услуг по искусственному осеменению: _____________________________________________</w:t>
      </w:r>
    </w:p>
    <w:bookmarkEnd w:id="217"/>
    <w:bookmarkStart w:name="z2678" w:id="218"/>
    <w:p>
      <w:pPr>
        <w:spacing w:after="0"/>
        <w:ind w:left="0"/>
        <w:jc w:val="both"/>
      </w:pPr>
      <w:r>
        <w:rPr>
          <w:rFonts w:ascii="Times New Roman"/>
          <w:b w:val="false"/>
          <w:i w:val="false"/>
          <w:color w:val="000000"/>
          <w:sz w:val="28"/>
        </w:rPr>
        <w:t>
      ____________________________________________________________________</w:t>
      </w:r>
    </w:p>
    <w:bookmarkEnd w:id="218"/>
    <w:bookmarkStart w:name="z2679" w:id="219"/>
    <w:p>
      <w:pPr>
        <w:spacing w:after="0"/>
        <w:ind w:left="0"/>
        <w:jc w:val="both"/>
      </w:pPr>
      <w:r>
        <w:rPr>
          <w:rFonts w:ascii="Times New Roman"/>
          <w:b w:val="false"/>
          <w:i w:val="false"/>
          <w:color w:val="000000"/>
          <w:sz w:val="28"/>
        </w:rPr>
        <w:t>
      2. БИН (ИИН)________________________________________________________</w:t>
      </w:r>
    </w:p>
    <w:bookmarkEnd w:id="219"/>
    <w:bookmarkStart w:name="z2680" w:id="220"/>
    <w:p>
      <w:pPr>
        <w:spacing w:after="0"/>
        <w:ind w:left="0"/>
        <w:jc w:val="both"/>
      </w:pPr>
      <w:r>
        <w:rPr>
          <w:rFonts w:ascii="Times New Roman"/>
          <w:b w:val="false"/>
          <w:i w:val="false"/>
          <w:color w:val="000000"/>
          <w:sz w:val="28"/>
        </w:rPr>
        <w:t>
      3. Юридический адрес: ________________________________________________</w:t>
      </w:r>
    </w:p>
    <w:bookmarkEnd w:id="220"/>
    <w:p>
      <w:pPr>
        <w:spacing w:after="0"/>
        <w:ind w:left="0"/>
        <w:jc w:val="both"/>
      </w:pPr>
      <w:bookmarkStart w:name="z2681" w:id="221"/>
      <w:r>
        <w:rPr>
          <w:rFonts w:ascii="Times New Roman"/>
          <w:b w:val="false"/>
          <w:i w:val="false"/>
          <w:color w:val="000000"/>
          <w:sz w:val="28"/>
        </w:rPr>
        <w:t xml:space="preserve">
      ____________________________________________________________________   </w:t>
      </w:r>
    </w:p>
    <w:bookmarkEnd w:id="221"/>
    <w:p>
      <w:pPr>
        <w:spacing w:after="0"/>
        <w:ind w:left="0"/>
        <w:jc w:val="both"/>
      </w:pPr>
      <w:r>
        <w:rPr>
          <w:rFonts w:ascii="Times New Roman"/>
          <w:b w:val="false"/>
          <w:i w:val="false"/>
          <w:color w:val="000000"/>
          <w:sz w:val="28"/>
        </w:rPr>
        <w:t xml:space="preserve">                   (область, район, город/село/улица, номер дома)</w:t>
      </w:r>
    </w:p>
    <w:bookmarkStart w:name="z2682" w:id="222"/>
    <w:p>
      <w:pPr>
        <w:spacing w:after="0"/>
        <w:ind w:left="0"/>
        <w:jc w:val="both"/>
      </w:pPr>
      <w:r>
        <w:rPr>
          <w:rFonts w:ascii="Times New Roman"/>
          <w:b w:val="false"/>
          <w:i w:val="false"/>
          <w:color w:val="000000"/>
          <w:sz w:val="28"/>
        </w:rPr>
        <w:t>
      4. Банковские реквизиты (ИИК, Кбе, БИК): _______________________________</w:t>
      </w:r>
    </w:p>
    <w:bookmarkEnd w:id="222"/>
    <w:bookmarkStart w:name="z2683" w:id="223"/>
    <w:p>
      <w:pPr>
        <w:spacing w:after="0"/>
        <w:ind w:left="0"/>
        <w:jc w:val="both"/>
      </w:pPr>
      <w:r>
        <w:rPr>
          <w:rFonts w:ascii="Times New Roman"/>
          <w:b w:val="false"/>
          <w:i w:val="false"/>
          <w:color w:val="000000"/>
          <w:sz w:val="28"/>
        </w:rPr>
        <w:t>
      5. Номер телефона племенного/дистрибьютерного центра/техника-осеменатора</w:t>
      </w:r>
    </w:p>
    <w:bookmarkEnd w:id="223"/>
    <w:bookmarkStart w:name="z2684" w:id="224"/>
    <w:p>
      <w:pPr>
        <w:spacing w:after="0"/>
        <w:ind w:left="0"/>
        <w:jc w:val="both"/>
      </w:pPr>
      <w:r>
        <w:rPr>
          <w:rFonts w:ascii="Times New Roman"/>
          <w:b w:val="false"/>
          <w:i w:val="false"/>
          <w:color w:val="000000"/>
          <w:sz w:val="28"/>
        </w:rPr>
        <w:t xml:space="preserve">
       ____________________________________________________________________ </w:t>
      </w:r>
    </w:p>
    <w:bookmarkEnd w:id="224"/>
    <w:bookmarkStart w:name="z2685" w:id="225"/>
    <w:p>
      <w:pPr>
        <w:spacing w:after="0"/>
        <w:ind w:left="0"/>
        <w:jc w:val="both"/>
      </w:pPr>
      <w:r>
        <w:rPr>
          <w:rFonts w:ascii="Times New Roman"/>
          <w:b w:val="false"/>
          <w:i w:val="false"/>
          <w:color w:val="000000"/>
          <w:sz w:val="28"/>
        </w:rPr>
        <w:t xml:space="preserve">
      6. Наименование товаропроизводителя/сельскохозяйственного кооператива (далее – сельхозкооператив)-получателя услуг по искусственному осеменению: </w:t>
      </w:r>
    </w:p>
    <w:bookmarkEnd w:id="225"/>
    <w:bookmarkStart w:name="z2686" w:id="226"/>
    <w:p>
      <w:pPr>
        <w:spacing w:after="0"/>
        <w:ind w:left="0"/>
        <w:jc w:val="both"/>
      </w:pPr>
      <w:r>
        <w:rPr>
          <w:rFonts w:ascii="Times New Roman"/>
          <w:b w:val="false"/>
          <w:i w:val="false"/>
          <w:color w:val="000000"/>
          <w:sz w:val="28"/>
        </w:rPr>
        <w:t>
      _____________________________________________________________________</w:t>
      </w:r>
    </w:p>
    <w:bookmarkEnd w:id="226"/>
    <w:bookmarkStart w:name="z2687" w:id="227"/>
    <w:p>
      <w:pPr>
        <w:spacing w:after="0"/>
        <w:ind w:left="0"/>
        <w:jc w:val="both"/>
      </w:pPr>
      <w:r>
        <w:rPr>
          <w:rFonts w:ascii="Times New Roman"/>
          <w:b w:val="false"/>
          <w:i w:val="false"/>
          <w:color w:val="000000"/>
          <w:sz w:val="28"/>
        </w:rPr>
        <w:t>
      _____________________________________________________________________</w:t>
      </w:r>
    </w:p>
    <w:bookmarkEnd w:id="227"/>
    <w:bookmarkStart w:name="z2688" w:id="228"/>
    <w:p>
      <w:pPr>
        <w:spacing w:after="0"/>
        <w:ind w:left="0"/>
        <w:jc w:val="both"/>
      </w:pPr>
      <w:r>
        <w:rPr>
          <w:rFonts w:ascii="Times New Roman"/>
          <w:b w:val="false"/>
          <w:i w:val="false"/>
          <w:color w:val="000000"/>
          <w:sz w:val="28"/>
        </w:rPr>
        <w:t>
      7. БИН (ИИН) товаропроизводителя /сельхозкооператива____________________</w:t>
      </w:r>
    </w:p>
    <w:bookmarkEnd w:id="228"/>
    <w:bookmarkStart w:name="z2689" w:id="229"/>
    <w:p>
      <w:pPr>
        <w:spacing w:after="0"/>
        <w:ind w:left="0"/>
        <w:jc w:val="both"/>
      </w:pPr>
      <w:r>
        <w:rPr>
          <w:rFonts w:ascii="Times New Roman"/>
          <w:b w:val="false"/>
          <w:i w:val="false"/>
          <w:color w:val="000000"/>
          <w:sz w:val="28"/>
        </w:rPr>
        <w:t>
      8. Юридический адрес товаропроизводителя/сельхозкооператива: ____________</w:t>
      </w:r>
    </w:p>
    <w:bookmarkEnd w:id="229"/>
    <w:p>
      <w:pPr>
        <w:spacing w:after="0"/>
        <w:ind w:left="0"/>
        <w:jc w:val="both"/>
      </w:pPr>
      <w:bookmarkStart w:name="z2690" w:id="230"/>
      <w:r>
        <w:rPr>
          <w:rFonts w:ascii="Times New Roman"/>
          <w:b w:val="false"/>
          <w:i w:val="false"/>
          <w:color w:val="000000"/>
          <w:sz w:val="28"/>
        </w:rPr>
        <w:t xml:space="preserve">
      ____________________________________________________________________   </w:t>
      </w:r>
    </w:p>
    <w:bookmarkEnd w:id="230"/>
    <w:p>
      <w:pPr>
        <w:spacing w:after="0"/>
        <w:ind w:left="0"/>
        <w:jc w:val="both"/>
      </w:pPr>
      <w:r>
        <w:rPr>
          <w:rFonts w:ascii="Times New Roman"/>
          <w:b w:val="false"/>
          <w:i w:val="false"/>
          <w:color w:val="000000"/>
          <w:sz w:val="28"/>
        </w:rPr>
        <w:t xml:space="preserve">             (область, район, город/село/улица, номер дома)</w:t>
      </w:r>
    </w:p>
    <w:bookmarkStart w:name="z2691" w:id="231"/>
    <w:p>
      <w:pPr>
        <w:spacing w:after="0"/>
        <w:ind w:left="0"/>
        <w:jc w:val="both"/>
      </w:pPr>
      <w:r>
        <w:rPr>
          <w:rFonts w:ascii="Times New Roman"/>
          <w:b w:val="false"/>
          <w:i w:val="false"/>
          <w:color w:val="000000"/>
          <w:sz w:val="28"/>
        </w:rPr>
        <w:t>
      9. Учетный номер – сельхозкооператива-получателя услуг (при наличии)/товаропроизводителя</w:t>
      </w:r>
    </w:p>
    <w:bookmarkEnd w:id="231"/>
    <w:bookmarkStart w:name="z2692" w:id="232"/>
    <w:p>
      <w:pPr>
        <w:spacing w:after="0"/>
        <w:ind w:left="0"/>
        <w:jc w:val="both"/>
      </w:pPr>
      <w:r>
        <w:rPr>
          <w:rFonts w:ascii="Times New Roman"/>
          <w:b w:val="false"/>
          <w:i w:val="false"/>
          <w:color w:val="000000"/>
          <w:sz w:val="28"/>
        </w:rPr>
        <w:t>
      _____________________________________________________________________</w:t>
      </w:r>
    </w:p>
    <w:bookmarkEnd w:id="232"/>
    <w:bookmarkStart w:name="z2693" w:id="233"/>
    <w:p>
      <w:pPr>
        <w:spacing w:after="0"/>
        <w:ind w:left="0"/>
        <w:jc w:val="both"/>
      </w:pPr>
      <w:r>
        <w:rPr>
          <w:rFonts w:ascii="Times New Roman"/>
          <w:b w:val="false"/>
          <w:i w:val="false"/>
          <w:color w:val="000000"/>
          <w:sz w:val="28"/>
        </w:rPr>
        <w:t>
      10. Номер телефона товаропроизводителя/сельхозкооператива</w:t>
      </w:r>
    </w:p>
    <w:bookmarkEnd w:id="233"/>
    <w:bookmarkStart w:name="z2694" w:id="234"/>
    <w:p>
      <w:pPr>
        <w:spacing w:after="0"/>
        <w:ind w:left="0"/>
        <w:jc w:val="both"/>
      </w:pPr>
      <w:r>
        <w:rPr>
          <w:rFonts w:ascii="Times New Roman"/>
          <w:b w:val="false"/>
          <w:i w:val="false"/>
          <w:color w:val="000000"/>
          <w:sz w:val="28"/>
        </w:rPr>
        <w:t>
      _____________________________________________________________________</w:t>
      </w:r>
    </w:p>
    <w:bookmarkEnd w:id="234"/>
    <w:bookmarkStart w:name="z2695" w:id="235"/>
    <w:p>
      <w:pPr>
        <w:spacing w:after="0"/>
        <w:ind w:left="0"/>
        <w:jc w:val="both"/>
      </w:pPr>
      <w:r>
        <w:rPr>
          <w:rFonts w:ascii="Times New Roman"/>
          <w:b w:val="false"/>
          <w:i w:val="false"/>
          <w:color w:val="000000"/>
          <w:sz w:val="28"/>
        </w:rPr>
        <w:t>
      11. Наличие племенного/дистрибьютерного центра/техника-осеменатора в государственном электронном реестре разрешений и уведомлений в области племенного животноводства</w:t>
      </w:r>
    </w:p>
    <w:bookmarkEnd w:id="235"/>
    <w:p>
      <w:pPr>
        <w:spacing w:after="0"/>
        <w:ind w:left="0"/>
        <w:jc w:val="both"/>
      </w:pPr>
      <w:bookmarkStart w:name="z2696" w:id="236"/>
      <w:r>
        <w:rPr>
          <w:rFonts w:ascii="Times New Roman"/>
          <w:b w:val="false"/>
          <w:i w:val="false"/>
          <w:color w:val="000000"/>
          <w:sz w:val="28"/>
        </w:rPr>
        <w:t>
      _____________________________________________________________________</w:t>
      </w:r>
    </w:p>
    <w:bookmarkEnd w:id="236"/>
    <w:p>
      <w:pPr>
        <w:spacing w:after="0"/>
        <w:ind w:left="0"/>
        <w:jc w:val="both"/>
      </w:pPr>
      <w:r>
        <w:rPr>
          <w:rFonts w:ascii="Times New Roman"/>
          <w:b w:val="false"/>
          <w:i w:val="false"/>
          <w:color w:val="000000"/>
          <w:sz w:val="28"/>
        </w:rPr>
        <w:t xml:space="preserve">                               (выбрать из списка)</w:t>
      </w:r>
    </w:p>
    <w:bookmarkStart w:name="z2697" w:id="237"/>
    <w:p>
      <w:pPr>
        <w:spacing w:after="0"/>
        <w:ind w:left="0"/>
        <w:jc w:val="both"/>
      </w:pPr>
      <w:r>
        <w:rPr>
          <w:rFonts w:ascii="Times New Roman"/>
          <w:b w:val="false"/>
          <w:i w:val="false"/>
          <w:color w:val="000000"/>
          <w:sz w:val="28"/>
        </w:rPr>
        <w:t xml:space="preserve">
      12. Список осемененного маточного поголовья: </w:t>
      </w:r>
    </w:p>
    <w:bookmarkEnd w:id="2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8" w:id="23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38"/>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товаропроизводителя/ Фамилия, имя, отчество (при наличии) физических лиц и наименование сельхозформирований (крестьянское хозяство/фермерское хозяйство) являющихся членами кооператива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маточного поголовья крупного рогатого скота, зарегистрированного в ИСЖ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осеменения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обследования (не требуется для овец)</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05" w:id="23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3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2" w:id="24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9" w:id="24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40" w:id="242"/>
    <w:p>
      <w:pPr>
        <w:spacing w:after="0"/>
        <w:ind w:left="0"/>
        <w:jc w:val="both"/>
      </w:pPr>
      <w:r>
        <w:rPr>
          <w:rFonts w:ascii="Times New Roman"/>
          <w:b w:val="false"/>
          <w:i w:val="false"/>
          <w:color w:val="000000"/>
          <w:sz w:val="28"/>
        </w:rPr>
        <w:t>
      Сведения о членах сельскохозяйственного кооператива-владельцах скота заполняются из справки о государственной регистрации юридического лица с веб-портала "электронного правительства" /членской книжки/решения общего собрания кооператива (протокола)/договора с ассоциированным членом кооператива, которые прилагаются к заявке.</w:t>
      </w:r>
    </w:p>
    <w:bookmarkEnd w:id="242"/>
    <w:bookmarkStart w:name="z2741" w:id="243"/>
    <w:p>
      <w:pPr>
        <w:spacing w:after="0"/>
        <w:ind w:left="0"/>
        <w:jc w:val="both"/>
      </w:pPr>
      <w:r>
        <w:rPr>
          <w:rFonts w:ascii="Times New Roman"/>
          <w:b w:val="false"/>
          <w:i w:val="false"/>
          <w:color w:val="000000"/>
          <w:sz w:val="28"/>
        </w:rPr>
        <w:t>
      13. Электронная копия договора об оказании услуг по искусственному осеменению.</w:t>
      </w:r>
    </w:p>
    <w:bookmarkEnd w:id="243"/>
    <w:bookmarkStart w:name="z2742" w:id="244"/>
    <w:p>
      <w:pPr>
        <w:spacing w:after="0"/>
        <w:ind w:left="0"/>
        <w:jc w:val="both"/>
      </w:pPr>
      <w:r>
        <w:rPr>
          <w:rFonts w:ascii="Times New Roman"/>
          <w:b w:val="false"/>
          <w:i w:val="false"/>
          <w:color w:val="000000"/>
          <w:sz w:val="28"/>
        </w:rPr>
        <w:t>
      14. Электронная копия членской книжки членов кооператива.</w:t>
      </w:r>
    </w:p>
    <w:bookmarkEnd w:id="244"/>
    <w:bookmarkStart w:name="z2743" w:id="245"/>
    <w:p>
      <w:pPr>
        <w:spacing w:after="0"/>
        <w:ind w:left="0"/>
        <w:jc w:val="both"/>
      </w:pPr>
      <w:r>
        <w:rPr>
          <w:rFonts w:ascii="Times New Roman"/>
          <w:b w:val="false"/>
          <w:i w:val="false"/>
          <w:color w:val="000000"/>
          <w:sz w:val="28"/>
        </w:rPr>
        <w:t>
      15. Общая сумма оказанных услуг_______________________ тенге.</w:t>
      </w:r>
    </w:p>
    <w:bookmarkEnd w:id="245"/>
    <w:bookmarkStart w:name="z2744" w:id="246"/>
    <w:p>
      <w:pPr>
        <w:spacing w:after="0"/>
        <w:ind w:left="0"/>
        <w:jc w:val="both"/>
      </w:pPr>
      <w:r>
        <w:rPr>
          <w:rFonts w:ascii="Times New Roman"/>
          <w:b w:val="false"/>
          <w:i w:val="false"/>
          <w:color w:val="000000"/>
          <w:sz w:val="28"/>
        </w:rPr>
        <w:t>
      16. Сумма услуг в пересчете на 1 голову __________ тенге.</w:t>
      </w:r>
    </w:p>
    <w:bookmarkEnd w:id="246"/>
    <w:bookmarkStart w:name="z2745" w:id="247"/>
    <w:p>
      <w:pPr>
        <w:spacing w:after="0"/>
        <w:ind w:left="0"/>
        <w:jc w:val="both"/>
      </w:pPr>
      <w:r>
        <w:rPr>
          <w:rFonts w:ascii="Times New Roman"/>
          <w:b w:val="false"/>
          <w:i w:val="false"/>
          <w:color w:val="000000"/>
          <w:sz w:val="28"/>
        </w:rPr>
        <w:t>
      17. Норматив субсидирования: на 1 голову ________ тенге.</w:t>
      </w:r>
    </w:p>
    <w:bookmarkEnd w:id="247"/>
    <w:bookmarkStart w:name="z2746" w:id="248"/>
    <w:p>
      <w:pPr>
        <w:spacing w:after="0"/>
        <w:ind w:left="0"/>
        <w:jc w:val="both"/>
      </w:pPr>
      <w:r>
        <w:rPr>
          <w:rFonts w:ascii="Times New Roman"/>
          <w:b w:val="false"/>
          <w:i w:val="false"/>
          <w:color w:val="000000"/>
          <w:sz w:val="28"/>
        </w:rPr>
        <w:t>
      18. Общая сумма причитающейся субсидии___________ тенге.</w:t>
      </w:r>
    </w:p>
    <w:bookmarkEnd w:id="248"/>
    <w:bookmarkStart w:name="z2747" w:id="249"/>
    <w:p>
      <w:pPr>
        <w:spacing w:after="0"/>
        <w:ind w:left="0"/>
        <w:jc w:val="both"/>
      </w:pPr>
      <w:r>
        <w:rPr>
          <w:rFonts w:ascii="Times New Roman"/>
          <w:b w:val="false"/>
          <w:i w:val="false"/>
          <w:color w:val="000000"/>
          <w:sz w:val="28"/>
        </w:rPr>
        <w:t>
      Подтверждаю достоверность представленной информации, даю согласие на использование сведений, составляющих охраняемую законом тайну, на сбор, обработку моих персональных данных, а также на передачу данных по оказанной государственной услуге в уполномоченный орган по исполнению бюджета.</w:t>
      </w:r>
    </w:p>
    <w:bookmarkEnd w:id="249"/>
    <w:bookmarkStart w:name="z2748" w:id="250"/>
    <w:p>
      <w:pPr>
        <w:spacing w:after="0"/>
        <w:ind w:left="0"/>
        <w:jc w:val="both"/>
      </w:pPr>
      <w:r>
        <w:rPr>
          <w:rFonts w:ascii="Times New Roman"/>
          <w:b w:val="false"/>
          <w:i w:val="false"/>
          <w:color w:val="000000"/>
          <w:sz w:val="28"/>
        </w:rPr>
        <w:t>
      Сообщаю об отсутствии трансграничной передачи персональных данных, а также об отсутствии распространения персональных данных в общедоступных источниках.</w:t>
      </w:r>
    </w:p>
    <w:bookmarkEnd w:id="250"/>
    <w:bookmarkStart w:name="z2749" w:id="251"/>
    <w:p>
      <w:pPr>
        <w:spacing w:after="0"/>
        <w:ind w:left="0"/>
        <w:jc w:val="both"/>
      </w:pPr>
      <w:r>
        <w:rPr>
          <w:rFonts w:ascii="Times New Roman"/>
          <w:b w:val="false"/>
          <w:i w:val="false"/>
          <w:color w:val="000000"/>
          <w:sz w:val="28"/>
        </w:rPr>
        <w:t>
      Перечень собираемых данных: фамилия, имя, отчество (при наличии) физического лица, наименование юридического лица, бизнес-идентификационный номер, индивидуальный идентификационный номер, банковские реквизиты, электронная почта, номер телефона.</w:t>
      </w:r>
    </w:p>
    <w:bookmarkEnd w:id="251"/>
    <w:bookmarkStart w:name="z2750" w:id="252"/>
    <w:p>
      <w:pPr>
        <w:spacing w:after="0"/>
        <w:ind w:left="0"/>
        <w:jc w:val="both"/>
      </w:pPr>
      <w:r>
        <w:rPr>
          <w:rFonts w:ascii="Times New Roman"/>
          <w:b w:val="false"/>
          <w:i w:val="false"/>
          <w:color w:val="000000"/>
          <w:sz w:val="28"/>
        </w:rPr>
        <w:t>
      Подписано и отправлено заявителем в часов "___" ________20__ года</w:t>
      </w:r>
    </w:p>
    <w:bookmarkEnd w:id="252"/>
    <w:bookmarkStart w:name="z2751" w:id="253"/>
    <w:p>
      <w:pPr>
        <w:spacing w:after="0"/>
        <w:ind w:left="0"/>
        <w:jc w:val="both"/>
      </w:pPr>
      <w:r>
        <w:rPr>
          <w:rFonts w:ascii="Times New Roman"/>
          <w:b w:val="false"/>
          <w:i w:val="false"/>
          <w:color w:val="000000"/>
          <w:sz w:val="28"/>
        </w:rPr>
        <w:t>
      Сведения о заявителе из ЭЦП.</w:t>
      </w:r>
    </w:p>
    <w:bookmarkEnd w:id="253"/>
    <w:bookmarkStart w:name="z2752" w:id="254"/>
    <w:p>
      <w:pPr>
        <w:spacing w:after="0"/>
        <w:ind w:left="0"/>
        <w:jc w:val="both"/>
      </w:pPr>
      <w:r>
        <w:rPr>
          <w:rFonts w:ascii="Times New Roman"/>
          <w:b w:val="false"/>
          <w:i w:val="false"/>
          <w:color w:val="000000"/>
          <w:sz w:val="28"/>
        </w:rPr>
        <w:t>
      Расшифровка аббревиатур:</w:t>
      </w:r>
    </w:p>
    <w:bookmarkEnd w:id="254"/>
    <w:bookmarkStart w:name="z2753" w:id="255"/>
    <w:p>
      <w:pPr>
        <w:spacing w:after="0"/>
        <w:ind w:left="0"/>
        <w:jc w:val="both"/>
      </w:pPr>
      <w:r>
        <w:rPr>
          <w:rFonts w:ascii="Times New Roman"/>
          <w:b w:val="false"/>
          <w:i w:val="false"/>
          <w:color w:val="000000"/>
          <w:sz w:val="28"/>
        </w:rPr>
        <w:t>
      ИИН – индивидуальный идентификационный номер;</w:t>
      </w:r>
    </w:p>
    <w:bookmarkEnd w:id="255"/>
    <w:bookmarkStart w:name="z2754" w:id="256"/>
    <w:p>
      <w:pPr>
        <w:spacing w:after="0"/>
        <w:ind w:left="0"/>
        <w:jc w:val="both"/>
      </w:pPr>
      <w:r>
        <w:rPr>
          <w:rFonts w:ascii="Times New Roman"/>
          <w:b w:val="false"/>
          <w:i w:val="false"/>
          <w:color w:val="000000"/>
          <w:sz w:val="28"/>
        </w:rPr>
        <w:t>
      БИН – бизнес-идентификационный номер;</w:t>
      </w:r>
    </w:p>
    <w:bookmarkEnd w:id="256"/>
    <w:bookmarkStart w:name="z2755" w:id="257"/>
    <w:p>
      <w:pPr>
        <w:spacing w:after="0"/>
        <w:ind w:left="0"/>
        <w:jc w:val="both"/>
      </w:pPr>
      <w:r>
        <w:rPr>
          <w:rFonts w:ascii="Times New Roman"/>
          <w:b w:val="false"/>
          <w:i w:val="false"/>
          <w:color w:val="000000"/>
          <w:sz w:val="28"/>
        </w:rPr>
        <w:t>
      ИИК – индивидуальный идентификационный код;</w:t>
      </w:r>
    </w:p>
    <w:bookmarkEnd w:id="257"/>
    <w:bookmarkStart w:name="z2756" w:id="258"/>
    <w:p>
      <w:pPr>
        <w:spacing w:after="0"/>
        <w:ind w:left="0"/>
        <w:jc w:val="both"/>
      </w:pPr>
      <w:r>
        <w:rPr>
          <w:rFonts w:ascii="Times New Roman"/>
          <w:b w:val="false"/>
          <w:i w:val="false"/>
          <w:color w:val="000000"/>
          <w:sz w:val="28"/>
        </w:rPr>
        <w:t>
      Кбе – код бенефициара;</w:t>
      </w:r>
    </w:p>
    <w:bookmarkEnd w:id="258"/>
    <w:bookmarkStart w:name="z2757" w:id="259"/>
    <w:p>
      <w:pPr>
        <w:spacing w:after="0"/>
        <w:ind w:left="0"/>
        <w:jc w:val="both"/>
      </w:pPr>
      <w:r>
        <w:rPr>
          <w:rFonts w:ascii="Times New Roman"/>
          <w:b w:val="false"/>
          <w:i w:val="false"/>
          <w:color w:val="000000"/>
          <w:sz w:val="28"/>
        </w:rPr>
        <w:t>
      БИК – банковский идентификационный код;</w:t>
      </w:r>
    </w:p>
    <w:bookmarkEnd w:id="259"/>
    <w:bookmarkStart w:name="z2758" w:id="260"/>
    <w:p>
      <w:pPr>
        <w:spacing w:after="0"/>
        <w:ind w:left="0"/>
        <w:jc w:val="both"/>
      </w:pPr>
      <w:r>
        <w:rPr>
          <w:rFonts w:ascii="Times New Roman"/>
          <w:b w:val="false"/>
          <w:i w:val="false"/>
          <w:color w:val="000000"/>
          <w:sz w:val="28"/>
        </w:rPr>
        <w:t>
      ИСЖ – база данных по идентификации сельскохозяйственных животных;</w:t>
      </w:r>
    </w:p>
    <w:bookmarkEnd w:id="260"/>
    <w:bookmarkStart w:name="z2759" w:id="261"/>
    <w:p>
      <w:pPr>
        <w:spacing w:after="0"/>
        <w:ind w:left="0"/>
        <w:jc w:val="both"/>
      </w:pPr>
      <w:r>
        <w:rPr>
          <w:rFonts w:ascii="Times New Roman"/>
          <w:b w:val="false"/>
          <w:i w:val="false"/>
          <w:color w:val="000000"/>
          <w:sz w:val="28"/>
        </w:rPr>
        <w:t>
      ИНЖ – идентификационный номер животного;</w:t>
      </w:r>
    </w:p>
    <w:bookmarkEnd w:id="261"/>
    <w:bookmarkStart w:name="z2760" w:id="262"/>
    <w:p>
      <w:pPr>
        <w:spacing w:after="0"/>
        <w:ind w:left="0"/>
        <w:jc w:val="both"/>
      </w:pPr>
      <w:r>
        <w:rPr>
          <w:rFonts w:ascii="Times New Roman"/>
          <w:b w:val="false"/>
          <w:i w:val="false"/>
          <w:color w:val="000000"/>
          <w:sz w:val="28"/>
        </w:rPr>
        <w:t>
      ЭЦП – электронная цифровая подпись.</w:t>
      </w:r>
    </w:p>
    <w:bookmarkEnd w:id="2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Местный исполнительный орган</w:t>
            </w:r>
            <w:r>
              <w:br/>
            </w:r>
            <w:r>
              <w:rPr>
                <w:rFonts w:ascii="Times New Roman"/>
                <w:b w:val="false"/>
                <w:i w:val="false"/>
                <w:color w:val="000000"/>
                <w:sz w:val="20"/>
              </w:rPr>
              <w:t>____________________________</w:t>
            </w:r>
            <w:r>
              <w:br/>
            </w:r>
            <w:r>
              <w:rPr>
                <w:rFonts w:ascii="Times New Roman"/>
                <w:b w:val="false"/>
                <w:i w:val="false"/>
                <w:color w:val="000000"/>
                <w:sz w:val="20"/>
              </w:rPr>
              <w:t>(области, города</w:t>
            </w:r>
            <w:r>
              <w:br/>
            </w:r>
            <w:r>
              <w:rPr>
                <w:rFonts w:ascii="Times New Roman"/>
                <w:b w:val="false"/>
                <w:i w:val="false"/>
                <w:color w:val="000000"/>
                <w:sz w:val="20"/>
              </w:rPr>
              <w:t>республиканского</w:t>
            </w:r>
            <w:r>
              <w:br/>
            </w:r>
            <w:r>
              <w:rPr>
                <w:rFonts w:ascii="Times New Roman"/>
                <w:b w:val="false"/>
                <w:i w:val="false"/>
                <w:color w:val="000000"/>
                <w:sz w:val="20"/>
              </w:rPr>
              <w:t>значения и столицы)</w:t>
            </w:r>
          </w:p>
        </w:tc>
      </w:tr>
    </w:tbl>
    <w:bookmarkStart w:name="z223" w:id="263"/>
    <w:p>
      <w:pPr>
        <w:spacing w:after="0"/>
        <w:ind w:left="0"/>
        <w:jc w:val="left"/>
      </w:pPr>
      <w:r>
        <w:rPr>
          <w:rFonts w:ascii="Times New Roman"/>
          <w:b/>
          <w:i w:val="false"/>
          <w:color w:val="000000"/>
        </w:rPr>
        <w:t xml:space="preserve"> Заявка на получение субсидий на ведение селекционной и племенной работы с товарным маточным поголовьем крупного рогатого скота</w:t>
      </w:r>
    </w:p>
    <w:bookmarkEnd w:id="26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 ____</w:t>
            </w:r>
            <w:r>
              <w:br/>
            </w:r>
            <w:r>
              <w:rPr>
                <w:rFonts w:ascii="Times New Roman"/>
                <w:b w:val="false"/>
                <w:i w:val="false"/>
                <w:color w:val="000000"/>
                <w:sz w:val="20"/>
              </w:rPr>
              <w:t>Дата формирования</w:t>
            </w:r>
            <w:r>
              <w:br/>
            </w:r>
            <w:r>
              <w:rPr>
                <w:rFonts w:ascii="Times New Roman"/>
                <w:b w:val="false"/>
                <w:i w:val="false"/>
                <w:color w:val="000000"/>
                <w:sz w:val="20"/>
              </w:rPr>
              <w:t>заявки: __________</w:t>
            </w:r>
          </w:p>
        </w:tc>
      </w:tr>
    </w:tbl>
    <w:bookmarkStart w:name="z254" w:id="264"/>
    <w:p>
      <w:pPr>
        <w:spacing w:after="0"/>
        <w:ind w:left="0"/>
        <w:jc w:val="both"/>
      </w:pPr>
      <w:r>
        <w:rPr>
          <w:rFonts w:ascii="Times New Roman"/>
          <w:b w:val="false"/>
          <w:i w:val="false"/>
          <w:color w:val="000000"/>
          <w:sz w:val="28"/>
        </w:rPr>
        <w:t>
      1. Наименование товаропроизводителя/ сельскохозяйственного кооператива (далее – сельхозкооператив)</w:t>
      </w:r>
    </w:p>
    <w:bookmarkEnd w:id="264"/>
    <w:bookmarkStart w:name="z2762" w:id="265"/>
    <w:p>
      <w:pPr>
        <w:spacing w:after="0"/>
        <w:ind w:left="0"/>
        <w:jc w:val="both"/>
      </w:pPr>
      <w:r>
        <w:rPr>
          <w:rFonts w:ascii="Times New Roman"/>
          <w:b w:val="false"/>
          <w:i w:val="false"/>
          <w:color w:val="000000"/>
          <w:sz w:val="28"/>
        </w:rPr>
        <w:t>
      ________________________________________________________________________________</w:t>
      </w:r>
    </w:p>
    <w:bookmarkEnd w:id="265"/>
    <w:bookmarkStart w:name="z2763" w:id="266"/>
    <w:p>
      <w:pPr>
        <w:spacing w:after="0"/>
        <w:ind w:left="0"/>
        <w:jc w:val="both"/>
      </w:pPr>
      <w:r>
        <w:rPr>
          <w:rFonts w:ascii="Times New Roman"/>
          <w:b w:val="false"/>
          <w:i w:val="false"/>
          <w:color w:val="000000"/>
          <w:sz w:val="28"/>
        </w:rPr>
        <w:t>
      (фамилия, имя, отчество (при наличии) физического лица/наименование юридического лица)</w:t>
      </w:r>
    </w:p>
    <w:bookmarkEnd w:id="266"/>
    <w:bookmarkStart w:name="z2764" w:id="267"/>
    <w:p>
      <w:pPr>
        <w:spacing w:after="0"/>
        <w:ind w:left="0"/>
        <w:jc w:val="both"/>
      </w:pPr>
      <w:r>
        <w:rPr>
          <w:rFonts w:ascii="Times New Roman"/>
          <w:b w:val="false"/>
          <w:i w:val="false"/>
          <w:color w:val="000000"/>
          <w:sz w:val="28"/>
        </w:rPr>
        <w:t>
      2. Адрес товаропроизводителя/ сельхозкооператива:</w:t>
      </w:r>
    </w:p>
    <w:bookmarkEnd w:id="267"/>
    <w:bookmarkStart w:name="z2765" w:id="268"/>
    <w:p>
      <w:pPr>
        <w:spacing w:after="0"/>
        <w:ind w:left="0"/>
        <w:jc w:val="both"/>
      </w:pPr>
      <w:r>
        <w:rPr>
          <w:rFonts w:ascii="Times New Roman"/>
          <w:b w:val="false"/>
          <w:i w:val="false"/>
          <w:color w:val="000000"/>
          <w:sz w:val="28"/>
        </w:rPr>
        <w:t>
      ____________________________________________________________________</w:t>
      </w:r>
    </w:p>
    <w:bookmarkEnd w:id="268"/>
    <w:p>
      <w:pPr>
        <w:spacing w:after="0"/>
        <w:ind w:left="0"/>
        <w:jc w:val="both"/>
      </w:pPr>
      <w:bookmarkStart w:name="z2766" w:id="269"/>
      <w:r>
        <w:rPr>
          <w:rFonts w:ascii="Times New Roman"/>
          <w:b w:val="false"/>
          <w:i w:val="false"/>
          <w:color w:val="000000"/>
          <w:sz w:val="28"/>
        </w:rPr>
        <w:t xml:space="preserve">
      ____________________________________________________________________  </w:t>
      </w:r>
    </w:p>
    <w:bookmarkEnd w:id="269"/>
    <w:p>
      <w:pPr>
        <w:spacing w:after="0"/>
        <w:ind w:left="0"/>
        <w:jc w:val="both"/>
      </w:pPr>
      <w:r>
        <w:rPr>
          <w:rFonts w:ascii="Times New Roman"/>
          <w:b w:val="false"/>
          <w:i w:val="false"/>
          <w:color w:val="000000"/>
          <w:sz w:val="28"/>
        </w:rPr>
        <w:t xml:space="preserve">                   (область, район, город/село/улица, номер дома)</w:t>
      </w:r>
    </w:p>
    <w:bookmarkStart w:name="z2767" w:id="270"/>
    <w:p>
      <w:pPr>
        <w:spacing w:after="0"/>
        <w:ind w:left="0"/>
        <w:jc w:val="both"/>
      </w:pPr>
      <w:r>
        <w:rPr>
          <w:rFonts w:ascii="Times New Roman"/>
          <w:b w:val="false"/>
          <w:i w:val="false"/>
          <w:color w:val="000000"/>
          <w:sz w:val="28"/>
        </w:rPr>
        <w:t>
      3. ИИН/БИН _________________________________________________________</w:t>
      </w:r>
    </w:p>
    <w:bookmarkEnd w:id="270"/>
    <w:bookmarkStart w:name="z2768" w:id="271"/>
    <w:p>
      <w:pPr>
        <w:spacing w:after="0"/>
        <w:ind w:left="0"/>
        <w:jc w:val="both"/>
      </w:pPr>
      <w:r>
        <w:rPr>
          <w:rFonts w:ascii="Times New Roman"/>
          <w:b w:val="false"/>
          <w:i w:val="false"/>
          <w:color w:val="000000"/>
          <w:sz w:val="28"/>
        </w:rPr>
        <w:t>
      4. Банковские реквизиты (ИИК, Кбе, БИК): _______________________________</w:t>
      </w:r>
    </w:p>
    <w:bookmarkEnd w:id="271"/>
    <w:bookmarkStart w:name="z2769" w:id="272"/>
    <w:p>
      <w:pPr>
        <w:spacing w:after="0"/>
        <w:ind w:left="0"/>
        <w:jc w:val="both"/>
      </w:pPr>
      <w:r>
        <w:rPr>
          <w:rFonts w:ascii="Times New Roman"/>
          <w:b w:val="false"/>
          <w:i w:val="false"/>
          <w:color w:val="000000"/>
          <w:sz w:val="28"/>
        </w:rPr>
        <w:t>
      5. Учетный номер хозяйства: ___________________________________________</w:t>
      </w:r>
    </w:p>
    <w:bookmarkEnd w:id="272"/>
    <w:bookmarkStart w:name="z2770" w:id="273"/>
    <w:p>
      <w:pPr>
        <w:spacing w:after="0"/>
        <w:ind w:left="0"/>
        <w:jc w:val="both"/>
      </w:pPr>
      <w:r>
        <w:rPr>
          <w:rFonts w:ascii="Times New Roman"/>
          <w:b w:val="false"/>
          <w:i w:val="false"/>
          <w:color w:val="000000"/>
          <w:sz w:val="28"/>
        </w:rPr>
        <w:t xml:space="preserve">
      6. Сведения о земельных участках сельскохозяйственного назначения </w:t>
      </w:r>
    </w:p>
    <w:bookmarkEnd w:id="2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1" w:id="27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7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77" w:id="27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7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3" w:id="27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7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9" w:id="27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7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795" w:id="278"/>
    <w:p>
      <w:pPr>
        <w:spacing w:after="0"/>
        <w:ind w:left="0"/>
        <w:jc w:val="both"/>
      </w:pPr>
      <w:r>
        <w:rPr>
          <w:rFonts w:ascii="Times New Roman"/>
          <w:b w:val="false"/>
          <w:i w:val="false"/>
          <w:color w:val="000000"/>
          <w:sz w:val="28"/>
        </w:rPr>
        <w:t>
      7. Номер телефона товаропроизводителя _________________________________</w:t>
      </w:r>
    </w:p>
    <w:bookmarkEnd w:id="278"/>
    <w:bookmarkStart w:name="z2796" w:id="279"/>
    <w:p>
      <w:pPr>
        <w:spacing w:after="0"/>
        <w:ind w:left="0"/>
        <w:jc w:val="both"/>
      </w:pPr>
      <w:r>
        <w:rPr>
          <w:rFonts w:ascii="Times New Roman"/>
          <w:b w:val="false"/>
          <w:i w:val="false"/>
          <w:color w:val="000000"/>
          <w:sz w:val="28"/>
        </w:rPr>
        <w:t>
      При воспроизводстве методом искусственного осеменения собственными силами:</w:t>
      </w:r>
    </w:p>
    <w:bookmarkEnd w:id="279"/>
    <w:bookmarkStart w:name="z2797" w:id="280"/>
    <w:p>
      <w:pPr>
        <w:spacing w:after="0"/>
        <w:ind w:left="0"/>
        <w:jc w:val="both"/>
      </w:pPr>
      <w:r>
        <w:rPr>
          <w:rFonts w:ascii="Times New Roman"/>
          <w:b w:val="false"/>
          <w:i w:val="false"/>
          <w:color w:val="000000"/>
          <w:sz w:val="28"/>
        </w:rPr>
        <w:t>
      1) Список товарного маточного поголовья крупного рогатого скота, охваченного искусственным осеменением:</w:t>
      </w:r>
    </w:p>
    <w:bookmarkEnd w:id="2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8" w:id="28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8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зарегистрированный в ИСЖ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осеменения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обследования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владельца животного - члена сельхозкооператива (для сельхозкооператива)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члена сельхозкооператива (для сельхозкооператива)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05" w:id="28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8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2" w:id="28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8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19" w:id="284"/>
    <w:p>
      <w:pPr>
        <w:spacing w:after="0"/>
        <w:ind w:left="0"/>
        <w:jc w:val="both"/>
      </w:pPr>
      <w:r>
        <w:rPr>
          <w:rFonts w:ascii="Times New Roman"/>
          <w:b w:val="false"/>
          <w:i w:val="false"/>
          <w:color w:val="000000"/>
          <w:sz w:val="28"/>
        </w:rPr>
        <w:t>
      Всего ____ голов</w:t>
      </w:r>
    </w:p>
    <w:bookmarkEnd w:id="284"/>
    <w:bookmarkStart w:name="z2820" w:id="285"/>
    <w:p>
      <w:pPr>
        <w:spacing w:after="0"/>
        <w:ind w:left="0"/>
        <w:jc w:val="both"/>
      </w:pPr>
      <w:r>
        <w:rPr>
          <w:rFonts w:ascii="Times New Roman"/>
          <w:b w:val="false"/>
          <w:i w:val="false"/>
          <w:color w:val="000000"/>
          <w:sz w:val="28"/>
        </w:rPr>
        <w:t xml:space="preserve">
      2) Сведение об использованном семени племенного быка-производителя: </w:t>
      </w:r>
    </w:p>
    <w:bookmarkEnd w:id="2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1" w:id="28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быка-производителя в ИБСПР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4" w:id="28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7" w:id="28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0" w:id="28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33" w:id="290"/>
    <w:p>
      <w:pPr>
        <w:spacing w:after="0"/>
        <w:ind w:left="0"/>
        <w:jc w:val="both"/>
      </w:pPr>
      <w:r>
        <w:rPr>
          <w:rFonts w:ascii="Times New Roman"/>
          <w:b w:val="false"/>
          <w:i w:val="false"/>
          <w:color w:val="000000"/>
          <w:sz w:val="28"/>
        </w:rPr>
        <w:t>
      3) Количество использованных доз ______</w:t>
      </w:r>
    </w:p>
    <w:bookmarkEnd w:id="290"/>
    <w:bookmarkStart w:name="z2834" w:id="291"/>
    <w:p>
      <w:pPr>
        <w:spacing w:after="0"/>
        <w:ind w:left="0"/>
        <w:jc w:val="both"/>
      </w:pPr>
      <w:r>
        <w:rPr>
          <w:rFonts w:ascii="Times New Roman"/>
          <w:b w:val="false"/>
          <w:i w:val="false"/>
          <w:color w:val="000000"/>
          <w:sz w:val="28"/>
        </w:rPr>
        <w:t>
      4) Наличие техника-осеменатора в государственном электронном реестре разрешений и уведомлений в области племенного животноводства</w:t>
      </w:r>
    </w:p>
    <w:bookmarkEnd w:id="291"/>
    <w:p>
      <w:pPr>
        <w:spacing w:after="0"/>
        <w:ind w:left="0"/>
        <w:jc w:val="both"/>
      </w:pPr>
      <w:bookmarkStart w:name="z2835" w:id="292"/>
      <w:r>
        <w:rPr>
          <w:rFonts w:ascii="Times New Roman"/>
          <w:b w:val="false"/>
          <w:i w:val="false"/>
          <w:color w:val="000000"/>
          <w:sz w:val="28"/>
        </w:rPr>
        <w:t>
      _____________________________________________________________________</w:t>
      </w:r>
    </w:p>
    <w:bookmarkEnd w:id="292"/>
    <w:p>
      <w:pPr>
        <w:spacing w:after="0"/>
        <w:ind w:left="0"/>
        <w:jc w:val="both"/>
      </w:pPr>
      <w:r>
        <w:rPr>
          <w:rFonts w:ascii="Times New Roman"/>
          <w:b w:val="false"/>
          <w:i w:val="false"/>
          <w:color w:val="000000"/>
          <w:sz w:val="28"/>
        </w:rPr>
        <w:t xml:space="preserve">                         (выбрать из списка)</w:t>
      </w:r>
    </w:p>
    <w:bookmarkStart w:name="z2836" w:id="293"/>
    <w:p>
      <w:pPr>
        <w:spacing w:after="0"/>
        <w:ind w:left="0"/>
        <w:jc w:val="both"/>
      </w:pPr>
      <w:r>
        <w:rPr>
          <w:rFonts w:ascii="Times New Roman"/>
          <w:b w:val="false"/>
          <w:i w:val="false"/>
          <w:color w:val="000000"/>
          <w:sz w:val="28"/>
        </w:rPr>
        <w:t>
      5) Сведения о племенных быках-производителях, использованных для докрытия:</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7" w:id="29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29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быков-производителей в ИСЖ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Регистрационные номера быков-производителей в ИБСПР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Используются в хозяйстве (указать годы)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2" w:id="29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7" w:id="29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2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2" w:id="29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2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57" w:id="298"/>
    <w:p>
      <w:pPr>
        <w:spacing w:after="0"/>
        <w:ind w:left="0"/>
        <w:jc w:val="both"/>
      </w:pPr>
      <w:r>
        <w:rPr>
          <w:rFonts w:ascii="Times New Roman"/>
          <w:b w:val="false"/>
          <w:i w:val="false"/>
          <w:color w:val="000000"/>
          <w:sz w:val="28"/>
        </w:rPr>
        <w:t>
      6) Нагрузка на 1 быка-производителя для докрытия _____ маток.</w:t>
      </w:r>
    </w:p>
    <w:bookmarkEnd w:id="298"/>
    <w:bookmarkStart w:name="z2858" w:id="299"/>
    <w:p>
      <w:pPr>
        <w:spacing w:after="0"/>
        <w:ind w:left="0"/>
        <w:jc w:val="both"/>
      </w:pPr>
      <w:r>
        <w:rPr>
          <w:rFonts w:ascii="Times New Roman"/>
          <w:b w:val="false"/>
          <w:i w:val="false"/>
          <w:color w:val="000000"/>
          <w:sz w:val="28"/>
        </w:rPr>
        <w:t>
      При воспроизводстве методом искусственного осеменения с использованием услуг племенных/дистрибьютерных центров/техника-осеменатора по искусственному осеменению:</w:t>
      </w:r>
    </w:p>
    <w:bookmarkEnd w:id="299"/>
    <w:bookmarkStart w:name="z2859" w:id="300"/>
    <w:p>
      <w:pPr>
        <w:spacing w:after="0"/>
        <w:ind w:left="0"/>
        <w:jc w:val="both"/>
      </w:pPr>
      <w:r>
        <w:rPr>
          <w:rFonts w:ascii="Times New Roman"/>
          <w:b w:val="false"/>
          <w:i w:val="false"/>
          <w:color w:val="000000"/>
          <w:sz w:val="28"/>
        </w:rPr>
        <w:t>
      1) Список маточного поголовья крупного рогатого скота, охваченного селекционной племенной работой:</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0" w:id="30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0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зарегистрированный в ИСЖ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осеменения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обследования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владельца животного - члена сельхозкооператива (для сельхозкооператива)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члена сельхозкооператива (для сельхозкооператива)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7" w:id="30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0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4" w:id="30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0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81" w:id="304"/>
    <w:p>
      <w:pPr>
        <w:spacing w:after="0"/>
        <w:ind w:left="0"/>
        <w:jc w:val="both"/>
      </w:pPr>
      <w:r>
        <w:rPr>
          <w:rFonts w:ascii="Times New Roman"/>
          <w:b w:val="false"/>
          <w:i w:val="false"/>
          <w:color w:val="000000"/>
          <w:sz w:val="28"/>
        </w:rPr>
        <w:t>
      Всего ___ голов</w:t>
      </w:r>
    </w:p>
    <w:bookmarkEnd w:id="304"/>
    <w:bookmarkStart w:name="z2882" w:id="305"/>
    <w:p>
      <w:pPr>
        <w:spacing w:after="0"/>
        <w:ind w:left="0"/>
        <w:jc w:val="both"/>
      </w:pPr>
      <w:r>
        <w:rPr>
          <w:rFonts w:ascii="Times New Roman"/>
          <w:b w:val="false"/>
          <w:i w:val="false"/>
          <w:color w:val="000000"/>
          <w:sz w:val="28"/>
        </w:rPr>
        <w:t xml:space="preserve">
      2) Сведение об использованном семени племенного быка-производителя: </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3" w:id="30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0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Регистрационные номера быков-производителей в ИБСПР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6" w:id="30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0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89" w:id="30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0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2" w:id="30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0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895" w:id="310"/>
    <w:p>
      <w:pPr>
        <w:spacing w:after="0"/>
        <w:ind w:left="0"/>
        <w:jc w:val="both"/>
      </w:pPr>
      <w:r>
        <w:rPr>
          <w:rFonts w:ascii="Times New Roman"/>
          <w:b w:val="false"/>
          <w:i w:val="false"/>
          <w:color w:val="000000"/>
          <w:sz w:val="28"/>
        </w:rPr>
        <w:t>
      3) Сведение о племенных быках-производителях, использованных для докрытия:</w:t>
      </w:r>
    </w:p>
    <w:bookmarkEnd w:id="3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96" w:id="31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быков-производителей в ИСЖ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Регистрационные номера быков-производителей в ИБСПР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Используются в хозяйстве (указать случной сезон)</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1" w:id="31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06" w:id="31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1" w:id="31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16" w:id="315"/>
    <w:p>
      <w:pPr>
        <w:spacing w:after="0"/>
        <w:ind w:left="0"/>
        <w:jc w:val="both"/>
      </w:pPr>
      <w:r>
        <w:rPr>
          <w:rFonts w:ascii="Times New Roman"/>
          <w:b w:val="false"/>
          <w:i w:val="false"/>
          <w:color w:val="000000"/>
          <w:sz w:val="28"/>
        </w:rPr>
        <w:t>
      4) Нагрузка на 1 быка-производителя для докрытия _____ маток.</w:t>
      </w:r>
    </w:p>
    <w:bookmarkEnd w:id="315"/>
    <w:bookmarkStart w:name="z2917" w:id="316"/>
    <w:p>
      <w:pPr>
        <w:spacing w:after="0"/>
        <w:ind w:left="0"/>
        <w:jc w:val="both"/>
      </w:pPr>
      <w:r>
        <w:rPr>
          <w:rFonts w:ascii="Times New Roman"/>
          <w:b w:val="false"/>
          <w:i w:val="false"/>
          <w:color w:val="000000"/>
          <w:sz w:val="28"/>
        </w:rPr>
        <w:t>
      5) Наличие племенного/дистрибьютерного центра/техника-осеменатора в государственном электронном реестре разрешений и уведомлений в области племенного животноводства</w:t>
      </w:r>
    </w:p>
    <w:bookmarkEnd w:id="316"/>
    <w:p>
      <w:pPr>
        <w:spacing w:after="0"/>
        <w:ind w:left="0"/>
        <w:jc w:val="both"/>
      </w:pPr>
      <w:bookmarkStart w:name="z2918" w:id="317"/>
      <w:r>
        <w:rPr>
          <w:rFonts w:ascii="Times New Roman"/>
          <w:b w:val="false"/>
          <w:i w:val="false"/>
          <w:color w:val="000000"/>
          <w:sz w:val="28"/>
        </w:rPr>
        <w:t>
      __________________________________________________________________</w:t>
      </w:r>
    </w:p>
    <w:bookmarkEnd w:id="317"/>
    <w:p>
      <w:pPr>
        <w:spacing w:after="0"/>
        <w:ind w:left="0"/>
        <w:jc w:val="both"/>
      </w:pPr>
      <w:r>
        <w:rPr>
          <w:rFonts w:ascii="Times New Roman"/>
          <w:b w:val="false"/>
          <w:i w:val="false"/>
          <w:color w:val="000000"/>
          <w:sz w:val="28"/>
        </w:rPr>
        <w:t xml:space="preserve">                               (выбрать из списка)</w:t>
      </w:r>
    </w:p>
    <w:bookmarkStart w:name="z2919" w:id="318"/>
    <w:p>
      <w:pPr>
        <w:spacing w:after="0"/>
        <w:ind w:left="0"/>
        <w:jc w:val="both"/>
      </w:pPr>
      <w:r>
        <w:rPr>
          <w:rFonts w:ascii="Times New Roman"/>
          <w:b w:val="false"/>
          <w:i w:val="false"/>
          <w:color w:val="000000"/>
          <w:sz w:val="28"/>
        </w:rPr>
        <w:t>
      При воспроизводстве методом вольной случки:</w:t>
      </w:r>
    </w:p>
    <w:bookmarkEnd w:id="318"/>
    <w:bookmarkStart w:name="z2920" w:id="319"/>
    <w:p>
      <w:pPr>
        <w:spacing w:after="0"/>
        <w:ind w:left="0"/>
        <w:jc w:val="both"/>
      </w:pPr>
      <w:r>
        <w:rPr>
          <w:rFonts w:ascii="Times New Roman"/>
          <w:b w:val="false"/>
          <w:i w:val="false"/>
          <w:color w:val="000000"/>
          <w:sz w:val="28"/>
        </w:rPr>
        <w:t>
      1) Список товарного маточного поголовья крупного рогатого скота, охваченного селекционной и племенной работой:</w:t>
      </w:r>
    </w:p>
    <w:bookmarkEnd w:id="3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1" w:id="32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2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зарегистрированный в ИСЖ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владельца животного - члена сельхозкооператива (для сельхозкооператива)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члена сельхозкооператива (для селхозкооператива)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26" w:id="32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2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1" w:id="32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36" w:id="323"/>
    <w:p>
      <w:pPr>
        <w:spacing w:after="0"/>
        <w:ind w:left="0"/>
        <w:jc w:val="both"/>
      </w:pPr>
      <w:r>
        <w:rPr>
          <w:rFonts w:ascii="Times New Roman"/>
          <w:b w:val="false"/>
          <w:i w:val="false"/>
          <w:color w:val="000000"/>
          <w:sz w:val="28"/>
        </w:rPr>
        <w:t>
      Всего ___ голов</w:t>
      </w:r>
    </w:p>
    <w:bookmarkEnd w:id="323"/>
    <w:bookmarkStart w:name="z2937" w:id="324"/>
    <w:p>
      <w:pPr>
        <w:spacing w:after="0"/>
        <w:ind w:left="0"/>
        <w:jc w:val="both"/>
      </w:pPr>
      <w:r>
        <w:rPr>
          <w:rFonts w:ascii="Times New Roman"/>
          <w:b w:val="false"/>
          <w:i w:val="false"/>
          <w:color w:val="000000"/>
          <w:sz w:val="28"/>
        </w:rPr>
        <w:t>
      2) Сведение об использованных племенных быках-производителях:</w:t>
      </w:r>
    </w:p>
    <w:bookmarkEnd w:id="3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8" w:id="32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быков-производителей в ИСЖ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быков-производителей в ИБСПР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Используется в хозяйстве (указать годы)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3" w:id="32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2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8" w:id="32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2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3" w:id="32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2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2958" w:id="329"/>
    <w:p>
      <w:pPr>
        <w:spacing w:after="0"/>
        <w:ind w:left="0"/>
        <w:jc w:val="both"/>
      </w:pPr>
      <w:r>
        <w:rPr>
          <w:rFonts w:ascii="Times New Roman"/>
          <w:b w:val="false"/>
          <w:i w:val="false"/>
          <w:color w:val="000000"/>
          <w:sz w:val="28"/>
        </w:rPr>
        <w:t>
      3) Нагрузка на 1 быка _____ голов маток.</w:t>
      </w:r>
    </w:p>
    <w:bookmarkEnd w:id="329"/>
    <w:bookmarkStart w:name="z2959" w:id="330"/>
    <w:p>
      <w:pPr>
        <w:spacing w:after="0"/>
        <w:ind w:left="0"/>
        <w:jc w:val="both"/>
      </w:pPr>
      <w:r>
        <w:rPr>
          <w:rFonts w:ascii="Times New Roman"/>
          <w:b w:val="false"/>
          <w:i w:val="false"/>
          <w:color w:val="000000"/>
          <w:sz w:val="28"/>
        </w:rPr>
        <w:t>
      8. Норматив субсидирования 10 тысяч тенге на 1 голову.</w:t>
      </w:r>
    </w:p>
    <w:bookmarkEnd w:id="330"/>
    <w:bookmarkStart w:name="z2960" w:id="331"/>
    <w:p>
      <w:pPr>
        <w:spacing w:after="0"/>
        <w:ind w:left="0"/>
        <w:jc w:val="both"/>
      </w:pPr>
      <w:r>
        <w:rPr>
          <w:rFonts w:ascii="Times New Roman"/>
          <w:b w:val="false"/>
          <w:i w:val="false"/>
          <w:color w:val="000000"/>
          <w:sz w:val="28"/>
        </w:rPr>
        <w:t>
      9. Общая сумма причитающейся субсидии ___________ тенге.</w:t>
      </w:r>
    </w:p>
    <w:bookmarkEnd w:id="331"/>
    <w:bookmarkStart w:name="z2961" w:id="332"/>
    <w:p>
      <w:pPr>
        <w:spacing w:after="0"/>
        <w:ind w:left="0"/>
        <w:jc w:val="both"/>
      </w:pPr>
      <w:r>
        <w:rPr>
          <w:rFonts w:ascii="Times New Roman"/>
          <w:b w:val="false"/>
          <w:i w:val="false"/>
          <w:color w:val="000000"/>
          <w:sz w:val="28"/>
        </w:rPr>
        <w:t>
      Сведения о членах сельскохозяйственного кооператива-владельцах скота заполняются из справки о государственной регистрации юридического лица с веб-портала "электронного правительства" /членской книжки/решения общего собрания кооператива (протокола)/договора с ассоциированным членом кооператива, которые прилагаются к заявке.</w:t>
      </w:r>
    </w:p>
    <w:bookmarkEnd w:id="332"/>
    <w:bookmarkStart w:name="z2962" w:id="333"/>
    <w:p>
      <w:pPr>
        <w:spacing w:after="0"/>
        <w:ind w:left="0"/>
        <w:jc w:val="both"/>
      </w:pPr>
      <w:r>
        <w:rPr>
          <w:rFonts w:ascii="Times New Roman"/>
          <w:b w:val="false"/>
          <w:i w:val="false"/>
          <w:color w:val="000000"/>
          <w:sz w:val="28"/>
        </w:rPr>
        <w:t>
      Подтверждаю, что обеспечу сохранность заявленного маточного поголовья (за исключением зоотехнической нормы выбытия) в течение года, в случае необеспечения сохранности согласен вернуть полученные субсидии на несохраненное поголовье сельскохозяйственных животных.</w:t>
      </w:r>
    </w:p>
    <w:bookmarkEnd w:id="333"/>
    <w:bookmarkStart w:name="z2963" w:id="334"/>
    <w:p>
      <w:pPr>
        <w:spacing w:after="0"/>
        <w:ind w:left="0"/>
        <w:jc w:val="both"/>
      </w:pPr>
      <w:r>
        <w:rPr>
          <w:rFonts w:ascii="Times New Roman"/>
          <w:b w:val="false"/>
          <w:i w:val="false"/>
          <w:color w:val="000000"/>
          <w:sz w:val="28"/>
        </w:rPr>
        <w:t>
      Подтверждаю достоверность представленной информации, даю согласие на использование сведений, составляющих охраняемую законом тайну, на сбор, обработку моих персональных данных, а также на передачу данных по оказанной государственной услуге в уполномоченный орган по исполнению бюджета.</w:t>
      </w:r>
    </w:p>
    <w:bookmarkEnd w:id="334"/>
    <w:bookmarkStart w:name="z2964" w:id="335"/>
    <w:p>
      <w:pPr>
        <w:spacing w:after="0"/>
        <w:ind w:left="0"/>
        <w:jc w:val="both"/>
      </w:pPr>
      <w:r>
        <w:rPr>
          <w:rFonts w:ascii="Times New Roman"/>
          <w:b w:val="false"/>
          <w:i w:val="false"/>
          <w:color w:val="000000"/>
          <w:sz w:val="28"/>
        </w:rPr>
        <w:t>
      Сообщаю об отсутствии трансграничной передачи персональных данных, а также об отсутствии распространения персональных данных в общедоступных источниках.</w:t>
      </w:r>
    </w:p>
    <w:bookmarkEnd w:id="335"/>
    <w:bookmarkStart w:name="z2965" w:id="336"/>
    <w:p>
      <w:pPr>
        <w:spacing w:after="0"/>
        <w:ind w:left="0"/>
        <w:jc w:val="both"/>
      </w:pPr>
      <w:r>
        <w:rPr>
          <w:rFonts w:ascii="Times New Roman"/>
          <w:b w:val="false"/>
          <w:i w:val="false"/>
          <w:color w:val="000000"/>
          <w:sz w:val="28"/>
        </w:rPr>
        <w:t>
      Перечень собираемых данных: фамилия, имя, отчество (при наличии) физического лица, наименование юридического лица, бизнес-идентификационный номер, индивидуальный идентификационный номер, банковские реквизиты, электронная почта, номер телефона.</w:t>
      </w:r>
    </w:p>
    <w:bookmarkEnd w:id="336"/>
    <w:bookmarkStart w:name="z2966" w:id="337"/>
    <w:p>
      <w:pPr>
        <w:spacing w:after="0"/>
        <w:ind w:left="0"/>
        <w:jc w:val="both"/>
      </w:pPr>
      <w:r>
        <w:rPr>
          <w:rFonts w:ascii="Times New Roman"/>
          <w:b w:val="false"/>
          <w:i w:val="false"/>
          <w:color w:val="000000"/>
          <w:sz w:val="28"/>
        </w:rPr>
        <w:t>
      Подписано и отправлено заявителем в часов "__" ________20__ года</w:t>
      </w:r>
    </w:p>
    <w:bookmarkEnd w:id="337"/>
    <w:bookmarkStart w:name="z2967" w:id="338"/>
    <w:p>
      <w:pPr>
        <w:spacing w:after="0"/>
        <w:ind w:left="0"/>
        <w:jc w:val="both"/>
      </w:pPr>
      <w:r>
        <w:rPr>
          <w:rFonts w:ascii="Times New Roman"/>
          <w:b w:val="false"/>
          <w:i w:val="false"/>
          <w:color w:val="000000"/>
          <w:sz w:val="28"/>
        </w:rPr>
        <w:t>
      Сведения о заявителе из ЭЦП.</w:t>
      </w:r>
    </w:p>
    <w:bookmarkEnd w:id="338"/>
    <w:bookmarkStart w:name="z2968" w:id="339"/>
    <w:p>
      <w:pPr>
        <w:spacing w:after="0"/>
        <w:ind w:left="0"/>
        <w:jc w:val="both"/>
      </w:pPr>
      <w:r>
        <w:rPr>
          <w:rFonts w:ascii="Times New Roman"/>
          <w:b w:val="false"/>
          <w:i w:val="false"/>
          <w:color w:val="000000"/>
          <w:sz w:val="28"/>
        </w:rPr>
        <w:t>
      Расшифровка аббревиатур:</w:t>
      </w:r>
    </w:p>
    <w:bookmarkEnd w:id="339"/>
    <w:bookmarkStart w:name="z2969" w:id="340"/>
    <w:p>
      <w:pPr>
        <w:spacing w:after="0"/>
        <w:ind w:left="0"/>
        <w:jc w:val="both"/>
      </w:pPr>
      <w:r>
        <w:rPr>
          <w:rFonts w:ascii="Times New Roman"/>
          <w:b w:val="false"/>
          <w:i w:val="false"/>
          <w:color w:val="000000"/>
          <w:sz w:val="28"/>
        </w:rPr>
        <w:t>
      ИИН – индивидуальный идентификационный номер;</w:t>
      </w:r>
    </w:p>
    <w:bookmarkEnd w:id="340"/>
    <w:bookmarkStart w:name="z2970" w:id="341"/>
    <w:p>
      <w:pPr>
        <w:spacing w:after="0"/>
        <w:ind w:left="0"/>
        <w:jc w:val="both"/>
      </w:pPr>
      <w:r>
        <w:rPr>
          <w:rFonts w:ascii="Times New Roman"/>
          <w:b w:val="false"/>
          <w:i w:val="false"/>
          <w:color w:val="000000"/>
          <w:sz w:val="28"/>
        </w:rPr>
        <w:t>
      БИН – бизнес-идентификационный номер;</w:t>
      </w:r>
    </w:p>
    <w:bookmarkEnd w:id="341"/>
    <w:bookmarkStart w:name="z2971" w:id="342"/>
    <w:p>
      <w:pPr>
        <w:spacing w:after="0"/>
        <w:ind w:left="0"/>
        <w:jc w:val="both"/>
      </w:pPr>
      <w:r>
        <w:rPr>
          <w:rFonts w:ascii="Times New Roman"/>
          <w:b w:val="false"/>
          <w:i w:val="false"/>
          <w:color w:val="000000"/>
          <w:sz w:val="28"/>
        </w:rPr>
        <w:t>
      ИИК – индивидуальный идентификационный код;</w:t>
      </w:r>
    </w:p>
    <w:bookmarkEnd w:id="342"/>
    <w:bookmarkStart w:name="z2972" w:id="343"/>
    <w:p>
      <w:pPr>
        <w:spacing w:after="0"/>
        <w:ind w:left="0"/>
        <w:jc w:val="both"/>
      </w:pPr>
      <w:r>
        <w:rPr>
          <w:rFonts w:ascii="Times New Roman"/>
          <w:b w:val="false"/>
          <w:i w:val="false"/>
          <w:color w:val="000000"/>
          <w:sz w:val="28"/>
        </w:rPr>
        <w:t>
      Кбе – код бенефициара;</w:t>
      </w:r>
    </w:p>
    <w:bookmarkEnd w:id="343"/>
    <w:bookmarkStart w:name="z2973" w:id="344"/>
    <w:p>
      <w:pPr>
        <w:spacing w:after="0"/>
        <w:ind w:left="0"/>
        <w:jc w:val="both"/>
      </w:pPr>
      <w:r>
        <w:rPr>
          <w:rFonts w:ascii="Times New Roman"/>
          <w:b w:val="false"/>
          <w:i w:val="false"/>
          <w:color w:val="000000"/>
          <w:sz w:val="28"/>
        </w:rPr>
        <w:t>
      БИК – банковский идентификационный код;</w:t>
      </w:r>
    </w:p>
    <w:bookmarkEnd w:id="344"/>
    <w:bookmarkStart w:name="z2974" w:id="345"/>
    <w:p>
      <w:pPr>
        <w:spacing w:after="0"/>
        <w:ind w:left="0"/>
        <w:jc w:val="both"/>
      </w:pPr>
      <w:r>
        <w:rPr>
          <w:rFonts w:ascii="Times New Roman"/>
          <w:b w:val="false"/>
          <w:i w:val="false"/>
          <w:color w:val="000000"/>
          <w:sz w:val="28"/>
        </w:rPr>
        <w:t>
      ИСЖ – база данных по идентификации сельскохозяйственных животных;</w:t>
      </w:r>
    </w:p>
    <w:bookmarkEnd w:id="345"/>
    <w:bookmarkStart w:name="z2975" w:id="346"/>
    <w:p>
      <w:pPr>
        <w:spacing w:after="0"/>
        <w:ind w:left="0"/>
        <w:jc w:val="both"/>
      </w:pPr>
      <w:r>
        <w:rPr>
          <w:rFonts w:ascii="Times New Roman"/>
          <w:b w:val="false"/>
          <w:i w:val="false"/>
          <w:color w:val="000000"/>
          <w:sz w:val="28"/>
        </w:rPr>
        <w:t xml:space="preserve">
      ИБСПР – информационная база селекционной и племенной работы; </w:t>
      </w:r>
    </w:p>
    <w:bookmarkEnd w:id="346"/>
    <w:bookmarkStart w:name="z2976" w:id="347"/>
    <w:p>
      <w:pPr>
        <w:spacing w:after="0"/>
        <w:ind w:left="0"/>
        <w:jc w:val="both"/>
      </w:pPr>
      <w:r>
        <w:rPr>
          <w:rFonts w:ascii="Times New Roman"/>
          <w:b w:val="false"/>
          <w:i w:val="false"/>
          <w:color w:val="000000"/>
          <w:sz w:val="28"/>
        </w:rPr>
        <w:t>
      ИНЖ – идентификационный номер животного;</w:t>
      </w:r>
    </w:p>
    <w:bookmarkEnd w:id="347"/>
    <w:bookmarkStart w:name="z2977" w:id="348"/>
    <w:p>
      <w:pPr>
        <w:spacing w:after="0"/>
        <w:ind w:left="0"/>
        <w:jc w:val="both"/>
      </w:pPr>
      <w:r>
        <w:rPr>
          <w:rFonts w:ascii="Times New Roman"/>
          <w:b w:val="false"/>
          <w:i w:val="false"/>
          <w:color w:val="000000"/>
          <w:sz w:val="28"/>
        </w:rPr>
        <w:t>
      ЭЦП – электронная цифровая подпись.</w:t>
      </w:r>
    </w:p>
    <w:bookmarkEnd w:id="34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Местный исполнительный орган</w:t>
            </w:r>
            <w:r>
              <w:br/>
            </w:r>
            <w:r>
              <w:rPr>
                <w:rFonts w:ascii="Times New Roman"/>
                <w:b w:val="false"/>
                <w:i w:val="false"/>
                <w:color w:val="000000"/>
                <w:sz w:val="20"/>
              </w:rPr>
              <w:t>____________________________</w:t>
            </w:r>
            <w:r>
              <w:br/>
            </w:r>
            <w:r>
              <w:rPr>
                <w:rFonts w:ascii="Times New Roman"/>
                <w:b w:val="false"/>
                <w:i w:val="false"/>
                <w:color w:val="000000"/>
                <w:sz w:val="20"/>
              </w:rPr>
              <w:t>(области, города</w:t>
            </w:r>
            <w:r>
              <w:br/>
            </w:r>
            <w:r>
              <w:rPr>
                <w:rFonts w:ascii="Times New Roman"/>
                <w:b w:val="false"/>
                <w:i w:val="false"/>
                <w:color w:val="000000"/>
                <w:sz w:val="20"/>
              </w:rPr>
              <w:t>республиканского</w:t>
            </w:r>
            <w:r>
              <w:br/>
            </w:r>
            <w:r>
              <w:rPr>
                <w:rFonts w:ascii="Times New Roman"/>
                <w:b w:val="false"/>
                <w:i w:val="false"/>
                <w:color w:val="000000"/>
                <w:sz w:val="20"/>
              </w:rPr>
              <w:t>значения и столицы)</w:t>
            </w:r>
          </w:p>
        </w:tc>
      </w:tr>
    </w:tbl>
    <w:bookmarkStart w:name="z257" w:id="349"/>
    <w:p>
      <w:pPr>
        <w:spacing w:after="0"/>
        <w:ind w:left="0"/>
        <w:jc w:val="left"/>
      </w:pPr>
      <w:r>
        <w:rPr>
          <w:rFonts w:ascii="Times New Roman"/>
          <w:b/>
          <w:i w:val="false"/>
          <w:color w:val="000000"/>
        </w:rPr>
        <w:t xml:space="preserve"> Заявка на получение субсидий на ведение селекционной и племенной работы с племенным маточным поголовьем крупного рогатого скота</w:t>
      </w:r>
    </w:p>
    <w:bookmarkEnd w:id="34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 ____</w:t>
            </w:r>
            <w:r>
              <w:br/>
            </w:r>
            <w:r>
              <w:rPr>
                <w:rFonts w:ascii="Times New Roman"/>
                <w:b w:val="false"/>
                <w:i w:val="false"/>
                <w:color w:val="000000"/>
                <w:sz w:val="20"/>
              </w:rPr>
              <w:t>Дата формирования</w:t>
            </w:r>
            <w:r>
              <w:br/>
            </w:r>
            <w:r>
              <w:rPr>
                <w:rFonts w:ascii="Times New Roman"/>
                <w:b w:val="false"/>
                <w:i w:val="false"/>
                <w:color w:val="000000"/>
                <w:sz w:val="20"/>
              </w:rPr>
              <w:t>заявки:___________</w:t>
            </w:r>
          </w:p>
        </w:tc>
      </w:tr>
    </w:tbl>
    <w:bookmarkStart w:name="z887" w:id="350"/>
    <w:p>
      <w:pPr>
        <w:spacing w:after="0"/>
        <w:ind w:left="0"/>
        <w:jc w:val="both"/>
      </w:pPr>
      <w:r>
        <w:rPr>
          <w:rFonts w:ascii="Times New Roman"/>
          <w:b w:val="false"/>
          <w:i w:val="false"/>
          <w:color w:val="000000"/>
          <w:sz w:val="28"/>
        </w:rPr>
        <w:t>
      1. Наименование товаропроизводителя __________________________________</w:t>
      </w:r>
    </w:p>
    <w:bookmarkEnd w:id="350"/>
    <w:bookmarkStart w:name="z2979" w:id="351"/>
    <w:p>
      <w:pPr>
        <w:spacing w:after="0"/>
        <w:ind w:left="0"/>
        <w:jc w:val="both"/>
      </w:pPr>
      <w:r>
        <w:rPr>
          <w:rFonts w:ascii="Times New Roman"/>
          <w:b w:val="false"/>
          <w:i w:val="false"/>
          <w:color w:val="000000"/>
          <w:sz w:val="28"/>
        </w:rPr>
        <w:t>
      ____________________________________________________________________</w:t>
      </w:r>
    </w:p>
    <w:bookmarkEnd w:id="351"/>
    <w:bookmarkStart w:name="z2980" w:id="352"/>
    <w:p>
      <w:pPr>
        <w:spacing w:after="0"/>
        <w:ind w:left="0"/>
        <w:jc w:val="both"/>
      </w:pPr>
      <w:r>
        <w:rPr>
          <w:rFonts w:ascii="Times New Roman"/>
          <w:b w:val="false"/>
          <w:i w:val="false"/>
          <w:color w:val="000000"/>
          <w:sz w:val="28"/>
        </w:rPr>
        <w:t>
      (фамилия, имя, отчество (при наличии) физического лица/наименование юридического лица)</w:t>
      </w:r>
    </w:p>
    <w:bookmarkEnd w:id="352"/>
    <w:bookmarkStart w:name="z2981" w:id="353"/>
    <w:p>
      <w:pPr>
        <w:spacing w:after="0"/>
        <w:ind w:left="0"/>
        <w:jc w:val="both"/>
      </w:pPr>
      <w:r>
        <w:rPr>
          <w:rFonts w:ascii="Times New Roman"/>
          <w:b w:val="false"/>
          <w:i w:val="false"/>
          <w:color w:val="000000"/>
          <w:sz w:val="28"/>
        </w:rPr>
        <w:t>
      2. Адрес товаропроизводителя: _________________________________________</w:t>
      </w:r>
    </w:p>
    <w:bookmarkEnd w:id="353"/>
    <w:p>
      <w:pPr>
        <w:spacing w:after="0"/>
        <w:ind w:left="0"/>
        <w:jc w:val="both"/>
      </w:pPr>
      <w:bookmarkStart w:name="z2982" w:id="354"/>
      <w:r>
        <w:rPr>
          <w:rFonts w:ascii="Times New Roman"/>
          <w:b w:val="false"/>
          <w:i w:val="false"/>
          <w:color w:val="000000"/>
          <w:sz w:val="28"/>
        </w:rPr>
        <w:t>
      ____________________________________________________________________</w:t>
      </w:r>
    </w:p>
    <w:bookmarkEnd w:id="354"/>
    <w:p>
      <w:pPr>
        <w:spacing w:after="0"/>
        <w:ind w:left="0"/>
        <w:jc w:val="both"/>
      </w:pPr>
      <w:r>
        <w:rPr>
          <w:rFonts w:ascii="Times New Roman"/>
          <w:b w:val="false"/>
          <w:i w:val="false"/>
          <w:color w:val="000000"/>
          <w:sz w:val="28"/>
        </w:rPr>
        <w:t xml:space="preserve">                   (область, район, город/село/улица, номер дома)</w:t>
      </w:r>
    </w:p>
    <w:bookmarkStart w:name="z2983" w:id="355"/>
    <w:p>
      <w:pPr>
        <w:spacing w:after="0"/>
        <w:ind w:left="0"/>
        <w:jc w:val="both"/>
      </w:pPr>
      <w:r>
        <w:rPr>
          <w:rFonts w:ascii="Times New Roman"/>
          <w:b w:val="false"/>
          <w:i w:val="false"/>
          <w:color w:val="000000"/>
          <w:sz w:val="28"/>
        </w:rPr>
        <w:t xml:space="preserve">
      3. ИИН/БИН _________________________________________________________ </w:t>
      </w:r>
    </w:p>
    <w:bookmarkEnd w:id="355"/>
    <w:bookmarkStart w:name="z2984" w:id="356"/>
    <w:p>
      <w:pPr>
        <w:spacing w:after="0"/>
        <w:ind w:left="0"/>
        <w:jc w:val="both"/>
      </w:pPr>
      <w:r>
        <w:rPr>
          <w:rFonts w:ascii="Times New Roman"/>
          <w:b w:val="false"/>
          <w:i w:val="false"/>
          <w:color w:val="000000"/>
          <w:sz w:val="28"/>
        </w:rPr>
        <w:t>
      4. Банковские реквизиты (ИИК, Кбе, БИК): _______________________________</w:t>
      </w:r>
    </w:p>
    <w:bookmarkEnd w:id="356"/>
    <w:bookmarkStart w:name="z2985" w:id="357"/>
    <w:p>
      <w:pPr>
        <w:spacing w:after="0"/>
        <w:ind w:left="0"/>
        <w:jc w:val="both"/>
      </w:pPr>
      <w:r>
        <w:rPr>
          <w:rFonts w:ascii="Times New Roman"/>
          <w:b w:val="false"/>
          <w:i w:val="false"/>
          <w:color w:val="000000"/>
          <w:sz w:val="28"/>
        </w:rPr>
        <w:t>
      5. Учетный номер хозяйства: ___________________________________________</w:t>
      </w:r>
    </w:p>
    <w:bookmarkEnd w:id="357"/>
    <w:bookmarkStart w:name="z2986" w:id="358"/>
    <w:p>
      <w:pPr>
        <w:spacing w:after="0"/>
        <w:ind w:left="0"/>
        <w:jc w:val="both"/>
      </w:pPr>
      <w:r>
        <w:rPr>
          <w:rFonts w:ascii="Times New Roman"/>
          <w:b w:val="false"/>
          <w:i w:val="false"/>
          <w:color w:val="000000"/>
          <w:sz w:val="28"/>
        </w:rPr>
        <w:t>
      6. Сведения о земельных участках сельскохозяйственного назначения</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7" w:id="35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5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3" w:id="36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6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9" w:id="36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6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5" w:id="36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6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11" w:id="363"/>
    <w:p>
      <w:pPr>
        <w:spacing w:after="0"/>
        <w:ind w:left="0"/>
        <w:jc w:val="both"/>
      </w:pPr>
      <w:r>
        <w:rPr>
          <w:rFonts w:ascii="Times New Roman"/>
          <w:b w:val="false"/>
          <w:i w:val="false"/>
          <w:color w:val="000000"/>
          <w:sz w:val="28"/>
        </w:rPr>
        <w:t>
      7. Номер телефона товаропроизводителя _________________________________</w:t>
      </w:r>
    </w:p>
    <w:bookmarkEnd w:id="363"/>
    <w:bookmarkStart w:name="z3012" w:id="364"/>
    <w:p>
      <w:pPr>
        <w:spacing w:after="0"/>
        <w:ind w:left="0"/>
        <w:jc w:val="both"/>
      </w:pPr>
      <w:r>
        <w:rPr>
          <w:rFonts w:ascii="Times New Roman"/>
          <w:b w:val="false"/>
          <w:i w:val="false"/>
          <w:color w:val="000000"/>
          <w:sz w:val="28"/>
        </w:rPr>
        <w:t>
      При воспроизводстве методом искусственного осеменения собственными силами:</w:t>
      </w:r>
    </w:p>
    <w:bookmarkEnd w:id="364"/>
    <w:bookmarkStart w:name="z3013" w:id="365"/>
    <w:p>
      <w:pPr>
        <w:spacing w:after="0"/>
        <w:ind w:left="0"/>
        <w:jc w:val="both"/>
      </w:pPr>
      <w:r>
        <w:rPr>
          <w:rFonts w:ascii="Times New Roman"/>
          <w:b w:val="false"/>
          <w:i w:val="false"/>
          <w:color w:val="000000"/>
          <w:sz w:val="28"/>
        </w:rPr>
        <w:t>
      1) Список племенного маточного поголовья крупного рогатого скота, охваченного селекционной и племенной работой:</w:t>
      </w:r>
    </w:p>
    <w:bookmarkEnd w:id="3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4" w:id="36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6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зарегистрированный в ИСЖ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Регистрационные номера маточного поголовья, зарегистрированного в ИБСПР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осеменения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обследования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владельца животного - члена сельскохозяйственного кооператива (далее – сельхозкооператив) (для сельхозкооператива)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члена сельхозкооператива (для сельхозкооператива)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2" w:id="36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6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0" w:id="36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6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38" w:id="369"/>
    <w:p>
      <w:pPr>
        <w:spacing w:after="0"/>
        <w:ind w:left="0"/>
        <w:jc w:val="both"/>
      </w:pPr>
      <w:r>
        <w:rPr>
          <w:rFonts w:ascii="Times New Roman"/>
          <w:b w:val="false"/>
          <w:i w:val="false"/>
          <w:color w:val="000000"/>
          <w:sz w:val="28"/>
        </w:rPr>
        <w:t>
      Всего ___ голов</w:t>
      </w:r>
    </w:p>
    <w:bookmarkEnd w:id="369"/>
    <w:bookmarkStart w:name="z3039" w:id="370"/>
    <w:p>
      <w:pPr>
        <w:spacing w:after="0"/>
        <w:ind w:left="0"/>
        <w:jc w:val="both"/>
      </w:pPr>
      <w:r>
        <w:rPr>
          <w:rFonts w:ascii="Times New Roman"/>
          <w:b w:val="false"/>
          <w:i w:val="false"/>
          <w:color w:val="000000"/>
          <w:sz w:val="28"/>
        </w:rPr>
        <w:t xml:space="preserve">
      2) Сведения об использованном семени племенного быка-производителя: </w:t>
      </w:r>
    </w:p>
    <w:bookmarkEnd w:id="37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0" w:id="37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7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племенного быка-производителя в ИБСПР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3" w:id="37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7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6" w:id="37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7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9" w:id="37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7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52" w:id="375"/>
    <w:p>
      <w:pPr>
        <w:spacing w:after="0"/>
        <w:ind w:left="0"/>
        <w:jc w:val="both"/>
      </w:pPr>
      <w:r>
        <w:rPr>
          <w:rFonts w:ascii="Times New Roman"/>
          <w:b w:val="false"/>
          <w:i w:val="false"/>
          <w:color w:val="000000"/>
          <w:sz w:val="28"/>
        </w:rPr>
        <w:t>
      3) Количество использованных доз _____</w:t>
      </w:r>
    </w:p>
    <w:bookmarkEnd w:id="375"/>
    <w:bookmarkStart w:name="z3053" w:id="376"/>
    <w:p>
      <w:pPr>
        <w:spacing w:after="0"/>
        <w:ind w:left="0"/>
        <w:jc w:val="both"/>
      </w:pPr>
      <w:r>
        <w:rPr>
          <w:rFonts w:ascii="Times New Roman"/>
          <w:b w:val="false"/>
          <w:i w:val="false"/>
          <w:color w:val="000000"/>
          <w:sz w:val="28"/>
        </w:rPr>
        <w:t>
      4) Наличие техника-осеменатора в государственном электронном реестре разрешений и уведомлений в области племенного животноводства</w:t>
      </w:r>
    </w:p>
    <w:bookmarkEnd w:id="376"/>
    <w:p>
      <w:pPr>
        <w:spacing w:after="0"/>
        <w:ind w:left="0"/>
        <w:jc w:val="both"/>
      </w:pPr>
      <w:bookmarkStart w:name="z3054" w:id="377"/>
      <w:r>
        <w:rPr>
          <w:rFonts w:ascii="Times New Roman"/>
          <w:b w:val="false"/>
          <w:i w:val="false"/>
          <w:color w:val="000000"/>
          <w:sz w:val="28"/>
        </w:rPr>
        <w:t>
      ______________________________________________________________________</w:t>
      </w:r>
    </w:p>
    <w:bookmarkEnd w:id="377"/>
    <w:p>
      <w:pPr>
        <w:spacing w:after="0"/>
        <w:ind w:left="0"/>
        <w:jc w:val="both"/>
      </w:pPr>
      <w:r>
        <w:rPr>
          <w:rFonts w:ascii="Times New Roman"/>
          <w:b w:val="false"/>
          <w:i w:val="false"/>
          <w:color w:val="000000"/>
          <w:sz w:val="28"/>
        </w:rPr>
        <w:t xml:space="preserve">                               (выбрать из списка)</w:t>
      </w:r>
    </w:p>
    <w:bookmarkStart w:name="z3055" w:id="378"/>
    <w:p>
      <w:pPr>
        <w:spacing w:after="0"/>
        <w:ind w:left="0"/>
        <w:jc w:val="both"/>
      </w:pPr>
      <w:r>
        <w:rPr>
          <w:rFonts w:ascii="Times New Roman"/>
          <w:b w:val="false"/>
          <w:i w:val="false"/>
          <w:color w:val="000000"/>
          <w:sz w:val="28"/>
        </w:rPr>
        <w:t>
      При воспроизводстве методом искусственного осеменения с использованием услуг племенного/дистрибьютерного центра/техника-осеменатора по искусственному осеменению:</w:t>
      </w:r>
    </w:p>
    <w:bookmarkEnd w:id="378"/>
    <w:bookmarkStart w:name="z3056" w:id="379"/>
    <w:p>
      <w:pPr>
        <w:spacing w:after="0"/>
        <w:ind w:left="0"/>
        <w:jc w:val="both"/>
      </w:pPr>
      <w:r>
        <w:rPr>
          <w:rFonts w:ascii="Times New Roman"/>
          <w:b w:val="false"/>
          <w:i w:val="false"/>
          <w:color w:val="000000"/>
          <w:sz w:val="28"/>
        </w:rPr>
        <w:t>
      1) Список племенного маточного поголовья крупного рогатого скота, охваченного селекционной и племенной работой:</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7" w:id="38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8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зарегистрированный в ИСЖ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Регистрационные номера маточного поголовья, зарегистрированного в ИБСПР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осеменения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обследования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владельца животного - члена сельхозкооператива (для сельхозкооператива)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члена сельхозкооператива (для сельхозкооператива)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5" w:id="38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8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3" w:id="38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8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81" w:id="383"/>
    <w:p>
      <w:pPr>
        <w:spacing w:after="0"/>
        <w:ind w:left="0"/>
        <w:jc w:val="both"/>
      </w:pPr>
      <w:r>
        <w:rPr>
          <w:rFonts w:ascii="Times New Roman"/>
          <w:b w:val="false"/>
          <w:i w:val="false"/>
          <w:color w:val="000000"/>
          <w:sz w:val="28"/>
        </w:rPr>
        <w:t>
      Всего ___ голов</w:t>
      </w:r>
    </w:p>
    <w:bookmarkEnd w:id="383"/>
    <w:bookmarkStart w:name="z3082" w:id="384"/>
    <w:p>
      <w:pPr>
        <w:spacing w:after="0"/>
        <w:ind w:left="0"/>
        <w:jc w:val="both"/>
      </w:pPr>
      <w:r>
        <w:rPr>
          <w:rFonts w:ascii="Times New Roman"/>
          <w:b w:val="false"/>
          <w:i w:val="false"/>
          <w:color w:val="000000"/>
          <w:sz w:val="28"/>
        </w:rPr>
        <w:t>
      2) Сведение о использованном семени племенного быка-производителя:</w:t>
      </w:r>
    </w:p>
    <w:bookmarkEnd w:id="3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3" w:id="38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быка-производителя в ИБСПР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6" w:id="38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9" w:id="38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2" w:id="38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3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095" w:id="389"/>
    <w:p>
      <w:pPr>
        <w:spacing w:after="0"/>
        <w:ind w:left="0"/>
        <w:jc w:val="both"/>
      </w:pPr>
      <w:r>
        <w:rPr>
          <w:rFonts w:ascii="Times New Roman"/>
          <w:b w:val="false"/>
          <w:i w:val="false"/>
          <w:color w:val="000000"/>
          <w:sz w:val="28"/>
        </w:rPr>
        <w:t>
      3) Количество использованных доз ____________</w:t>
      </w:r>
    </w:p>
    <w:bookmarkEnd w:id="389"/>
    <w:bookmarkStart w:name="z3096" w:id="390"/>
    <w:p>
      <w:pPr>
        <w:spacing w:after="0"/>
        <w:ind w:left="0"/>
        <w:jc w:val="both"/>
      </w:pPr>
      <w:r>
        <w:rPr>
          <w:rFonts w:ascii="Times New Roman"/>
          <w:b w:val="false"/>
          <w:i w:val="false"/>
          <w:color w:val="000000"/>
          <w:sz w:val="28"/>
        </w:rPr>
        <w:t>
      4) Наличие племенного/дистрибьютерного центра/техника-осеменатора в государственном электронном реестре разрешений и уведомлений в области племенного животноводства</w:t>
      </w:r>
    </w:p>
    <w:bookmarkEnd w:id="390"/>
    <w:p>
      <w:pPr>
        <w:spacing w:after="0"/>
        <w:ind w:left="0"/>
        <w:jc w:val="both"/>
      </w:pPr>
      <w:bookmarkStart w:name="z3097" w:id="391"/>
      <w:r>
        <w:rPr>
          <w:rFonts w:ascii="Times New Roman"/>
          <w:b w:val="false"/>
          <w:i w:val="false"/>
          <w:color w:val="000000"/>
          <w:sz w:val="28"/>
        </w:rPr>
        <w:t>
      _____________________________________________________________________</w:t>
      </w:r>
    </w:p>
    <w:bookmarkEnd w:id="391"/>
    <w:p>
      <w:pPr>
        <w:spacing w:after="0"/>
        <w:ind w:left="0"/>
        <w:jc w:val="both"/>
      </w:pPr>
      <w:r>
        <w:rPr>
          <w:rFonts w:ascii="Times New Roman"/>
          <w:b w:val="false"/>
          <w:i w:val="false"/>
          <w:color w:val="000000"/>
          <w:sz w:val="28"/>
        </w:rPr>
        <w:t xml:space="preserve">                               (выбрать из списка)</w:t>
      </w:r>
    </w:p>
    <w:bookmarkStart w:name="z3098" w:id="392"/>
    <w:p>
      <w:pPr>
        <w:spacing w:after="0"/>
        <w:ind w:left="0"/>
        <w:jc w:val="both"/>
      </w:pPr>
      <w:r>
        <w:rPr>
          <w:rFonts w:ascii="Times New Roman"/>
          <w:b w:val="false"/>
          <w:i w:val="false"/>
          <w:color w:val="000000"/>
          <w:sz w:val="28"/>
        </w:rPr>
        <w:t>
      При воспроизводстве методом вольной случки:</w:t>
      </w:r>
    </w:p>
    <w:bookmarkEnd w:id="392"/>
    <w:bookmarkStart w:name="z3099" w:id="393"/>
    <w:p>
      <w:pPr>
        <w:spacing w:after="0"/>
        <w:ind w:left="0"/>
        <w:jc w:val="both"/>
      </w:pPr>
      <w:r>
        <w:rPr>
          <w:rFonts w:ascii="Times New Roman"/>
          <w:b w:val="false"/>
          <w:i w:val="false"/>
          <w:color w:val="000000"/>
          <w:sz w:val="28"/>
        </w:rPr>
        <w:t>
      1) Список племенного маточного поголовья крупного рогатого скота, охваченного селекционной и племенной работой:</w:t>
      </w:r>
    </w:p>
    <w:bookmarkEnd w:id="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0" w:id="39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9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зарегистрированный в ИСЖ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Регистрационные номера маточного поголовья, зарегистрированного   в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владельца животного - члена сельхозкооператива (для сельхозкооператива)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члена сельхозкооператива (для сельхозкооператива)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6" w:id="39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9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12" w:id="39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39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18" w:id="397"/>
    <w:p>
      <w:pPr>
        <w:spacing w:after="0"/>
        <w:ind w:left="0"/>
        <w:jc w:val="both"/>
      </w:pPr>
      <w:r>
        <w:rPr>
          <w:rFonts w:ascii="Times New Roman"/>
          <w:b w:val="false"/>
          <w:i w:val="false"/>
          <w:color w:val="000000"/>
          <w:sz w:val="28"/>
        </w:rPr>
        <w:t>
      Всего ___ голов</w:t>
      </w:r>
    </w:p>
    <w:bookmarkEnd w:id="397"/>
    <w:bookmarkStart w:name="z3119" w:id="398"/>
    <w:p>
      <w:pPr>
        <w:spacing w:after="0"/>
        <w:ind w:left="0"/>
        <w:jc w:val="both"/>
      </w:pPr>
      <w:r>
        <w:rPr>
          <w:rFonts w:ascii="Times New Roman"/>
          <w:b w:val="false"/>
          <w:i w:val="false"/>
          <w:color w:val="000000"/>
          <w:sz w:val="28"/>
        </w:rPr>
        <w:t>
      2) Сведение о племенных быках-производителях первой категории, использованных для вольной случки:</w:t>
      </w:r>
    </w:p>
    <w:bookmarkEnd w:id="3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0" w:id="39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3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быков-производителей первой категории в ИСЖ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Регистрационные номера быков-производителей первой категории в ИБСПР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Используются в хозяйстве (указать годы)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25" w:id="40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0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0" w:id="40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0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35" w:id="40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40" w:id="403"/>
    <w:p>
      <w:pPr>
        <w:spacing w:after="0"/>
        <w:ind w:left="0"/>
        <w:jc w:val="both"/>
      </w:pPr>
      <w:r>
        <w:rPr>
          <w:rFonts w:ascii="Times New Roman"/>
          <w:b w:val="false"/>
          <w:i w:val="false"/>
          <w:color w:val="000000"/>
          <w:sz w:val="28"/>
        </w:rPr>
        <w:t>
      3) Нагрузка на 1 быка _____ голов маток</w:t>
      </w:r>
    </w:p>
    <w:bookmarkEnd w:id="403"/>
    <w:bookmarkStart w:name="z3141" w:id="404"/>
    <w:p>
      <w:pPr>
        <w:spacing w:after="0"/>
        <w:ind w:left="0"/>
        <w:jc w:val="both"/>
      </w:pPr>
      <w:r>
        <w:rPr>
          <w:rFonts w:ascii="Times New Roman"/>
          <w:b w:val="false"/>
          <w:i w:val="false"/>
          <w:color w:val="000000"/>
          <w:sz w:val="28"/>
        </w:rPr>
        <w:t>
      8. Норматив субсидирования 15 тысяч тенге на 1 голову</w:t>
      </w:r>
    </w:p>
    <w:bookmarkEnd w:id="404"/>
    <w:bookmarkStart w:name="z3142" w:id="405"/>
    <w:p>
      <w:pPr>
        <w:spacing w:after="0"/>
        <w:ind w:left="0"/>
        <w:jc w:val="both"/>
      </w:pPr>
      <w:r>
        <w:rPr>
          <w:rFonts w:ascii="Times New Roman"/>
          <w:b w:val="false"/>
          <w:i w:val="false"/>
          <w:color w:val="000000"/>
          <w:sz w:val="28"/>
        </w:rPr>
        <w:t>
      9. Общая сумма причитающейся субсидии _________тенге.</w:t>
      </w:r>
    </w:p>
    <w:bookmarkEnd w:id="405"/>
    <w:bookmarkStart w:name="z3143" w:id="406"/>
    <w:p>
      <w:pPr>
        <w:spacing w:after="0"/>
        <w:ind w:left="0"/>
        <w:jc w:val="both"/>
      </w:pPr>
      <w:r>
        <w:rPr>
          <w:rFonts w:ascii="Times New Roman"/>
          <w:b w:val="false"/>
          <w:i w:val="false"/>
          <w:color w:val="000000"/>
          <w:sz w:val="28"/>
        </w:rPr>
        <w:t>
      Сведения о членах сельхозкооператива-владельцах скота заполняются из справки о государственной регистрации юридического лица с веб-портала "электронного правительства" /членской книжки/решения общего собрания кооператива (протокола)/договора с ассоциированным членом кооператива, которые прилагаются к заявке.</w:t>
      </w:r>
    </w:p>
    <w:bookmarkEnd w:id="406"/>
    <w:bookmarkStart w:name="z3144" w:id="407"/>
    <w:p>
      <w:pPr>
        <w:spacing w:after="0"/>
        <w:ind w:left="0"/>
        <w:jc w:val="both"/>
      </w:pPr>
      <w:r>
        <w:rPr>
          <w:rFonts w:ascii="Times New Roman"/>
          <w:b w:val="false"/>
          <w:i w:val="false"/>
          <w:color w:val="000000"/>
          <w:sz w:val="28"/>
        </w:rPr>
        <w:t>
      Подтверждаю, что обеспечу сохранность заявленного маточного поголовья (за исключением зоотехнической нормы выбытия) в течение года, в случае необеспечения сохранности согласен вернуть полученные субсидии на несохраненное поголовье сельскохозяйственных животных.</w:t>
      </w:r>
    </w:p>
    <w:bookmarkEnd w:id="407"/>
    <w:bookmarkStart w:name="z3145" w:id="408"/>
    <w:p>
      <w:pPr>
        <w:spacing w:after="0"/>
        <w:ind w:left="0"/>
        <w:jc w:val="both"/>
      </w:pPr>
      <w:r>
        <w:rPr>
          <w:rFonts w:ascii="Times New Roman"/>
          <w:b w:val="false"/>
          <w:i w:val="false"/>
          <w:color w:val="000000"/>
          <w:sz w:val="28"/>
        </w:rPr>
        <w:t>
      Подтверждаю достоверность представленной информации, даю согласие на использование сведений, составляющих охраняемую законом тайну, на сбор, обработку моих персональных данных, а также на передачу данных по оказанной государственной услуге в уполномоченный орган по исполнению бюджета.</w:t>
      </w:r>
    </w:p>
    <w:bookmarkEnd w:id="408"/>
    <w:bookmarkStart w:name="z3146" w:id="409"/>
    <w:p>
      <w:pPr>
        <w:spacing w:after="0"/>
        <w:ind w:left="0"/>
        <w:jc w:val="both"/>
      </w:pPr>
      <w:r>
        <w:rPr>
          <w:rFonts w:ascii="Times New Roman"/>
          <w:b w:val="false"/>
          <w:i w:val="false"/>
          <w:color w:val="000000"/>
          <w:sz w:val="28"/>
        </w:rPr>
        <w:t>
      Сообщаю об отсутствии трансграничной передачи персональных данных, а также об отсутствии распространения персональных данных в общедоступных источниках.</w:t>
      </w:r>
    </w:p>
    <w:bookmarkEnd w:id="409"/>
    <w:bookmarkStart w:name="z3147" w:id="410"/>
    <w:p>
      <w:pPr>
        <w:spacing w:after="0"/>
        <w:ind w:left="0"/>
        <w:jc w:val="both"/>
      </w:pPr>
      <w:r>
        <w:rPr>
          <w:rFonts w:ascii="Times New Roman"/>
          <w:b w:val="false"/>
          <w:i w:val="false"/>
          <w:color w:val="000000"/>
          <w:sz w:val="28"/>
        </w:rPr>
        <w:t>
      Перечень собираемых данных: фамилия, имя, отчество (при наличии) физического лица, наименование юридического лица, бизнес-идентификационный номер, индивидуальный идентификационный номер, банковские реквизиты, электронная почта, номер телефона.</w:t>
      </w:r>
    </w:p>
    <w:bookmarkEnd w:id="410"/>
    <w:bookmarkStart w:name="z3148" w:id="411"/>
    <w:p>
      <w:pPr>
        <w:spacing w:after="0"/>
        <w:ind w:left="0"/>
        <w:jc w:val="both"/>
      </w:pPr>
      <w:r>
        <w:rPr>
          <w:rFonts w:ascii="Times New Roman"/>
          <w:b w:val="false"/>
          <w:i w:val="false"/>
          <w:color w:val="000000"/>
          <w:sz w:val="28"/>
        </w:rPr>
        <w:t>
      Подписано и отправлено заявителем в часов "__" ________20__ года</w:t>
      </w:r>
    </w:p>
    <w:bookmarkEnd w:id="411"/>
    <w:bookmarkStart w:name="z3149" w:id="412"/>
    <w:p>
      <w:pPr>
        <w:spacing w:after="0"/>
        <w:ind w:left="0"/>
        <w:jc w:val="both"/>
      </w:pPr>
      <w:r>
        <w:rPr>
          <w:rFonts w:ascii="Times New Roman"/>
          <w:b w:val="false"/>
          <w:i w:val="false"/>
          <w:color w:val="000000"/>
          <w:sz w:val="28"/>
        </w:rPr>
        <w:t>
      Сведения о заявителе из ЭЦП.</w:t>
      </w:r>
    </w:p>
    <w:bookmarkEnd w:id="412"/>
    <w:bookmarkStart w:name="z3150" w:id="413"/>
    <w:p>
      <w:pPr>
        <w:spacing w:after="0"/>
        <w:ind w:left="0"/>
        <w:jc w:val="both"/>
      </w:pPr>
      <w:r>
        <w:rPr>
          <w:rFonts w:ascii="Times New Roman"/>
          <w:b w:val="false"/>
          <w:i w:val="false"/>
          <w:color w:val="000000"/>
          <w:sz w:val="28"/>
        </w:rPr>
        <w:t>
      Расшифровка аббревиатур:</w:t>
      </w:r>
    </w:p>
    <w:bookmarkEnd w:id="413"/>
    <w:bookmarkStart w:name="z3151" w:id="414"/>
    <w:p>
      <w:pPr>
        <w:spacing w:after="0"/>
        <w:ind w:left="0"/>
        <w:jc w:val="both"/>
      </w:pPr>
      <w:r>
        <w:rPr>
          <w:rFonts w:ascii="Times New Roman"/>
          <w:b w:val="false"/>
          <w:i w:val="false"/>
          <w:color w:val="000000"/>
          <w:sz w:val="28"/>
        </w:rPr>
        <w:t>
      ИИН – индивидуальный идентификационный номер;</w:t>
      </w:r>
    </w:p>
    <w:bookmarkEnd w:id="414"/>
    <w:bookmarkStart w:name="z3152" w:id="415"/>
    <w:p>
      <w:pPr>
        <w:spacing w:after="0"/>
        <w:ind w:left="0"/>
        <w:jc w:val="both"/>
      </w:pPr>
      <w:r>
        <w:rPr>
          <w:rFonts w:ascii="Times New Roman"/>
          <w:b w:val="false"/>
          <w:i w:val="false"/>
          <w:color w:val="000000"/>
          <w:sz w:val="28"/>
        </w:rPr>
        <w:t>
      БИН – бизнес-идентификационный номер;</w:t>
      </w:r>
    </w:p>
    <w:bookmarkEnd w:id="415"/>
    <w:bookmarkStart w:name="z3153" w:id="416"/>
    <w:p>
      <w:pPr>
        <w:spacing w:after="0"/>
        <w:ind w:left="0"/>
        <w:jc w:val="both"/>
      </w:pPr>
      <w:r>
        <w:rPr>
          <w:rFonts w:ascii="Times New Roman"/>
          <w:b w:val="false"/>
          <w:i w:val="false"/>
          <w:color w:val="000000"/>
          <w:sz w:val="28"/>
        </w:rPr>
        <w:t>
      ИИК – индивидуальный идентификационный код;</w:t>
      </w:r>
    </w:p>
    <w:bookmarkEnd w:id="416"/>
    <w:bookmarkStart w:name="z3154" w:id="417"/>
    <w:p>
      <w:pPr>
        <w:spacing w:after="0"/>
        <w:ind w:left="0"/>
        <w:jc w:val="both"/>
      </w:pPr>
      <w:r>
        <w:rPr>
          <w:rFonts w:ascii="Times New Roman"/>
          <w:b w:val="false"/>
          <w:i w:val="false"/>
          <w:color w:val="000000"/>
          <w:sz w:val="28"/>
        </w:rPr>
        <w:t>
      Кбе – код бенефициара;</w:t>
      </w:r>
    </w:p>
    <w:bookmarkEnd w:id="417"/>
    <w:bookmarkStart w:name="z3155" w:id="418"/>
    <w:p>
      <w:pPr>
        <w:spacing w:after="0"/>
        <w:ind w:left="0"/>
        <w:jc w:val="both"/>
      </w:pPr>
      <w:r>
        <w:rPr>
          <w:rFonts w:ascii="Times New Roman"/>
          <w:b w:val="false"/>
          <w:i w:val="false"/>
          <w:color w:val="000000"/>
          <w:sz w:val="28"/>
        </w:rPr>
        <w:t>
      БИК – банковский идентификационный код;</w:t>
      </w:r>
    </w:p>
    <w:bookmarkEnd w:id="418"/>
    <w:bookmarkStart w:name="z3156" w:id="419"/>
    <w:p>
      <w:pPr>
        <w:spacing w:after="0"/>
        <w:ind w:left="0"/>
        <w:jc w:val="both"/>
      </w:pPr>
      <w:r>
        <w:rPr>
          <w:rFonts w:ascii="Times New Roman"/>
          <w:b w:val="false"/>
          <w:i w:val="false"/>
          <w:color w:val="000000"/>
          <w:sz w:val="28"/>
        </w:rPr>
        <w:t>
      ИСЖ – база данных по идентификации сельскохозяйственных животных;</w:t>
      </w:r>
    </w:p>
    <w:bookmarkEnd w:id="419"/>
    <w:bookmarkStart w:name="z3157" w:id="420"/>
    <w:p>
      <w:pPr>
        <w:spacing w:after="0"/>
        <w:ind w:left="0"/>
        <w:jc w:val="both"/>
      </w:pPr>
      <w:r>
        <w:rPr>
          <w:rFonts w:ascii="Times New Roman"/>
          <w:b w:val="false"/>
          <w:i w:val="false"/>
          <w:color w:val="000000"/>
          <w:sz w:val="28"/>
        </w:rPr>
        <w:t xml:space="preserve">
      ИБСПР – информационная база селекционной и племенной работы; </w:t>
      </w:r>
    </w:p>
    <w:bookmarkEnd w:id="420"/>
    <w:bookmarkStart w:name="z3158" w:id="421"/>
    <w:p>
      <w:pPr>
        <w:spacing w:after="0"/>
        <w:ind w:left="0"/>
        <w:jc w:val="both"/>
      </w:pPr>
      <w:r>
        <w:rPr>
          <w:rFonts w:ascii="Times New Roman"/>
          <w:b w:val="false"/>
          <w:i w:val="false"/>
          <w:color w:val="000000"/>
          <w:sz w:val="28"/>
        </w:rPr>
        <w:t>
      ИНЖ – идентификационный номер животного;</w:t>
      </w:r>
    </w:p>
    <w:bookmarkEnd w:id="421"/>
    <w:bookmarkStart w:name="z3159" w:id="422"/>
    <w:p>
      <w:pPr>
        <w:spacing w:after="0"/>
        <w:ind w:left="0"/>
        <w:jc w:val="both"/>
      </w:pPr>
      <w:r>
        <w:rPr>
          <w:rFonts w:ascii="Times New Roman"/>
          <w:b w:val="false"/>
          <w:i w:val="false"/>
          <w:color w:val="000000"/>
          <w:sz w:val="28"/>
        </w:rPr>
        <w:t>
      ЭЦП – электронная цифровая подпись.</w:t>
      </w:r>
    </w:p>
    <w:bookmarkEnd w:id="4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Местный исполнительный орган</w:t>
            </w:r>
            <w:r>
              <w:br/>
            </w:r>
            <w:r>
              <w:rPr>
                <w:rFonts w:ascii="Times New Roman"/>
                <w:b w:val="false"/>
                <w:i w:val="false"/>
                <w:color w:val="000000"/>
                <w:sz w:val="20"/>
              </w:rPr>
              <w:t>____________________________</w:t>
            </w:r>
            <w:r>
              <w:br/>
            </w:r>
            <w:r>
              <w:rPr>
                <w:rFonts w:ascii="Times New Roman"/>
                <w:b w:val="false"/>
                <w:i w:val="false"/>
                <w:color w:val="000000"/>
                <w:sz w:val="20"/>
              </w:rPr>
              <w:t>(области, города</w:t>
            </w:r>
            <w:r>
              <w:br/>
            </w:r>
            <w:r>
              <w:rPr>
                <w:rFonts w:ascii="Times New Roman"/>
                <w:b w:val="false"/>
                <w:i w:val="false"/>
                <w:color w:val="000000"/>
                <w:sz w:val="20"/>
              </w:rPr>
              <w:t>республиканского</w:t>
            </w:r>
            <w:r>
              <w:br/>
            </w:r>
            <w:r>
              <w:rPr>
                <w:rFonts w:ascii="Times New Roman"/>
                <w:b w:val="false"/>
                <w:i w:val="false"/>
                <w:color w:val="000000"/>
                <w:sz w:val="20"/>
              </w:rPr>
              <w:t>значения и столицы)</w:t>
            </w:r>
          </w:p>
        </w:tc>
      </w:tr>
    </w:tbl>
    <w:bookmarkStart w:name="z295" w:id="423"/>
    <w:p>
      <w:pPr>
        <w:spacing w:after="0"/>
        <w:ind w:left="0"/>
        <w:jc w:val="left"/>
      </w:pPr>
      <w:r>
        <w:rPr>
          <w:rFonts w:ascii="Times New Roman"/>
          <w:b/>
          <w:i w:val="false"/>
          <w:color w:val="000000"/>
        </w:rPr>
        <w:t xml:space="preserve"> Заявка на получение субсидий на ведение селекционной и племенной работы с племенным маточным поголовьем овец</w:t>
      </w:r>
    </w:p>
    <w:bookmarkEnd w:id="42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 ____</w:t>
            </w:r>
            <w:r>
              <w:br/>
            </w:r>
            <w:r>
              <w:rPr>
                <w:rFonts w:ascii="Times New Roman"/>
                <w:b w:val="false"/>
                <w:i w:val="false"/>
                <w:color w:val="000000"/>
                <w:sz w:val="20"/>
              </w:rPr>
              <w:t>Дата формирования</w:t>
            </w:r>
            <w:r>
              <w:br/>
            </w:r>
            <w:r>
              <w:rPr>
                <w:rFonts w:ascii="Times New Roman"/>
                <w:b w:val="false"/>
                <w:i w:val="false"/>
                <w:color w:val="000000"/>
                <w:sz w:val="20"/>
              </w:rPr>
              <w:t>заявки:___________</w:t>
            </w:r>
          </w:p>
        </w:tc>
      </w:tr>
    </w:tbl>
    <w:bookmarkStart w:name="z1052" w:id="424"/>
    <w:p>
      <w:pPr>
        <w:spacing w:after="0"/>
        <w:ind w:left="0"/>
        <w:jc w:val="both"/>
      </w:pPr>
      <w:r>
        <w:rPr>
          <w:rFonts w:ascii="Times New Roman"/>
          <w:b w:val="false"/>
          <w:i w:val="false"/>
          <w:color w:val="000000"/>
          <w:sz w:val="28"/>
        </w:rPr>
        <w:t>
      1. Наименование товаропроизводителя _____________________________</w:t>
      </w:r>
    </w:p>
    <w:bookmarkEnd w:id="424"/>
    <w:bookmarkStart w:name="z3161" w:id="425"/>
    <w:p>
      <w:pPr>
        <w:spacing w:after="0"/>
        <w:ind w:left="0"/>
        <w:jc w:val="both"/>
      </w:pPr>
      <w:r>
        <w:rPr>
          <w:rFonts w:ascii="Times New Roman"/>
          <w:b w:val="false"/>
          <w:i w:val="false"/>
          <w:color w:val="000000"/>
          <w:sz w:val="28"/>
        </w:rPr>
        <w:t>
      _______________________________________________________________</w:t>
      </w:r>
    </w:p>
    <w:bookmarkEnd w:id="425"/>
    <w:bookmarkStart w:name="z3162" w:id="426"/>
    <w:p>
      <w:pPr>
        <w:spacing w:after="0"/>
        <w:ind w:left="0"/>
        <w:jc w:val="both"/>
      </w:pPr>
      <w:r>
        <w:rPr>
          <w:rFonts w:ascii="Times New Roman"/>
          <w:b w:val="false"/>
          <w:i w:val="false"/>
          <w:color w:val="000000"/>
          <w:sz w:val="28"/>
        </w:rPr>
        <w:t>
      (фамилия, имя, отчество (при наличии) физического лица/наименование юридического лица)</w:t>
      </w:r>
    </w:p>
    <w:bookmarkEnd w:id="426"/>
    <w:bookmarkStart w:name="z3163" w:id="427"/>
    <w:p>
      <w:pPr>
        <w:spacing w:after="0"/>
        <w:ind w:left="0"/>
        <w:jc w:val="both"/>
      </w:pPr>
      <w:r>
        <w:rPr>
          <w:rFonts w:ascii="Times New Roman"/>
          <w:b w:val="false"/>
          <w:i w:val="false"/>
          <w:color w:val="000000"/>
          <w:sz w:val="28"/>
        </w:rPr>
        <w:t>
      2. Адрес товаропроизводителя: _________________________________________</w:t>
      </w:r>
    </w:p>
    <w:bookmarkEnd w:id="427"/>
    <w:p>
      <w:pPr>
        <w:spacing w:after="0"/>
        <w:ind w:left="0"/>
        <w:jc w:val="both"/>
      </w:pPr>
      <w:bookmarkStart w:name="z3164" w:id="428"/>
      <w:r>
        <w:rPr>
          <w:rFonts w:ascii="Times New Roman"/>
          <w:b w:val="false"/>
          <w:i w:val="false"/>
          <w:color w:val="000000"/>
          <w:sz w:val="28"/>
        </w:rPr>
        <w:t>
      _____________________________________________________________________</w:t>
      </w:r>
    </w:p>
    <w:bookmarkEnd w:id="428"/>
    <w:p>
      <w:pPr>
        <w:spacing w:after="0"/>
        <w:ind w:left="0"/>
        <w:jc w:val="both"/>
      </w:pPr>
      <w:r>
        <w:rPr>
          <w:rFonts w:ascii="Times New Roman"/>
          <w:b w:val="false"/>
          <w:i w:val="false"/>
          <w:color w:val="000000"/>
          <w:sz w:val="28"/>
        </w:rPr>
        <w:t xml:space="preserve">                   (область, район, город/село/улица, номер дома);</w:t>
      </w:r>
    </w:p>
    <w:bookmarkStart w:name="z3165" w:id="429"/>
    <w:p>
      <w:pPr>
        <w:spacing w:after="0"/>
        <w:ind w:left="0"/>
        <w:jc w:val="both"/>
      </w:pPr>
      <w:r>
        <w:rPr>
          <w:rFonts w:ascii="Times New Roman"/>
          <w:b w:val="false"/>
          <w:i w:val="false"/>
          <w:color w:val="000000"/>
          <w:sz w:val="28"/>
        </w:rPr>
        <w:t xml:space="preserve">
      3. ИИН/БИН _________________________________________________________ </w:t>
      </w:r>
    </w:p>
    <w:bookmarkEnd w:id="429"/>
    <w:bookmarkStart w:name="z3166" w:id="430"/>
    <w:p>
      <w:pPr>
        <w:spacing w:after="0"/>
        <w:ind w:left="0"/>
        <w:jc w:val="both"/>
      </w:pPr>
      <w:r>
        <w:rPr>
          <w:rFonts w:ascii="Times New Roman"/>
          <w:b w:val="false"/>
          <w:i w:val="false"/>
          <w:color w:val="000000"/>
          <w:sz w:val="28"/>
        </w:rPr>
        <w:t>
      4. Банковские реквизиты (ИИК, Кбе, БИК): _______________________________</w:t>
      </w:r>
    </w:p>
    <w:bookmarkEnd w:id="430"/>
    <w:bookmarkStart w:name="z3167" w:id="431"/>
    <w:p>
      <w:pPr>
        <w:spacing w:after="0"/>
        <w:ind w:left="0"/>
        <w:jc w:val="both"/>
      </w:pPr>
      <w:r>
        <w:rPr>
          <w:rFonts w:ascii="Times New Roman"/>
          <w:b w:val="false"/>
          <w:i w:val="false"/>
          <w:color w:val="000000"/>
          <w:sz w:val="28"/>
        </w:rPr>
        <w:t>
      5. Учетный номер хозяйства: ___________________________________________</w:t>
      </w:r>
    </w:p>
    <w:bookmarkEnd w:id="431"/>
    <w:bookmarkStart w:name="z3168" w:id="432"/>
    <w:p>
      <w:pPr>
        <w:spacing w:after="0"/>
        <w:ind w:left="0"/>
        <w:jc w:val="both"/>
      </w:pPr>
      <w:r>
        <w:rPr>
          <w:rFonts w:ascii="Times New Roman"/>
          <w:b w:val="false"/>
          <w:i w:val="false"/>
          <w:color w:val="000000"/>
          <w:sz w:val="28"/>
        </w:rPr>
        <w:t xml:space="preserve">
      6. Сведения о земельных участках сельскохозяйственного назначения </w:t>
      </w:r>
    </w:p>
    <w:bookmarkEnd w:id="4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69" w:id="43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5" w:id="43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1" w:id="43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7" w:id="43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3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193" w:id="437"/>
    <w:p>
      <w:pPr>
        <w:spacing w:after="0"/>
        <w:ind w:left="0"/>
        <w:jc w:val="both"/>
      </w:pPr>
      <w:r>
        <w:rPr>
          <w:rFonts w:ascii="Times New Roman"/>
          <w:b w:val="false"/>
          <w:i w:val="false"/>
          <w:color w:val="000000"/>
          <w:sz w:val="28"/>
        </w:rPr>
        <w:t>
      7. Номер телефона товаропроизводителя _________________________________</w:t>
      </w:r>
    </w:p>
    <w:bookmarkEnd w:id="437"/>
    <w:bookmarkStart w:name="z3194" w:id="438"/>
    <w:p>
      <w:pPr>
        <w:spacing w:after="0"/>
        <w:ind w:left="0"/>
        <w:jc w:val="both"/>
      </w:pPr>
      <w:r>
        <w:rPr>
          <w:rFonts w:ascii="Times New Roman"/>
          <w:b w:val="false"/>
          <w:i w:val="false"/>
          <w:color w:val="000000"/>
          <w:sz w:val="28"/>
        </w:rPr>
        <w:t>
      При искусственном осеменении собственными силами:</w:t>
      </w:r>
    </w:p>
    <w:bookmarkEnd w:id="438"/>
    <w:bookmarkStart w:name="z3195" w:id="439"/>
    <w:p>
      <w:pPr>
        <w:spacing w:after="0"/>
        <w:ind w:left="0"/>
        <w:jc w:val="both"/>
      </w:pPr>
      <w:r>
        <w:rPr>
          <w:rFonts w:ascii="Times New Roman"/>
          <w:b w:val="false"/>
          <w:i w:val="false"/>
          <w:color w:val="000000"/>
          <w:sz w:val="28"/>
        </w:rPr>
        <w:t>
      1) Сведение о племенном маточном поголовье овец, охваченного селекционной и племенной работой:</w:t>
      </w:r>
    </w:p>
    <w:bookmarkEnd w:id="43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6" w:id="44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4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зарегистрированный в ИСЖ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Регистрационные номера маточного поголовья, зарегистрированного в ИБСПР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осеменения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владельца животного - члена сельскохозяйственного кооператива (далее – сельхозкооператив) (для сельхозкооператива)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члена сельхозкооператива (для сельхозкооператива)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3" w:id="44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4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0" w:id="44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4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17" w:id="443"/>
    <w:p>
      <w:pPr>
        <w:spacing w:after="0"/>
        <w:ind w:left="0"/>
        <w:jc w:val="both"/>
      </w:pPr>
      <w:r>
        <w:rPr>
          <w:rFonts w:ascii="Times New Roman"/>
          <w:b w:val="false"/>
          <w:i w:val="false"/>
          <w:color w:val="000000"/>
          <w:sz w:val="28"/>
        </w:rPr>
        <w:t>
      Всего ______ голов</w:t>
      </w:r>
    </w:p>
    <w:bookmarkEnd w:id="443"/>
    <w:bookmarkStart w:name="z3218" w:id="444"/>
    <w:p>
      <w:pPr>
        <w:spacing w:after="0"/>
        <w:ind w:left="0"/>
        <w:jc w:val="both"/>
      </w:pPr>
      <w:r>
        <w:rPr>
          <w:rFonts w:ascii="Times New Roman"/>
          <w:b w:val="false"/>
          <w:i w:val="false"/>
          <w:color w:val="000000"/>
          <w:sz w:val="28"/>
        </w:rPr>
        <w:t>
      2) Сведение о племенных баранах-производителях, семя которых было использовано для искусственного осеменения (при использовании глубокозамороженного семени):</w:t>
      </w:r>
    </w:p>
    <w:bookmarkEnd w:id="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9" w:id="44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племенного барана-производителя в ИБСПР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2" w:id="44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5" w:id="44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4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8" w:id="44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4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31" w:id="449"/>
    <w:p>
      <w:pPr>
        <w:spacing w:after="0"/>
        <w:ind w:left="0"/>
        <w:jc w:val="both"/>
      </w:pPr>
      <w:r>
        <w:rPr>
          <w:rFonts w:ascii="Times New Roman"/>
          <w:b w:val="false"/>
          <w:i w:val="false"/>
          <w:color w:val="000000"/>
          <w:sz w:val="28"/>
        </w:rPr>
        <w:t>
      3) Количество использованных доз ______________________________________</w:t>
      </w:r>
    </w:p>
    <w:bookmarkEnd w:id="449"/>
    <w:bookmarkStart w:name="z3232" w:id="450"/>
    <w:p>
      <w:pPr>
        <w:spacing w:after="0"/>
        <w:ind w:left="0"/>
        <w:jc w:val="both"/>
      </w:pPr>
      <w:r>
        <w:rPr>
          <w:rFonts w:ascii="Times New Roman"/>
          <w:b w:val="false"/>
          <w:i w:val="false"/>
          <w:color w:val="000000"/>
          <w:sz w:val="28"/>
        </w:rPr>
        <w:t>
      4) Сведение о племенных основных баранах-производителях, использованных для искусственного осеменения (при использовании свежеоткаченного семени):</w:t>
      </w:r>
    </w:p>
    <w:bookmarkEnd w:id="4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3" w:id="45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5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основных баранов-производителей, зарегистрированных в ИСЖ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Регистрационные номера основных баранов-производителей в ИБСПР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Используется в хозяйстве (указать годы)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8" w:id="45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5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3" w:id="45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5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8" w:id="45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5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53" w:id="455"/>
    <w:p>
      <w:pPr>
        <w:spacing w:after="0"/>
        <w:ind w:left="0"/>
        <w:jc w:val="both"/>
      </w:pPr>
      <w:r>
        <w:rPr>
          <w:rFonts w:ascii="Times New Roman"/>
          <w:b w:val="false"/>
          <w:i w:val="false"/>
          <w:color w:val="000000"/>
          <w:sz w:val="28"/>
        </w:rPr>
        <w:t>
      5) Нагрузка на 1 основного барана-производителя ____ маток</w:t>
      </w:r>
    </w:p>
    <w:bookmarkEnd w:id="455"/>
    <w:bookmarkStart w:name="z3254" w:id="456"/>
    <w:p>
      <w:pPr>
        <w:spacing w:after="0"/>
        <w:ind w:left="0"/>
        <w:jc w:val="both"/>
      </w:pPr>
      <w:r>
        <w:rPr>
          <w:rFonts w:ascii="Times New Roman"/>
          <w:b w:val="false"/>
          <w:i w:val="false"/>
          <w:color w:val="000000"/>
          <w:sz w:val="28"/>
        </w:rPr>
        <w:t>
      6) Сведение об использованных племенных баранах-пробниках:</w:t>
      </w:r>
    </w:p>
    <w:bookmarkEnd w:id="45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5" w:id="45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5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баранов-пробников, зарегистрированных в ИСЖ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Регистрационные номера баранов-пробников в ИБСПР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Используется в хозяйстве (указать годы)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0" w:id="45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5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65" w:id="45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5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0" w:id="46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6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75" w:id="461"/>
    <w:p>
      <w:pPr>
        <w:spacing w:after="0"/>
        <w:ind w:left="0"/>
        <w:jc w:val="both"/>
      </w:pPr>
      <w:r>
        <w:rPr>
          <w:rFonts w:ascii="Times New Roman"/>
          <w:b w:val="false"/>
          <w:i w:val="false"/>
          <w:color w:val="000000"/>
          <w:sz w:val="28"/>
        </w:rPr>
        <w:t>
      7) Нагрузка на 1 барана-пробника ____ маток</w:t>
      </w:r>
    </w:p>
    <w:bookmarkEnd w:id="461"/>
    <w:bookmarkStart w:name="z3276" w:id="462"/>
    <w:p>
      <w:pPr>
        <w:spacing w:after="0"/>
        <w:ind w:left="0"/>
        <w:jc w:val="both"/>
      </w:pPr>
      <w:r>
        <w:rPr>
          <w:rFonts w:ascii="Times New Roman"/>
          <w:b w:val="false"/>
          <w:i w:val="false"/>
          <w:color w:val="000000"/>
          <w:sz w:val="28"/>
        </w:rPr>
        <w:t>
      8) Сведение об использованных племенных баранах-производителях, использованных для докрытия:</w:t>
      </w:r>
    </w:p>
    <w:bookmarkEnd w:id="46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77" w:id="46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баранов-производителей, зарегистрированных в ИСЖ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Регистрационные номера баранов-производителей в ИБСПР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Используется в хозяйстве (указать годы)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2" w:id="46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7" w:id="46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2" w:id="46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297" w:id="467"/>
    <w:p>
      <w:pPr>
        <w:spacing w:after="0"/>
        <w:ind w:left="0"/>
        <w:jc w:val="both"/>
      </w:pPr>
      <w:r>
        <w:rPr>
          <w:rFonts w:ascii="Times New Roman"/>
          <w:b w:val="false"/>
          <w:i w:val="false"/>
          <w:color w:val="000000"/>
          <w:sz w:val="28"/>
        </w:rPr>
        <w:t>
      9) Нагрузка на 1 барана-производителя ____ маток</w:t>
      </w:r>
    </w:p>
    <w:bookmarkEnd w:id="467"/>
    <w:bookmarkStart w:name="z3298" w:id="468"/>
    <w:p>
      <w:pPr>
        <w:spacing w:after="0"/>
        <w:ind w:left="0"/>
        <w:jc w:val="both"/>
      </w:pPr>
      <w:r>
        <w:rPr>
          <w:rFonts w:ascii="Times New Roman"/>
          <w:b w:val="false"/>
          <w:i w:val="false"/>
          <w:color w:val="000000"/>
          <w:sz w:val="28"/>
        </w:rPr>
        <w:t>
      10) Наличие техника-осеменатора в государственном электронном реестре разрешений и уведомлений в области племенного животноводства</w:t>
      </w:r>
    </w:p>
    <w:bookmarkEnd w:id="468"/>
    <w:p>
      <w:pPr>
        <w:spacing w:after="0"/>
        <w:ind w:left="0"/>
        <w:jc w:val="both"/>
      </w:pPr>
      <w:bookmarkStart w:name="z3299" w:id="469"/>
      <w:r>
        <w:rPr>
          <w:rFonts w:ascii="Times New Roman"/>
          <w:b w:val="false"/>
          <w:i w:val="false"/>
          <w:color w:val="000000"/>
          <w:sz w:val="28"/>
        </w:rPr>
        <w:t>
      _______________________________________________________________________</w:t>
      </w:r>
    </w:p>
    <w:bookmarkEnd w:id="469"/>
    <w:p>
      <w:pPr>
        <w:spacing w:after="0"/>
        <w:ind w:left="0"/>
        <w:jc w:val="both"/>
      </w:pPr>
      <w:r>
        <w:rPr>
          <w:rFonts w:ascii="Times New Roman"/>
          <w:b w:val="false"/>
          <w:i w:val="false"/>
          <w:color w:val="000000"/>
          <w:sz w:val="28"/>
        </w:rPr>
        <w:t xml:space="preserve">                               (выбрать из списка)</w:t>
      </w:r>
    </w:p>
    <w:bookmarkStart w:name="z3300" w:id="470"/>
    <w:p>
      <w:pPr>
        <w:spacing w:after="0"/>
        <w:ind w:left="0"/>
        <w:jc w:val="both"/>
      </w:pPr>
      <w:r>
        <w:rPr>
          <w:rFonts w:ascii="Times New Roman"/>
          <w:b w:val="false"/>
          <w:i w:val="false"/>
          <w:color w:val="000000"/>
          <w:sz w:val="28"/>
        </w:rPr>
        <w:t xml:space="preserve">
      При воспроизводстве методом искусственного осеменения с использованием услуг племенного/дистрибьютерного центра/техника-осеменатора по искусственному осеменению: </w:t>
      </w:r>
    </w:p>
    <w:bookmarkEnd w:id="470"/>
    <w:bookmarkStart w:name="z3301" w:id="471"/>
    <w:p>
      <w:pPr>
        <w:spacing w:after="0"/>
        <w:ind w:left="0"/>
        <w:jc w:val="both"/>
      </w:pPr>
      <w:r>
        <w:rPr>
          <w:rFonts w:ascii="Times New Roman"/>
          <w:b w:val="false"/>
          <w:i w:val="false"/>
          <w:color w:val="000000"/>
          <w:sz w:val="28"/>
        </w:rPr>
        <w:t>
      1) Сведение о племенном маточном поголовье овец, охваченного селекционной и племенной работой:</w:t>
      </w:r>
    </w:p>
    <w:bookmarkEnd w:id="4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2" w:id="47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7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зарегистрированный в ИСЖ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Регистрационные номера маточного поголовья, зарегистрированного в ИБСПР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осеменения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владельца животного - члена сельхозкооператива (для сельхозкооператива)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члена сельхозкооператива (для сельхозкооператива)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9" w:id="47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73"/>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6" w:id="47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74"/>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23" w:id="475"/>
    <w:p>
      <w:pPr>
        <w:spacing w:after="0"/>
        <w:ind w:left="0"/>
        <w:jc w:val="both"/>
      </w:pPr>
      <w:r>
        <w:rPr>
          <w:rFonts w:ascii="Times New Roman"/>
          <w:b w:val="false"/>
          <w:i w:val="false"/>
          <w:color w:val="000000"/>
          <w:sz w:val="28"/>
        </w:rPr>
        <w:t>
      Всего ______ голов</w:t>
      </w:r>
    </w:p>
    <w:bookmarkEnd w:id="475"/>
    <w:bookmarkStart w:name="z3324" w:id="476"/>
    <w:p>
      <w:pPr>
        <w:spacing w:after="0"/>
        <w:ind w:left="0"/>
        <w:jc w:val="both"/>
      </w:pPr>
      <w:r>
        <w:rPr>
          <w:rFonts w:ascii="Times New Roman"/>
          <w:b w:val="false"/>
          <w:i w:val="false"/>
          <w:color w:val="000000"/>
          <w:sz w:val="28"/>
        </w:rPr>
        <w:t>
      2) Сведение о племенных баранах-производителях, семя которых было использовано для искусственного осеменения (при использовании глубокозамороженного семени):</w:t>
      </w:r>
    </w:p>
    <w:bookmarkEnd w:id="47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5" w:id="47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7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6" w:id="478"/>
          <w:p>
            <w:pPr>
              <w:spacing w:after="20"/>
              <w:ind w:left="20"/>
              <w:jc w:val="both"/>
            </w:pPr>
            <w:r>
              <w:rPr>
                <w:rFonts w:ascii="Times New Roman"/>
                <w:b w:val="false"/>
                <w:i w:val="false"/>
                <w:color w:val="000000"/>
                <w:sz w:val="20"/>
              </w:rPr>
              <w:t>
Регистрационный номер племенного барана-производителя</w:t>
            </w:r>
          </w:p>
          <w:bookmarkEnd w:id="478"/>
          <w:p>
            <w:pPr>
              <w:spacing w:after="20"/>
              <w:ind w:left="20"/>
              <w:jc w:val="both"/>
            </w:pPr>
            <w:r>
              <w:rPr>
                <w:rFonts w:ascii="Times New Roman"/>
                <w:b w:val="false"/>
                <w:i w:val="false"/>
                <w:color w:val="000000"/>
                <w:sz w:val="20"/>
              </w:rPr>
              <w:t xml:space="preserve">
 в ИБСПР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9" w:id="47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7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2" w:id="48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8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5" w:id="48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8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38" w:id="482"/>
    <w:p>
      <w:pPr>
        <w:spacing w:after="0"/>
        <w:ind w:left="0"/>
        <w:jc w:val="both"/>
      </w:pPr>
      <w:r>
        <w:rPr>
          <w:rFonts w:ascii="Times New Roman"/>
          <w:b w:val="false"/>
          <w:i w:val="false"/>
          <w:color w:val="000000"/>
          <w:sz w:val="28"/>
        </w:rPr>
        <w:t>
      3) Количество использованных доз ______________________________________</w:t>
      </w:r>
    </w:p>
    <w:bookmarkEnd w:id="482"/>
    <w:bookmarkStart w:name="z3339" w:id="483"/>
    <w:p>
      <w:pPr>
        <w:spacing w:after="0"/>
        <w:ind w:left="0"/>
        <w:jc w:val="both"/>
      </w:pPr>
      <w:r>
        <w:rPr>
          <w:rFonts w:ascii="Times New Roman"/>
          <w:b w:val="false"/>
          <w:i w:val="false"/>
          <w:color w:val="000000"/>
          <w:sz w:val="28"/>
        </w:rPr>
        <w:t>
      4) Сведение о племенных основных баранах-производителях, использованных для искусственного осеменения (при использовании свежеоткаченного семени):</w:t>
      </w:r>
    </w:p>
    <w:bookmarkEnd w:id="4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0" w:id="48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основных баранов-производителей, зарегистрированных в ИСЖ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Регистрационные номера основных баранов-производителей в ИБСПР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Используется в хозяйстве (указать годы)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5" w:id="48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0" w:id="48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5" w:id="48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8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60" w:id="488"/>
    <w:p>
      <w:pPr>
        <w:spacing w:after="0"/>
        <w:ind w:left="0"/>
        <w:jc w:val="both"/>
      </w:pPr>
      <w:r>
        <w:rPr>
          <w:rFonts w:ascii="Times New Roman"/>
          <w:b w:val="false"/>
          <w:i w:val="false"/>
          <w:color w:val="000000"/>
          <w:sz w:val="28"/>
        </w:rPr>
        <w:t>
      5) Нагрузка на 1 основного барана-производителя ____ маток.</w:t>
      </w:r>
    </w:p>
    <w:bookmarkEnd w:id="488"/>
    <w:bookmarkStart w:name="z3361" w:id="489"/>
    <w:p>
      <w:pPr>
        <w:spacing w:after="0"/>
        <w:ind w:left="0"/>
        <w:jc w:val="both"/>
      </w:pPr>
      <w:r>
        <w:rPr>
          <w:rFonts w:ascii="Times New Roman"/>
          <w:b w:val="false"/>
          <w:i w:val="false"/>
          <w:color w:val="000000"/>
          <w:sz w:val="28"/>
        </w:rPr>
        <w:t>
      6) Сведение об использованных племенных баранах-пробниках:</w:t>
      </w:r>
    </w:p>
    <w:bookmarkEnd w:id="4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2" w:id="49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9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баранов-пробников, зарегистрированных в ИСЖ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Регистрационные номера баранов-пробников в ИБСПР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Используется в хозяйстве (указать годы)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7" w:id="49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9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2" w:id="49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9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7" w:id="49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9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382" w:id="494"/>
    <w:p>
      <w:pPr>
        <w:spacing w:after="0"/>
        <w:ind w:left="0"/>
        <w:jc w:val="both"/>
      </w:pPr>
      <w:r>
        <w:rPr>
          <w:rFonts w:ascii="Times New Roman"/>
          <w:b w:val="false"/>
          <w:i w:val="false"/>
          <w:color w:val="000000"/>
          <w:sz w:val="28"/>
        </w:rPr>
        <w:t>
      7) Нагрузка на 1 барана-пробника ____ маток.</w:t>
      </w:r>
    </w:p>
    <w:bookmarkEnd w:id="494"/>
    <w:bookmarkStart w:name="z3383" w:id="495"/>
    <w:p>
      <w:pPr>
        <w:spacing w:after="0"/>
        <w:ind w:left="0"/>
        <w:jc w:val="both"/>
      </w:pPr>
      <w:r>
        <w:rPr>
          <w:rFonts w:ascii="Times New Roman"/>
          <w:b w:val="false"/>
          <w:i w:val="false"/>
          <w:color w:val="000000"/>
          <w:sz w:val="28"/>
        </w:rPr>
        <w:t>
      8) Сведение об использованных племенных баранах-производителях, использованных для докрытия:</w:t>
      </w:r>
    </w:p>
    <w:bookmarkEnd w:id="4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4" w:id="49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4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баранов-производителей, зарегистрированных в ИСЖ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Регистрационные номера баранов-производителей в ИБСПР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Используется в хозяйстве (указать годы)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9" w:id="49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4" w:id="49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4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9" w:id="49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4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04" w:id="500"/>
    <w:p>
      <w:pPr>
        <w:spacing w:after="0"/>
        <w:ind w:left="0"/>
        <w:jc w:val="both"/>
      </w:pPr>
      <w:r>
        <w:rPr>
          <w:rFonts w:ascii="Times New Roman"/>
          <w:b w:val="false"/>
          <w:i w:val="false"/>
          <w:color w:val="000000"/>
          <w:sz w:val="28"/>
        </w:rPr>
        <w:t xml:space="preserve">
       9) Нагрузка на 1 барана-производителя ____ маток. </w:t>
      </w:r>
    </w:p>
    <w:bookmarkEnd w:id="500"/>
    <w:bookmarkStart w:name="z3405" w:id="501"/>
    <w:p>
      <w:pPr>
        <w:spacing w:after="0"/>
        <w:ind w:left="0"/>
        <w:jc w:val="both"/>
      </w:pPr>
      <w:r>
        <w:rPr>
          <w:rFonts w:ascii="Times New Roman"/>
          <w:b w:val="false"/>
          <w:i w:val="false"/>
          <w:color w:val="000000"/>
          <w:sz w:val="28"/>
        </w:rPr>
        <w:t>
      10) Наличие племенного/дистрибьютерного центра/техника-осеменатора в государственном электронном реестре разрешений и уведомлений в области племенного животноводства</w:t>
      </w:r>
    </w:p>
    <w:bookmarkEnd w:id="501"/>
    <w:p>
      <w:pPr>
        <w:spacing w:after="0"/>
        <w:ind w:left="0"/>
        <w:jc w:val="both"/>
      </w:pPr>
      <w:bookmarkStart w:name="z3406" w:id="502"/>
      <w:r>
        <w:rPr>
          <w:rFonts w:ascii="Times New Roman"/>
          <w:b w:val="false"/>
          <w:i w:val="false"/>
          <w:color w:val="000000"/>
          <w:sz w:val="28"/>
        </w:rPr>
        <w:t>
      ______________________________________________________________________________</w:t>
      </w:r>
    </w:p>
    <w:bookmarkEnd w:id="502"/>
    <w:p>
      <w:pPr>
        <w:spacing w:after="0"/>
        <w:ind w:left="0"/>
        <w:jc w:val="both"/>
      </w:pPr>
      <w:r>
        <w:rPr>
          <w:rFonts w:ascii="Times New Roman"/>
          <w:b w:val="false"/>
          <w:i w:val="false"/>
          <w:color w:val="000000"/>
          <w:sz w:val="28"/>
        </w:rPr>
        <w:t xml:space="preserve">                               (выбрать из списка)</w:t>
      </w:r>
    </w:p>
    <w:bookmarkStart w:name="z3407" w:id="503"/>
    <w:p>
      <w:pPr>
        <w:spacing w:after="0"/>
        <w:ind w:left="0"/>
        <w:jc w:val="both"/>
      </w:pPr>
      <w:r>
        <w:rPr>
          <w:rFonts w:ascii="Times New Roman"/>
          <w:b w:val="false"/>
          <w:i w:val="false"/>
          <w:color w:val="000000"/>
          <w:sz w:val="28"/>
        </w:rPr>
        <w:t>
      При воспроизводстве методом ручной случки:</w:t>
      </w:r>
    </w:p>
    <w:bookmarkEnd w:id="503"/>
    <w:bookmarkStart w:name="z3408" w:id="504"/>
    <w:p>
      <w:pPr>
        <w:spacing w:after="0"/>
        <w:ind w:left="0"/>
        <w:jc w:val="both"/>
      </w:pPr>
      <w:r>
        <w:rPr>
          <w:rFonts w:ascii="Times New Roman"/>
          <w:b w:val="false"/>
          <w:i w:val="false"/>
          <w:color w:val="000000"/>
          <w:sz w:val="28"/>
        </w:rPr>
        <w:t>
      1) Сведение о племенном маточном поголовье овец, охваченного селекционной и племенной работой:</w:t>
      </w:r>
    </w:p>
    <w:bookmarkEnd w:id="50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09" w:id="50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зарегистрированный в ИСЖ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1" w:id="506"/>
          <w:p>
            <w:pPr>
              <w:spacing w:after="20"/>
              <w:ind w:left="20"/>
              <w:jc w:val="both"/>
            </w:pPr>
            <w:r>
              <w:rPr>
                <w:rFonts w:ascii="Times New Roman"/>
                <w:b w:val="false"/>
                <w:i w:val="false"/>
                <w:color w:val="000000"/>
                <w:sz w:val="20"/>
              </w:rPr>
              <w:t xml:space="preserve">
Регистрационные номера маточного поголовья, зарегистрированного </w:t>
            </w:r>
          </w:p>
          <w:bookmarkEnd w:id="506"/>
          <w:p>
            <w:pPr>
              <w:spacing w:after="20"/>
              <w:ind w:left="20"/>
              <w:jc w:val="both"/>
            </w:pPr>
            <w:r>
              <w:rPr>
                <w:rFonts w:ascii="Times New Roman"/>
                <w:b w:val="false"/>
                <w:i w:val="false"/>
                <w:color w:val="000000"/>
                <w:sz w:val="20"/>
              </w:rPr>
              <w:t>
 в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владельца животного - члена сельхозкооператива (для сельхозкооператива)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члена сельхозкооператива (для сельхозкооператива)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16" w:id="50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2" w:id="50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28" w:id="509"/>
    <w:p>
      <w:pPr>
        <w:spacing w:after="0"/>
        <w:ind w:left="0"/>
        <w:jc w:val="both"/>
      </w:pPr>
      <w:r>
        <w:rPr>
          <w:rFonts w:ascii="Times New Roman"/>
          <w:b w:val="false"/>
          <w:i w:val="false"/>
          <w:color w:val="000000"/>
          <w:sz w:val="28"/>
        </w:rPr>
        <w:t>
      Всего ______ голов</w:t>
      </w:r>
    </w:p>
    <w:bookmarkEnd w:id="509"/>
    <w:bookmarkStart w:name="z3429" w:id="510"/>
    <w:p>
      <w:pPr>
        <w:spacing w:after="0"/>
        <w:ind w:left="0"/>
        <w:jc w:val="both"/>
      </w:pPr>
      <w:r>
        <w:rPr>
          <w:rFonts w:ascii="Times New Roman"/>
          <w:b w:val="false"/>
          <w:i w:val="false"/>
          <w:color w:val="000000"/>
          <w:sz w:val="28"/>
        </w:rPr>
        <w:t>
      2) Сведение о племенных баранах-производителях, использованных для ручной случки:</w:t>
      </w:r>
    </w:p>
    <w:bookmarkEnd w:id="5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0" w:id="51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баранов-производителей, зарегистрированных в ИСЖ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Регистрационные номера баранов-производителей в ИБСПР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Используется в хозяйстве (указать годы)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5" w:id="51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1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0" w:id="51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1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5" w:id="51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1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450" w:id="515"/>
    <w:p>
      <w:pPr>
        <w:spacing w:after="0"/>
        <w:ind w:left="0"/>
        <w:jc w:val="both"/>
      </w:pPr>
      <w:r>
        <w:rPr>
          <w:rFonts w:ascii="Times New Roman"/>
          <w:b w:val="false"/>
          <w:i w:val="false"/>
          <w:color w:val="000000"/>
          <w:sz w:val="28"/>
        </w:rPr>
        <w:t>
      3) Нагрузка на 1 барана-производителя _____ голов маток</w:t>
      </w:r>
    </w:p>
    <w:bookmarkEnd w:id="515"/>
    <w:bookmarkStart w:name="z3451" w:id="516"/>
    <w:p>
      <w:pPr>
        <w:spacing w:after="0"/>
        <w:ind w:left="0"/>
        <w:jc w:val="both"/>
      </w:pPr>
      <w:r>
        <w:rPr>
          <w:rFonts w:ascii="Times New Roman"/>
          <w:b w:val="false"/>
          <w:i w:val="false"/>
          <w:color w:val="000000"/>
          <w:sz w:val="28"/>
        </w:rPr>
        <w:t>
      8. Норматив субсидирования 4 тысяч тенге на 1 голову.</w:t>
      </w:r>
    </w:p>
    <w:bookmarkEnd w:id="516"/>
    <w:bookmarkStart w:name="z3452" w:id="517"/>
    <w:p>
      <w:pPr>
        <w:spacing w:after="0"/>
        <w:ind w:left="0"/>
        <w:jc w:val="both"/>
      </w:pPr>
      <w:r>
        <w:rPr>
          <w:rFonts w:ascii="Times New Roman"/>
          <w:b w:val="false"/>
          <w:i w:val="false"/>
          <w:color w:val="000000"/>
          <w:sz w:val="28"/>
        </w:rPr>
        <w:t>
      9. Общая сумма причитающейся субсидии _________тенге.</w:t>
      </w:r>
    </w:p>
    <w:bookmarkEnd w:id="517"/>
    <w:bookmarkStart w:name="z3453" w:id="518"/>
    <w:p>
      <w:pPr>
        <w:spacing w:after="0"/>
        <w:ind w:left="0"/>
        <w:jc w:val="both"/>
      </w:pPr>
      <w:r>
        <w:rPr>
          <w:rFonts w:ascii="Times New Roman"/>
          <w:b w:val="false"/>
          <w:i w:val="false"/>
          <w:color w:val="000000"/>
          <w:sz w:val="28"/>
        </w:rPr>
        <w:t>
      Сведения о членах сельскохозяйственного кооператива-владельцах скота заполняются из справки о государственной регистрации юридического лица с веб-портала "электронного правительства" /членской книжки/решения общего собрания кооператива (протокола)/договора с ассоциированным членом кооператива, которые прилагаются к заявке.</w:t>
      </w:r>
    </w:p>
    <w:bookmarkEnd w:id="518"/>
    <w:bookmarkStart w:name="z3454" w:id="519"/>
    <w:p>
      <w:pPr>
        <w:spacing w:after="0"/>
        <w:ind w:left="0"/>
        <w:jc w:val="both"/>
      </w:pPr>
      <w:r>
        <w:rPr>
          <w:rFonts w:ascii="Times New Roman"/>
          <w:b w:val="false"/>
          <w:i w:val="false"/>
          <w:color w:val="000000"/>
          <w:sz w:val="28"/>
        </w:rPr>
        <w:t>
      Подтверждаю, что обеспечу сохранность заявленного маточного поголовья (за исключением зоотехнической нормы выбытия) в течение года, в случае необеспечения сохранности, согласен вернуть полученные субсидии на несохраненное поголовье сельскохозяйственных животных.</w:t>
      </w:r>
    </w:p>
    <w:bookmarkEnd w:id="519"/>
    <w:bookmarkStart w:name="z3455" w:id="520"/>
    <w:p>
      <w:pPr>
        <w:spacing w:after="0"/>
        <w:ind w:left="0"/>
        <w:jc w:val="both"/>
      </w:pPr>
      <w:r>
        <w:rPr>
          <w:rFonts w:ascii="Times New Roman"/>
          <w:b w:val="false"/>
          <w:i w:val="false"/>
          <w:color w:val="000000"/>
          <w:sz w:val="28"/>
        </w:rPr>
        <w:t>
      Подтверждаю достоверность представленной информации, даю согласие на использование сведений, составляющих охраняемую законом тайну, на сбор, обработку моих персональных данных, а также на передачу данных по оказанной государственной услуге в уполномоченный орган по исполнению бюджета.</w:t>
      </w:r>
    </w:p>
    <w:bookmarkEnd w:id="520"/>
    <w:bookmarkStart w:name="z3456" w:id="521"/>
    <w:p>
      <w:pPr>
        <w:spacing w:after="0"/>
        <w:ind w:left="0"/>
        <w:jc w:val="both"/>
      </w:pPr>
      <w:r>
        <w:rPr>
          <w:rFonts w:ascii="Times New Roman"/>
          <w:b w:val="false"/>
          <w:i w:val="false"/>
          <w:color w:val="000000"/>
          <w:sz w:val="28"/>
        </w:rPr>
        <w:t>
      Сообщаю об отсутствии трансграничной передачи персональных данных, а также об отсутствии распространения персональных данных в общедоступных источниках.</w:t>
      </w:r>
    </w:p>
    <w:bookmarkEnd w:id="521"/>
    <w:bookmarkStart w:name="z3457" w:id="522"/>
    <w:p>
      <w:pPr>
        <w:spacing w:after="0"/>
        <w:ind w:left="0"/>
        <w:jc w:val="both"/>
      </w:pPr>
      <w:r>
        <w:rPr>
          <w:rFonts w:ascii="Times New Roman"/>
          <w:b w:val="false"/>
          <w:i w:val="false"/>
          <w:color w:val="000000"/>
          <w:sz w:val="28"/>
        </w:rPr>
        <w:t>
      Перечень собираемых данных: фамилия, имя, отчество (при наличии) физического лица, наименование юридического лица, бизнес-идентификационный номер, индивидуальный идентификационный номер, банковские реквизиты, электронная почта, номер телефона.</w:t>
      </w:r>
    </w:p>
    <w:bookmarkEnd w:id="522"/>
    <w:bookmarkStart w:name="z3458" w:id="523"/>
    <w:p>
      <w:pPr>
        <w:spacing w:after="0"/>
        <w:ind w:left="0"/>
        <w:jc w:val="both"/>
      </w:pPr>
      <w:r>
        <w:rPr>
          <w:rFonts w:ascii="Times New Roman"/>
          <w:b w:val="false"/>
          <w:i w:val="false"/>
          <w:color w:val="000000"/>
          <w:sz w:val="28"/>
        </w:rPr>
        <w:t>
      Подписано и отправлено заявителем в часов "___" ________20__ года</w:t>
      </w:r>
    </w:p>
    <w:bookmarkEnd w:id="523"/>
    <w:bookmarkStart w:name="z3459" w:id="524"/>
    <w:p>
      <w:pPr>
        <w:spacing w:after="0"/>
        <w:ind w:left="0"/>
        <w:jc w:val="both"/>
      </w:pPr>
      <w:r>
        <w:rPr>
          <w:rFonts w:ascii="Times New Roman"/>
          <w:b w:val="false"/>
          <w:i w:val="false"/>
          <w:color w:val="000000"/>
          <w:sz w:val="28"/>
        </w:rPr>
        <w:t>
      Сведения о заявителе из ЭЦП.</w:t>
      </w:r>
    </w:p>
    <w:bookmarkEnd w:id="524"/>
    <w:bookmarkStart w:name="z3460" w:id="525"/>
    <w:p>
      <w:pPr>
        <w:spacing w:after="0"/>
        <w:ind w:left="0"/>
        <w:jc w:val="both"/>
      </w:pPr>
      <w:r>
        <w:rPr>
          <w:rFonts w:ascii="Times New Roman"/>
          <w:b w:val="false"/>
          <w:i w:val="false"/>
          <w:color w:val="000000"/>
          <w:sz w:val="28"/>
        </w:rPr>
        <w:t>
      Расшифровка аббревиатур:</w:t>
      </w:r>
    </w:p>
    <w:bookmarkEnd w:id="525"/>
    <w:bookmarkStart w:name="z3461" w:id="526"/>
    <w:p>
      <w:pPr>
        <w:spacing w:after="0"/>
        <w:ind w:left="0"/>
        <w:jc w:val="both"/>
      </w:pPr>
      <w:r>
        <w:rPr>
          <w:rFonts w:ascii="Times New Roman"/>
          <w:b w:val="false"/>
          <w:i w:val="false"/>
          <w:color w:val="000000"/>
          <w:sz w:val="28"/>
        </w:rPr>
        <w:t>
      ИИН – индивидуальный идентификационный номер;</w:t>
      </w:r>
    </w:p>
    <w:bookmarkEnd w:id="526"/>
    <w:bookmarkStart w:name="z3462" w:id="527"/>
    <w:p>
      <w:pPr>
        <w:spacing w:after="0"/>
        <w:ind w:left="0"/>
        <w:jc w:val="both"/>
      </w:pPr>
      <w:r>
        <w:rPr>
          <w:rFonts w:ascii="Times New Roman"/>
          <w:b w:val="false"/>
          <w:i w:val="false"/>
          <w:color w:val="000000"/>
          <w:sz w:val="28"/>
        </w:rPr>
        <w:t>
      БИН – бизнес-идентификационный номер;</w:t>
      </w:r>
    </w:p>
    <w:bookmarkEnd w:id="527"/>
    <w:bookmarkStart w:name="z3463" w:id="528"/>
    <w:p>
      <w:pPr>
        <w:spacing w:after="0"/>
        <w:ind w:left="0"/>
        <w:jc w:val="both"/>
      </w:pPr>
      <w:r>
        <w:rPr>
          <w:rFonts w:ascii="Times New Roman"/>
          <w:b w:val="false"/>
          <w:i w:val="false"/>
          <w:color w:val="000000"/>
          <w:sz w:val="28"/>
        </w:rPr>
        <w:t>
      ИИК – индивидуальный идентификационный код;</w:t>
      </w:r>
    </w:p>
    <w:bookmarkEnd w:id="528"/>
    <w:bookmarkStart w:name="z3464" w:id="529"/>
    <w:p>
      <w:pPr>
        <w:spacing w:after="0"/>
        <w:ind w:left="0"/>
        <w:jc w:val="both"/>
      </w:pPr>
      <w:r>
        <w:rPr>
          <w:rFonts w:ascii="Times New Roman"/>
          <w:b w:val="false"/>
          <w:i w:val="false"/>
          <w:color w:val="000000"/>
          <w:sz w:val="28"/>
        </w:rPr>
        <w:t>
      Кбе – код бенефициара;</w:t>
      </w:r>
    </w:p>
    <w:bookmarkEnd w:id="529"/>
    <w:bookmarkStart w:name="z3465" w:id="530"/>
    <w:p>
      <w:pPr>
        <w:spacing w:after="0"/>
        <w:ind w:left="0"/>
        <w:jc w:val="both"/>
      </w:pPr>
      <w:r>
        <w:rPr>
          <w:rFonts w:ascii="Times New Roman"/>
          <w:b w:val="false"/>
          <w:i w:val="false"/>
          <w:color w:val="000000"/>
          <w:sz w:val="28"/>
        </w:rPr>
        <w:t>
      БИК – банковский идентификационный код;</w:t>
      </w:r>
    </w:p>
    <w:bookmarkEnd w:id="530"/>
    <w:bookmarkStart w:name="z3466" w:id="531"/>
    <w:p>
      <w:pPr>
        <w:spacing w:after="0"/>
        <w:ind w:left="0"/>
        <w:jc w:val="both"/>
      </w:pPr>
      <w:r>
        <w:rPr>
          <w:rFonts w:ascii="Times New Roman"/>
          <w:b w:val="false"/>
          <w:i w:val="false"/>
          <w:color w:val="000000"/>
          <w:sz w:val="28"/>
        </w:rPr>
        <w:t>
      ИСЖ – база данных по идентификации сельскохозяйственных животных;</w:t>
      </w:r>
    </w:p>
    <w:bookmarkEnd w:id="531"/>
    <w:bookmarkStart w:name="z3467" w:id="532"/>
    <w:p>
      <w:pPr>
        <w:spacing w:after="0"/>
        <w:ind w:left="0"/>
        <w:jc w:val="both"/>
      </w:pPr>
      <w:r>
        <w:rPr>
          <w:rFonts w:ascii="Times New Roman"/>
          <w:b w:val="false"/>
          <w:i w:val="false"/>
          <w:color w:val="000000"/>
          <w:sz w:val="28"/>
        </w:rPr>
        <w:t xml:space="preserve">
      ИБСПР – информационная база селекционной и племенной работы; </w:t>
      </w:r>
    </w:p>
    <w:bookmarkEnd w:id="532"/>
    <w:bookmarkStart w:name="z3468" w:id="533"/>
    <w:p>
      <w:pPr>
        <w:spacing w:after="0"/>
        <w:ind w:left="0"/>
        <w:jc w:val="both"/>
      </w:pPr>
      <w:r>
        <w:rPr>
          <w:rFonts w:ascii="Times New Roman"/>
          <w:b w:val="false"/>
          <w:i w:val="false"/>
          <w:color w:val="000000"/>
          <w:sz w:val="28"/>
        </w:rPr>
        <w:t>
      ИНЖ – идентификационный номер животного;</w:t>
      </w:r>
    </w:p>
    <w:bookmarkEnd w:id="533"/>
    <w:bookmarkStart w:name="z3469" w:id="534"/>
    <w:p>
      <w:pPr>
        <w:spacing w:after="0"/>
        <w:ind w:left="0"/>
        <w:jc w:val="both"/>
      </w:pPr>
      <w:r>
        <w:rPr>
          <w:rFonts w:ascii="Times New Roman"/>
          <w:b w:val="false"/>
          <w:i w:val="false"/>
          <w:color w:val="000000"/>
          <w:sz w:val="28"/>
        </w:rPr>
        <w:t>
      ЭЦП – электронная цифровая подпись.</w:t>
      </w:r>
    </w:p>
    <w:bookmarkEnd w:id="5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Местный исполнительный орган</w:t>
            </w:r>
            <w:r>
              <w:br/>
            </w:r>
            <w:r>
              <w:rPr>
                <w:rFonts w:ascii="Times New Roman"/>
                <w:b w:val="false"/>
                <w:i w:val="false"/>
                <w:color w:val="000000"/>
                <w:sz w:val="20"/>
              </w:rPr>
              <w:t>____________________________</w:t>
            </w:r>
            <w:r>
              <w:br/>
            </w:r>
            <w:r>
              <w:rPr>
                <w:rFonts w:ascii="Times New Roman"/>
                <w:b w:val="false"/>
                <w:i w:val="false"/>
                <w:color w:val="000000"/>
                <w:sz w:val="20"/>
              </w:rPr>
              <w:t>(области, города</w:t>
            </w:r>
            <w:r>
              <w:br/>
            </w:r>
            <w:r>
              <w:rPr>
                <w:rFonts w:ascii="Times New Roman"/>
                <w:b w:val="false"/>
                <w:i w:val="false"/>
                <w:color w:val="000000"/>
                <w:sz w:val="20"/>
              </w:rPr>
              <w:t>республиканского</w:t>
            </w:r>
            <w:r>
              <w:br/>
            </w:r>
            <w:r>
              <w:rPr>
                <w:rFonts w:ascii="Times New Roman"/>
                <w:b w:val="false"/>
                <w:i w:val="false"/>
                <w:color w:val="000000"/>
                <w:sz w:val="20"/>
              </w:rPr>
              <w:t>значения и столицы)</w:t>
            </w:r>
          </w:p>
        </w:tc>
      </w:tr>
    </w:tbl>
    <w:bookmarkStart w:name="z339" w:id="535"/>
    <w:p>
      <w:pPr>
        <w:spacing w:after="0"/>
        <w:ind w:left="0"/>
        <w:jc w:val="left"/>
      </w:pPr>
      <w:r>
        <w:rPr>
          <w:rFonts w:ascii="Times New Roman"/>
          <w:b/>
          <w:i w:val="false"/>
          <w:color w:val="000000"/>
        </w:rPr>
        <w:t xml:space="preserve"> Заявка на получение субсидий на ведение селекционной и племенной работы с товарным маточным поголовьем овец</w:t>
      </w:r>
    </w:p>
    <w:bookmarkEnd w:id="53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 ____</w:t>
            </w:r>
            <w:r>
              <w:br/>
            </w:r>
            <w:r>
              <w:rPr>
                <w:rFonts w:ascii="Times New Roman"/>
                <w:b w:val="false"/>
                <w:i w:val="false"/>
                <w:color w:val="000000"/>
                <w:sz w:val="20"/>
              </w:rPr>
              <w:t>Дата формирования</w:t>
            </w:r>
            <w:r>
              <w:br/>
            </w:r>
            <w:r>
              <w:rPr>
                <w:rFonts w:ascii="Times New Roman"/>
                <w:b w:val="false"/>
                <w:i w:val="false"/>
                <w:color w:val="000000"/>
                <w:sz w:val="20"/>
              </w:rPr>
              <w:t>заявки: __________</w:t>
            </w:r>
          </w:p>
        </w:tc>
      </w:tr>
    </w:tbl>
    <w:bookmarkStart w:name="z1344" w:id="536"/>
    <w:p>
      <w:pPr>
        <w:spacing w:after="0"/>
        <w:ind w:left="0"/>
        <w:jc w:val="both"/>
      </w:pPr>
      <w:r>
        <w:rPr>
          <w:rFonts w:ascii="Times New Roman"/>
          <w:b w:val="false"/>
          <w:i w:val="false"/>
          <w:color w:val="000000"/>
          <w:sz w:val="28"/>
        </w:rPr>
        <w:t>
      1. Наименование товаропроизводителя ___________________________________</w:t>
      </w:r>
    </w:p>
    <w:bookmarkEnd w:id="536"/>
    <w:bookmarkStart w:name="z3471" w:id="537"/>
    <w:p>
      <w:pPr>
        <w:spacing w:after="0"/>
        <w:ind w:left="0"/>
        <w:jc w:val="both"/>
      </w:pPr>
      <w:r>
        <w:rPr>
          <w:rFonts w:ascii="Times New Roman"/>
          <w:b w:val="false"/>
          <w:i w:val="false"/>
          <w:color w:val="000000"/>
          <w:sz w:val="28"/>
        </w:rPr>
        <w:t>
      _____________________________________________________________________</w:t>
      </w:r>
    </w:p>
    <w:bookmarkEnd w:id="537"/>
    <w:bookmarkStart w:name="z3472" w:id="538"/>
    <w:p>
      <w:pPr>
        <w:spacing w:after="0"/>
        <w:ind w:left="0"/>
        <w:jc w:val="both"/>
      </w:pPr>
      <w:r>
        <w:rPr>
          <w:rFonts w:ascii="Times New Roman"/>
          <w:b w:val="false"/>
          <w:i w:val="false"/>
          <w:color w:val="000000"/>
          <w:sz w:val="28"/>
        </w:rPr>
        <w:t>
      (фамилия, имя, отчество (при наличии) физического лица/наименование юридического лица)</w:t>
      </w:r>
    </w:p>
    <w:bookmarkEnd w:id="538"/>
    <w:bookmarkStart w:name="z3473" w:id="539"/>
    <w:p>
      <w:pPr>
        <w:spacing w:after="0"/>
        <w:ind w:left="0"/>
        <w:jc w:val="both"/>
      </w:pPr>
      <w:r>
        <w:rPr>
          <w:rFonts w:ascii="Times New Roman"/>
          <w:b w:val="false"/>
          <w:i w:val="false"/>
          <w:color w:val="000000"/>
          <w:sz w:val="28"/>
        </w:rPr>
        <w:t>
      2. Адрес товаропроизводителя: _________________________________________</w:t>
      </w:r>
    </w:p>
    <w:bookmarkEnd w:id="539"/>
    <w:p>
      <w:pPr>
        <w:spacing w:after="0"/>
        <w:ind w:left="0"/>
        <w:jc w:val="both"/>
      </w:pPr>
      <w:bookmarkStart w:name="z3474" w:id="540"/>
      <w:r>
        <w:rPr>
          <w:rFonts w:ascii="Times New Roman"/>
          <w:b w:val="false"/>
          <w:i w:val="false"/>
          <w:color w:val="000000"/>
          <w:sz w:val="28"/>
        </w:rPr>
        <w:t>
      ____________________________________________________________________</w:t>
      </w:r>
    </w:p>
    <w:bookmarkEnd w:id="540"/>
    <w:p>
      <w:pPr>
        <w:spacing w:after="0"/>
        <w:ind w:left="0"/>
        <w:jc w:val="both"/>
      </w:pPr>
      <w:r>
        <w:rPr>
          <w:rFonts w:ascii="Times New Roman"/>
          <w:b w:val="false"/>
          <w:i w:val="false"/>
          <w:color w:val="000000"/>
          <w:sz w:val="28"/>
        </w:rPr>
        <w:t xml:space="preserve">                   (область, район, город/село/улица, номер дома);</w:t>
      </w:r>
    </w:p>
    <w:bookmarkStart w:name="z3475" w:id="541"/>
    <w:p>
      <w:pPr>
        <w:spacing w:after="0"/>
        <w:ind w:left="0"/>
        <w:jc w:val="both"/>
      </w:pPr>
      <w:r>
        <w:rPr>
          <w:rFonts w:ascii="Times New Roman"/>
          <w:b w:val="false"/>
          <w:i w:val="false"/>
          <w:color w:val="000000"/>
          <w:sz w:val="28"/>
        </w:rPr>
        <w:t>
      3. ИИН/БИН ________________________________________________________</w:t>
      </w:r>
    </w:p>
    <w:bookmarkEnd w:id="541"/>
    <w:bookmarkStart w:name="z3476" w:id="542"/>
    <w:p>
      <w:pPr>
        <w:spacing w:after="0"/>
        <w:ind w:left="0"/>
        <w:jc w:val="both"/>
      </w:pPr>
      <w:r>
        <w:rPr>
          <w:rFonts w:ascii="Times New Roman"/>
          <w:b w:val="false"/>
          <w:i w:val="false"/>
          <w:color w:val="000000"/>
          <w:sz w:val="28"/>
        </w:rPr>
        <w:t>
      4. Банковские реквизиты (ИИК, Кбе, БИК):</w:t>
      </w:r>
    </w:p>
    <w:bookmarkEnd w:id="542"/>
    <w:bookmarkStart w:name="z3477" w:id="543"/>
    <w:p>
      <w:pPr>
        <w:spacing w:after="0"/>
        <w:ind w:left="0"/>
        <w:jc w:val="both"/>
      </w:pPr>
      <w:r>
        <w:rPr>
          <w:rFonts w:ascii="Times New Roman"/>
          <w:b w:val="false"/>
          <w:i w:val="false"/>
          <w:color w:val="000000"/>
          <w:sz w:val="28"/>
        </w:rPr>
        <w:t>
      ____________________________________________________________________</w:t>
      </w:r>
    </w:p>
    <w:bookmarkEnd w:id="543"/>
    <w:bookmarkStart w:name="z3478" w:id="544"/>
    <w:p>
      <w:pPr>
        <w:spacing w:after="0"/>
        <w:ind w:left="0"/>
        <w:jc w:val="both"/>
      </w:pPr>
      <w:r>
        <w:rPr>
          <w:rFonts w:ascii="Times New Roman"/>
          <w:b w:val="false"/>
          <w:i w:val="false"/>
          <w:color w:val="000000"/>
          <w:sz w:val="28"/>
        </w:rPr>
        <w:t>
      5. Учетный номер хозяйства: __________________________________________</w:t>
      </w:r>
    </w:p>
    <w:bookmarkEnd w:id="544"/>
    <w:bookmarkStart w:name="z3479" w:id="545"/>
    <w:p>
      <w:pPr>
        <w:spacing w:after="0"/>
        <w:ind w:left="0"/>
        <w:jc w:val="both"/>
      </w:pPr>
      <w:r>
        <w:rPr>
          <w:rFonts w:ascii="Times New Roman"/>
          <w:b w:val="false"/>
          <w:i w:val="false"/>
          <w:color w:val="000000"/>
          <w:sz w:val="28"/>
        </w:rPr>
        <w:t>
      6. Сведения о земельных участках сельскохозяйственного назначения</w:t>
      </w:r>
    </w:p>
    <w:bookmarkEnd w:id="5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0" w:id="54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4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6" w:id="54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4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2" w:id="54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4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8" w:id="54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4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04" w:id="550"/>
    <w:p>
      <w:pPr>
        <w:spacing w:after="0"/>
        <w:ind w:left="0"/>
        <w:jc w:val="both"/>
      </w:pPr>
      <w:r>
        <w:rPr>
          <w:rFonts w:ascii="Times New Roman"/>
          <w:b w:val="false"/>
          <w:i w:val="false"/>
          <w:color w:val="000000"/>
          <w:sz w:val="28"/>
        </w:rPr>
        <w:t>
      7. Номер телефона товаропроизводителя ___________________________</w:t>
      </w:r>
    </w:p>
    <w:bookmarkEnd w:id="550"/>
    <w:bookmarkStart w:name="z3505" w:id="551"/>
    <w:p>
      <w:pPr>
        <w:spacing w:after="0"/>
        <w:ind w:left="0"/>
        <w:jc w:val="both"/>
      </w:pPr>
      <w:r>
        <w:rPr>
          <w:rFonts w:ascii="Times New Roman"/>
          <w:b w:val="false"/>
          <w:i w:val="false"/>
          <w:color w:val="000000"/>
          <w:sz w:val="28"/>
        </w:rPr>
        <w:t>
      При искусственном осеменении собственными силами:</w:t>
      </w:r>
    </w:p>
    <w:bookmarkEnd w:id="551"/>
    <w:bookmarkStart w:name="z3506" w:id="552"/>
    <w:p>
      <w:pPr>
        <w:spacing w:after="0"/>
        <w:ind w:left="0"/>
        <w:jc w:val="both"/>
      </w:pPr>
      <w:r>
        <w:rPr>
          <w:rFonts w:ascii="Times New Roman"/>
          <w:b w:val="false"/>
          <w:i w:val="false"/>
          <w:color w:val="000000"/>
          <w:sz w:val="28"/>
        </w:rPr>
        <w:t>
      1) Сведение о товарном маточном поголовье овец, охваченного селекционной и племенной работой:</w:t>
      </w:r>
    </w:p>
    <w:bookmarkEnd w:id="5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07" w:id="55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зарегистрированный в ИСЖ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осеменения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владельца животного - члена сельскохозяйственного кооператива (далее – сельхозкооператив) (для сельхозкооператива)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члена сельхозкооператива (для сельхозкооператива)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3" w:id="55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19" w:id="55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25" w:id="556"/>
    <w:p>
      <w:pPr>
        <w:spacing w:after="0"/>
        <w:ind w:left="0"/>
        <w:jc w:val="both"/>
      </w:pPr>
      <w:r>
        <w:rPr>
          <w:rFonts w:ascii="Times New Roman"/>
          <w:b w:val="false"/>
          <w:i w:val="false"/>
          <w:color w:val="000000"/>
          <w:sz w:val="28"/>
        </w:rPr>
        <w:t>
      Всего ______ голов</w:t>
      </w:r>
    </w:p>
    <w:bookmarkEnd w:id="556"/>
    <w:bookmarkStart w:name="z3526" w:id="557"/>
    <w:p>
      <w:pPr>
        <w:spacing w:after="0"/>
        <w:ind w:left="0"/>
        <w:jc w:val="both"/>
      </w:pPr>
      <w:r>
        <w:rPr>
          <w:rFonts w:ascii="Times New Roman"/>
          <w:b w:val="false"/>
          <w:i w:val="false"/>
          <w:color w:val="000000"/>
          <w:sz w:val="28"/>
        </w:rPr>
        <w:t>
      2) Сведение о племенных баранах-производителях, семя которых было использовано для искусственного осеменения (при использовании глубокозамороженного семени):</w:t>
      </w:r>
    </w:p>
    <w:bookmarkEnd w:id="55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7" w:id="55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5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племенного барана-производителя в ИБСПР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0" w:id="55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5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3" w:id="56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6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6" w:id="56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6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39" w:id="562"/>
    <w:p>
      <w:pPr>
        <w:spacing w:after="0"/>
        <w:ind w:left="0"/>
        <w:jc w:val="both"/>
      </w:pPr>
      <w:r>
        <w:rPr>
          <w:rFonts w:ascii="Times New Roman"/>
          <w:b w:val="false"/>
          <w:i w:val="false"/>
          <w:color w:val="000000"/>
          <w:sz w:val="28"/>
        </w:rPr>
        <w:t>
      3) Количество использованных доз ______________________________________</w:t>
      </w:r>
    </w:p>
    <w:bookmarkEnd w:id="562"/>
    <w:bookmarkStart w:name="z3540" w:id="563"/>
    <w:p>
      <w:pPr>
        <w:spacing w:after="0"/>
        <w:ind w:left="0"/>
        <w:jc w:val="both"/>
      </w:pPr>
      <w:r>
        <w:rPr>
          <w:rFonts w:ascii="Times New Roman"/>
          <w:b w:val="false"/>
          <w:i w:val="false"/>
          <w:color w:val="000000"/>
          <w:sz w:val="28"/>
        </w:rPr>
        <w:t>
      4) Сведение о племенных основных баранах-производителях, использованных для искусственного осеменения (при использовании свежеоткаченного семени):</w:t>
      </w:r>
    </w:p>
    <w:bookmarkEnd w:id="5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1" w:id="56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основных баранов-производителей, зарегистрированных в ИСЖ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Регистрационные номера основных баранов-производителей в ИБСПР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Используется в хозяйстве (указать годы)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6" w:id="56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6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1" w:id="56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6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6" w:id="56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6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61" w:id="568"/>
    <w:p>
      <w:pPr>
        <w:spacing w:after="0"/>
        <w:ind w:left="0"/>
        <w:jc w:val="both"/>
      </w:pPr>
      <w:r>
        <w:rPr>
          <w:rFonts w:ascii="Times New Roman"/>
          <w:b w:val="false"/>
          <w:i w:val="false"/>
          <w:color w:val="000000"/>
          <w:sz w:val="28"/>
        </w:rPr>
        <w:t>
      5) Нагрузка на 1 основного барана-производителя ____ маток</w:t>
      </w:r>
    </w:p>
    <w:bookmarkEnd w:id="568"/>
    <w:bookmarkStart w:name="z3562" w:id="569"/>
    <w:p>
      <w:pPr>
        <w:spacing w:after="0"/>
        <w:ind w:left="0"/>
        <w:jc w:val="both"/>
      </w:pPr>
      <w:r>
        <w:rPr>
          <w:rFonts w:ascii="Times New Roman"/>
          <w:b w:val="false"/>
          <w:i w:val="false"/>
          <w:color w:val="000000"/>
          <w:sz w:val="28"/>
        </w:rPr>
        <w:t>
      6) Сведение об использованных племенных баранах-пробниках:</w:t>
      </w:r>
    </w:p>
    <w:bookmarkEnd w:id="5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3" w:id="57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7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баранов-пробников, зарегистрированных в ИСЖ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Регистрационные номера баранов-пробников в ИБСПР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Используется в хозяйстве (указать годы)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8" w:id="57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7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3" w:id="57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7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8" w:id="57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583" w:id="574"/>
    <w:p>
      <w:pPr>
        <w:spacing w:after="0"/>
        <w:ind w:left="0"/>
        <w:jc w:val="both"/>
      </w:pPr>
      <w:r>
        <w:rPr>
          <w:rFonts w:ascii="Times New Roman"/>
          <w:b w:val="false"/>
          <w:i w:val="false"/>
          <w:color w:val="000000"/>
          <w:sz w:val="28"/>
        </w:rPr>
        <w:t>
      7) Нагрузка на 1 барана-пробника ____ маток</w:t>
      </w:r>
    </w:p>
    <w:bookmarkEnd w:id="574"/>
    <w:bookmarkStart w:name="z3584" w:id="575"/>
    <w:p>
      <w:pPr>
        <w:spacing w:after="0"/>
        <w:ind w:left="0"/>
        <w:jc w:val="both"/>
      </w:pPr>
      <w:r>
        <w:rPr>
          <w:rFonts w:ascii="Times New Roman"/>
          <w:b w:val="false"/>
          <w:i w:val="false"/>
          <w:color w:val="000000"/>
          <w:sz w:val="28"/>
        </w:rPr>
        <w:t>
      8) Сведение об использованных племенных баранах-производителях, использованных для докрытия:</w:t>
      </w:r>
    </w:p>
    <w:bookmarkEnd w:id="57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5" w:id="57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баранов-производителей, зарегистрированных в ИСЖ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Регистрационные номера баранов-производителей в ИБСПР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Используется в хозяйстве (указать годы)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0" w:id="57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7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5" w:id="57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7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0" w:id="57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7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05" w:id="580"/>
    <w:p>
      <w:pPr>
        <w:spacing w:after="0"/>
        <w:ind w:left="0"/>
        <w:jc w:val="both"/>
      </w:pPr>
      <w:r>
        <w:rPr>
          <w:rFonts w:ascii="Times New Roman"/>
          <w:b w:val="false"/>
          <w:i w:val="false"/>
          <w:color w:val="000000"/>
          <w:sz w:val="28"/>
        </w:rPr>
        <w:t>
      9) Нагрузка на 1 барана-производителя ____ маток.</w:t>
      </w:r>
    </w:p>
    <w:bookmarkEnd w:id="580"/>
    <w:bookmarkStart w:name="z3606" w:id="581"/>
    <w:p>
      <w:pPr>
        <w:spacing w:after="0"/>
        <w:ind w:left="0"/>
        <w:jc w:val="both"/>
      </w:pPr>
      <w:r>
        <w:rPr>
          <w:rFonts w:ascii="Times New Roman"/>
          <w:b w:val="false"/>
          <w:i w:val="false"/>
          <w:color w:val="000000"/>
          <w:sz w:val="28"/>
        </w:rPr>
        <w:t>
      10) Наличие техника-осеменатора в государственном электронном реестре разрешений и уведомлений в области племенного животноводства</w:t>
      </w:r>
    </w:p>
    <w:bookmarkEnd w:id="581"/>
    <w:p>
      <w:pPr>
        <w:spacing w:after="0"/>
        <w:ind w:left="0"/>
        <w:jc w:val="both"/>
      </w:pPr>
      <w:bookmarkStart w:name="z3607" w:id="582"/>
      <w:r>
        <w:rPr>
          <w:rFonts w:ascii="Times New Roman"/>
          <w:b w:val="false"/>
          <w:i w:val="false"/>
          <w:color w:val="000000"/>
          <w:sz w:val="28"/>
        </w:rPr>
        <w:t>
      ________________________________________________________________________</w:t>
      </w:r>
    </w:p>
    <w:bookmarkEnd w:id="582"/>
    <w:p>
      <w:pPr>
        <w:spacing w:after="0"/>
        <w:ind w:left="0"/>
        <w:jc w:val="both"/>
      </w:pPr>
      <w:r>
        <w:rPr>
          <w:rFonts w:ascii="Times New Roman"/>
          <w:b w:val="false"/>
          <w:i w:val="false"/>
          <w:color w:val="000000"/>
          <w:sz w:val="28"/>
        </w:rPr>
        <w:t xml:space="preserve">                               (выбрать из списка)</w:t>
      </w:r>
    </w:p>
    <w:bookmarkStart w:name="z3608" w:id="583"/>
    <w:p>
      <w:pPr>
        <w:spacing w:after="0"/>
        <w:ind w:left="0"/>
        <w:jc w:val="both"/>
      </w:pPr>
      <w:r>
        <w:rPr>
          <w:rFonts w:ascii="Times New Roman"/>
          <w:b w:val="false"/>
          <w:i w:val="false"/>
          <w:color w:val="000000"/>
          <w:sz w:val="28"/>
        </w:rPr>
        <w:t>
      При воспроизводстве методом искусственного осеменения с использованием услуг племенного/дистрибьютерного центра/техника-осеменатора по искусственному осеменению:</w:t>
      </w:r>
    </w:p>
    <w:bookmarkEnd w:id="583"/>
    <w:bookmarkStart w:name="z3609" w:id="584"/>
    <w:p>
      <w:pPr>
        <w:spacing w:after="0"/>
        <w:ind w:left="0"/>
        <w:jc w:val="both"/>
      </w:pPr>
      <w:r>
        <w:rPr>
          <w:rFonts w:ascii="Times New Roman"/>
          <w:b w:val="false"/>
          <w:i w:val="false"/>
          <w:color w:val="000000"/>
          <w:sz w:val="28"/>
        </w:rPr>
        <w:t>
      1) Сведение о товарном маточном поголовье овец, охваченного селекционной и племенной работой:</w:t>
      </w:r>
    </w:p>
    <w:bookmarkEnd w:id="5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0" w:id="58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8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зарегистрированный в ИСЖ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осеменения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владельца животного - члена сельхозкооператива (для сельхозкооператива)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члена сельхозкооператива (для сельхозкооператива)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6" w:id="58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8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22" w:id="58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8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28" w:id="588"/>
    <w:p>
      <w:pPr>
        <w:spacing w:after="0"/>
        <w:ind w:left="0"/>
        <w:jc w:val="both"/>
      </w:pPr>
      <w:r>
        <w:rPr>
          <w:rFonts w:ascii="Times New Roman"/>
          <w:b w:val="false"/>
          <w:i w:val="false"/>
          <w:color w:val="000000"/>
          <w:sz w:val="28"/>
        </w:rPr>
        <w:t>
      Всего ______ голов</w:t>
      </w:r>
    </w:p>
    <w:bookmarkEnd w:id="588"/>
    <w:bookmarkStart w:name="z3629" w:id="589"/>
    <w:p>
      <w:pPr>
        <w:spacing w:after="0"/>
        <w:ind w:left="0"/>
        <w:jc w:val="both"/>
      </w:pPr>
      <w:r>
        <w:rPr>
          <w:rFonts w:ascii="Times New Roman"/>
          <w:b w:val="false"/>
          <w:i w:val="false"/>
          <w:color w:val="000000"/>
          <w:sz w:val="28"/>
        </w:rPr>
        <w:t>
      2) Сведение о племенных баранах-производителях, семя которых было использовано для искусственного осеменения (при использовании глубокозамороженного семени):</w:t>
      </w:r>
    </w:p>
    <w:bookmarkEnd w:id="5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0" w:id="59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племенного барана-производителя в ИБСПР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3" w:id="59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6" w:id="59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9" w:id="59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9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42" w:id="594"/>
    <w:p>
      <w:pPr>
        <w:spacing w:after="0"/>
        <w:ind w:left="0"/>
        <w:jc w:val="both"/>
      </w:pPr>
      <w:r>
        <w:rPr>
          <w:rFonts w:ascii="Times New Roman"/>
          <w:b w:val="false"/>
          <w:i w:val="false"/>
          <w:color w:val="000000"/>
          <w:sz w:val="28"/>
        </w:rPr>
        <w:t>
      3) Количество использованных доз ______________________________________</w:t>
      </w:r>
    </w:p>
    <w:bookmarkEnd w:id="594"/>
    <w:bookmarkStart w:name="z3643" w:id="595"/>
    <w:p>
      <w:pPr>
        <w:spacing w:after="0"/>
        <w:ind w:left="0"/>
        <w:jc w:val="both"/>
      </w:pPr>
      <w:r>
        <w:rPr>
          <w:rFonts w:ascii="Times New Roman"/>
          <w:b w:val="false"/>
          <w:i w:val="false"/>
          <w:color w:val="000000"/>
          <w:sz w:val="28"/>
        </w:rPr>
        <w:t>
      4) Сведение о племенных основных баранах-производителях, использованных для искусственного осеменения (при использовании свежеоткаченного семени):</w:t>
      </w:r>
    </w:p>
    <w:bookmarkEnd w:id="5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4" w:id="59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5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основных баранов-производителей, зарегистрированных в ИСЖ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Регистрационные номера основных баранов-производителей в ИБСПР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Используется в хозяйстве (указать годы)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9" w:id="59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4" w:id="59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5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59" w:id="59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59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64" w:id="600"/>
    <w:p>
      <w:pPr>
        <w:spacing w:after="0"/>
        <w:ind w:left="0"/>
        <w:jc w:val="both"/>
      </w:pPr>
      <w:r>
        <w:rPr>
          <w:rFonts w:ascii="Times New Roman"/>
          <w:b w:val="false"/>
          <w:i w:val="false"/>
          <w:color w:val="000000"/>
          <w:sz w:val="28"/>
        </w:rPr>
        <w:t>
      5) Нагрузка на 1 основного барана-производителя ____ маток</w:t>
      </w:r>
    </w:p>
    <w:bookmarkEnd w:id="600"/>
    <w:bookmarkStart w:name="z3665" w:id="601"/>
    <w:p>
      <w:pPr>
        <w:spacing w:after="0"/>
        <w:ind w:left="0"/>
        <w:jc w:val="both"/>
      </w:pPr>
      <w:r>
        <w:rPr>
          <w:rFonts w:ascii="Times New Roman"/>
          <w:b w:val="false"/>
          <w:i w:val="false"/>
          <w:color w:val="000000"/>
          <w:sz w:val="28"/>
        </w:rPr>
        <w:t>
      6) Сведение об использованных племенных баранах-пробниках:</w:t>
      </w:r>
    </w:p>
    <w:bookmarkEnd w:id="60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66" w:id="60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60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баранов-пробников, зарегистрированных в ИСЖ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Регистрационные номера баранов-пробников в ИБСПР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Используется в хозяйстве (указать годы)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1" w:id="60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6" w:id="60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1" w:id="60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686" w:id="606"/>
    <w:p>
      <w:pPr>
        <w:spacing w:after="0"/>
        <w:ind w:left="0"/>
        <w:jc w:val="both"/>
      </w:pPr>
      <w:r>
        <w:rPr>
          <w:rFonts w:ascii="Times New Roman"/>
          <w:b w:val="false"/>
          <w:i w:val="false"/>
          <w:color w:val="000000"/>
          <w:sz w:val="28"/>
        </w:rPr>
        <w:t>
      7) Нагрузка на 1 барана-пробника ____ маток</w:t>
      </w:r>
    </w:p>
    <w:bookmarkEnd w:id="606"/>
    <w:bookmarkStart w:name="z3687" w:id="607"/>
    <w:p>
      <w:pPr>
        <w:spacing w:after="0"/>
        <w:ind w:left="0"/>
        <w:jc w:val="both"/>
      </w:pPr>
      <w:r>
        <w:rPr>
          <w:rFonts w:ascii="Times New Roman"/>
          <w:b w:val="false"/>
          <w:i w:val="false"/>
          <w:color w:val="000000"/>
          <w:sz w:val="28"/>
        </w:rPr>
        <w:t>
      8) Сведение об использованных племенных баранах-производителях, использованных для докрытия:</w:t>
      </w:r>
    </w:p>
    <w:bookmarkEnd w:id="6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8" w:id="60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60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баранов-производителей, зарегистрированных в ИСЖ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Регистрационные номера баранов-производителей в ИБСПР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Используется в хозяйстве (указать годы)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3" w:id="60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0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8" w:id="61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10"/>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3" w:id="61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1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08" w:id="612"/>
    <w:p>
      <w:pPr>
        <w:spacing w:after="0"/>
        <w:ind w:left="0"/>
        <w:jc w:val="both"/>
      </w:pPr>
      <w:r>
        <w:rPr>
          <w:rFonts w:ascii="Times New Roman"/>
          <w:b w:val="false"/>
          <w:i w:val="false"/>
          <w:color w:val="000000"/>
          <w:sz w:val="28"/>
        </w:rPr>
        <w:t>
      9) Нагрузка на 1 барана-производителя ____ маток</w:t>
      </w:r>
    </w:p>
    <w:bookmarkEnd w:id="612"/>
    <w:bookmarkStart w:name="z3709" w:id="613"/>
    <w:p>
      <w:pPr>
        <w:spacing w:after="0"/>
        <w:ind w:left="0"/>
        <w:jc w:val="both"/>
      </w:pPr>
      <w:r>
        <w:rPr>
          <w:rFonts w:ascii="Times New Roman"/>
          <w:b w:val="false"/>
          <w:i w:val="false"/>
          <w:color w:val="000000"/>
          <w:sz w:val="28"/>
        </w:rPr>
        <w:t>
      10) Наличие племенного/дистрибьютерного центра/техника-осеменатора в государственном электронном реестре разрешений и уведомлений в области племенного животноводства</w:t>
      </w:r>
    </w:p>
    <w:bookmarkEnd w:id="613"/>
    <w:p>
      <w:pPr>
        <w:spacing w:after="0"/>
        <w:ind w:left="0"/>
        <w:jc w:val="both"/>
      </w:pPr>
      <w:bookmarkStart w:name="z3710" w:id="614"/>
      <w:r>
        <w:rPr>
          <w:rFonts w:ascii="Times New Roman"/>
          <w:b w:val="false"/>
          <w:i w:val="false"/>
          <w:color w:val="000000"/>
          <w:sz w:val="28"/>
        </w:rPr>
        <w:t>
      ___________________________________________________________________________</w:t>
      </w:r>
    </w:p>
    <w:bookmarkEnd w:id="614"/>
    <w:p>
      <w:pPr>
        <w:spacing w:after="0"/>
        <w:ind w:left="0"/>
        <w:jc w:val="both"/>
      </w:pPr>
      <w:r>
        <w:rPr>
          <w:rFonts w:ascii="Times New Roman"/>
          <w:b w:val="false"/>
          <w:i w:val="false"/>
          <w:color w:val="000000"/>
          <w:sz w:val="28"/>
        </w:rPr>
        <w:t xml:space="preserve">                               (выбрать из списка)</w:t>
      </w:r>
    </w:p>
    <w:bookmarkStart w:name="z3711" w:id="615"/>
    <w:p>
      <w:pPr>
        <w:spacing w:after="0"/>
        <w:ind w:left="0"/>
        <w:jc w:val="both"/>
      </w:pPr>
      <w:r>
        <w:rPr>
          <w:rFonts w:ascii="Times New Roman"/>
          <w:b w:val="false"/>
          <w:i w:val="false"/>
          <w:color w:val="000000"/>
          <w:sz w:val="28"/>
        </w:rPr>
        <w:t>
      При воспроизводстве методом вольной случки:</w:t>
      </w:r>
    </w:p>
    <w:bookmarkEnd w:id="615"/>
    <w:bookmarkStart w:name="z3712" w:id="616"/>
    <w:p>
      <w:pPr>
        <w:spacing w:after="0"/>
        <w:ind w:left="0"/>
        <w:jc w:val="both"/>
      </w:pPr>
      <w:r>
        <w:rPr>
          <w:rFonts w:ascii="Times New Roman"/>
          <w:b w:val="false"/>
          <w:i w:val="false"/>
          <w:color w:val="000000"/>
          <w:sz w:val="28"/>
        </w:rPr>
        <w:t>
      1) Сведение о товарном маточном поголовье овец, охваченного селекционной и племенной работой:</w:t>
      </w:r>
    </w:p>
    <w:bookmarkEnd w:id="6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3" w:id="61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61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зарегистрированный в ИСЖ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БИН/ИИН владельца животного - члена сельхозкооператива (для сельхозкооператива)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члена сельхозкооператива (для сельхозкооператива)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18" w:id="61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1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3" w:id="61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19"/>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28" w:id="620"/>
    <w:p>
      <w:pPr>
        <w:spacing w:after="0"/>
        <w:ind w:left="0"/>
        <w:jc w:val="both"/>
      </w:pPr>
      <w:r>
        <w:rPr>
          <w:rFonts w:ascii="Times New Roman"/>
          <w:b w:val="false"/>
          <w:i w:val="false"/>
          <w:color w:val="000000"/>
          <w:sz w:val="28"/>
        </w:rPr>
        <w:t>
       Всего ______ голов</w:t>
      </w:r>
    </w:p>
    <w:bookmarkEnd w:id="620"/>
    <w:bookmarkStart w:name="z3729" w:id="621"/>
    <w:p>
      <w:pPr>
        <w:spacing w:after="0"/>
        <w:ind w:left="0"/>
        <w:jc w:val="both"/>
      </w:pPr>
      <w:r>
        <w:rPr>
          <w:rFonts w:ascii="Times New Roman"/>
          <w:b w:val="false"/>
          <w:i w:val="false"/>
          <w:color w:val="000000"/>
          <w:sz w:val="28"/>
        </w:rPr>
        <w:t>
      2) Сведение о племенных баранах-производителях, использованных для вольной случки:</w:t>
      </w:r>
    </w:p>
    <w:bookmarkEnd w:id="6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0" w:id="62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62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баранов-производителей в ИСЖ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Регистрационные номера баранов-производителей в ИБСПР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Используется в хозяйстве (указать годы)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35" w:id="62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2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0" w:id="62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2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5" w:id="625"/>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2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750" w:id="626"/>
    <w:p>
      <w:pPr>
        <w:spacing w:after="0"/>
        <w:ind w:left="0"/>
        <w:jc w:val="both"/>
      </w:pPr>
      <w:r>
        <w:rPr>
          <w:rFonts w:ascii="Times New Roman"/>
          <w:b w:val="false"/>
          <w:i w:val="false"/>
          <w:color w:val="000000"/>
          <w:sz w:val="28"/>
        </w:rPr>
        <w:t>
      3) Нагрузка на 1 барана-производителя _____ голов маток</w:t>
      </w:r>
    </w:p>
    <w:bookmarkEnd w:id="626"/>
    <w:bookmarkStart w:name="z3751" w:id="627"/>
    <w:p>
      <w:pPr>
        <w:spacing w:after="0"/>
        <w:ind w:left="0"/>
        <w:jc w:val="both"/>
      </w:pPr>
      <w:r>
        <w:rPr>
          <w:rFonts w:ascii="Times New Roman"/>
          <w:b w:val="false"/>
          <w:i w:val="false"/>
          <w:color w:val="000000"/>
          <w:sz w:val="28"/>
        </w:rPr>
        <w:t>
      8. Норматив субсидирования 2,5 тысячи тенге на 1 голову.</w:t>
      </w:r>
    </w:p>
    <w:bookmarkEnd w:id="627"/>
    <w:bookmarkStart w:name="z3752" w:id="628"/>
    <w:p>
      <w:pPr>
        <w:spacing w:after="0"/>
        <w:ind w:left="0"/>
        <w:jc w:val="both"/>
      </w:pPr>
      <w:r>
        <w:rPr>
          <w:rFonts w:ascii="Times New Roman"/>
          <w:b w:val="false"/>
          <w:i w:val="false"/>
          <w:color w:val="000000"/>
          <w:sz w:val="28"/>
        </w:rPr>
        <w:t>
      9. Общая сумма причитающейся субсидии _________тенге.</w:t>
      </w:r>
    </w:p>
    <w:bookmarkEnd w:id="628"/>
    <w:bookmarkStart w:name="z3753" w:id="629"/>
    <w:p>
      <w:pPr>
        <w:spacing w:after="0"/>
        <w:ind w:left="0"/>
        <w:jc w:val="both"/>
      </w:pPr>
      <w:r>
        <w:rPr>
          <w:rFonts w:ascii="Times New Roman"/>
          <w:b w:val="false"/>
          <w:i w:val="false"/>
          <w:color w:val="000000"/>
          <w:sz w:val="28"/>
        </w:rPr>
        <w:t>
      Сведения о членах сельскохозкооператива-владельцах скота заполняются из справки о государственной регистрации юридического лица с веб-портала "электронного правительства" /членской книжки/решения общего собрания кооператива (протокола)/договора с ассоциированным членом кооператива, которые прилагаются к заявке.</w:t>
      </w:r>
    </w:p>
    <w:bookmarkEnd w:id="629"/>
    <w:bookmarkStart w:name="z3754" w:id="630"/>
    <w:p>
      <w:pPr>
        <w:spacing w:after="0"/>
        <w:ind w:left="0"/>
        <w:jc w:val="both"/>
      </w:pPr>
      <w:r>
        <w:rPr>
          <w:rFonts w:ascii="Times New Roman"/>
          <w:b w:val="false"/>
          <w:i w:val="false"/>
          <w:color w:val="000000"/>
          <w:sz w:val="28"/>
        </w:rPr>
        <w:t>
      Подтверждаю, что обеспечу сохранность заявленного маточного поголовья (за исключением зоотехнической нормы выбытия) в течение года, в случае необеспечения сохранности, согласен вернуть полученные субсидии на несохраненное поголовье сельскохозяйственных животных.</w:t>
      </w:r>
    </w:p>
    <w:bookmarkEnd w:id="630"/>
    <w:bookmarkStart w:name="z3755" w:id="631"/>
    <w:p>
      <w:pPr>
        <w:spacing w:after="0"/>
        <w:ind w:left="0"/>
        <w:jc w:val="both"/>
      </w:pPr>
      <w:r>
        <w:rPr>
          <w:rFonts w:ascii="Times New Roman"/>
          <w:b w:val="false"/>
          <w:i w:val="false"/>
          <w:color w:val="000000"/>
          <w:sz w:val="28"/>
        </w:rPr>
        <w:t>
      Подтверждаю достоверность представленной информации, даю согласие на использование сведений, составляющих охраняемую законом тайну, на сбор, обработку моих персональных данных, а также на передачу данных по оказанной государственной услуге в уполномоченный орган по исполнению бюджета.</w:t>
      </w:r>
    </w:p>
    <w:bookmarkEnd w:id="631"/>
    <w:bookmarkStart w:name="z3756" w:id="632"/>
    <w:p>
      <w:pPr>
        <w:spacing w:after="0"/>
        <w:ind w:left="0"/>
        <w:jc w:val="both"/>
      </w:pPr>
      <w:r>
        <w:rPr>
          <w:rFonts w:ascii="Times New Roman"/>
          <w:b w:val="false"/>
          <w:i w:val="false"/>
          <w:color w:val="000000"/>
          <w:sz w:val="28"/>
        </w:rPr>
        <w:t>
      Сообщаю об отсутствии трансграничной передачи персональных данных, а также об отсутствии распространения персональных данных в общедоступных источниках.</w:t>
      </w:r>
    </w:p>
    <w:bookmarkEnd w:id="632"/>
    <w:bookmarkStart w:name="z3757" w:id="633"/>
    <w:p>
      <w:pPr>
        <w:spacing w:after="0"/>
        <w:ind w:left="0"/>
        <w:jc w:val="both"/>
      </w:pPr>
      <w:r>
        <w:rPr>
          <w:rFonts w:ascii="Times New Roman"/>
          <w:b w:val="false"/>
          <w:i w:val="false"/>
          <w:color w:val="000000"/>
          <w:sz w:val="28"/>
        </w:rPr>
        <w:t>
      Перечень собираемых данных: фамилия, имя, отчество (при наличии) физического лица, наименование юридического лица, бизнес-идентификационный номер, индивидуальный идентификационный номер, банковские реквизиты, электронная почта, номер телефона.</w:t>
      </w:r>
    </w:p>
    <w:bookmarkEnd w:id="633"/>
    <w:bookmarkStart w:name="z3758" w:id="634"/>
    <w:p>
      <w:pPr>
        <w:spacing w:after="0"/>
        <w:ind w:left="0"/>
        <w:jc w:val="both"/>
      </w:pPr>
      <w:r>
        <w:rPr>
          <w:rFonts w:ascii="Times New Roman"/>
          <w:b w:val="false"/>
          <w:i w:val="false"/>
          <w:color w:val="000000"/>
          <w:sz w:val="28"/>
        </w:rPr>
        <w:t>
      Подписано и отправлено заявителем в часов "___" ________20__ года</w:t>
      </w:r>
    </w:p>
    <w:bookmarkEnd w:id="634"/>
    <w:bookmarkStart w:name="z3759" w:id="635"/>
    <w:p>
      <w:pPr>
        <w:spacing w:after="0"/>
        <w:ind w:left="0"/>
        <w:jc w:val="both"/>
      </w:pPr>
      <w:r>
        <w:rPr>
          <w:rFonts w:ascii="Times New Roman"/>
          <w:b w:val="false"/>
          <w:i w:val="false"/>
          <w:color w:val="000000"/>
          <w:sz w:val="28"/>
        </w:rPr>
        <w:t>
      Сведения о заявителе из ЭЦП.</w:t>
      </w:r>
    </w:p>
    <w:bookmarkEnd w:id="635"/>
    <w:bookmarkStart w:name="z3760" w:id="636"/>
    <w:p>
      <w:pPr>
        <w:spacing w:after="0"/>
        <w:ind w:left="0"/>
        <w:jc w:val="both"/>
      </w:pPr>
      <w:r>
        <w:rPr>
          <w:rFonts w:ascii="Times New Roman"/>
          <w:b w:val="false"/>
          <w:i w:val="false"/>
          <w:color w:val="000000"/>
          <w:sz w:val="28"/>
        </w:rPr>
        <w:t>
      Расшифровка аббревиатур:</w:t>
      </w:r>
    </w:p>
    <w:bookmarkEnd w:id="636"/>
    <w:bookmarkStart w:name="z3761" w:id="637"/>
    <w:p>
      <w:pPr>
        <w:spacing w:after="0"/>
        <w:ind w:left="0"/>
        <w:jc w:val="both"/>
      </w:pPr>
      <w:r>
        <w:rPr>
          <w:rFonts w:ascii="Times New Roman"/>
          <w:b w:val="false"/>
          <w:i w:val="false"/>
          <w:color w:val="000000"/>
          <w:sz w:val="28"/>
        </w:rPr>
        <w:t>
      ИИН – индивидуальный идентификационный номер;</w:t>
      </w:r>
    </w:p>
    <w:bookmarkEnd w:id="637"/>
    <w:bookmarkStart w:name="z3762" w:id="638"/>
    <w:p>
      <w:pPr>
        <w:spacing w:after="0"/>
        <w:ind w:left="0"/>
        <w:jc w:val="both"/>
      </w:pPr>
      <w:r>
        <w:rPr>
          <w:rFonts w:ascii="Times New Roman"/>
          <w:b w:val="false"/>
          <w:i w:val="false"/>
          <w:color w:val="000000"/>
          <w:sz w:val="28"/>
        </w:rPr>
        <w:t>
      БИН – бизнес-идентификационный номер;</w:t>
      </w:r>
    </w:p>
    <w:bookmarkEnd w:id="638"/>
    <w:bookmarkStart w:name="z3763" w:id="639"/>
    <w:p>
      <w:pPr>
        <w:spacing w:after="0"/>
        <w:ind w:left="0"/>
        <w:jc w:val="both"/>
      </w:pPr>
      <w:r>
        <w:rPr>
          <w:rFonts w:ascii="Times New Roman"/>
          <w:b w:val="false"/>
          <w:i w:val="false"/>
          <w:color w:val="000000"/>
          <w:sz w:val="28"/>
        </w:rPr>
        <w:t>
      ИИК – индивидуальный идентификационный код;</w:t>
      </w:r>
    </w:p>
    <w:bookmarkEnd w:id="639"/>
    <w:bookmarkStart w:name="z3764" w:id="640"/>
    <w:p>
      <w:pPr>
        <w:spacing w:after="0"/>
        <w:ind w:left="0"/>
        <w:jc w:val="both"/>
      </w:pPr>
      <w:r>
        <w:rPr>
          <w:rFonts w:ascii="Times New Roman"/>
          <w:b w:val="false"/>
          <w:i w:val="false"/>
          <w:color w:val="000000"/>
          <w:sz w:val="28"/>
        </w:rPr>
        <w:t>
      Кбе – код бенефициара;</w:t>
      </w:r>
    </w:p>
    <w:bookmarkEnd w:id="640"/>
    <w:bookmarkStart w:name="z3765" w:id="641"/>
    <w:p>
      <w:pPr>
        <w:spacing w:after="0"/>
        <w:ind w:left="0"/>
        <w:jc w:val="both"/>
      </w:pPr>
      <w:r>
        <w:rPr>
          <w:rFonts w:ascii="Times New Roman"/>
          <w:b w:val="false"/>
          <w:i w:val="false"/>
          <w:color w:val="000000"/>
          <w:sz w:val="28"/>
        </w:rPr>
        <w:t>
      БИК – банковский идентификационный код;</w:t>
      </w:r>
    </w:p>
    <w:bookmarkEnd w:id="641"/>
    <w:bookmarkStart w:name="z3766" w:id="642"/>
    <w:p>
      <w:pPr>
        <w:spacing w:after="0"/>
        <w:ind w:left="0"/>
        <w:jc w:val="both"/>
      </w:pPr>
      <w:r>
        <w:rPr>
          <w:rFonts w:ascii="Times New Roman"/>
          <w:b w:val="false"/>
          <w:i w:val="false"/>
          <w:color w:val="000000"/>
          <w:sz w:val="28"/>
        </w:rPr>
        <w:t>
      ИСЖ – база данных по идентификации сельскохозяйственных животных;</w:t>
      </w:r>
    </w:p>
    <w:bookmarkEnd w:id="642"/>
    <w:bookmarkStart w:name="z3767" w:id="643"/>
    <w:p>
      <w:pPr>
        <w:spacing w:after="0"/>
        <w:ind w:left="0"/>
        <w:jc w:val="both"/>
      </w:pPr>
      <w:r>
        <w:rPr>
          <w:rFonts w:ascii="Times New Roman"/>
          <w:b w:val="false"/>
          <w:i w:val="false"/>
          <w:color w:val="000000"/>
          <w:sz w:val="28"/>
        </w:rPr>
        <w:t xml:space="preserve">
      ИБСПР – информационная база селекционной и племенной работы; </w:t>
      </w:r>
    </w:p>
    <w:bookmarkEnd w:id="643"/>
    <w:bookmarkStart w:name="z3768" w:id="644"/>
    <w:p>
      <w:pPr>
        <w:spacing w:after="0"/>
        <w:ind w:left="0"/>
        <w:jc w:val="both"/>
      </w:pPr>
      <w:r>
        <w:rPr>
          <w:rFonts w:ascii="Times New Roman"/>
          <w:b w:val="false"/>
          <w:i w:val="false"/>
          <w:color w:val="000000"/>
          <w:sz w:val="28"/>
        </w:rPr>
        <w:t>
      ИНЖ – идентификационный номер животного;</w:t>
      </w:r>
    </w:p>
    <w:bookmarkEnd w:id="644"/>
    <w:bookmarkStart w:name="z3769" w:id="645"/>
    <w:p>
      <w:pPr>
        <w:spacing w:after="0"/>
        <w:ind w:left="0"/>
        <w:jc w:val="both"/>
      </w:pPr>
      <w:r>
        <w:rPr>
          <w:rFonts w:ascii="Times New Roman"/>
          <w:b w:val="false"/>
          <w:i w:val="false"/>
          <w:color w:val="000000"/>
          <w:sz w:val="28"/>
        </w:rPr>
        <w:t>
      ЭЦП – электронная цифровая подпись.</w:t>
      </w:r>
    </w:p>
    <w:bookmarkEnd w:id="64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Местный исполнительный орган</w:t>
            </w:r>
            <w:r>
              <w:br/>
            </w:r>
            <w:r>
              <w:rPr>
                <w:rFonts w:ascii="Times New Roman"/>
                <w:b w:val="false"/>
                <w:i w:val="false"/>
                <w:color w:val="000000"/>
                <w:sz w:val="20"/>
              </w:rPr>
              <w:t>____________________________</w:t>
            </w:r>
            <w:r>
              <w:br/>
            </w:r>
            <w:r>
              <w:rPr>
                <w:rFonts w:ascii="Times New Roman"/>
                <w:b w:val="false"/>
                <w:i w:val="false"/>
                <w:color w:val="000000"/>
                <w:sz w:val="20"/>
              </w:rPr>
              <w:t>(области, города</w:t>
            </w:r>
            <w:r>
              <w:br/>
            </w:r>
            <w:r>
              <w:rPr>
                <w:rFonts w:ascii="Times New Roman"/>
                <w:b w:val="false"/>
                <w:i w:val="false"/>
                <w:color w:val="000000"/>
                <w:sz w:val="20"/>
              </w:rPr>
              <w:t>республиканского</w:t>
            </w:r>
            <w:r>
              <w:br/>
            </w:r>
            <w:r>
              <w:rPr>
                <w:rFonts w:ascii="Times New Roman"/>
                <w:b w:val="false"/>
                <w:i w:val="false"/>
                <w:color w:val="000000"/>
                <w:sz w:val="20"/>
              </w:rPr>
              <w:t>значения и столицы)</w:t>
            </w:r>
          </w:p>
        </w:tc>
      </w:tr>
    </w:tbl>
    <w:bookmarkStart w:name="z385" w:id="646"/>
    <w:p>
      <w:pPr>
        <w:spacing w:after="0"/>
        <w:ind w:left="0"/>
        <w:jc w:val="left"/>
      </w:pPr>
      <w:r>
        <w:rPr>
          <w:rFonts w:ascii="Times New Roman"/>
          <w:b/>
          <w:i w:val="false"/>
          <w:color w:val="000000"/>
        </w:rPr>
        <w:t xml:space="preserve"> Заявка на получение субсидий на ведение селекционной и племенной работы с племенным и товарным маточным и ремонтным поголовьем свиней</w:t>
      </w:r>
    </w:p>
    <w:bookmarkEnd w:id="64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 ____</w:t>
            </w:r>
            <w:r>
              <w:br/>
            </w:r>
            <w:r>
              <w:rPr>
                <w:rFonts w:ascii="Times New Roman"/>
                <w:b w:val="false"/>
                <w:i w:val="false"/>
                <w:color w:val="000000"/>
                <w:sz w:val="20"/>
              </w:rPr>
              <w:t>Дата формирования</w:t>
            </w:r>
            <w:r>
              <w:br/>
            </w:r>
            <w:r>
              <w:rPr>
                <w:rFonts w:ascii="Times New Roman"/>
                <w:b w:val="false"/>
                <w:i w:val="false"/>
                <w:color w:val="000000"/>
                <w:sz w:val="20"/>
              </w:rPr>
              <w:t>заявки:___________</w:t>
            </w:r>
          </w:p>
        </w:tc>
      </w:tr>
    </w:tbl>
    <w:bookmarkStart w:name="z1628" w:id="647"/>
    <w:p>
      <w:pPr>
        <w:spacing w:after="0"/>
        <w:ind w:left="0"/>
        <w:jc w:val="both"/>
      </w:pPr>
      <w:r>
        <w:rPr>
          <w:rFonts w:ascii="Times New Roman"/>
          <w:b w:val="false"/>
          <w:i w:val="false"/>
          <w:color w:val="000000"/>
          <w:sz w:val="28"/>
        </w:rPr>
        <w:t>
      1. Наименование товаропроизводителя __________________________________</w:t>
      </w:r>
    </w:p>
    <w:bookmarkEnd w:id="647"/>
    <w:bookmarkStart w:name="z3771" w:id="648"/>
    <w:p>
      <w:pPr>
        <w:spacing w:after="0"/>
        <w:ind w:left="0"/>
        <w:jc w:val="both"/>
      </w:pPr>
      <w:r>
        <w:rPr>
          <w:rFonts w:ascii="Times New Roman"/>
          <w:b w:val="false"/>
          <w:i w:val="false"/>
          <w:color w:val="000000"/>
          <w:sz w:val="28"/>
        </w:rPr>
        <w:t>
      ____________________________________________________________________</w:t>
      </w:r>
    </w:p>
    <w:bookmarkEnd w:id="648"/>
    <w:bookmarkStart w:name="z3772" w:id="649"/>
    <w:p>
      <w:pPr>
        <w:spacing w:after="0"/>
        <w:ind w:left="0"/>
        <w:jc w:val="both"/>
      </w:pPr>
      <w:r>
        <w:rPr>
          <w:rFonts w:ascii="Times New Roman"/>
          <w:b w:val="false"/>
          <w:i w:val="false"/>
          <w:color w:val="000000"/>
          <w:sz w:val="28"/>
        </w:rPr>
        <w:t>
      (фамилия, имя, отчество (при наличии) физического лица/наименование юридического лица)</w:t>
      </w:r>
    </w:p>
    <w:bookmarkEnd w:id="649"/>
    <w:bookmarkStart w:name="z3773" w:id="650"/>
    <w:p>
      <w:pPr>
        <w:spacing w:after="0"/>
        <w:ind w:left="0"/>
        <w:jc w:val="both"/>
      </w:pPr>
      <w:r>
        <w:rPr>
          <w:rFonts w:ascii="Times New Roman"/>
          <w:b w:val="false"/>
          <w:i w:val="false"/>
          <w:color w:val="000000"/>
          <w:sz w:val="28"/>
        </w:rPr>
        <w:t>
      2. Адрес товаропроизводителя: _________________________________________</w:t>
      </w:r>
    </w:p>
    <w:bookmarkEnd w:id="650"/>
    <w:p>
      <w:pPr>
        <w:spacing w:after="0"/>
        <w:ind w:left="0"/>
        <w:jc w:val="both"/>
      </w:pPr>
      <w:bookmarkStart w:name="z3774" w:id="651"/>
      <w:r>
        <w:rPr>
          <w:rFonts w:ascii="Times New Roman"/>
          <w:b w:val="false"/>
          <w:i w:val="false"/>
          <w:color w:val="000000"/>
          <w:sz w:val="28"/>
        </w:rPr>
        <w:t>
      ____________________________________________________________________</w:t>
      </w:r>
    </w:p>
    <w:bookmarkEnd w:id="651"/>
    <w:p>
      <w:pPr>
        <w:spacing w:after="0"/>
        <w:ind w:left="0"/>
        <w:jc w:val="both"/>
      </w:pPr>
      <w:r>
        <w:rPr>
          <w:rFonts w:ascii="Times New Roman"/>
          <w:b w:val="false"/>
          <w:i w:val="false"/>
          <w:color w:val="000000"/>
          <w:sz w:val="28"/>
        </w:rPr>
        <w:t xml:space="preserve">             (область, район, город/село/улица, номер дома)</w:t>
      </w:r>
    </w:p>
    <w:bookmarkStart w:name="z3775" w:id="652"/>
    <w:p>
      <w:pPr>
        <w:spacing w:after="0"/>
        <w:ind w:left="0"/>
        <w:jc w:val="both"/>
      </w:pPr>
      <w:r>
        <w:rPr>
          <w:rFonts w:ascii="Times New Roman"/>
          <w:b w:val="false"/>
          <w:i w:val="false"/>
          <w:color w:val="000000"/>
          <w:sz w:val="28"/>
        </w:rPr>
        <w:t>
      3. ИИН/БИН ________________________________________________________</w:t>
      </w:r>
    </w:p>
    <w:bookmarkEnd w:id="652"/>
    <w:bookmarkStart w:name="z3776" w:id="653"/>
    <w:p>
      <w:pPr>
        <w:spacing w:after="0"/>
        <w:ind w:left="0"/>
        <w:jc w:val="both"/>
      </w:pPr>
      <w:r>
        <w:rPr>
          <w:rFonts w:ascii="Times New Roman"/>
          <w:b w:val="false"/>
          <w:i w:val="false"/>
          <w:color w:val="000000"/>
          <w:sz w:val="28"/>
        </w:rPr>
        <w:t>
      4. Банковские реквизиты (ИИК, Кбе, БИК):</w:t>
      </w:r>
    </w:p>
    <w:bookmarkEnd w:id="653"/>
    <w:bookmarkStart w:name="z3777" w:id="654"/>
    <w:p>
      <w:pPr>
        <w:spacing w:after="0"/>
        <w:ind w:left="0"/>
        <w:jc w:val="both"/>
      </w:pPr>
      <w:r>
        <w:rPr>
          <w:rFonts w:ascii="Times New Roman"/>
          <w:b w:val="false"/>
          <w:i w:val="false"/>
          <w:color w:val="000000"/>
          <w:sz w:val="28"/>
        </w:rPr>
        <w:t>
      ___________________________________________________________________</w:t>
      </w:r>
    </w:p>
    <w:bookmarkEnd w:id="654"/>
    <w:bookmarkStart w:name="z3778" w:id="655"/>
    <w:p>
      <w:pPr>
        <w:spacing w:after="0"/>
        <w:ind w:left="0"/>
        <w:jc w:val="both"/>
      </w:pPr>
      <w:r>
        <w:rPr>
          <w:rFonts w:ascii="Times New Roman"/>
          <w:b w:val="false"/>
          <w:i w:val="false"/>
          <w:color w:val="000000"/>
          <w:sz w:val="28"/>
        </w:rPr>
        <w:t>
      ___________________________________________________________________</w:t>
      </w:r>
    </w:p>
    <w:bookmarkEnd w:id="655"/>
    <w:bookmarkStart w:name="z3779" w:id="656"/>
    <w:p>
      <w:pPr>
        <w:spacing w:after="0"/>
        <w:ind w:left="0"/>
        <w:jc w:val="both"/>
      </w:pPr>
      <w:r>
        <w:rPr>
          <w:rFonts w:ascii="Times New Roman"/>
          <w:b w:val="false"/>
          <w:i w:val="false"/>
          <w:color w:val="000000"/>
          <w:sz w:val="28"/>
        </w:rPr>
        <w:t>
      5. Учетный номер хозяйства: ________________________________________</w:t>
      </w:r>
    </w:p>
    <w:bookmarkEnd w:id="656"/>
    <w:bookmarkStart w:name="z3780" w:id="657"/>
    <w:p>
      <w:pPr>
        <w:spacing w:after="0"/>
        <w:ind w:left="0"/>
        <w:jc w:val="both"/>
      </w:pPr>
      <w:r>
        <w:rPr>
          <w:rFonts w:ascii="Times New Roman"/>
          <w:b w:val="false"/>
          <w:i w:val="false"/>
          <w:color w:val="000000"/>
          <w:sz w:val="28"/>
        </w:rPr>
        <w:t>
      6. Номер телефона товаропроизводителя_______________________________</w:t>
      </w:r>
    </w:p>
    <w:bookmarkEnd w:id="657"/>
    <w:bookmarkStart w:name="z3781" w:id="658"/>
    <w:p>
      <w:pPr>
        <w:spacing w:after="0"/>
        <w:ind w:left="0"/>
        <w:jc w:val="both"/>
      </w:pPr>
      <w:r>
        <w:rPr>
          <w:rFonts w:ascii="Times New Roman"/>
          <w:b w:val="false"/>
          <w:i w:val="false"/>
          <w:color w:val="000000"/>
          <w:sz w:val="28"/>
        </w:rPr>
        <w:t>
      7. Воспроизводство одним из следующих методов:</w:t>
      </w:r>
    </w:p>
    <w:bookmarkEnd w:id="658"/>
    <w:bookmarkStart w:name="z3782" w:id="659"/>
    <w:p>
      <w:pPr>
        <w:spacing w:after="0"/>
        <w:ind w:left="0"/>
        <w:jc w:val="both"/>
      </w:pPr>
      <w:r>
        <w:rPr>
          <w:rFonts w:ascii="Times New Roman"/>
          <w:b w:val="false"/>
          <w:i w:val="false"/>
          <w:color w:val="000000"/>
          <w:sz w:val="28"/>
        </w:rPr>
        <w:t>
      7.1. При искусственном осеменении собственными силами:</w:t>
      </w:r>
    </w:p>
    <w:bookmarkEnd w:id="659"/>
    <w:bookmarkStart w:name="z3783" w:id="660"/>
    <w:p>
      <w:pPr>
        <w:spacing w:after="0"/>
        <w:ind w:left="0"/>
        <w:jc w:val="both"/>
      </w:pPr>
      <w:r>
        <w:rPr>
          <w:rFonts w:ascii="Times New Roman"/>
          <w:b w:val="false"/>
          <w:i w:val="false"/>
          <w:color w:val="000000"/>
          <w:sz w:val="28"/>
        </w:rPr>
        <w:t>
      1) Сведение о маточном поголовье свиней, охваченного селекционной и племенной работой:</w:t>
      </w:r>
    </w:p>
    <w:bookmarkEnd w:id="66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4" w:id="66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66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маточного поголовья, зарегистрированного в ИСЖ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Регистрационные номера маточного поголовья, зарегистрированного  в ИБСПР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осеменения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9" w:id="66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6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4" w:id="66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6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99" w:id="66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6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04" w:id="665"/>
    <w:p>
      <w:pPr>
        <w:spacing w:after="0"/>
        <w:ind w:left="0"/>
        <w:jc w:val="both"/>
      </w:pPr>
      <w:r>
        <w:rPr>
          <w:rFonts w:ascii="Times New Roman"/>
          <w:b w:val="false"/>
          <w:i w:val="false"/>
          <w:color w:val="000000"/>
          <w:sz w:val="28"/>
        </w:rPr>
        <w:t>
      Всего ______ голов</w:t>
      </w:r>
    </w:p>
    <w:bookmarkEnd w:id="665"/>
    <w:bookmarkStart w:name="z3805" w:id="666"/>
    <w:p>
      <w:pPr>
        <w:spacing w:after="0"/>
        <w:ind w:left="0"/>
        <w:jc w:val="both"/>
      </w:pPr>
      <w:r>
        <w:rPr>
          <w:rFonts w:ascii="Times New Roman"/>
          <w:b w:val="false"/>
          <w:i w:val="false"/>
          <w:color w:val="000000"/>
          <w:sz w:val="28"/>
        </w:rPr>
        <w:t>
      2) Сведение о племенных хряках-производителях, семя которых было использовано для искусственного осеменения (при использовании глубокозамороженного семени):</w:t>
      </w:r>
    </w:p>
    <w:bookmarkEnd w:id="6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6" w:id="66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66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племенного хряка-производителя  в ИБСПР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9" w:id="66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6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2" w:id="66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6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5" w:id="67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7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18" w:id="671"/>
    <w:p>
      <w:pPr>
        <w:spacing w:after="0"/>
        <w:ind w:left="0"/>
        <w:jc w:val="both"/>
      </w:pPr>
      <w:r>
        <w:rPr>
          <w:rFonts w:ascii="Times New Roman"/>
          <w:b w:val="false"/>
          <w:i w:val="false"/>
          <w:color w:val="000000"/>
          <w:sz w:val="28"/>
        </w:rPr>
        <w:t>
      3) Количество использованных доз ______________________________</w:t>
      </w:r>
    </w:p>
    <w:bookmarkEnd w:id="671"/>
    <w:bookmarkStart w:name="z3819" w:id="672"/>
    <w:p>
      <w:pPr>
        <w:spacing w:after="0"/>
        <w:ind w:left="0"/>
        <w:jc w:val="both"/>
      </w:pPr>
      <w:r>
        <w:rPr>
          <w:rFonts w:ascii="Times New Roman"/>
          <w:b w:val="false"/>
          <w:i w:val="false"/>
          <w:color w:val="000000"/>
          <w:sz w:val="28"/>
        </w:rPr>
        <w:t>
      4) Сведение о племенных хряках-производителях, использованных для искусственного осеменения (при использовании свежеоткаченного семени):</w:t>
      </w:r>
    </w:p>
    <w:bookmarkEnd w:id="67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0" w:id="67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67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хряков-производителей, зарегистрированных в ИСЖ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Регистрационные номера хряков-производителей в ИБСПР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Используется в хозяйстве (указать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25" w:id="67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7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0" w:id="67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7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5" w:id="67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7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40" w:id="677"/>
    <w:p>
      <w:pPr>
        <w:spacing w:after="0"/>
        <w:ind w:left="0"/>
        <w:jc w:val="both"/>
      </w:pPr>
      <w:r>
        <w:rPr>
          <w:rFonts w:ascii="Times New Roman"/>
          <w:b w:val="false"/>
          <w:i w:val="false"/>
          <w:color w:val="000000"/>
          <w:sz w:val="28"/>
        </w:rPr>
        <w:t>
      5) Нагрузка на 1 хряка-производителя ____ маток</w:t>
      </w:r>
    </w:p>
    <w:bookmarkEnd w:id="677"/>
    <w:bookmarkStart w:name="z3841" w:id="678"/>
    <w:p>
      <w:pPr>
        <w:spacing w:after="0"/>
        <w:ind w:left="0"/>
        <w:jc w:val="both"/>
      </w:pPr>
      <w:r>
        <w:rPr>
          <w:rFonts w:ascii="Times New Roman"/>
          <w:b w:val="false"/>
          <w:i w:val="false"/>
          <w:color w:val="000000"/>
          <w:sz w:val="28"/>
        </w:rPr>
        <w:t>
      6) Наличие техника-осеменатора в государственном электронном реестре разрешений и уведомлений в области племенного животноводства</w:t>
      </w:r>
    </w:p>
    <w:bookmarkEnd w:id="678"/>
    <w:bookmarkStart w:name="z3842" w:id="679"/>
    <w:p>
      <w:pPr>
        <w:spacing w:after="0"/>
        <w:ind w:left="0"/>
        <w:jc w:val="both"/>
      </w:pPr>
      <w:r>
        <w:rPr>
          <w:rFonts w:ascii="Times New Roman"/>
          <w:b w:val="false"/>
          <w:i w:val="false"/>
          <w:color w:val="000000"/>
          <w:sz w:val="28"/>
        </w:rPr>
        <w:t>
      ____________________________________________________________________</w:t>
      </w:r>
    </w:p>
    <w:bookmarkEnd w:id="679"/>
    <w:bookmarkStart w:name="z3843" w:id="680"/>
    <w:p>
      <w:pPr>
        <w:spacing w:after="0"/>
        <w:ind w:left="0"/>
        <w:jc w:val="both"/>
      </w:pPr>
      <w:r>
        <w:rPr>
          <w:rFonts w:ascii="Times New Roman"/>
          <w:b w:val="false"/>
          <w:i w:val="false"/>
          <w:color w:val="000000"/>
          <w:sz w:val="28"/>
        </w:rPr>
        <w:t>
      (выбрать из списка)</w:t>
      </w:r>
    </w:p>
    <w:bookmarkEnd w:id="680"/>
    <w:bookmarkStart w:name="z3844" w:id="681"/>
    <w:p>
      <w:pPr>
        <w:spacing w:after="0"/>
        <w:ind w:left="0"/>
        <w:jc w:val="both"/>
      </w:pPr>
      <w:r>
        <w:rPr>
          <w:rFonts w:ascii="Times New Roman"/>
          <w:b w:val="false"/>
          <w:i w:val="false"/>
          <w:color w:val="000000"/>
          <w:sz w:val="28"/>
        </w:rPr>
        <w:t>
      7.2. При воспроизводстве методом искусственного осеменения с использованием услуг племенного/дистрибьютерного центра/техника-осеменатора по искусственному осеменению:</w:t>
      </w:r>
    </w:p>
    <w:bookmarkEnd w:id="681"/>
    <w:bookmarkStart w:name="z3845" w:id="682"/>
    <w:p>
      <w:pPr>
        <w:spacing w:after="0"/>
        <w:ind w:left="0"/>
        <w:jc w:val="both"/>
      </w:pPr>
      <w:r>
        <w:rPr>
          <w:rFonts w:ascii="Times New Roman"/>
          <w:b w:val="false"/>
          <w:i w:val="false"/>
          <w:color w:val="000000"/>
          <w:sz w:val="28"/>
        </w:rPr>
        <w:t>
      1) Сведение о маточном поголовье свиней, охваченного селекционной и племенной работой:</w:t>
      </w:r>
    </w:p>
    <w:bookmarkEnd w:id="68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46" w:id="68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68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маточного поголовья, зарегистрированного в ИСЖ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Регистрационные номера маточного поголовья, зарегистрированного  в ИБСПР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осеменения</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1" w:id="68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8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56" w:id="68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8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1" w:id="68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8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66" w:id="687"/>
    <w:p>
      <w:pPr>
        <w:spacing w:after="0"/>
        <w:ind w:left="0"/>
        <w:jc w:val="both"/>
      </w:pPr>
      <w:r>
        <w:rPr>
          <w:rFonts w:ascii="Times New Roman"/>
          <w:b w:val="false"/>
          <w:i w:val="false"/>
          <w:color w:val="000000"/>
          <w:sz w:val="28"/>
        </w:rPr>
        <w:t>
      Всего ______ голов</w:t>
      </w:r>
    </w:p>
    <w:bookmarkEnd w:id="687"/>
    <w:bookmarkStart w:name="z3867" w:id="688"/>
    <w:p>
      <w:pPr>
        <w:spacing w:after="0"/>
        <w:ind w:left="0"/>
        <w:jc w:val="both"/>
      </w:pPr>
      <w:r>
        <w:rPr>
          <w:rFonts w:ascii="Times New Roman"/>
          <w:b w:val="false"/>
          <w:i w:val="false"/>
          <w:color w:val="000000"/>
          <w:sz w:val="28"/>
        </w:rPr>
        <w:t>
      2) Сведение о племенных хряках-производителях, семя которых было использовано для искусственного осеменения (при использовании глубокозамороженного семени):</w:t>
      </w:r>
    </w:p>
    <w:bookmarkEnd w:id="68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8" w:id="68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6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племенного хряка-производителя  в ИБСПР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1" w:id="69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9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4" w:id="69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9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77" w:id="69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9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880" w:id="693"/>
    <w:p>
      <w:pPr>
        <w:spacing w:after="0"/>
        <w:ind w:left="0"/>
        <w:jc w:val="both"/>
      </w:pPr>
      <w:r>
        <w:rPr>
          <w:rFonts w:ascii="Times New Roman"/>
          <w:b w:val="false"/>
          <w:i w:val="false"/>
          <w:color w:val="000000"/>
          <w:sz w:val="28"/>
        </w:rPr>
        <w:t>
      3) Количество использованных доз _________________________</w:t>
      </w:r>
    </w:p>
    <w:bookmarkEnd w:id="693"/>
    <w:bookmarkStart w:name="z3881" w:id="694"/>
    <w:p>
      <w:pPr>
        <w:spacing w:after="0"/>
        <w:ind w:left="0"/>
        <w:jc w:val="both"/>
      </w:pPr>
      <w:r>
        <w:rPr>
          <w:rFonts w:ascii="Times New Roman"/>
          <w:b w:val="false"/>
          <w:i w:val="false"/>
          <w:color w:val="000000"/>
          <w:sz w:val="28"/>
        </w:rPr>
        <w:t>
      4) Сведение о племенных хряках-производителях, использованных для искусственного осеменения (при использовании свежеоткаченного семени):</w:t>
      </w:r>
    </w:p>
    <w:bookmarkEnd w:id="6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2" w:id="69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69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хряков-производителей, зарегистрированных в ИСЖ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Регистрационные номера хряков-производителей в ИБСПР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Используется в хозяйстве (указать год)</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7" w:id="69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9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2" w:id="69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697"/>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7" w:id="69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698"/>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02" w:id="699"/>
    <w:p>
      <w:pPr>
        <w:spacing w:after="0"/>
        <w:ind w:left="0"/>
        <w:jc w:val="both"/>
      </w:pPr>
      <w:r>
        <w:rPr>
          <w:rFonts w:ascii="Times New Roman"/>
          <w:b w:val="false"/>
          <w:i w:val="false"/>
          <w:color w:val="000000"/>
          <w:sz w:val="28"/>
        </w:rPr>
        <w:t>
      5) Нагрузка на 1 основного хряка-производителя ____ маток</w:t>
      </w:r>
    </w:p>
    <w:bookmarkEnd w:id="699"/>
    <w:bookmarkStart w:name="z3903" w:id="700"/>
    <w:p>
      <w:pPr>
        <w:spacing w:after="0"/>
        <w:ind w:left="0"/>
        <w:jc w:val="both"/>
      </w:pPr>
      <w:r>
        <w:rPr>
          <w:rFonts w:ascii="Times New Roman"/>
          <w:b w:val="false"/>
          <w:i w:val="false"/>
          <w:color w:val="000000"/>
          <w:sz w:val="28"/>
        </w:rPr>
        <w:t>
      6) Наличие племенного/дистрибьютерного центра/техника-осеменатора в государственном электронном реестре разрешений и уведомлений в области племенного животноводства</w:t>
      </w:r>
    </w:p>
    <w:bookmarkEnd w:id="700"/>
    <w:p>
      <w:pPr>
        <w:spacing w:after="0"/>
        <w:ind w:left="0"/>
        <w:jc w:val="both"/>
      </w:pPr>
      <w:bookmarkStart w:name="z3904" w:id="701"/>
      <w:r>
        <w:rPr>
          <w:rFonts w:ascii="Times New Roman"/>
          <w:b w:val="false"/>
          <w:i w:val="false"/>
          <w:color w:val="000000"/>
          <w:sz w:val="28"/>
        </w:rPr>
        <w:t>
      _________________________________________________________________</w:t>
      </w:r>
    </w:p>
    <w:bookmarkEnd w:id="701"/>
    <w:p>
      <w:pPr>
        <w:spacing w:after="0"/>
        <w:ind w:left="0"/>
        <w:jc w:val="both"/>
      </w:pPr>
      <w:r>
        <w:rPr>
          <w:rFonts w:ascii="Times New Roman"/>
          <w:b w:val="false"/>
          <w:i w:val="false"/>
          <w:color w:val="000000"/>
          <w:sz w:val="28"/>
        </w:rPr>
        <w:t xml:space="preserve">                         (выбрать из списка)</w:t>
      </w:r>
    </w:p>
    <w:bookmarkStart w:name="z3905" w:id="702"/>
    <w:p>
      <w:pPr>
        <w:spacing w:after="0"/>
        <w:ind w:left="0"/>
        <w:jc w:val="both"/>
      </w:pPr>
      <w:r>
        <w:rPr>
          <w:rFonts w:ascii="Times New Roman"/>
          <w:b w:val="false"/>
          <w:i w:val="false"/>
          <w:color w:val="000000"/>
          <w:sz w:val="28"/>
        </w:rPr>
        <w:t>
      8. Сведения о ремонтном поголовье, от 4 до 8 месяцев (при наличии):</w:t>
      </w:r>
    </w:p>
    <w:bookmarkEnd w:id="7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06" w:id="70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70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в ИСЖ</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Регистрационные номера в ИБСПР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в месяцах</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1" w:id="70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0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16" w:id="70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0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1" w:id="70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06"/>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26" w:id="707"/>
    <w:p>
      <w:pPr>
        <w:spacing w:after="0"/>
        <w:ind w:left="0"/>
        <w:jc w:val="both"/>
      </w:pPr>
      <w:r>
        <w:rPr>
          <w:rFonts w:ascii="Times New Roman"/>
          <w:b w:val="false"/>
          <w:i w:val="false"/>
          <w:color w:val="000000"/>
          <w:sz w:val="28"/>
        </w:rPr>
        <w:t>
      Нагрузка на 1 основного хряка-производителя ____ маток</w:t>
      </w:r>
    </w:p>
    <w:bookmarkEnd w:id="707"/>
    <w:bookmarkStart w:name="z3927" w:id="708"/>
    <w:p>
      <w:pPr>
        <w:spacing w:after="0"/>
        <w:ind w:left="0"/>
        <w:jc w:val="both"/>
      </w:pPr>
      <w:r>
        <w:rPr>
          <w:rFonts w:ascii="Times New Roman"/>
          <w:b w:val="false"/>
          <w:i w:val="false"/>
          <w:color w:val="000000"/>
          <w:sz w:val="28"/>
        </w:rPr>
        <w:t>
      9. Норматив субсидирования 40 тысяч тенге на 1 голову.</w:t>
      </w:r>
    </w:p>
    <w:bookmarkEnd w:id="708"/>
    <w:bookmarkStart w:name="z3928" w:id="709"/>
    <w:p>
      <w:pPr>
        <w:spacing w:after="0"/>
        <w:ind w:left="0"/>
        <w:jc w:val="both"/>
      </w:pPr>
      <w:r>
        <w:rPr>
          <w:rFonts w:ascii="Times New Roman"/>
          <w:b w:val="false"/>
          <w:i w:val="false"/>
          <w:color w:val="000000"/>
          <w:sz w:val="28"/>
        </w:rPr>
        <w:t>
      10. Сумма причитающихся субсидий_____ тенге.</w:t>
      </w:r>
    </w:p>
    <w:bookmarkEnd w:id="709"/>
    <w:bookmarkStart w:name="z3929" w:id="710"/>
    <w:p>
      <w:pPr>
        <w:spacing w:after="0"/>
        <w:ind w:left="0"/>
        <w:jc w:val="both"/>
      </w:pPr>
      <w:r>
        <w:rPr>
          <w:rFonts w:ascii="Times New Roman"/>
          <w:b w:val="false"/>
          <w:i w:val="false"/>
          <w:color w:val="000000"/>
          <w:sz w:val="28"/>
        </w:rPr>
        <w:t>
      Подтверждаю, что обеспечу сохранность заявленного маточного поголовья (за исключением зоотехнической нормы выбытия) в течение года, в случае необеспечения сохранности, согласен вернуть полученные субсидии на несохраненное поголовье сельскохозяйственных животных.</w:t>
      </w:r>
    </w:p>
    <w:bookmarkEnd w:id="710"/>
    <w:bookmarkStart w:name="z3930" w:id="711"/>
    <w:p>
      <w:pPr>
        <w:spacing w:after="0"/>
        <w:ind w:left="0"/>
        <w:jc w:val="both"/>
      </w:pPr>
      <w:r>
        <w:rPr>
          <w:rFonts w:ascii="Times New Roman"/>
          <w:b w:val="false"/>
          <w:i w:val="false"/>
          <w:color w:val="000000"/>
          <w:sz w:val="28"/>
        </w:rPr>
        <w:t>
      Подтверждаю достоверность представленной информации, даю согласие на использование сведений, составляющих охраняемую законом тайну, на сбор, обработку моих персональных данных, а также на передачу данных по оказанной государственной услуге в уполномоченный орган по исполнению бюджета.</w:t>
      </w:r>
    </w:p>
    <w:bookmarkEnd w:id="711"/>
    <w:bookmarkStart w:name="z3931" w:id="712"/>
    <w:p>
      <w:pPr>
        <w:spacing w:after="0"/>
        <w:ind w:left="0"/>
        <w:jc w:val="both"/>
      </w:pPr>
      <w:r>
        <w:rPr>
          <w:rFonts w:ascii="Times New Roman"/>
          <w:b w:val="false"/>
          <w:i w:val="false"/>
          <w:color w:val="000000"/>
          <w:sz w:val="28"/>
        </w:rPr>
        <w:t>
      Сообщаю об отсутствии трансграничной передачи персональных данных, а также об отсутствии распространения персональных данных в общедоступных источниках.</w:t>
      </w:r>
    </w:p>
    <w:bookmarkEnd w:id="712"/>
    <w:bookmarkStart w:name="z3932" w:id="713"/>
    <w:p>
      <w:pPr>
        <w:spacing w:after="0"/>
        <w:ind w:left="0"/>
        <w:jc w:val="both"/>
      </w:pPr>
      <w:r>
        <w:rPr>
          <w:rFonts w:ascii="Times New Roman"/>
          <w:b w:val="false"/>
          <w:i w:val="false"/>
          <w:color w:val="000000"/>
          <w:sz w:val="28"/>
        </w:rPr>
        <w:t>
      Перечень собираемых данных: фамилия, имя, отчество (при наличии) физического лица, наименование юридического лица, бизнес-идентификационный номер, индивидуальный идентификационный номер, банковские реквизиты, электронная почта, номер телефона.</w:t>
      </w:r>
    </w:p>
    <w:bookmarkEnd w:id="713"/>
    <w:bookmarkStart w:name="z3933" w:id="714"/>
    <w:p>
      <w:pPr>
        <w:spacing w:after="0"/>
        <w:ind w:left="0"/>
        <w:jc w:val="both"/>
      </w:pPr>
      <w:r>
        <w:rPr>
          <w:rFonts w:ascii="Times New Roman"/>
          <w:b w:val="false"/>
          <w:i w:val="false"/>
          <w:color w:val="000000"/>
          <w:sz w:val="28"/>
        </w:rPr>
        <w:t>
      Подписано и отправлено заявителем в часов "___" ________20__ года</w:t>
      </w:r>
    </w:p>
    <w:bookmarkEnd w:id="714"/>
    <w:bookmarkStart w:name="z3934" w:id="715"/>
    <w:p>
      <w:pPr>
        <w:spacing w:after="0"/>
        <w:ind w:left="0"/>
        <w:jc w:val="both"/>
      </w:pPr>
      <w:r>
        <w:rPr>
          <w:rFonts w:ascii="Times New Roman"/>
          <w:b w:val="false"/>
          <w:i w:val="false"/>
          <w:color w:val="000000"/>
          <w:sz w:val="28"/>
        </w:rPr>
        <w:t>
      Сведения о заявителе из ЭЦП.</w:t>
      </w:r>
    </w:p>
    <w:bookmarkEnd w:id="715"/>
    <w:bookmarkStart w:name="z3935" w:id="716"/>
    <w:p>
      <w:pPr>
        <w:spacing w:after="0"/>
        <w:ind w:left="0"/>
        <w:jc w:val="both"/>
      </w:pPr>
      <w:r>
        <w:rPr>
          <w:rFonts w:ascii="Times New Roman"/>
          <w:b w:val="false"/>
          <w:i w:val="false"/>
          <w:color w:val="000000"/>
          <w:sz w:val="28"/>
        </w:rPr>
        <w:t>
      Расшифровка аббревиатур:</w:t>
      </w:r>
    </w:p>
    <w:bookmarkEnd w:id="716"/>
    <w:bookmarkStart w:name="z3936" w:id="717"/>
    <w:p>
      <w:pPr>
        <w:spacing w:after="0"/>
        <w:ind w:left="0"/>
        <w:jc w:val="both"/>
      </w:pPr>
      <w:r>
        <w:rPr>
          <w:rFonts w:ascii="Times New Roman"/>
          <w:b w:val="false"/>
          <w:i w:val="false"/>
          <w:color w:val="000000"/>
          <w:sz w:val="28"/>
        </w:rPr>
        <w:t>
      ИИН – индивидуальный идентификационный номер;</w:t>
      </w:r>
    </w:p>
    <w:bookmarkEnd w:id="717"/>
    <w:bookmarkStart w:name="z3937" w:id="718"/>
    <w:p>
      <w:pPr>
        <w:spacing w:after="0"/>
        <w:ind w:left="0"/>
        <w:jc w:val="both"/>
      </w:pPr>
      <w:r>
        <w:rPr>
          <w:rFonts w:ascii="Times New Roman"/>
          <w:b w:val="false"/>
          <w:i w:val="false"/>
          <w:color w:val="000000"/>
          <w:sz w:val="28"/>
        </w:rPr>
        <w:t>
      БИН – бизнес-идентификационный номер;</w:t>
      </w:r>
    </w:p>
    <w:bookmarkEnd w:id="718"/>
    <w:bookmarkStart w:name="z3938" w:id="719"/>
    <w:p>
      <w:pPr>
        <w:spacing w:after="0"/>
        <w:ind w:left="0"/>
        <w:jc w:val="both"/>
      </w:pPr>
      <w:r>
        <w:rPr>
          <w:rFonts w:ascii="Times New Roman"/>
          <w:b w:val="false"/>
          <w:i w:val="false"/>
          <w:color w:val="000000"/>
          <w:sz w:val="28"/>
        </w:rPr>
        <w:t>
      ИИК – индивидуальный идентификационный код;</w:t>
      </w:r>
    </w:p>
    <w:bookmarkEnd w:id="719"/>
    <w:bookmarkStart w:name="z3939" w:id="720"/>
    <w:p>
      <w:pPr>
        <w:spacing w:after="0"/>
        <w:ind w:left="0"/>
        <w:jc w:val="both"/>
      </w:pPr>
      <w:r>
        <w:rPr>
          <w:rFonts w:ascii="Times New Roman"/>
          <w:b w:val="false"/>
          <w:i w:val="false"/>
          <w:color w:val="000000"/>
          <w:sz w:val="28"/>
        </w:rPr>
        <w:t>
      Кбе – код бенефициара;</w:t>
      </w:r>
    </w:p>
    <w:bookmarkEnd w:id="720"/>
    <w:bookmarkStart w:name="z3940" w:id="721"/>
    <w:p>
      <w:pPr>
        <w:spacing w:after="0"/>
        <w:ind w:left="0"/>
        <w:jc w:val="both"/>
      </w:pPr>
      <w:r>
        <w:rPr>
          <w:rFonts w:ascii="Times New Roman"/>
          <w:b w:val="false"/>
          <w:i w:val="false"/>
          <w:color w:val="000000"/>
          <w:sz w:val="28"/>
        </w:rPr>
        <w:t>
      БИК – банковский идентификационный код;</w:t>
      </w:r>
    </w:p>
    <w:bookmarkEnd w:id="721"/>
    <w:bookmarkStart w:name="z3941" w:id="722"/>
    <w:p>
      <w:pPr>
        <w:spacing w:after="0"/>
        <w:ind w:left="0"/>
        <w:jc w:val="both"/>
      </w:pPr>
      <w:r>
        <w:rPr>
          <w:rFonts w:ascii="Times New Roman"/>
          <w:b w:val="false"/>
          <w:i w:val="false"/>
          <w:color w:val="000000"/>
          <w:sz w:val="28"/>
        </w:rPr>
        <w:t>
      ИСЖ – база данных по идентификации сельскохозяйственных животных;</w:t>
      </w:r>
    </w:p>
    <w:bookmarkEnd w:id="722"/>
    <w:bookmarkStart w:name="z3942" w:id="723"/>
    <w:p>
      <w:pPr>
        <w:spacing w:after="0"/>
        <w:ind w:left="0"/>
        <w:jc w:val="both"/>
      </w:pPr>
      <w:r>
        <w:rPr>
          <w:rFonts w:ascii="Times New Roman"/>
          <w:b w:val="false"/>
          <w:i w:val="false"/>
          <w:color w:val="000000"/>
          <w:sz w:val="28"/>
        </w:rPr>
        <w:t xml:space="preserve">
      ИБСПР – информационная база селекционной и племенной работы; </w:t>
      </w:r>
    </w:p>
    <w:bookmarkEnd w:id="723"/>
    <w:bookmarkStart w:name="z3943" w:id="724"/>
    <w:p>
      <w:pPr>
        <w:spacing w:after="0"/>
        <w:ind w:left="0"/>
        <w:jc w:val="both"/>
      </w:pPr>
      <w:r>
        <w:rPr>
          <w:rFonts w:ascii="Times New Roman"/>
          <w:b w:val="false"/>
          <w:i w:val="false"/>
          <w:color w:val="000000"/>
          <w:sz w:val="28"/>
        </w:rPr>
        <w:t>
      ИНЖ – идентификационный номер животного;</w:t>
      </w:r>
    </w:p>
    <w:bookmarkEnd w:id="724"/>
    <w:bookmarkStart w:name="z3944" w:id="725"/>
    <w:p>
      <w:pPr>
        <w:spacing w:after="0"/>
        <w:ind w:left="0"/>
        <w:jc w:val="both"/>
      </w:pPr>
      <w:r>
        <w:rPr>
          <w:rFonts w:ascii="Times New Roman"/>
          <w:b w:val="false"/>
          <w:i w:val="false"/>
          <w:color w:val="000000"/>
          <w:sz w:val="28"/>
        </w:rPr>
        <w:t>
      ЭЦП – электронная цифровая подпись.</w:t>
      </w:r>
    </w:p>
    <w:bookmarkEnd w:id="7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Местный исполнительный орган</w:t>
            </w:r>
            <w:r>
              <w:br/>
            </w:r>
            <w:r>
              <w:rPr>
                <w:rFonts w:ascii="Times New Roman"/>
                <w:b w:val="false"/>
                <w:i w:val="false"/>
                <w:color w:val="000000"/>
                <w:sz w:val="20"/>
              </w:rPr>
              <w:t>____________________________</w:t>
            </w:r>
            <w:r>
              <w:br/>
            </w:r>
            <w:r>
              <w:rPr>
                <w:rFonts w:ascii="Times New Roman"/>
                <w:b w:val="false"/>
                <w:i w:val="false"/>
                <w:color w:val="000000"/>
                <w:sz w:val="20"/>
              </w:rPr>
              <w:t>(области, города</w:t>
            </w:r>
            <w:r>
              <w:br/>
            </w:r>
            <w:r>
              <w:rPr>
                <w:rFonts w:ascii="Times New Roman"/>
                <w:b w:val="false"/>
                <w:i w:val="false"/>
                <w:color w:val="000000"/>
                <w:sz w:val="20"/>
              </w:rPr>
              <w:t>республиканского</w:t>
            </w:r>
            <w:r>
              <w:br/>
            </w:r>
            <w:r>
              <w:rPr>
                <w:rFonts w:ascii="Times New Roman"/>
                <w:b w:val="false"/>
                <w:i w:val="false"/>
                <w:color w:val="000000"/>
                <w:sz w:val="20"/>
              </w:rPr>
              <w:t>значения и столицы)</w:t>
            </w:r>
          </w:p>
        </w:tc>
      </w:tr>
    </w:tbl>
    <w:bookmarkStart w:name="z420" w:id="726"/>
    <w:p>
      <w:pPr>
        <w:spacing w:after="0"/>
        <w:ind w:left="0"/>
        <w:jc w:val="left"/>
      </w:pPr>
      <w:r>
        <w:rPr>
          <w:rFonts w:ascii="Times New Roman"/>
          <w:b/>
          <w:i w:val="false"/>
          <w:color w:val="000000"/>
        </w:rPr>
        <w:t xml:space="preserve"> Заявка на получение субсидий на ведение селекционной и племенной работы с маточным поголовьем маралов (оленей)</w:t>
      </w:r>
    </w:p>
    <w:bookmarkEnd w:id="72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 ____</w:t>
            </w:r>
            <w:r>
              <w:br/>
            </w:r>
            <w:r>
              <w:rPr>
                <w:rFonts w:ascii="Times New Roman"/>
                <w:b w:val="false"/>
                <w:i w:val="false"/>
                <w:color w:val="000000"/>
                <w:sz w:val="20"/>
              </w:rPr>
              <w:t>Дата формирования</w:t>
            </w:r>
            <w:r>
              <w:br/>
            </w:r>
            <w:r>
              <w:rPr>
                <w:rFonts w:ascii="Times New Roman"/>
                <w:b w:val="false"/>
                <w:i w:val="false"/>
                <w:color w:val="000000"/>
                <w:sz w:val="20"/>
              </w:rPr>
              <w:t xml:space="preserve"> заявки:___________</w:t>
            </w:r>
          </w:p>
        </w:tc>
      </w:tr>
    </w:tbl>
    <w:bookmarkStart w:name="z1784" w:id="727"/>
    <w:p>
      <w:pPr>
        <w:spacing w:after="0"/>
        <w:ind w:left="0"/>
        <w:jc w:val="both"/>
      </w:pPr>
      <w:r>
        <w:rPr>
          <w:rFonts w:ascii="Times New Roman"/>
          <w:b w:val="false"/>
          <w:i w:val="false"/>
          <w:color w:val="000000"/>
          <w:sz w:val="28"/>
        </w:rPr>
        <w:t>
      1. Наименование товаропроизводителя ___________________________________</w:t>
      </w:r>
    </w:p>
    <w:bookmarkEnd w:id="727"/>
    <w:bookmarkStart w:name="z3946" w:id="728"/>
    <w:p>
      <w:pPr>
        <w:spacing w:after="0"/>
        <w:ind w:left="0"/>
        <w:jc w:val="both"/>
      </w:pPr>
      <w:r>
        <w:rPr>
          <w:rFonts w:ascii="Times New Roman"/>
          <w:b w:val="false"/>
          <w:i w:val="false"/>
          <w:color w:val="000000"/>
          <w:sz w:val="28"/>
        </w:rPr>
        <w:t>
      ____________________________________________________________________</w:t>
      </w:r>
    </w:p>
    <w:bookmarkEnd w:id="728"/>
    <w:bookmarkStart w:name="z3947" w:id="729"/>
    <w:p>
      <w:pPr>
        <w:spacing w:after="0"/>
        <w:ind w:left="0"/>
        <w:jc w:val="both"/>
      </w:pPr>
      <w:r>
        <w:rPr>
          <w:rFonts w:ascii="Times New Roman"/>
          <w:b w:val="false"/>
          <w:i w:val="false"/>
          <w:color w:val="000000"/>
          <w:sz w:val="28"/>
        </w:rPr>
        <w:t>
      (фамилия, имя, отчество (при наличии) физического лица/наименование юридического лица)</w:t>
      </w:r>
    </w:p>
    <w:bookmarkEnd w:id="729"/>
    <w:p>
      <w:pPr>
        <w:spacing w:after="0"/>
        <w:ind w:left="0"/>
        <w:jc w:val="both"/>
      </w:pPr>
      <w:bookmarkStart w:name="z3948" w:id="730"/>
      <w:r>
        <w:rPr>
          <w:rFonts w:ascii="Times New Roman"/>
          <w:b w:val="false"/>
          <w:i w:val="false"/>
          <w:color w:val="000000"/>
          <w:sz w:val="28"/>
        </w:rPr>
        <w:t>
      2. Адрес товаропроизводителя: _________________________________________</w:t>
      </w:r>
    </w:p>
    <w:bookmarkEnd w:id="730"/>
    <w:p>
      <w:pPr>
        <w:spacing w:after="0"/>
        <w:ind w:left="0"/>
        <w:jc w:val="both"/>
      </w:pPr>
      <w:r>
        <w:rPr>
          <w:rFonts w:ascii="Times New Roman"/>
          <w:b w:val="false"/>
          <w:i w:val="false"/>
          <w:color w:val="000000"/>
          <w:sz w:val="28"/>
        </w:rPr>
        <w:t xml:space="preserve">             (область, район, город/село/улица, номер дома);</w:t>
      </w:r>
    </w:p>
    <w:bookmarkStart w:name="z3949" w:id="731"/>
    <w:p>
      <w:pPr>
        <w:spacing w:after="0"/>
        <w:ind w:left="0"/>
        <w:jc w:val="both"/>
      </w:pPr>
      <w:r>
        <w:rPr>
          <w:rFonts w:ascii="Times New Roman"/>
          <w:b w:val="false"/>
          <w:i w:val="false"/>
          <w:color w:val="000000"/>
          <w:sz w:val="28"/>
        </w:rPr>
        <w:t xml:space="preserve">
      3. ИИН/БИН _________________________________________________________ </w:t>
      </w:r>
    </w:p>
    <w:bookmarkEnd w:id="731"/>
    <w:bookmarkStart w:name="z3950" w:id="732"/>
    <w:p>
      <w:pPr>
        <w:spacing w:after="0"/>
        <w:ind w:left="0"/>
        <w:jc w:val="both"/>
      </w:pPr>
      <w:r>
        <w:rPr>
          <w:rFonts w:ascii="Times New Roman"/>
          <w:b w:val="false"/>
          <w:i w:val="false"/>
          <w:color w:val="000000"/>
          <w:sz w:val="28"/>
        </w:rPr>
        <w:t xml:space="preserve">
      4. Банковские реквизиты (ИИК, Кбе, БИК): </w:t>
      </w:r>
    </w:p>
    <w:bookmarkEnd w:id="732"/>
    <w:bookmarkStart w:name="z3951" w:id="733"/>
    <w:p>
      <w:pPr>
        <w:spacing w:after="0"/>
        <w:ind w:left="0"/>
        <w:jc w:val="both"/>
      </w:pPr>
      <w:r>
        <w:rPr>
          <w:rFonts w:ascii="Times New Roman"/>
          <w:b w:val="false"/>
          <w:i w:val="false"/>
          <w:color w:val="000000"/>
          <w:sz w:val="28"/>
        </w:rPr>
        <w:t>
      ____________________________________________________________________</w:t>
      </w:r>
    </w:p>
    <w:bookmarkEnd w:id="733"/>
    <w:bookmarkStart w:name="z3952" w:id="734"/>
    <w:p>
      <w:pPr>
        <w:spacing w:after="0"/>
        <w:ind w:left="0"/>
        <w:jc w:val="both"/>
      </w:pPr>
      <w:r>
        <w:rPr>
          <w:rFonts w:ascii="Times New Roman"/>
          <w:b w:val="false"/>
          <w:i w:val="false"/>
          <w:color w:val="000000"/>
          <w:sz w:val="28"/>
        </w:rPr>
        <w:t>
      ____________________________________________________________________</w:t>
      </w:r>
    </w:p>
    <w:bookmarkEnd w:id="734"/>
    <w:bookmarkStart w:name="z3953" w:id="735"/>
    <w:p>
      <w:pPr>
        <w:spacing w:after="0"/>
        <w:ind w:left="0"/>
        <w:jc w:val="both"/>
      </w:pPr>
      <w:r>
        <w:rPr>
          <w:rFonts w:ascii="Times New Roman"/>
          <w:b w:val="false"/>
          <w:i w:val="false"/>
          <w:color w:val="000000"/>
          <w:sz w:val="28"/>
        </w:rPr>
        <w:t>
      5. Учетный номер хозяйства: ___________________________________________</w:t>
      </w:r>
    </w:p>
    <w:bookmarkEnd w:id="735"/>
    <w:bookmarkStart w:name="z3954" w:id="736"/>
    <w:p>
      <w:pPr>
        <w:spacing w:after="0"/>
        <w:ind w:left="0"/>
        <w:jc w:val="both"/>
      </w:pPr>
      <w:r>
        <w:rPr>
          <w:rFonts w:ascii="Times New Roman"/>
          <w:b w:val="false"/>
          <w:i w:val="false"/>
          <w:color w:val="000000"/>
          <w:sz w:val="28"/>
        </w:rPr>
        <w:t>
      6. Сведения о земельных участках сельскохозяйственного назначения:</w:t>
      </w:r>
    </w:p>
    <w:bookmarkEnd w:id="7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5" w:id="73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73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1" w:id="73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3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67" w:id="73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3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73" w:id="740"/>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4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79" w:id="741"/>
    <w:p>
      <w:pPr>
        <w:spacing w:after="0"/>
        <w:ind w:left="0"/>
        <w:jc w:val="both"/>
      </w:pPr>
      <w:r>
        <w:rPr>
          <w:rFonts w:ascii="Times New Roman"/>
          <w:b w:val="false"/>
          <w:i w:val="false"/>
          <w:color w:val="000000"/>
          <w:sz w:val="28"/>
        </w:rPr>
        <w:t>
      7. Номер телефона товаропроизводителя _________________________________</w:t>
      </w:r>
    </w:p>
    <w:bookmarkEnd w:id="741"/>
    <w:bookmarkStart w:name="z3980" w:id="742"/>
    <w:p>
      <w:pPr>
        <w:spacing w:after="0"/>
        <w:ind w:left="0"/>
        <w:jc w:val="both"/>
      </w:pPr>
      <w:r>
        <w:rPr>
          <w:rFonts w:ascii="Times New Roman"/>
          <w:b w:val="false"/>
          <w:i w:val="false"/>
          <w:color w:val="000000"/>
          <w:sz w:val="28"/>
        </w:rPr>
        <w:t xml:space="preserve">
      8. Сведение о маточном поголовье, охваченных селекционной и племенной работой: </w:t>
      </w:r>
    </w:p>
    <w:bookmarkEnd w:id="7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1" w:id="74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743"/>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Регистрационные номера в ИБСПР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4" w:id="74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4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7" w:id="74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4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0" w:id="74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4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3993" w:id="747"/>
    <w:p>
      <w:pPr>
        <w:spacing w:after="0"/>
        <w:ind w:left="0"/>
        <w:jc w:val="both"/>
      </w:pPr>
      <w:r>
        <w:rPr>
          <w:rFonts w:ascii="Times New Roman"/>
          <w:b w:val="false"/>
          <w:i w:val="false"/>
          <w:color w:val="000000"/>
          <w:sz w:val="28"/>
        </w:rPr>
        <w:t>
      Всего голов __________________</w:t>
      </w:r>
    </w:p>
    <w:bookmarkEnd w:id="747"/>
    <w:bookmarkStart w:name="z3994" w:id="748"/>
    <w:p>
      <w:pPr>
        <w:spacing w:after="0"/>
        <w:ind w:left="0"/>
        <w:jc w:val="both"/>
      </w:pPr>
      <w:r>
        <w:rPr>
          <w:rFonts w:ascii="Times New Roman"/>
          <w:b w:val="false"/>
          <w:i w:val="false"/>
          <w:color w:val="000000"/>
          <w:sz w:val="28"/>
        </w:rPr>
        <w:t>
      9. Сведения о самцах, вовлеченных в селекционную и племенную работу:</w:t>
      </w:r>
    </w:p>
    <w:bookmarkEnd w:id="7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5" w:id="74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74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Регистрационные номера в ИБСПР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8" w:id="75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50"/>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1" w:id="75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5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04" w:id="75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52"/>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07" w:id="753"/>
    <w:p>
      <w:pPr>
        <w:spacing w:after="0"/>
        <w:ind w:left="0"/>
        <w:jc w:val="both"/>
      </w:pPr>
      <w:r>
        <w:rPr>
          <w:rFonts w:ascii="Times New Roman"/>
          <w:b w:val="false"/>
          <w:i w:val="false"/>
          <w:color w:val="000000"/>
          <w:sz w:val="28"/>
        </w:rPr>
        <w:t>
      Всего голов _______________</w:t>
      </w:r>
    </w:p>
    <w:bookmarkEnd w:id="753"/>
    <w:bookmarkStart w:name="z4008" w:id="754"/>
    <w:p>
      <w:pPr>
        <w:spacing w:after="0"/>
        <w:ind w:left="0"/>
        <w:jc w:val="both"/>
      </w:pPr>
      <w:r>
        <w:rPr>
          <w:rFonts w:ascii="Times New Roman"/>
          <w:b w:val="false"/>
          <w:i w:val="false"/>
          <w:color w:val="000000"/>
          <w:sz w:val="28"/>
        </w:rPr>
        <w:t>
      10. Нагрузка на 1 самца ________ маток.</w:t>
      </w:r>
    </w:p>
    <w:bookmarkEnd w:id="754"/>
    <w:bookmarkStart w:name="z4009" w:id="755"/>
    <w:p>
      <w:pPr>
        <w:spacing w:after="0"/>
        <w:ind w:left="0"/>
        <w:jc w:val="both"/>
      </w:pPr>
      <w:r>
        <w:rPr>
          <w:rFonts w:ascii="Times New Roman"/>
          <w:b w:val="false"/>
          <w:i w:val="false"/>
          <w:color w:val="000000"/>
          <w:sz w:val="28"/>
        </w:rPr>
        <w:t>
      11. Норматив субсидирования 10 тысяч тенге на 1 голову.</w:t>
      </w:r>
    </w:p>
    <w:bookmarkEnd w:id="755"/>
    <w:bookmarkStart w:name="z4010" w:id="756"/>
    <w:p>
      <w:pPr>
        <w:spacing w:after="0"/>
        <w:ind w:left="0"/>
        <w:jc w:val="both"/>
      </w:pPr>
      <w:r>
        <w:rPr>
          <w:rFonts w:ascii="Times New Roman"/>
          <w:b w:val="false"/>
          <w:i w:val="false"/>
          <w:color w:val="000000"/>
          <w:sz w:val="28"/>
        </w:rPr>
        <w:t>
      12. Сумма причитающейся субсидии_____ тенге.</w:t>
      </w:r>
    </w:p>
    <w:bookmarkEnd w:id="756"/>
    <w:bookmarkStart w:name="z4011" w:id="757"/>
    <w:p>
      <w:pPr>
        <w:spacing w:after="0"/>
        <w:ind w:left="0"/>
        <w:jc w:val="both"/>
      </w:pPr>
      <w:r>
        <w:rPr>
          <w:rFonts w:ascii="Times New Roman"/>
          <w:b w:val="false"/>
          <w:i w:val="false"/>
          <w:color w:val="000000"/>
          <w:sz w:val="28"/>
        </w:rPr>
        <w:t>
      13. Дата случки (период случного сезона). _____________</w:t>
      </w:r>
    </w:p>
    <w:bookmarkEnd w:id="757"/>
    <w:bookmarkStart w:name="z4012" w:id="758"/>
    <w:p>
      <w:pPr>
        <w:spacing w:after="0"/>
        <w:ind w:left="0"/>
        <w:jc w:val="both"/>
      </w:pPr>
      <w:r>
        <w:rPr>
          <w:rFonts w:ascii="Times New Roman"/>
          <w:b w:val="false"/>
          <w:i w:val="false"/>
          <w:color w:val="000000"/>
          <w:sz w:val="28"/>
        </w:rPr>
        <w:t>
      Подтверждаю, что обеспечу сохранность заявленного маточного поголовья (за исключением зоотехнической нормы выбытия) в течение года, в случае необеспечения сохранности, согласен вернуть полученные субсидии на несохраненное поголовье сельскохозяйственных животных.</w:t>
      </w:r>
    </w:p>
    <w:bookmarkEnd w:id="758"/>
    <w:bookmarkStart w:name="z4013" w:id="759"/>
    <w:p>
      <w:pPr>
        <w:spacing w:after="0"/>
        <w:ind w:left="0"/>
        <w:jc w:val="both"/>
      </w:pPr>
      <w:r>
        <w:rPr>
          <w:rFonts w:ascii="Times New Roman"/>
          <w:b w:val="false"/>
          <w:i w:val="false"/>
          <w:color w:val="000000"/>
          <w:sz w:val="28"/>
        </w:rPr>
        <w:t>
      Подтверждаю достоверность представленной информации, даю согласие на использование сведений, составляющих охраняемую законом тайну, на сбор, обработку моих персональных данных, а также на передачу данных по оказанной государственной услуге в уполномоченный орган по исполнению бюджета.</w:t>
      </w:r>
    </w:p>
    <w:bookmarkEnd w:id="759"/>
    <w:bookmarkStart w:name="z4014" w:id="760"/>
    <w:p>
      <w:pPr>
        <w:spacing w:after="0"/>
        <w:ind w:left="0"/>
        <w:jc w:val="both"/>
      </w:pPr>
      <w:r>
        <w:rPr>
          <w:rFonts w:ascii="Times New Roman"/>
          <w:b w:val="false"/>
          <w:i w:val="false"/>
          <w:color w:val="000000"/>
          <w:sz w:val="28"/>
        </w:rPr>
        <w:t>
      Сообщаю об отсутствии трансграничной передачи персональных данных, а также об отсутствии распространения персональных данных в общедоступных источниках.</w:t>
      </w:r>
    </w:p>
    <w:bookmarkEnd w:id="760"/>
    <w:bookmarkStart w:name="z4015" w:id="761"/>
    <w:p>
      <w:pPr>
        <w:spacing w:after="0"/>
        <w:ind w:left="0"/>
        <w:jc w:val="both"/>
      </w:pPr>
      <w:r>
        <w:rPr>
          <w:rFonts w:ascii="Times New Roman"/>
          <w:b w:val="false"/>
          <w:i w:val="false"/>
          <w:color w:val="000000"/>
          <w:sz w:val="28"/>
        </w:rPr>
        <w:t>
      Перечень собираемых данных: фамилия, имя, отчество (при наличии) физического лица, наименование юридического лица, бизнес-идентификационный номер, индивидуальный идентификационный номер, банковские реквизиты, электронная почта, номер телефона.</w:t>
      </w:r>
    </w:p>
    <w:bookmarkEnd w:id="761"/>
    <w:bookmarkStart w:name="z4016" w:id="762"/>
    <w:p>
      <w:pPr>
        <w:spacing w:after="0"/>
        <w:ind w:left="0"/>
        <w:jc w:val="both"/>
      </w:pPr>
      <w:r>
        <w:rPr>
          <w:rFonts w:ascii="Times New Roman"/>
          <w:b w:val="false"/>
          <w:i w:val="false"/>
          <w:color w:val="000000"/>
          <w:sz w:val="28"/>
        </w:rPr>
        <w:t>
      Подписано и отправлено заявителем в часов "___" ________20__ года</w:t>
      </w:r>
    </w:p>
    <w:bookmarkEnd w:id="762"/>
    <w:bookmarkStart w:name="z4017" w:id="763"/>
    <w:p>
      <w:pPr>
        <w:spacing w:after="0"/>
        <w:ind w:left="0"/>
        <w:jc w:val="both"/>
      </w:pPr>
      <w:r>
        <w:rPr>
          <w:rFonts w:ascii="Times New Roman"/>
          <w:b w:val="false"/>
          <w:i w:val="false"/>
          <w:color w:val="000000"/>
          <w:sz w:val="28"/>
        </w:rPr>
        <w:t>
      Сведения о заявителе из ЭЦП.</w:t>
      </w:r>
    </w:p>
    <w:bookmarkEnd w:id="763"/>
    <w:bookmarkStart w:name="z4018" w:id="764"/>
    <w:p>
      <w:pPr>
        <w:spacing w:after="0"/>
        <w:ind w:left="0"/>
        <w:jc w:val="both"/>
      </w:pPr>
      <w:r>
        <w:rPr>
          <w:rFonts w:ascii="Times New Roman"/>
          <w:b w:val="false"/>
          <w:i w:val="false"/>
          <w:color w:val="000000"/>
          <w:sz w:val="28"/>
        </w:rPr>
        <w:t>
      Расшифровка аббревиатур:</w:t>
      </w:r>
    </w:p>
    <w:bookmarkEnd w:id="764"/>
    <w:bookmarkStart w:name="z4019" w:id="765"/>
    <w:p>
      <w:pPr>
        <w:spacing w:after="0"/>
        <w:ind w:left="0"/>
        <w:jc w:val="both"/>
      </w:pPr>
      <w:r>
        <w:rPr>
          <w:rFonts w:ascii="Times New Roman"/>
          <w:b w:val="false"/>
          <w:i w:val="false"/>
          <w:color w:val="000000"/>
          <w:sz w:val="28"/>
        </w:rPr>
        <w:t>
      ИИН – индивидуальный идентификационный номер;</w:t>
      </w:r>
    </w:p>
    <w:bookmarkEnd w:id="765"/>
    <w:bookmarkStart w:name="z4020" w:id="766"/>
    <w:p>
      <w:pPr>
        <w:spacing w:after="0"/>
        <w:ind w:left="0"/>
        <w:jc w:val="both"/>
      </w:pPr>
      <w:r>
        <w:rPr>
          <w:rFonts w:ascii="Times New Roman"/>
          <w:b w:val="false"/>
          <w:i w:val="false"/>
          <w:color w:val="000000"/>
          <w:sz w:val="28"/>
        </w:rPr>
        <w:t>
      БИН – бизнес-идентификационный номер;</w:t>
      </w:r>
    </w:p>
    <w:bookmarkEnd w:id="766"/>
    <w:bookmarkStart w:name="z4021" w:id="767"/>
    <w:p>
      <w:pPr>
        <w:spacing w:after="0"/>
        <w:ind w:left="0"/>
        <w:jc w:val="both"/>
      </w:pPr>
      <w:r>
        <w:rPr>
          <w:rFonts w:ascii="Times New Roman"/>
          <w:b w:val="false"/>
          <w:i w:val="false"/>
          <w:color w:val="000000"/>
          <w:sz w:val="28"/>
        </w:rPr>
        <w:t>
      ИИК – индивидуальный идентификационный код;</w:t>
      </w:r>
    </w:p>
    <w:bookmarkEnd w:id="767"/>
    <w:bookmarkStart w:name="z4022" w:id="768"/>
    <w:p>
      <w:pPr>
        <w:spacing w:after="0"/>
        <w:ind w:left="0"/>
        <w:jc w:val="both"/>
      </w:pPr>
      <w:r>
        <w:rPr>
          <w:rFonts w:ascii="Times New Roman"/>
          <w:b w:val="false"/>
          <w:i w:val="false"/>
          <w:color w:val="000000"/>
          <w:sz w:val="28"/>
        </w:rPr>
        <w:t>
      Кбе – код бенефициара;</w:t>
      </w:r>
    </w:p>
    <w:bookmarkEnd w:id="768"/>
    <w:bookmarkStart w:name="z4023" w:id="769"/>
    <w:p>
      <w:pPr>
        <w:spacing w:after="0"/>
        <w:ind w:left="0"/>
        <w:jc w:val="both"/>
      </w:pPr>
      <w:r>
        <w:rPr>
          <w:rFonts w:ascii="Times New Roman"/>
          <w:b w:val="false"/>
          <w:i w:val="false"/>
          <w:color w:val="000000"/>
          <w:sz w:val="28"/>
        </w:rPr>
        <w:t>
      БИК – банковский идентификационный код;</w:t>
      </w:r>
    </w:p>
    <w:bookmarkEnd w:id="769"/>
    <w:bookmarkStart w:name="z4024" w:id="770"/>
    <w:p>
      <w:pPr>
        <w:spacing w:after="0"/>
        <w:ind w:left="0"/>
        <w:jc w:val="both"/>
      </w:pPr>
      <w:r>
        <w:rPr>
          <w:rFonts w:ascii="Times New Roman"/>
          <w:b w:val="false"/>
          <w:i w:val="false"/>
          <w:color w:val="000000"/>
          <w:sz w:val="28"/>
        </w:rPr>
        <w:t>
      ИСЖ – база данных по идентификации сельскохозяйственных животных;</w:t>
      </w:r>
    </w:p>
    <w:bookmarkEnd w:id="770"/>
    <w:bookmarkStart w:name="z4025" w:id="771"/>
    <w:p>
      <w:pPr>
        <w:spacing w:after="0"/>
        <w:ind w:left="0"/>
        <w:jc w:val="both"/>
      </w:pPr>
      <w:r>
        <w:rPr>
          <w:rFonts w:ascii="Times New Roman"/>
          <w:b w:val="false"/>
          <w:i w:val="false"/>
          <w:color w:val="000000"/>
          <w:sz w:val="28"/>
        </w:rPr>
        <w:t xml:space="preserve">
      ИБСПР – информационная база селекционной и племенной работы; </w:t>
      </w:r>
    </w:p>
    <w:bookmarkEnd w:id="771"/>
    <w:bookmarkStart w:name="z4026" w:id="772"/>
    <w:p>
      <w:pPr>
        <w:spacing w:after="0"/>
        <w:ind w:left="0"/>
        <w:jc w:val="both"/>
      </w:pPr>
      <w:r>
        <w:rPr>
          <w:rFonts w:ascii="Times New Roman"/>
          <w:b w:val="false"/>
          <w:i w:val="false"/>
          <w:color w:val="000000"/>
          <w:sz w:val="28"/>
        </w:rPr>
        <w:t>
      ИНЖ – идентификационный номер животного;</w:t>
      </w:r>
    </w:p>
    <w:bookmarkEnd w:id="772"/>
    <w:bookmarkStart w:name="z4027" w:id="773"/>
    <w:p>
      <w:pPr>
        <w:spacing w:after="0"/>
        <w:ind w:left="0"/>
        <w:jc w:val="both"/>
      </w:pPr>
      <w:r>
        <w:rPr>
          <w:rFonts w:ascii="Times New Roman"/>
          <w:b w:val="false"/>
          <w:i w:val="false"/>
          <w:color w:val="000000"/>
          <w:sz w:val="28"/>
        </w:rPr>
        <w:t>
      ЭЦП – электронная цифровая подпись.</w:t>
      </w:r>
    </w:p>
    <w:bookmarkEnd w:id="77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Местный исполнительный орган</w:t>
            </w:r>
            <w:r>
              <w:br/>
            </w:r>
            <w:r>
              <w:rPr>
                <w:rFonts w:ascii="Times New Roman"/>
                <w:b w:val="false"/>
                <w:i w:val="false"/>
                <w:color w:val="000000"/>
                <w:sz w:val="20"/>
              </w:rPr>
              <w:t>____________________________</w:t>
            </w:r>
            <w:r>
              <w:br/>
            </w:r>
            <w:r>
              <w:rPr>
                <w:rFonts w:ascii="Times New Roman"/>
                <w:b w:val="false"/>
                <w:i w:val="false"/>
                <w:color w:val="000000"/>
                <w:sz w:val="20"/>
              </w:rPr>
              <w:t>(области, города</w:t>
            </w:r>
            <w:r>
              <w:br/>
            </w:r>
            <w:r>
              <w:rPr>
                <w:rFonts w:ascii="Times New Roman"/>
                <w:b w:val="false"/>
                <w:i w:val="false"/>
                <w:color w:val="000000"/>
                <w:sz w:val="20"/>
              </w:rPr>
              <w:t>республиканского</w:t>
            </w:r>
            <w:r>
              <w:br/>
            </w:r>
            <w:r>
              <w:rPr>
                <w:rFonts w:ascii="Times New Roman"/>
                <w:b w:val="false"/>
                <w:i w:val="false"/>
                <w:color w:val="000000"/>
                <w:sz w:val="20"/>
              </w:rPr>
              <w:t>значения и столицы)</w:t>
            </w:r>
          </w:p>
        </w:tc>
      </w:tr>
    </w:tbl>
    <w:bookmarkStart w:name="z440" w:id="774"/>
    <w:p>
      <w:pPr>
        <w:spacing w:after="0"/>
        <w:ind w:left="0"/>
        <w:jc w:val="left"/>
      </w:pPr>
      <w:r>
        <w:rPr>
          <w:rFonts w:ascii="Times New Roman"/>
          <w:b/>
          <w:i w:val="false"/>
          <w:color w:val="000000"/>
        </w:rPr>
        <w:t xml:space="preserve"> Заявка на получение субсидий на ведение селекционной и племенной работы с пчелосемьями</w:t>
      </w:r>
    </w:p>
    <w:bookmarkEnd w:id="77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 ____</w:t>
            </w:r>
            <w:r>
              <w:br/>
            </w:r>
            <w:r>
              <w:rPr>
                <w:rFonts w:ascii="Times New Roman"/>
                <w:b w:val="false"/>
                <w:i w:val="false"/>
                <w:color w:val="000000"/>
                <w:sz w:val="20"/>
              </w:rPr>
              <w:t>Дата формирования</w:t>
            </w:r>
            <w:r>
              <w:br/>
            </w:r>
            <w:r>
              <w:rPr>
                <w:rFonts w:ascii="Times New Roman"/>
                <w:b w:val="false"/>
                <w:i w:val="false"/>
                <w:color w:val="000000"/>
                <w:sz w:val="20"/>
              </w:rPr>
              <w:t>заявки:___________</w:t>
            </w:r>
          </w:p>
        </w:tc>
      </w:tr>
    </w:tbl>
    <w:bookmarkStart w:name="z1853" w:id="775"/>
    <w:p>
      <w:pPr>
        <w:spacing w:after="0"/>
        <w:ind w:left="0"/>
        <w:jc w:val="both"/>
      </w:pPr>
      <w:r>
        <w:rPr>
          <w:rFonts w:ascii="Times New Roman"/>
          <w:b w:val="false"/>
          <w:i w:val="false"/>
          <w:color w:val="000000"/>
          <w:sz w:val="28"/>
        </w:rPr>
        <w:t>
      1. Наименование товаропроизводителя __________________________________</w:t>
      </w:r>
    </w:p>
    <w:bookmarkEnd w:id="775"/>
    <w:bookmarkStart w:name="z4029" w:id="776"/>
    <w:p>
      <w:pPr>
        <w:spacing w:after="0"/>
        <w:ind w:left="0"/>
        <w:jc w:val="both"/>
      </w:pPr>
      <w:r>
        <w:rPr>
          <w:rFonts w:ascii="Times New Roman"/>
          <w:b w:val="false"/>
          <w:i w:val="false"/>
          <w:color w:val="000000"/>
          <w:sz w:val="28"/>
        </w:rPr>
        <w:t>
      ____________________________________________________________________</w:t>
      </w:r>
    </w:p>
    <w:bookmarkEnd w:id="776"/>
    <w:bookmarkStart w:name="z4030" w:id="777"/>
    <w:p>
      <w:pPr>
        <w:spacing w:after="0"/>
        <w:ind w:left="0"/>
        <w:jc w:val="both"/>
      </w:pPr>
      <w:r>
        <w:rPr>
          <w:rFonts w:ascii="Times New Roman"/>
          <w:b w:val="false"/>
          <w:i w:val="false"/>
          <w:color w:val="000000"/>
          <w:sz w:val="28"/>
        </w:rPr>
        <w:t>
      (фамилия, имя, отчество (при наличии) физического лица/наименование юридического лица)</w:t>
      </w:r>
    </w:p>
    <w:bookmarkEnd w:id="777"/>
    <w:bookmarkStart w:name="z4031" w:id="778"/>
    <w:p>
      <w:pPr>
        <w:spacing w:after="0"/>
        <w:ind w:left="0"/>
        <w:jc w:val="both"/>
      </w:pPr>
      <w:r>
        <w:rPr>
          <w:rFonts w:ascii="Times New Roman"/>
          <w:b w:val="false"/>
          <w:i w:val="false"/>
          <w:color w:val="000000"/>
          <w:sz w:val="28"/>
        </w:rPr>
        <w:t>
      2. Адрес товаропроизводителя: _________________________________________</w:t>
      </w:r>
    </w:p>
    <w:bookmarkEnd w:id="778"/>
    <w:p>
      <w:pPr>
        <w:spacing w:after="0"/>
        <w:ind w:left="0"/>
        <w:jc w:val="both"/>
      </w:pPr>
      <w:bookmarkStart w:name="z4032" w:id="779"/>
      <w:r>
        <w:rPr>
          <w:rFonts w:ascii="Times New Roman"/>
          <w:b w:val="false"/>
          <w:i w:val="false"/>
          <w:color w:val="000000"/>
          <w:sz w:val="28"/>
        </w:rPr>
        <w:t>
      _____________________________________________________________________</w:t>
      </w:r>
    </w:p>
    <w:bookmarkEnd w:id="779"/>
    <w:p>
      <w:pPr>
        <w:spacing w:after="0"/>
        <w:ind w:left="0"/>
        <w:jc w:val="both"/>
      </w:pPr>
      <w:r>
        <w:rPr>
          <w:rFonts w:ascii="Times New Roman"/>
          <w:b w:val="false"/>
          <w:i w:val="false"/>
          <w:color w:val="000000"/>
          <w:sz w:val="28"/>
        </w:rPr>
        <w:t xml:space="preserve">                   (область, район, город/село/улица, номер дома)</w:t>
      </w:r>
    </w:p>
    <w:bookmarkStart w:name="z4033" w:id="780"/>
    <w:p>
      <w:pPr>
        <w:spacing w:after="0"/>
        <w:ind w:left="0"/>
        <w:jc w:val="both"/>
      </w:pPr>
      <w:r>
        <w:rPr>
          <w:rFonts w:ascii="Times New Roman"/>
          <w:b w:val="false"/>
          <w:i w:val="false"/>
          <w:color w:val="000000"/>
          <w:sz w:val="28"/>
        </w:rPr>
        <w:t xml:space="preserve">
      3. ИИН/БИН _________________________________________________________ </w:t>
      </w:r>
    </w:p>
    <w:bookmarkEnd w:id="780"/>
    <w:bookmarkStart w:name="z4034" w:id="781"/>
    <w:p>
      <w:pPr>
        <w:spacing w:after="0"/>
        <w:ind w:left="0"/>
        <w:jc w:val="both"/>
      </w:pPr>
      <w:r>
        <w:rPr>
          <w:rFonts w:ascii="Times New Roman"/>
          <w:b w:val="false"/>
          <w:i w:val="false"/>
          <w:color w:val="000000"/>
          <w:sz w:val="28"/>
        </w:rPr>
        <w:t>
      4. Банковские реквизиты (ИИК, Кбе, БИК): ______________________________</w:t>
      </w:r>
    </w:p>
    <w:bookmarkEnd w:id="781"/>
    <w:bookmarkStart w:name="z4035" w:id="782"/>
    <w:p>
      <w:pPr>
        <w:spacing w:after="0"/>
        <w:ind w:left="0"/>
        <w:jc w:val="both"/>
      </w:pPr>
      <w:r>
        <w:rPr>
          <w:rFonts w:ascii="Times New Roman"/>
          <w:b w:val="false"/>
          <w:i w:val="false"/>
          <w:color w:val="000000"/>
          <w:sz w:val="28"/>
        </w:rPr>
        <w:t>
      ____________________________________________________________________</w:t>
      </w:r>
    </w:p>
    <w:bookmarkEnd w:id="782"/>
    <w:bookmarkStart w:name="z4036" w:id="783"/>
    <w:p>
      <w:pPr>
        <w:spacing w:after="0"/>
        <w:ind w:left="0"/>
        <w:jc w:val="both"/>
      </w:pPr>
      <w:r>
        <w:rPr>
          <w:rFonts w:ascii="Times New Roman"/>
          <w:b w:val="false"/>
          <w:i w:val="false"/>
          <w:color w:val="000000"/>
          <w:sz w:val="28"/>
        </w:rPr>
        <w:t xml:space="preserve">
      5.Учетный номер хозяйства: ___________________________________________ </w:t>
      </w:r>
    </w:p>
    <w:bookmarkEnd w:id="783"/>
    <w:bookmarkStart w:name="z4037" w:id="784"/>
    <w:p>
      <w:pPr>
        <w:spacing w:after="0"/>
        <w:ind w:left="0"/>
        <w:jc w:val="both"/>
      </w:pPr>
      <w:r>
        <w:rPr>
          <w:rFonts w:ascii="Times New Roman"/>
          <w:b w:val="false"/>
          <w:i w:val="false"/>
          <w:color w:val="000000"/>
          <w:sz w:val="28"/>
        </w:rPr>
        <w:t>
      6. Номер телефона товаропроизводителя _________________________________</w:t>
      </w:r>
    </w:p>
    <w:bookmarkEnd w:id="784"/>
    <w:bookmarkStart w:name="z4038" w:id="785"/>
    <w:p>
      <w:pPr>
        <w:spacing w:after="0"/>
        <w:ind w:left="0"/>
        <w:jc w:val="both"/>
      </w:pPr>
      <w:r>
        <w:rPr>
          <w:rFonts w:ascii="Times New Roman"/>
          <w:b w:val="false"/>
          <w:i w:val="false"/>
          <w:color w:val="000000"/>
          <w:sz w:val="28"/>
        </w:rPr>
        <w:t xml:space="preserve">
      7. Сведение о пчелосемьях, охваченных селекционной и племенной работой: </w:t>
      </w:r>
    </w:p>
    <w:bookmarkEnd w:id="7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9" w:id="786"/>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7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Регистрационные номера пчелосемей (улей), зарегистрированных в ИБСПР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2" w:id="78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5" w:id="78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788"/>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8" w:id="789"/>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789"/>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051" w:id="790"/>
    <w:p>
      <w:pPr>
        <w:spacing w:after="0"/>
        <w:ind w:left="0"/>
        <w:jc w:val="both"/>
      </w:pPr>
      <w:r>
        <w:rPr>
          <w:rFonts w:ascii="Times New Roman"/>
          <w:b w:val="false"/>
          <w:i w:val="false"/>
          <w:color w:val="000000"/>
          <w:sz w:val="28"/>
        </w:rPr>
        <w:t xml:space="preserve">
      8. Электронная копия плана селекционной и племенной работы, утвержденного профильной научно-исследовательской организацией. </w:t>
      </w:r>
    </w:p>
    <w:bookmarkEnd w:id="790"/>
    <w:bookmarkStart w:name="z4052" w:id="791"/>
    <w:p>
      <w:pPr>
        <w:spacing w:after="0"/>
        <w:ind w:left="0"/>
        <w:jc w:val="both"/>
      </w:pPr>
      <w:r>
        <w:rPr>
          <w:rFonts w:ascii="Times New Roman"/>
          <w:b w:val="false"/>
          <w:i w:val="false"/>
          <w:color w:val="000000"/>
          <w:sz w:val="28"/>
        </w:rPr>
        <w:t>
      9. Норматив субсидирования 5 тысяч тенге на 1 пчелосемью.</w:t>
      </w:r>
    </w:p>
    <w:bookmarkEnd w:id="791"/>
    <w:bookmarkStart w:name="z4053" w:id="792"/>
    <w:p>
      <w:pPr>
        <w:spacing w:after="0"/>
        <w:ind w:left="0"/>
        <w:jc w:val="both"/>
      </w:pPr>
      <w:r>
        <w:rPr>
          <w:rFonts w:ascii="Times New Roman"/>
          <w:b w:val="false"/>
          <w:i w:val="false"/>
          <w:color w:val="000000"/>
          <w:sz w:val="28"/>
        </w:rPr>
        <w:t>
      10. Сумма причитающейся субсидии_____ тенге.</w:t>
      </w:r>
    </w:p>
    <w:bookmarkEnd w:id="792"/>
    <w:bookmarkStart w:name="z4054" w:id="793"/>
    <w:p>
      <w:pPr>
        <w:spacing w:after="0"/>
        <w:ind w:left="0"/>
        <w:jc w:val="both"/>
      </w:pPr>
      <w:r>
        <w:rPr>
          <w:rFonts w:ascii="Times New Roman"/>
          <w:b w:val="false"/>
          <w:i w:val="false"/>
          <w:color w:val="000000"/>
          <w:sz w:val="28"/>
        </w:rPr>
        <w:t xml:space="preserve">
      Подтверждаю, что обеспечу сохранность заявленных пчелосемей на получение субсидий не менее 80%, подтвержденных государственными инспекторами по племенному животноводству по итогам зимовки (информацию о результатах зимовки представлю по итогам весенней ревизии весной следующего года), в случае необеспечения сохранности, согласен вернуть полученные субсидии на несохраненную пчелосемью. </w:t>
      </w:r>
    </w:p>
    <w:bookmarkEnd w:id="793"/>
    <w:bookmarkStart w:name="z4055" w:id="794"/>
    <w:p>
      <w:pPr>
        <w:spacing w:after="0"/>
        <w:ind w:left="0"/>
        <w:jc w:val="both"/>
      </w:pPr>
      <w:r>
        <w:rPr>
          <w:rFonts w:ascii="Times New Roman"/>
          <w:b w:val="false"/>
          <w:i w:val="false"/>
          <w:color w:val="000000"/>
          <w:sz w:val="28"/>
        </w:rPr>
        <w:t>
      Подтверждаю достоверность представленной информации, даю согласие на использование сведений, составляющих охраняемую законом тайну, на сбор, обработку моих персональных данных, а также на передачу данных по оказанной государственной услуге в уполномоченный орган по исполнению бюджета.</w:t>
      </w:r>
    </w:p>
    <w:bookmarkEnd w:id="794"/>
    <w:bookmarkStart w:name="z4056" w:id="795"/>
    <w:p>
      <w:pPr>
        <w:spacing w:after="0"/>
        <w:ind w:left="0"/>
        <w:jc w:val="both"/>
      </w:pPr>
      <w:r>
        <w:rPr>
          <w:rFonts w:ascii="Times New Roman"/>
          <w:b w:val="false"/>
          <w:i w:val="false"/>
          <w:color w:val="000000"/>
          <w:sz w:val="28"/>
        </w:rPr>
        <w:t>
      Сообщаю об отсутствии трансграничной передачи персональных данных, а также об отсутствии распространения персональных данных в общедоступных источниках.</w:t>
      </w:r>
    </w:p>
    <w:bookmarkEnd w:id="795"/>
    <w:bookmarkStart w:name="z4057" w:id="796"/>
    <w:p>
      <w:pPr>
        <w:spacing w:after="0"/>
        <w:ind w:left="0"/>
        <w:jc w:val="both"/>
      </w:pPr>
      <w:r>
        <w:rPr>
          <w:rFonts w:ascii="Times New Roman"/>
          <w:b w:val="false"/>
          <w:i w:val="false"/>
          <w:color w:val="000000"/>
          <w:sz w:val="28"/>
        </w:rPr>
        <w:t>
      Перечень собираемых данных: фамилия, имя, отчество (при наличии) физического лица, наименование юридического лица, бизнес-идентификационный номер, индивидуальный идентификационный номер, банковские реквизиты, электронная почта, номер телефона.</w:t>
      </w:r>
    </w:p>
    <w:bookmarkEnd w:id="796"/>
    <w:bookmarkStart w:name="z4058" w:id="797"/>
    <w:p>
      <w:pPr>
        <w:spacing w:after="0"/>
        <w:ind w:left="0"/>
        <w:jc w:val="both"/>
      </w:pPr>
      <w:r>
        <w:rPr>
          <w:rFonts w:ascii="Times New Roman"/>
          <w:b w:val="false"/>
          <w:i w:val="false"/>
          <w:color w:val="000000"/>
          <w:sz w:val="28"/>
        </w:rPr>
        <w:t>
      Подписано и отправлено заявителем в часов "___" ________20__ года</w:t>
      </w:r>
    </w:p>
    <w:bookmarkEnd w:id="797"/>
    <w:bookmarkStart w:name="z4059" w:id="798"/>
    <w:p>
      <w:pPr>
        <w:spacing w:after="0"/>
        <w:ind w:left="0"/>
        <w:jc w:val="both"/>
      </w:pPr>
      <w:r>
        <w:rPr>
          <w:rFonts w:ascii="Times New Roman"/>
          <w:b w:val="false"/>
          <w:i w:val="false"/>
          <w:color w:val="000000"/>
          <w:sz w:val="28"/>
        </w:rPr>
        <w:t>
      Сведения о заявителе из ЭЦП.</w:t>
      </w:r>
    </w:p>
    <w:bookmarkEnd w:id="798"/>
    <w:bookmarkStart w:name="z4060" w:id="799"/>
    <w:p>
      <w:pPr>
        <w:spacing w:after="0"/>
        <w:ind w:left="0"/>
        <w:jc w:val="both"/>
      </w:pPr>
      <w:r>
        <w:rPr>
          <w:rFonts w:ascii="Times New Roman"/>
          <w:b w:val="false"/>
          <w:i w:val="false"/>
          <w:color w:val="000000"/>
          <w:sz w:val="28"/>
        </w:rPr>
        <w:t>
      Расшифровка аббревиатур:</w:t>
      </w:r>
    </w:p>
    <w:bookmarkEnd w:id="799"/>
    <w:bookmarkStart w:name="z4061" w:id="800"/>
    <w:p>
      <w:pPr>
        <w:spacing w:after="0"/>
        <w:ind w:left="0"/>
        <w:jc w:val="both"/>
      </w:pPr>
      <w:r>
        <w:rPr>
          <w:rFonts w:ascii="Times New Roman"/>
          <w:b w:val="false"/>
          <w:i w:val="false"/>
          <w:color w:val="000000"/>
          <w:sz w:val="28"/>
        </w:rPr>
        <w:t>
      ИИН – индивидуальный идентификационный номер;</w:t>
      </w:r>
    </w:p>
    <w:bookmarkEnd w:id="800"/>
    <w:bookmarkStart w:name="z4062" w:id="801"/>
    <w:p>
      <w:pPr>
        <w:spacing w:after="0"/>
        <w:ind w:left="0"/>
        <w:jc w:val="both"/>
      </w:pPr>
      <w:r>
        <w:rPr>
          <w:rFonts w:ascii="Times New Roman"/>
          <w:b w:val="false"/>
          <w:i w:val="false"/>
          <w:color w:val="000000"/>
          <w:sz w:val="28"/>
        </w:rPr>
        <w:t>
      БИН – бизнес-идентификационный номер;</w:t>
      </w:r>
    </w:p>
    <w:bookmarkEnd w:id="801"/>
    <w:bookmarkStart w:name="z4063" w:id="802"/>
    <w:p>
      <w:pPr>
        <w:spacing w:after="0"/>
        <w:ind w:left="0"/>
        <w:jc w:val="both"/>
      </w:pPr>
      <w:r>
        <w:rPr>
          <w:rFonts w:ascii="Times New Roman"/>
          <w:b w:val="false"/>
          <w:i w:val="false"/>
          <w:color w:val="000000"/>
          <w:sz w:val="28"/>
        </w:rPr>
        <w:t>
      ИИК – индивидуальный идентификационный код;</w:t>
      </w:r>
    </w:p>
    <w:bookmarkEnd w:id="802"/>
    <w:bookmarkStart w:name="z4064" w:id="803"/>
    <w:p>
      <w:pPr>
        <w:spacing w:after="0"/>
        <w:ind w:left="0"/>
        <w:jc w:val="both"/>
      </w:pPr>
      <w:r>
        <w:rPr>
          <w:rFonts w:ascii="Times New Roman"/>
          <w:b w:val="false"/>
          <w:i w:val="false"/>
          <w:color w:val="000000"/>
          <w:sz w:val="28"/>
        </w:rPr>
        <w:t>
      Кбе – код бенефициара;</w:t>
      </w:r>
    </w:p>
    <w:bookmarkEnd w:id="803"/>
    <w:bookmarkStart w:name="z4065" w:id="804"/>
    <w:p>
      <w:pPr>
        <w:spacing w:after="0"/>
        <w:ind w:left="0"/>
        <w:jc w:val="both"/>
      </w:pPr>
      <w:r>
        <w:rPr>
          <w:rFonts w:ascii="Times New Roman"/>
          <w:b w:val="false"/>
          <w:i w:val="false"/>
          <w:color w:val="000000"/>
          <w:sz w:val="28"/>
        </w:rPr>
        <w:t>
      БИК – банковский идентификационный код;</w:t>
      </w:r>
    </w:p>
    <w:bookmarkEnd w:id="804"/>
    <w:bookmarkStart w:name="z4066" w:id="805"/>
    <w:p>
      <w:pPr>
        <w:spacing w:after="0"/>
        <w:ind w:left="0"/>
        <w:jc w:val="both"/>
      </w:pPr>
      <w:r>
        <w:rPr>
          <w:rFonts w:ascii="Times New Roman"/>
          <w:b w:val="false"/>
          <w:i w:val="false"/>
          <w:color w:val="000000"/>
          <w:sz w:val="28"/>
        </w:rPr>
        <w:t>
      ИНЖ – идентификационный номер животного;</w:t>
      </w:r>
    </w:p>
    <w:bookmarkEnd w:id="805"/>
    <w:bookmarkStart w:name="z4067" w:id="806"/>
    <w:p>
      <w:pPr>
        <w:spacing w:after="0"/>
        <w:ind w:left="0"/>
        <w:jc w:val="both"/>
      </w:pPr>
      <w:r>
        <w:rPr>
          <w:rFonts w:ascii="Times New Roman"/>
          <w:b w:val="false"/>
          <w:i w:val="false"/>
          <w:color w:val="000000"/>
          <w:sz w:val="28"/>
        </w:rPr>
        <w:t xml:space="preserve">
      ИБСПР – информационная база селекционной и племенной работы; </w:t>
      </w:r>
    </w:p>
    <w:bookmarkEnd w:id="806"/>
    <w:bookmarkStart w:name="z4068" w:id="807"/>
    <w:p>
      <w:pPr>
        <w:spacing w:after="0"/>
        <w:ind w:left="0"/>
        <w:jc w:val="both"/>
      </w:pPr>
      <w:r>
        <w:rPr>
          <w:rFonts w:ascii="Times New Roman"/>
          <w:b w:val="false"/>
          <w:i w:val="false"/>
          <w:color w:val="000000"/>
          <w:sz w:val="28"/>
        </w:rPr>
        <w:t>
      ЭЦП – электронная цифровая подпись.</w:t>
      </w:r>
    </w:p>
    <w:bookmarkEnd w:id="8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10</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Местный исполнительный орган</w:t>
            </w:r>
            <w:r>
              <w:br/>
            </w:r>
            <w:r>
              <w:rPr>
                <w:rFonts w:ascii="Times New Roman"/>
                <w:b w:val="false"/>
                <w:i w:val="false"/>
                <w:color w:val="000000"/>
                <w:sz w:val="20"/>
              </w:rPr>
              <w:t>____________________________</w:t>
            </w:r>
            <w:r>
              <w:br/>
            </w:r>
            <w:r>
              <w:rPr>
                <w:rFonts w:ascii="Times New Roman"/>
                <w:b w:val="false"/>
                <w:i w:val="false"/>
                <w:color w:val="000000"/>
                <w:sz w:val="20"/>
              </w:rPr>
              <w:t>(области, города</w:t>
            </w:r>
            <w:r>
              <w:br/>
            </w:r>
            <w:r>
              <w:rPr>
                <w:rFonts w:ascii="Times New Roman"/>
                <w:b w:val="false"/>
                <w:i w:val="false"/>
                <w:color w:val="000000"/>
                <w:sz w:val="20"/>
              </w:rPr>
              <w:t>республиканского</w:t>
            </w:r>
            <w:r>
              <w:br/>
            </w:r>
            <w:r>
              <w:rPr>
                <w:rFonts w:ascii="Times New Roman"/>
                <w:b w:val="false"/>
                <w:i w:val="false"/>
                <w:color w:val="000000"/>
                <w:sz w:val="20"/>
              </w:rPr>
              <w:t>значения и столицы)</w:t>
            </w:r>
          </w:p>
        </w:tc>
      </w:tr>
    </w:tbl>
    <w:bookmarkStart w:name="z454" w:id="808"/>
    <w:p>
      <w:pPr>
        <w:spacing w:after="0"/>
        <w:ind w:left="0"/>
        <w:jc w:val="left"/>
      </w:pPr>
      <w:r>
        <w:rPr>
          <w:rFonts w:ascii="Times New Roman"/>
          <w:b/>
          <w:i w:val="false"/>
          <w:color w:val="000000"/>
        </w:rPr>
        <w:t xml:space="preserve"> Заявка на получение субсидий за приобретенное однополое и двуполое семя племенных быков молочного и молочно-мясного направлений</w:t>
      </w:r>
    </w:p>
    <w:bookmarkEnd w:id="8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 ____</w:t>
            </w:r>
            <w:r>
              <w:br/>
            </w:r>
            <w:r>
              <w:rPr>
                <w:rFonts w:ascii="Times New Roman"/>
                <w:b w:val="false"/>
                <w:i w:val="false"/>
                <w:color w:val="000000"/>
                <w:sz w:val="20"/>
              </w:rPr>
              <w:t>Дата формирования</w:t>
            </w:r>
            <w:r>
              <w:br/>
            </w:r>
            <w:r>
              <w:rPr>
                <w:rFonts w:ascii="Times New Roman"/>
                <w:b w:val="false"/>
                <w:i w:val="false"/>
                <w:color w:val="000000"/>
                <w:sz w:val="20"/>
              </w:rPr>
              <w:t>заявки:___________</w:t>
            </w:r>
          </w:p>
        </w:tc>
      </w:tr>
    </w:tbl>
    <w:bookmarkStart w:name="z1880" w:id="809"/>
    <w:p>
      <w:pPr>
        <w:spacing w:after="0"/>
        <w:ind w:left="0"/>
        <w:jc w:val="both"/>
      </w:pPr>
      <w:r>
        <w:rPr>
          <w:rFonts w:ascii="Times New Roman"/>
          <w:b w:val="false"/>
          <w:i w:val="false"/>
          <w:color w:val="000000"/>
          <w:sz w:val="28"/>
        </w:rPr>
        <w:t>
      1. Наименование товаропроизводителя __________________________________</w:t>
      </w:r>
    </w:p>
    <w:bookmarkEnd w:id="809"/>
    <w:bookmarkStart w:name="z4070" w:id="810"/>
    <w:p>
      <w:pPr>
        <w:spacing w:after="0"/>
        <w:ind w:left="0"/>
        <w:jc w:val="both"/>
      </w:pPr>
      <w:r>
        <w:rPr>
          <w:rFonts w:ascii="Times New Roman"/>
          <w:b w:val="false"/>
          <w:i w:val="false"/>
          <w:color w:val="000000"/>
          <w:sz w:val="28"/>
        </w:rPr>
        <w:t>
      ____________________________________________________________________</w:t>
      </w:r>
    </w:p>
    <w:bookmarkEnd w:id="810"/>
    <w:bookmarkStart w:name="z4071" w:id="811"/>
    <w:p>
      <w:pPr>
        <w:spacing w:after="0"/>
        <w:ind w:left="0"/>
        <w:jc w:val="both"/>
      </w:pPr>
      <w:r>
        <w:rPr>
          <w:rFonts w:ascii="Times New Roman"/>
          <w:b w:val="false"/>
          <w:i w:val="false"/>
          <w:color w:val="000000"/>
          <w:sz w:val="28"/>
        </w:rPr>
        <w:t>
      (фамилия, имя, отчество (при наличии) физического лица/наименование юридического лица)</w:t>
      </w:r>
    </w:p>
    <w:bookmarkEnd w:id="811"/>
    <w:bookmarkStart w:name="z4072" w:id="812"/>
    <w:p>
      <w:pPr>
        <w:spacing w:after="0"/>
        <w:ind w:left="0"/>
        <w:jc w:val="both"/>
      </w:pPr>
      <w:r>
        <w:rPr>
          <w:rFonts w:ascii="Times New Roman"/>
          <w:b w:val="false"/>
          <w:i w:val="false"/>
          <w:color w:val="000000"/>
          <w:sz w:val="28"/>
        </w:rPr>
        <w:t>
      2. Адрес товаропроизводителя: _________________________________________</w:t>
      </w:r>
    </w:p>
    <w:bookmarkEnd w:id="812"/>
    <w:p>
      <w:pPr>
        <w:spacing w:after="0"/>
        <w:ind w:left="0"/>
        <w:jc w:val="both"/>
      </w:pPr>
      <w:bookmarkStart w:name="z4073" w:id="813"/>
      <w:r>
        <w:rPr>
          <w:rFonts w:ascii="Times New Roman"/>
          <w:b w:val="false"/>
          <w:i w:val="false"/>
          <w:color w:val="000000"/>
          <w:sz w:val="28"/>
        </w:rPr>
        <w:t>
      ____________________________________________________________________</w:t>
      </w:r>
    </w:p>
    <w:bookmarkEnd w:id="813"/>
    <w:p>
      <w:pPr>
        <w:spacing w:after="0"/>
        <w:ind w:left="0"/>
        <w:jc w:val="both"/>
      </w:pPr>
      <w:r>
        <w:rPr>
          <w:rFonts w:ascii="Times New Roman"/>
          <w:b w:val="false"/>
          <w:i w:val="false"/>
          <w:color w:val="000000"/>
          <w:sz w:val="28"/>
        </w:rPr>
        <w:t xml:space="preserve">             (область, район, город/село/улица, номер дома)</w:t>
      </w:r>
    </w:p>
    <w:bookmarkStart w:name="z4074" w:id="814"/>
    <w:p>
      <w:pPr>
        <w:spacing w:after="0"/>
        <w:ind w:left="0"/>
        <w:jc w:val="both"/>
      </w:pPr>
      <w:r>
        <w:rPr>
          <w:rFonts w:ascii="Times New Roman"/>
          <w:b w:val="false"/>
          <w:i w:val="false"/>
          <w:color w:val="000000"/>
          <w:sz w:val="28"/>
        </w:rPr>
        <w:t xml:space="preserve">
      3. ИИН/БИН ___________________________________ </w:t>
      </w:r>
    </w:p>
    <w:bookmarkEnd w:id="814"/>
    <w:bookmarkStart w:name="z4075" w:id="815"/>
    <w:p>
      <w:pPr>
        <w:spacing w:after="0"/>
        <w:ind w:left="0"/>
        <w:jc w:val="both"/>
      </w:pPr>
      <w:r>
        <w:rPr>
          <w:rFonts w:ascii="Times New Roman"/>
          <w:b w:val="false"/>
          <w:i w:val="false"/>
          <w:color w:val="000000"/>
          <w:sz w:val="28"/>
        </w:rPr>
        <w:t>
      4. Банковские реквизиты (ИИК, Кбе, БИК): _______________________________</w:t>
      </w:r>
    </w:p>
    <w:bookmarkEnd w:id="815"/>
    <w:bookmarkStart w:name="z4076" w:id="816"/>
    <w:p>
      <w:pPr>
        <w:spacing w:after="0"/>
        <w:ind w:left="0"/>
        <w:jc w:val="both"/>
      </w:pPr>
      <w:r>
        <w:rPr>
          <w:rFonts w:ascii="Times New Roman"/>
          <w:b w:val="false"/>
          <w:i w:val="false"/>
          <w:color w:val="000000"/>
          <w:sz w:val="28"/>
        </w:rPr>
        <w:t>
      ____________________________________________________________________</w:t>
      </w:r>
    </w:p>
    <w:bookmarkEnd w:id="816"/>
    <w:bookmarkStart w:name="z4077" w:id="817"/>
    <w:p>
      <w:pPr>
        <w:spacing w:after="0"/>
        <w:ind w:left="0"/>
        <w:jc w:val="both"/>
      </w:pPr>
      <w:r>
        <w:rPr>
          <w:rFonts w:ascii="Times New Roman"/>
          <w:b w:val="false"/>
          <w:i w:val="false"/>
          <w:color w:val="000000"/>
          <w:sz w:val="28"/>
        </w:rPr>
        <w:t>
      5. Учетный номер хозяйства: ________________</w:t>
      </w:r>
    </w:p>
    <w:bookmarkEnd w:id="817"/>
    <w:bookmarkStart w:name="z4078" w:id="818"/>
    <w:p>
      <w:pPr>
        <w:spacing w:after="0"/>
        <w:ind w:left="0"/>
        <w:jc w:val="both"/>
      </w:pPr>
      <w:r>
        <w:rPr>
          <w:rFonts w:ascii="Times New Roman"/>
          <w:b w:val="false"/>
          <w:i w:val="false"/>
          <w:color w:val="000000"/>
          <w:sz w:val="28"/>
        </w:rPr>
        <w:t xml:space="preserve">
      6. Сведения о земельных участках сельскохозяйственного назначения </w:t>
      </w:r>
    </w:p>
    <w:bookmarkEnd w:id="8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9" w:id="81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81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5" w:id="82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2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1" w:id="82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2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97" w:id="82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2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03" w:id="823"/>
    <w:p>
      <w:pPr>
        <w:spacing w:after="0"/>
        <w:ind w:left="0"/>
        <w:jc w:val="both"/>
      </w:pPr>
      <w:r>
        <w:rPr>
          <w:rFonts w:ascii="Times New Roman"/>
          <w:b w:val="false"/>
          <w:i w:val="false"/>
          <w:color w:val="000000"/>
          <w:sz w:val="28"/>
        </w:rPr>
        <w:t>
      7. Номер телефона товаропроизводителя _________________________________</w:t>
      </w:r>
    </w:p>
    <w:bookmarkEnd w:id="823"/>
    <w:bookmarkStart w:name="z4104" w:id="824"/>
    <w:p>
      <w:pPr>
        <w:spacing w:after="0"/>
        <w:ind w:left="0"/>
        <w:jc w:val="both"/>
      </w:pPr>
      <w:r>
        <w:rPr>
          <w:rFonts w:ascii="Times New Roman"/>
          <w:b w:val="false"/>
          <w:i w:val="false"/>
          <w:color w:val="000000"/>
          <w:sz w:val="28"/>
        </w:rPr>
        <w:t>
      8. Сведение о маточном поголовье, подлежащих осеменению:</w:t>
      </w:r>
    </w:p>
    <w:bookmarkEnd w:id="82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5" w:id="82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82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маточного поголовья, зарегистрированного в ИСЖ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Регистрационные номера маточного поголовья, зарегистрированных  в ИБСПР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09" w:id="82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2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3" w:id="82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2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7" w:id="82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2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21" w:id="829"/>
    <w:p>
      <w:pPr>
        <w:spacing w:after="0"/>
        <w:ind w:left="0"/>
        <w:jc w:val="both"/>
      </w:pPr>
      <w:r>
        <w:rPr>
          <w:rFonts w:ascii="Times New Roman"/>
          <w:b w:val="false"/>
          <w:i w:val="false"/>
          <w:color w:val="000000"/>
          <w:sz w:val="28"/>
        </w:rPr>
        <w:t>
      Всего ______ голов</w:t>
      </w:r>
    </w:p>
    <w:bookmarkEnd w:id="829"/>
    <w:bookmarkStart w:name="z4122" w:id="830"/>
    <w:p>
      <w:pPr>
        <w:spacing w:after="0"/>
        <w:ind w:left="0"/>
        <w:jc w:val="both"/>
      </w:pPr>
      <w:r>
        <w:rPr>
          <w:rFonts w:ascii="Times New Roman"/>
          <w:b w:val="false"/>
          <w:i w:val="false"/>
          <w:color w:val="000000"/>
          <w:sz w:val="28"/>
        </w:rPr>
        <w:t>
      9. Сведение о приобретенном семени:</w:t>
      </w:r>
    </w:p>
    <w:bookmarkEnd w:id="8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3" w:id="83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831"/>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семени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Регистрационные номера племенных быков-производителей в ИБСПР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Приобретено доз</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28" w:id="83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32"/>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3" w:id="83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33"/>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Однополое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38" w:id="83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34"/>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Двуполое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3" w:id="835"/>
          <w:p>
            <w:pPr>
              <w:spacing w:after="20"/>
              <w:ind w:left="20"/>
              <w:jc w:val="both"/>
            </w:pPr>
            <w:r>
              <w:rPr>
                <w:rFonts w:ascii="Times New Roman"/>
                <w:b w:val="false"/>
                <w:i w:val="false"/>
                <w:color w:val="000000"/>
                <w:sz w:val="20"/>
              </w:rPr>
              <w:t>
</w:t>
            </w:r>
            <w:r>
              <w:rPr>
                <w:rFonts w:ascii="Times New Roman"/>
                <w:b w:val="false"/>
                <w:i w:val="false"/>
                <w:color w:val="000000"/>
                <w:sz w:val="20"/>
              </w:rPr>
              <w:t>3.</w:t>
            </w:r>
          </w:p>
          <w:bookmarkEnd w:id="835"/>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48" w:id="836"/>
    <w:p>
      <w:pPr>
        <w:spacing w:after="0"/>
        <w:ind w:left="0"/>
        <w:jc w:val="both"/>
      </w:pPr>
      <w:r>
        <w:rPr>
          <w:rFonts w:ascii="Times New Roman"/>
          <w:b w:val="false"/>
          <w:i w:val="false"/>
          <w:color w:val="000000"/>
          <w:sz w:val="28"/>
        </w:rPr>
        <w:t xml:space="preserve">
      10. Электронная копия договора купли-продажи. </w:t>
      </w:r>
    </w:p>
    <w:bookmarkEnd w:id="836"/>
    <w:bookmarkStart w:name="z4149" w:id="837"/>
    <w:p>
      <w:pPr>
        <w:spacing w:after="0"/>
        <w:ind w:left="0"/>
        <w:jc w:val="both"/>
      </w:pPr>
      <w:r>
        <w:rPr>
          <w:rFonts w:ascii="Times New Roman"/>
          <w:b w:val="false"/>
          <w:i w:val="false"/>
          <w:color w:val="000000"/>
          <w:sz w:val="28"/>
        </w:rPr>
        <w:t>
      11. Электронная счет-фактура:</w:t>
      </w:r>
    </w:p>
    <w:bookmarkEnd w:id="8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0" w:id="83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83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ЭСФ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оборота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ЭСФ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продавца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продавца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8" w:id="83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3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6" w:id="84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4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174" w:id="841"/>
    <w:p>
      <w:pPr>
        <w:spacing w:after="0"/>
        <w:ind w:left="0"/>
        <w:jc w:val="both"/>
      </w:pPr>
      <w:r>
        <w:rPr>
          <w:rFonts w:ascii="Times New Roman"/>
          <w:b w:val="false"/>
          <w:i w:val="false"/>
          <w:color w:val="000000"/>
          <w:sz w:val="28"/>
        </w:rPr>
        <w:t>
      12. Электронная копия документов, подтверждающих оплату за стоимость семени (платежное поручение/банковская выписка).</w:t>
      </w:r>
    </w:p>
    <w:bookmarkEnd w:id="841"/>
    <w:bookmarkStart w:name="z4175" w:id="842"/>
    <w:p>
      <w:pPr>
        <w:spacing w:after="0"/>
        <w:ind w:left="0"/>
        <w:jc w:val="both"/>
      </w:pPr>
      <w:r>
        <w:rPr>
          <w:rFonts w:ascii="Times New Roman"/>
          <w:b w:val="false"/>
          <w:i w:val="false"/>
          <w:color w:val="000000"/>
          <w:sz w:val="28"/>
        </w:rPr>
        <w:t>
      13. Общая сумма покупки:</w:t>
      </w:r>
    </w:p>
    <w:bookmarkEnd w:id="842"/>
    <w:bookmarkStart w:name="z4176" w:id="843"/>
    <w:p>
      <w:pPr>
        <w:spacing w:after="0"/>
        <w:ind w:left="0"/>
        <w:jc w:val="both"/>
      </w:pPr>
      <w:r>
        <w:rPr>
          <w:rFonts w:ascii="Times New Roman"/>
          <w:b w:val="false"/>
          <w:i w:val="false"/>
          <w:color w:val="000000"/>
          <w:sz w:val="28"/>
        </w:rPr>
        <w:t xml:space="preserve">
      однополого семени _______ тенге, </w:t>
      </w:r>
    </w:p>
    <w:bookmarkEnd w:id="843"/>
    <w:bookmarkStart w:name="z4177" w:id="844"/>
    <w:p>
      <w:pPr>
        <w:spacing w:after="0"/>
        <w:ind w:left="0"/>
        <w:jc w:val="both"/>
      </w:pPr>
      <w:r>
        <w:rPr>
          <w:rFonts w:ascii="Times New Roman"/>
          <w:b w:val="false"/>
          <w:i w:val="false"/>
          <w:color w:val="000000"/>
          <w:sz w:val="28"/>
        </w:rPr>
        <w:t>
      двухполого семени ___ тенге.</w:t>
      </w:r>
    </w:p>
    <w:bookmarkEnd w:id="844"/>
    <w:bookmarkStart w:name="z4178" w:id="845"/>
    <w:p>
      <w:pPr>
        <w:spacing w:after="0"/>
        <w:ind w:left="0"/>
        <w:jc w:val="both"/>
      </w:pPr>
      <w:r>
        <w:rPr>
          <w:rFonts w:ascii="Times New Roman"/>
          <w:b w:val="false"/>
          <w:i w:val="false"/>
          <w:color w:val="000000"/>
          <w:sz w:val="28"/>
        </w:rPr>
        <w:t>
      14. Фактическая стоимость 1 дозы:</w:t>
      </w:r>
    </w:p>
    <w:bookmarkEnd w:id="845"/>
    <w:bookmarkStart w:name="z4179" w:id="846"/>
    <w:p>
      <w:pPr>
        <w:spacing w:after="0"/>
        <w:ind w:left="0"/>
        <w:jc w:val="both"/>
      </w:pPr>
      <w:r>
        <w:rPr>
          <w:rFonts w:ascii="Times New Roman"/>
          <w:b w:val="false"/>
          <w:i w:val="false"/>
          <w:color w:val="000000"/>
          <w:sz w:val="28"/>
        </w:rPr>
        <w:t>
      однополого семени ______тенге,</w:t>
      </w:r>
    </w:p>
    <w:bookmarkEnd w:id="846"/>
    <w:bookmarkStart w:name="z4180" w:id="847"/>
    <w:p>
      <w:pPr>
        <w:spacing w:after="0"/>
        <w:ind w:left="0"/>
        <w:jc w:val="both"/>
      </w:pPr>
      <w:r>
        <w:rPr>
          <w:rFonts w:ascii="Times New Roman"/>
          <w:b w:val="false"/>
          <w:i w:val="false"/>
          <w:color w:val="000000"/>
          <w:sz w:val="28"/>
        </w:rPr>
        <w:t>
      двухполого семени ______ тенге.</w:t>
      </w:r>
    </w:p>
    <w:bookmarkEnd w:id="847"/>
    <w:bookmarkStart w:name="z4181" w:id="848"/>
    <w:p>
      <w:pPr>
        <w:spacing w:after="0"/>
        <w:ind w:left="0"/>
        <w:jc w:val="both"/>
      </w:pPr>
      <w:r>
        <w:rPr>
          <w:rFonts w:ascii="Times New Roman"/>
          <w:b w:val="false"/>
          <w:i w:val="false"/>
          <w:color w:val="000000"/>
          <w:sz w:val="28"/>
        </w:rPr>
        <w:t xml:space="preserve">
      15. Норматив субсидирования: ____ тенге (50% стоимости от фактической стоимости 1 дозы). </w:t>
      </w:r>
    </w:p>
    <w:bookmarkEnd w:id="848"/>
    <w:bookmarkStart w:name="z4182" w:id="849"/>
    <w:p>
      <w:pPr>
        <w:spacing w:after="0"/>
        <w:ind w:left="0"/>
        <w:jc w:val="both"/>
      </w:pPr>
      <w:r>
        <w:rPr>
          <w:rFonts w:ascii="Times New Roman"/>
          <w:b w:val="false"/>
          <w:i w:val="false"/>
          <w:color w:val="000000"/>
          <w:sz w:val="28"/>
        </w:rPr>
        <w:t>
      16. Сумма причитающейся субсидии ________________________ тенге.</w:t>
      </w:r>
    </w:p>
    <w:bookmarkEnd w:id="849"/>
    <w:bookmarkStart w:name="z4183" w:id="850"/>
    <w:p>
      <w:pPr>
        <w:spacing w:after="0"/>
        <w:ind w:left="0"/>
        <w:jc w:val="both"/>
      </w:pPr>
      <w:r>
        <w:rPr>
          <w:rFonts w:ascii="Times New Roman"/>
          <w:b w:val="false"/>
          <w:i w:val="false"/>
          <w:color w:val="000000"/>
          <w:sz w:val="28"/>
        </w:rPr>
        <w:t>
      Осведомлен о блокировании электронных счетов-фактур использованных для получения субсидий.</w:t>
      </w:r>
    </w:p>
    <w:bookmarkEnd w:id="850"/>
    <w:bookmarkStart w:name="z4184" w:id="851"/>
    <w:p>
      <w:pPr>
        <w:spacing w:after="0"/>
        <w:ind w:left="0"/>
        <w:jc w:val="both"/>
      </w:pPr>
      <w:r>
        <w:rPr>
          <w:rFonts w:ascii="Times New Roman"/>
          <w:b w:val="false"/>
          <w:i w:val="false"/>
          <w:color w:val="000000"/>
          <w:sz w:val="28"/>
        </w:rPr>
        <w:t>
      Подтверждаю достоверность представленной информации, даю согласие на использование сведений, составляющих охраняемую законом тайну, на сбор, обработку моих персональных данных, а также на передачу данных по оказанной государственной услуге в уполномоченный орган по исполнению бюджета.</w:t>
      </w:r>
    </w:p>
    <w:bookmarkEnd w:id="851"/>
    <w:bookmarkStart w:name="z4185" w:id="852"/>
    <w:p>
      <w:pPr>
        <w:spacing w:after="0"/>
        <w:ind w:left="0"/>
        <w:jc w:val="both"/>
      </w:pPr>
      <w:r>
        <w:rPr>
          <w:rFonts w:ascii="Times New Roman"/>
          <w:b w:val="false"/>
          <w:i w:val="false"/>
          <w:color w:val="000000"/>
          <w:sz w:val="28"/>
        </w:rPr>
        <w:t>
      Сообщаю об отсутствии трансграничной передачи персональных данных, а также об отсутствии распространения персональных данных в общедоступных источниках.</w:t>
      </w:r>
    </w:p>
    <w:bookmarkEnd w:id="852"/>
    <w:bookmarkStart w:name="z4186" w:id="853"/>
    <w:p>
      <w:pPr>
        <w:spacing w:after="0"/>
        <w:ind w:left="0"/>
        <w:jc w:val="both"/>
      </w:pPr>
      <w:r>
        <w:rPr>
          <w:rFonts w:ascii="Times New Roman"/>
          <w:b w:val="false"/>
          <w:i w:val="false"/>
          <w:color w:val="000000"/>
          <w:sz w:val="28"/>
        </w:rPr>
        <w:t>
      Перечень собираемых данных: фамилия, имя, отчество (при наличии) физического лица, наименование юридического лица, бизнес-идентификационный номер, индивидуальный идентификационный номер, банковские реквизиты, электронная почта, номер телефона.</w:t>
      </w:r>
    </w:p>
    <w:bookmarkEnd w:id="853"/>
    <w:bookmarkStart w:name="z4187" w:id="854"/>
    <w:p>
      <w:pPr>
        <w:spacing w:after="0"/>
        <w:ind w:left="0"/>
        <w:jc w:val="both"/>
      </w:pPr>
      <w:r>
        <w:rPr>
          <w:rFonts w:ascii="Times New Roman"/>
          <w:b w:val="false"/>
          <w:i w:val="false"/>
          <w:color w:val="000000"/>
          <w:sz w:val="28"/>
        </w:rPr>
        <w:t>
      Подписано и отправлено заявителем в часов "___" ________20__ года</w:t>
      </w:r>
    </w:p>
    <w:bookmarkEnd w:id="854"/>
    <w:bookmarkStart w:name="z4188" w:id="855"/>
    <w:p>
      <w:pPr>
        <w:spacing w:after="0"/>
        <w:ind w:left="0"/>
        <w:jc w:val="both"/>
      </w:pPr>
      <w:r>
        <w:rPr>
          <w:rFonts w:ascii="Times New Roman"/>
          <w:b w:val="false"/>
          <w:i w:val="false"/>
          <w:color w:val="000000"/>
          <w:sz w:val="28"/>
        </w:rPr>
        <w:t>
      Сведения о заявителе из ЭЦП.</w:t>
      </w:r>
    </w:p>
    <w:bookmarkEnd w:id="855"/>
    <w:bookmarkStart w:name="z4189" w:id="856"/>
    <w:p>
      <w:pPr>
        <w:spacing w:after="0"/>
        <w:ind w:left="0"/>
        <w:jc w:val="both"/>
      </w:pPr>
      <w:r>
        <w:rPr>
          <w:rFonts w:ascii="Times New Roman"/>
          <w:b w:val="false"/>
          <w:i w:val="false"/>
          <w:color w:val="000000"/>
          <w:sz w:val="28"/>
        </w:rPr>
        <w:t>
      Расшифровка аббревиатур:</w:t>
      </w:r>
    </w:p>
    <w:bookmarkEnd w:id="856"/>
    <w:bookmarkStart w:name="z4190" w:id="857"/>
    <w:p>
      <w:pPr>
        <w:spacing w:after="0"/>
        <w:ind w:left="0"/>
        <w:jc w:val="both"/>
      </w:pPr>
      <w:r>
        <w:rPr>
          <w:rFonts w:ascii="Times New Roman"/>
          <w:b w:val="false"/>
          <w:i w:val="false"/>
          <w:color w:val="000000"/>
          <w:sz w:val="28"/>
        </w:rPr>
        <w:t>
      ИИН – индивидуальный идентификационный номер;</w:t>
      </w:r>
    </w:p>
    <w:bookmarkEnd w:id="857"/>
    <w:bookmarkStart w:name="z4191" w:id="858"/>
    <w:p>
      <w:pPr>
        <w:spacing w:after="0"/>
        <w:ind w:left="0"/>
        <w:jc w:val="both"/>
      </w:pPr>
      <w:r>
        <w:rPr>
          <w:rFonts w:ascii="Times New Roman"/>
          <w:b w:val="false"/>
          <w:i w:val="false"/>
          <w:color w:val="000000"/>
          <w:sz w:val="28"/>
        </w:rPr>
        <w:t>
      БИН – бизнес-идентификационный номер;</w:t>
      </w:r>
    </w:p>
    <w:bookmarkEnd w:id="858"/>
    <w:bookmarkStart w:name="z4192" w:id="859"/>
    <w:p>
      <w:pPr>
        <w:spacing w:after="0"/>
        <w:ind w:left="0"/>
        <w:jc w:val="both"/>
      </w:pPr>
      <w:r>
        <w:rPr>
          <w:rFonts w:ascii="Times New Roman"/>
          <w:b w:val="false"/>
          <w:i w:val="false"/>
          <w:color w:val="000000"/>
          <w:sz w:val="28"/>
        </w:rPr>
        <w:t>
      ИИК – индивидуальный идентификационный код;</w:t>
      </w:r>
    </w:p>
    <w:bookmarkEnd w:id="859"/>
    <w:bookmarkStart w:name="z4193" w:id="860"/>
    <w:p>
      <w:pPr>
        <w:spacing w:after="0"/>
        <w:ind w:left="0"/>
        <w:jc w:val="both"/>
      </w:pPr>
      <w:r>
        <w:rPr>
          <w:rFonts w:ascii="Times New Roman"/>
          <w:b w:val="false"/>
          <w:i w:val="false"/>
          <w:color w:val="000000"/>
          <w:sz w:val="28"/>
        </w:rPr>
        <w:t>
      Кбе – код бенефициара;</w:t>
      </w:r>
    </w:p>
    <w:bookmarkEnd w:id="860"/>
    <w:bookmarkStart w:name="z4194" w:id="861"/>
    <w:p>
      <w:pPr>
        <w:spacing w:after="0"/>
        <w:ind w:left="0"/>
        <w:jc w:val="both"/>
      </w:pPr>
      <w:r>
        <w:rPr>
          <w:rFonts w:ascii="Times New Roman"/>
          <w:b w:val="false"/>
          <w:i w:val="false"/>
          <w:color w:val="000000"/>
          <w:sz w:val="28"/>
        </w:rPr>
        <w:t>
      БИК – банковский идентификационный код;</w:t>
      </w:r>
    </w:p>
    <w:bookmarkEnd w:id="861"/>
    <w:bookmarkStart w:name="z4195" w:id="862"/>
    <w:p>
      <w:pPr>
        <w:spacing w:after="0"/>
        <w:ind w:left="0"/>
        <w:jc w:val="both"/>
      </w:pPr>
      <w:r>
        <w:rPr>
          <w:rFonts w:ascii="Times New Roman"/>
          <w:b w:val="false"/>
          <w:i w:val="false"/>
          <w:color w:val="000000"/>
          <w:sz w:val="28"/>
        </w:rPr>
        <w:t>
      ИСЖ – база данных по идентификации сельскохозяйственных животных;</w:t>
      </w:r>
    </w:p>
    <w:bookmarkEnd w:id="862"/>
    <w:bookmarkStart w:name="z4196" w:id="863"/>
    <w:p>
      <w:pPr>
        <w:spacing w:after="0"/>
        <w:ind w:left="0"/>
        <w:jc w:val="both"/>
      </w:pPr>
      <w:r>
        <w:rPr>
          <w:rFonts w:ascii="Times New Roman"/>
          <w:b w:val="false"/>
          <w:i w:val="false"/>
          <w:color w:val="000000"/>
          <w:sz w:val="28"/>
        </w:rPr>
        <w:t xml:space="preserve">
      ИБСПР – информационная база селекционной и племенной работы; </w:t>
      </w:r>
    </w:p>
    <w:bookmarkEnd w:id="863"/>
    <w:bookmarkStart w:name="z4197" w:id="864"/>
    <w:p>
      <w:pPr>
        <w:spacing w:after="0"/>
        <w:ind w:left="0"/>
        <w:jc w:val="both"/>
      </w:pPr>
      <w:r>
        <w:rPr>
          <w:rFonts w:ascii="Times New Roman"/>
          <w:b w:val="false"/>
          <w:i w:val="false"/>
          <w:color w:val="000000"/>
          <w:sz w:val="28"/>
        </w:rPr>
        <w:t>
      ИНЖ – идентификационный номер животного;</w:t>
      </w:r>
    </w:p>
    <w:bookmarkEnd w:id="864"/>
    <w:bookmarkStart w:name="z4198" w:id="865"/>
    <w:p>
      <w:pPr>
        <w:spacing w:after="0"/>
        <w:ind w:left="0"/>
        <w:jc w:val="both"/>
      </w:pPr>
      <w:r>
        <w:rPr>
          <w:rFonts w:ascii="Times New Roman"/>
          <w:b w:val="false"/>
          <w:i w:val="false"/>
          <w:color w:val="000000"/>
          <w:sz w:val="28"/>
        </w:rPr>
        <w:t>
      ЭСФ – электронная счет-фактура;</w:t>
      </w:r>
    </w:p>
    <w:bookmarkEnd w:id="865"/>
    <w:bookmarkStart w:name="z4199" w:id="866"/>
    <w:p>
      <w:pPr>
        <w:spacing w:after="0"/>
        <w:ind w:left="0"/>
        <w:jc w:val="both"/>
      </w:pPr>
      <w:r>
        <w:rPr>
          <w:rFonts w:ascii="Times New Roman"/>
          <w:b w:val="false"/>
          <w:i w:val="false"/>
          <w:color w:val="000000"/>
          <w:sz w:val="28"/>
        </w:rPr>
        <w:t>
      ЭЦП – электронная цифровая подпись.</w:t>
      </w:r>
    </w:p>
    <w:bookmarkEnd w:id="86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11</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Местный исполнительный орган</w:t>
            </w:r>
            <w:r>
              <w:br/>
            </w:r>
            <w:r>
              <w:rPr>
                <w:rFonts w:ascii="Times New Roman"/>
                <w:b w:val="false"/>
                <w:i w:val="false"/>
                <w:color w:val="000000"/>
                <w:sz w:val="20"/>
              </w:rPr>
              <w:t>____________________________</w:t>
            </w:r>
            <w:r>
              <w:br/>
            </w:r>
            <w:r>
              <w:rPr>
                <w:rFonts w:ascii="Times New Roman"/>
                <w:b w:val="false"/>
                <w:i w:val="false"/>
                <w:color w:val="000000"/>
                <w:sz w:val="20"/>
              </w:rPr>
              <w:t>(области, города</w:t>
            </w:r>
            <w:r>
              <w:br/>
            </w:r>
            <w:r>
              <w:rPr>
                <w:rFonts w:ascii="Times New Roman"/>
                <w:b w:val="false"/>
                <w:i w:val="false"/>
                <w:color w:val="000000"/>
                <w:sz w:val="20"/>
              </w:rPr>
              <w:t>республиканского</w:t>
            </w:r>
            <w:r>
              <w:br/>
            </w:r>
            <w:r>
              <w:rPr>
                <w:rFonts w:ascii="Times New Roman"/>
                <w:b w:val="false"/>
                <w:i w:val="false"/>
                <w:color w:val="000000"/>
                <w:sz w:val="20"/>
              </w:rPr>
              <w:t>значения и столицы)</w:t>
            </w:r>
          </w:p>
        </w:tc>
      </w:tr>
    </w:tbl>
    <w:bookmarkStart w:name="z474" w:id="867"/>
    <w:p>
      <w:pPr>
        <w:spacing w:after="0"/>
        <w:ind w:left="0"/>
        <w:jc w:val="left"/>
      </w:pPr>
      <w:r>
        <w:rPr>
          <w:rFonts w:ascii="Times New Roman"/>
          <w:b/>
          <w:i w:val="false"/>
          <w:color w:val="000000"/>
        </w:rPr>
        <w:t xml:space="preserve"> Заявка на получение субсидий за удешевление стоимости приобретения эмбрионов крупного рогатого скота и овец</w:t>
      </w:r>
    </w:p>
    <w:bookmarkEnd w:id="8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 ____</w:t>
            </w:r>
            <w:r>
              <w:br/>
            </w:r>
            <w:r>
              <w:rPr>
                <w:rFonts w:ascii="Times New Roman"/>
                <w:b w:val="false"/>
                <w:i w:val="false"/>
                <w:color w:val="000000"/>
                <w:sz w:val="20"/>
              </w:rPr>
              <w:t>Дата формирования</w:t>
            </w:r>
            <w:r>
              <w:br/>
            </w:r>
            <w:r>
              <w:rPr>
                <w:rFonts w:ascii="Times New Roman"/>
                <w:b w:val="false"/>
                <w:i w:val="false"/>
                <w:color w:val="000000"/>
                <w:sz w:val="20"/>
              </w:rPr>
              <w:t xml:space="preserve"> заявки: __________</w:t>
            </w:r>
          </w:p>
        </w:tc>
      </w:tr>
    </w:tbl>
    <w:bookmarkStart w:name="z1991" w:id="868"/>
    <w:p>
      <w:pPr>
        <w:spacing w:after="0"/>
        <w:ind w:left="0"/>
        <w:jc w:val="both"/>
      </w:pPr>
      <w:r>
        <w:rPr>
          <w:rFonts w:ascii="Times New Roman"/>
          <w:b w:val="false"/>
          <w:i w:val="false"/>
          <w:color w:val="000000"/>
          <w:sz w:val="28"/>
        </w:rPr>
        <w:t>
      1. Наименование товаропроизводителя __________________________________</w:t>
      </w:r>
    </w:p>
    <w:bookmarkEnd w:id="868"/>
    <w:bookmarkStart w:name="z4201" w:id="869"/>
    <w:p>
      <w:pPr>
        <w:spacing w:after="0"/>
        <w:ind w:left="0"/>
        <w:jc w:val="both"/>
      </w:pPr>
      <w:r>
        <w:rPr>
          <w:rFonts w:ascii="Times New Roman"/>
          <w:b w:val="false"/>
          <w:i w:val="false"/>
          <w:color w:val="000000"/>
          <w:sz w:val="28"/>
        </w:rPr>
        <w:t>
      ____________________________________________________________________</w:t>
      </w:r>
    </w:p>
    <w:bookmarkEnd w:id="869"/>
    <w:bookmarkStart w:name="z4202" w:id="870"/>
    <w:p>
      <w:pPr>
        <w:spacing w:after="0"/>
        <w:ind w:left="0"/>
        <w:jc w:val="both"/>
      </w:pPr>
      <w:r>
        <w:rPr>
          <w:rFonts w:ascii="Times New Roman"/>
          <w:b w:val="false"/>
          <w:i w:val="false"/>
          <w:color w:val="000000"/>
          <w:sz w:val="28"/>
        </w:rPr>
        <w:t>
      (фамилия, имя, отчество (при наличии) физического лица/наименование юридического лица)</w:t>
      </w:r>
    </w:p>
    <w:bookmarkEnd w:id="870"/>
    <w:bookmarkStart w:name="z4203" w:id="871"/>
    <w:p>
      <w:pPr>
        <w:spacing w:after="0"/>
        <w:ind w:left="0"/>
        <w:jc w:val="both"/>
      </w:pPr>
      <w:r>
        <w:rPr>
          <w:rFonts w:ascii="Times New Roman"/>
          <w:b w:val="false"/>
          <w:i w:val="false"/>
          <w:color w:val="000000"/>
          <w:sz w:val="28"/>
        </w:rPr>
        <w:t>
      2. Адрес товаропроизводителя: _________________________________________</w:t>
      </w:r>
    </w:p>
    <w:bookmarkEnd w:id="871"/>
    <w:p>
      <w:pPr>
        <w:spacing w:after="0"/>
        <w:ind w:left="0"/>
        <w:jc w:val="both"/>
      </w:pPr>
      <w:bookmarkStart w:name="z4204" w:id="872"/>
      <w:r>
        <w:rPr>
          <w:rFonts w:ascii="Times New Roman"/>
          <w:b w:val="false"/>
          <w:i w:val="false"/>
          <w:color w:val="000000"/>
          <w:sz w:val="28"/>
        </w:rPr>
        <w:t xml:space="preserve">
      ____________________________________________________________________  </w:t>
      </w:r>
    </w:p>
    <w:bookmarkEnd w:id="872"/>
    <w:p>
      <w:pPr>
        <w:spacing w:after="0"/>
        <w:ind w:left="0"/>
        <w:jc w:val="both"/>
      </w:pPr>
      <w:r>
        <w:rPr>
          <w:rFonts w:ascii="Times New Roman"/>
          <w:b w:val="false"/>
          <w:i w:val="false"/>
          <w:color w:val="000000"/>
          <w:sz w:val="28"/>
        </w:rPr>
        <w:t xml:space="preserve">                   (область, район, город/село/улица, номер дома)</w:t>
      </w:r>
    </w:p>
    <w:bookmarkStart w:name="z4205" w:id="873"/>
    <w:p>
      <w:pPr>
        <w:spacing w:after="0"/>
        <w:ind w:left="0"/>
        <w:jc w:val="both"/>
      </w:pPr>
      <w:r>
        <w:rPr>
          <w:rFonts w:ascii="Times New Roman"/>
          <w:b w:val="false"/>
          <w:i w:val="false"/>
          <w:color w:val="000000"/>
          <w:sz w:val="28"/>
        </w:rPr>
        <w:t xml:space="preserve">
      3. ИИН/БИН _________________________________________________________ </w:t>
      </w:r>
    </w:p>
    <w:bookmarkEnd w:id="873"/>
    <w:bookmarkStart w:name="z4206" w:id="874"/>
    <w:p>
      <w:pPr>
        <w:spacing w:after="0"/>
        <w:ind w:left="0"/>
        <w:jc w:val="both"/>
      </w:pPr>
      <w:r>
        <w:rPr>
          <w:rFonts w:ascii="Times New Roman"/>
          <w:b w:val="false"/>
          <w:i w:val="false"/>
          <w:color w:val="000000"/>
          <w:sz w:val="28"/>
        </w:rPr>
        <w:t>
      4. Банковские реквизиты (ИИК, Кбе, БИК): _______________________________</w:t>
      </w:r>
    </w:p>
    <w:bookmarkEnd w:id="874"/>
    <w:bookmarkStart w:name="z4207" w:id="875"/>
    <w:p>
      <w:pPr>
        <w:spacing w:after="0"/>
        <w:ind w:left="0"/>
        <w:jc w:val="both"/>
      </w:pPr>
      <w:r>
        <w:rPr>
          <w:rFonts w:ascii="Times New Roman"/>
          <w:b w:val="false"/>
          <w:i w:val="false"/>
          <w:color w:val="000000"/>
          <w:sz w:val="28"/>
        </w:rPr>
        <w:t>
      ____________________________________________________________________</w:t>
      </w:r>
    </w:p>
    <w:bookmarkEnd w:id="875"/>
    <w:bookmarkStart w:name="z4208" w:id="876"/>
    <w:p>
      <w:pPr>
        <w:spacing w:after="0"/>
        <w:ind w:left="0"/>
        <w:jc w:val="both"/>
      </w:pPr>
      <w:r>
        <w:rPr>
          <w:rFonts w:ascii="Times New Roman"/>
          <w:b w:val="false"/>
          <w:i w:val="false"/>
          <w:color w:val="000000"/>
          <w:sz w:val="28"/>
        </w:rPr>
        <w:t>
      5. Учетный номер хозяйства: ___________________________________________</w:t>
      </w:r>
    </w:p>
    <w:bookmarkEnd w:id="876"/>
    <w:bookmarkStart w:name="z4209" w:id="877"/>
    <w:p>
      <w:pPr>
        <w:spacing w:after="0"/>
        <w:ind w:left="0"/>
        <w:jc w:val="both"/>
      </w:pPr>
      <w:r>
        <w:rPr>
          <w:rFonts w:ascii="Times New Roman"/>
          <w:b w:val="false"/>
          <w:i w:val="false"/>
          <w:color w:val="000000"/>
          <w:sz w:val="28"/>
        </w:rPr>
        <w:t>
      6. Сведения о земельных участках сельскохозяйственного назначения</w:t>
      </w:r>
    </w:p>
    <w:bookmarkEnd w:id="87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0" w:id="87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87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6" w:id="87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7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2" w:id="88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8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8" w:id="88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34" w:id="882"/>
    <w:p>
      <w:pPr>
        <w:spacing w:after="0"/>
        <w:ind w:left="0"/>
        <w:jc w:val="both"/>
      </w:pPr>
      <w:r>
        <w:rPr>
          <w:rFonts w:ascii="Times New Roman"/>
          <w:b w:val="false"/>
          <w:i w:val="false"/>
          <w:color w:val="000000"/>
          <w:sz w:val="28"/>
        </w:rPr>
        <w:t>
      7. Номер телефона товаропроизводителя _________________________________</w:t>
      </w:r>
    </w:p>
    <w:bookmarkEnd w:id="882"/>
    <w:bookmarkStart w:name="z4235" w:id="883"/>
    <w:p>
      <w:pPr>
        <w:spacing w:after="0"/>
        <w:ind w:left="0"/>
        <w:jc w:val="both"/>
      </w:pPr>
      <w:r>
        <w:rPr>
          <w:rFonts w:ascii="Times New Roman"/>
          <w:b w:val="false"/>
          <w:i w:val="false"/>
          <w:color w:val="000000"/>
          <w:sz w:val="28"/>
        </w:rPr>
        <w:t>
      8. Сведение о маточном поголовье крупного рогатого скота/овец:</w:t>
      </w:r>
    </w:p>
    <w:bookmarkEnd w:id="88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6" w:id="884"/>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884"/>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маточного поголовья, зарегистрированного в ИСЖ</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39" w:id="88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85"/>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2" w:id="88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86"/>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45" w:id="887"/>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87"/>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48" w:id="888"/>
    <w:p>
      <w:pPr>
        <w:spacing w:after="0"/>
        <w:ind w:left="0"/>
        <w:jc w:val="both"/>
      </w:pPr>
      <w:r>
        <w:rPr>
          <w:rFonts w:ascii="Times New Roman"/>
          <w:b w:val="false"/>
          <w:i w:val="false"/>
          <w:color w:val="000000"/>
          <w:sz w:val="28"/>
        </w:rPr>
        <w:t>
      Всего __________ голов.</w:t>
      </w:r>
    </w:p>
    <w:bookmarkEnd w:id="888"/>
    <w:bookmarkStart w:name="z4249" w:id="889"/>
    <w:p>
      <w:pPr>
        <w:spacing w:after="0"/>
        <w:ind w:left="0"/>
        <w:jc w:val="both"/>
      </w:pPr>
      <w:r>
        <w:rPr>
          <w:rFonts w:ascii="Times New Roman"/>
          <w:b w:val="false"/>
          <w:i w:val="false"/>
          <w:color w:val="000000"/>
          <w:sz w:val="28"/>
        </w:rPr>
        <w:t>
      9. Сведение о приобретенных эмбрионах:</w:t>
      </w:r>
    </w:p>
    <w:bookmarkEnd w:id="8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0" w:id="89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89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Порода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Регистрационные номера в ИБСПР эмбриона или его донора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приобретенных эмбрионов, шт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56" w:id="89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9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2" w:id="89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9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8" w:id="89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89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74" w:id="894"/>
    <w:p>
      <w:pPr>
        <w:spacing w:after="0"/>
        <w:ind w:left="0"/>
        <w:jc w:val="both"/>
      </w:pPr>
      <w:r>
        <w:rPr>
          <w:rFonts w:ascii="Times New Roman"/>
          <w:b w:val="false"/>
          <w:i w:val="false"/>
          <w:color w:val="000000"/>
          <w:sz w:val="28"/>
        </w:rPr>
        <w:t>
      10. Электронная счет-фактура:</w:t>
      </w:r>
    </w:p>
    <w:bookmarkEnd w:id="89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5" w:id="89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89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ЭСФ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оборота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ЭСФ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продавца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продавца</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3" w:id="89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96"/>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1" w:id="89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89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299" w:id="898"/>
    <w:p>
      <w:pPr>
        <w:spacing w:after="0"/>
        <w:ind w:left="0"/>
        <w:jc w:val="both"/>
      </w:pPr>
      <w:r>
        <w:rPr>
          <w:rFonts w:ascii="Times New Roman"/>
          <w:b w:val="false"/>
          <w:i w:val="false"/>
          <w:color w:val="000000"/>
          <w:sz w:val="28"/>
        </w:rPr>
        <w:t>
      11. Электронная копия документов, подтверждающих оплату за стоимость эмбрионов (платежное поручение/банковская выписка).</w:t>
      </w:r>
    </w:p>
    <w:bookmarkEnd w:id="898"/>
    <w:bookmarkStart w:name="z4300" w:id="899"/>
    <w:p>
      <w:pPr>
        <w:spacing w:after="0"/>
        <w:ind w:left="0"/>
        <w:jc w:val="both"/>
      </w:pPr>
      <w:r>
        <w:rPr>
          <w:rFonts w:ascii="Times New Roman"/>
          <w:b w:val="false"/>
          <w:i w:val="false"/>
          <w:color w:val="000000"/>
          <w:sz w:val="28"/>
        </w:rPr>
        <w:t>
      12. Электронная копия договора купли-продажи.</w:t>
      </w:r>
    </w:p>
    <w:bookmarkEnd w:id="899"/>
    <w:bookmarkStart w:name="z4301" w:id="900"/>
    <w:p>
      <w:pPr>
        <w:spacing w:after="0"/>
        <w:ind w:left="0"/>
        <w:jc w:val="both"/>
      </w:pPr>
      <w:r>
        <w:rPr>
          <w:rFonts w:ascii="Times New Roman"/>
          <w:b w:val="false"/>
          <w:i w:val="false"/>
          <w:color w:val="000000"/>
          <w:sz w:val="28"/>
        </w:rPr>
        <w:t>
      13. Общая сумма покупки ____ тенге</w:t>
      </w:r>
    </w:p>
    <w:bookmarkEnd w:id="900"/>
    <w:bookmarkStart w:name="z4302" w:id="901"/>
    <w:p>
      <w:pPr>
        <w:spacing w:after="0"/>
        <w:ind w:left="0"/>
        <w:jc w:val="both"/>
      </w:pPr>
      <w:r>
        <w:rPr>
          <w:rFonts w:ascii="Times New Roman"/>
          <w:b w:val="false"/>
          <w:i w:val="false"/>
          <w:color w:val="000000"/>
          <w:sz w:val="28"/>
        </w:rPr>
        <w:t>
      14. Стоимость 1 эмбриона ___ тенге</w:t>
      </w:r>
    </w:p>
    <w:bookmarkEnd w:id="901"/>
    <w:bookmarkStart w:name="z4303" w:id="902"/>
    <w:p>
      <w:pPr>
        <w:spacing w:after="0"/>
        <w:ind w:left="0"/>
        <w:jc w:val="both"/>
      </w:pPr>
      <w:r>
        <w:rPr>
          <w:rFonts w:ascii="Times New Roman"/>
          <w:b w:val="false"/>
          <w:i w:val="false"/>
          <w:color w:val="000000"/>
          <w:sz w:val="28"/>
        </w:rPr>
        <w:t>
      15. Норматив субсидирования: ____ тенге (50% стоимости фактической стоимости 1 эмбриона).</w:t>
      </w:r>
    </w:p>
    <w:bookmarkEnd w:id="902"/>
    <w:bookmarkStart w:name="z4304" w:id="903"/>
    <w:p>
      <w:pPr>
        <w:spacing w:after="0"/>
        <w:ind w:left="0"/>
        <w:jc w:val="both"/>
      </w:pPr>
      <w:r>
        <w:rPr>
          <w:rFonts w:ascii="Times New Roman"/>
          <w:b w:val="false"/>
          <w:i w:val="false"/>
          <w:color w:val="000000"/>
          <w:sz w:val="28"/>
        </w:rPr>
        <w:t>
      16. Сумма причитающихся субсидий ____ тенге.</w:t>
      </w:r>
    </w:p>
    <w:bookmarkEnd w:id="903"/>
    <w:bookmarkStart w:name="z4305" w:id="904"/>
    <w:p>
      <w:pPr>
        <w:spacing w:after="0"/>
        <w:ind w:left="0"/>
        <w:jc w:val="both"/>
      </w:pPr>
      <w:r>
        <w:rPr>
          <w:rFonts w:ascii="Times New Roman"/>
          <w:b w:val="false"/>
          <w:i w:val="false"/>
          <w:color w:val="000000"/>
          <w:sz w:val="28"/>
        </w:rPr>
        <w:t>
      Осведомлен о блокировании электронных счетов-фактур использованных для получения субсидий.</w:t>
      </w:r>
    </w:p>
    <w:bookmarkEnd w:id="904"/>
    <w:bookmarkStart w:name="z4306" w:id="905"/>
    <w:p>
      <w:pPr>
        <w:spacing w:after="0"/>
        <w:ind w:left="0"/>
        <w:jc w:val="both"/>
      </w:pPr>
      <w:r>
        <w:rPr>
          <w:rFonts w:ascii="Times New Roman"/>
          <w:b w:val="false"/>
          <w:i w:val="false"/>
          <w:color w:val="000000"/>
          <w:sz w:val="28"/>
        </w:rPr>
        <w:t>
      Подтверждаю достоверность представленной информации, даю согласие на использование сведений, составляющих охраняемую законом тайну, на сбор, обработку моих персональных данных, а также на передачу данных по оказанной государственной услуге в уполномоченный орган по исполнению бюджета.</w:t>
      </w:r>
    </w:p>
    <w:bookmarkEnd w:id="905"/>
    <w:bookmarkStart w:name="z4307" w:id="906"/>
    <w:p>
      <w:pPr>
        <w:spacing w:after="0"/>
        <w:ind w:left="0"/>
        <w:jc w:val="both"/>
      </w:pPr>
      <w:r>
        <w:rPr>
          <w:rFonts w:ascii="Times New Roman"/>
          <w:b w:val="false"/>
          <w:i w:val="false"/>
          <w:color w:val="000000"/>
          <w:sz w:val="28"/>
        </w:rPr>
        <w:t>
      Сообщаю об отсутствии трансграничной передачи персональных данных, а также об отсутствии распространения персональных данных в общедоступных источниках.</w:t>
      </w:r>
    </w:p>
    <w:bookmarkEnd w:id="906"/>
    <w:bookmarkStart w:name="z4308" w:id="907"/>
    <w:p>
      <w:pPr>
        <w:spacing w:after="0"/>
        <w:ind w:left="0"/>
        <w:jc w:val="both"/>
      </w:pPr>
      <w:r>
        <w:rPr>
          <w:rFonts w:ascii="Times New Roman"/>
          <w:b w:val="false"/>
          <w:i w:val="false"/>
          <w:color w:val="000000"/>
          <w:sz w:val="28"/>
        </w:rPr>
        <w:t>
      Перечень собираемых данных: фамилия, имя, отчество (при наличии) физического лица, наименование юридического лица, бизнес-идентификационный номер, индивидуальный идентификационный номер, банковские реквизиты, электронная почта, номер телефона.</w:t>
      </w:r>
    </w:p>
    <w:bookmarkEnd w:id="907"/>
    <w:bookmarkStart w:name="z4309" w:id="908"/>
    <w:p>
      <w:pPr>
        <w:spacing w:after="0"/>
        <w:ind w:left="0"/>
        <w:jc w:val="both"/>
      </w:pPr>
      <w:r>
        <w:rPr>
          <w:rFonts w:ascii="Times New Roman"/>
          <w:b w:val="false"/>
          <w:i w:val="false"/>
          <w:color w:val="000000"/>
          <w:sz w:val="28"/>
        </w:rPr>
        <w:t>
      Подписано и отправлено заявителем в часов "___" ________20__ года</w:t>
      </w:r>
    </w:p>
    <w:bookmarkEnd w:id="908"/>
    <w:bookmarkStart w:name="z4310" w:id="909"/>
    <w:p>
      <w:pPr>
        <w:spacing w:after="0"/>
        <w:ind w:left="0"/>
        <w:jc w:val="both"/>
      </w:pPr>
      <w:r>
        <w:rPr>
          <w:rFonts w:ascii="Times New Roman"/>
          <w:b w:val="false"/>
          <w:i w:val="false"/>
          <w:color w:val="000000"/>
          <w:sz w:val="28"/>
        </w:rPr>
        <w:t>
      Сведения о заявителе из ЭЦП.</w:t>
      </w:r>
    </w:p>
    <w:bookmarkEnd w:id="909"/>
    <w:bookmarkStart w:name="z4311" w:id="910"/>
    <w:p>
      <w:pPr>
        <w:spacing w:after="0"/>
        <w:ind w:left="0"/>
        <w:jc w:val="both"/>
      </w:pPr>
      <w:r>
        <w:rPr>
          <w:rFonts w:ascii="Times New Roman"/>
          <w:b w:val="false"/>
          <w:i w:val="false"/>
          <w:color w:val="000000"/>
          <w:sz w:val="28"/>
        </w:rPr>
        <w:t>
      Расшифровка аббревиатур:</w:t>
      </w:r>
    </w:p>
    <w:bookmarkEnd w:id="910"/>
    <w:bookmarkStart w:name="z4312" w:id="911"/>
    <w:p>
      <w:pPr>
        <w:spacing w:after="0"/>
        <w:ind w:left="0"/>
        <w:jc w:val="both"/>
      </w:pPr>
      <w:r>
        <w:rPr>
          <w:rFonts w:ascii="Times New Roman"/>
          <w:b w:val="false"/>
          <w:i w:val="false"/>
          <w:color w:val="000000"/>
          <w:sz w:val="28"/>
        </w:rPr>
        <w:t>
      ИИН – индивидуальный идентификационный номер;</w:t>
      </w:r>
    </w:p>
    <w:bookmarkEnd w:id="911"/>
    <w:bookmarkStart w:name="z4313" w:id="912"/>
    <w:p>
      <w:pPr>
        <w:spacing w:after="0"/>
        <w:ind w:left="0"/>
        <w:jc w:val="both"/>
      </w:pPr>
      <w:r>
        <w:rPr>
          <w:rFonts w:ascii="Times New Roman"/>
          <w:b w:val="false"/>
          <w:i w:val="false"/>
          <w:color w:val="000000"/>
          <w:sz w:val="28"/>
        </w:rPr>
        <w:t>
      БИН – бизнес-идентификационный номер;</w:t>
      </w:r>
    </w:p>
    <w:bookmarkEnd w:id="912"/>
    <w:bookmarkStart w:name="z4314" w:id="913"/>
    <w:p>
      <w:pPr>
        <w:spacing w:after="0"/>
        <w:ind w:left="0"/>
        <w:jc w:val="both"/>
      </w:pPr>
      <w:r>
        <w:rPr>
          <w:rFonts w:ascii="Times New Roman"/>
          <w:b w:val="false"/>
          <w:i w:val="false"/>
          <w:color w:val="000000"/>
          <w:sz w:val="28"/>
        </w:rPr>
        <w:t>
      ИИК – индивидуальный идентификационный код;</w:t>
      </w:r>
    </w:p>
    <w:bookmarkEnd w:id="913"/>
    <w:bookmarkStart w:name="z4315" w:id="914"/>
    <w:p>
      <w:pPr>
        <w:spacing w:after="0"/>
        <w:ind w:left="0"/>
        <w:jc w:val="both"/>
      </w:pPr>
      <w:r>
        <w:rPr>
          <w:rFonts w:ascii="Times New Roman"/>
          <w:b w:val="false"/>
          <w:i w:val="false"/>
          <w:color w:val="000000"/>
          <w:sz w:val="28"/>
        </w:rPr>
        <w:t>
      Кбе – код бенефициара;</w:t>
      </w:r>
    </w:p>
    <w:bookmarkEnd w:id="914"/>
    <w:bookmarkStart w:name="z4316" w:id="915"/>
    <w:p>
      <w:pPr>
        <w:spacing w:after="0"/>
        <w:ind w:left="0"/>
        <w:jc w:val="both"/>
      </w:pPr>
      <w:r>
        <w:rPr>
          <w:rFonts w:ascii="Times New Roman"/>
          <w:b w:val="false"/>
          <w:i w:val="false"/>
          <w:color w:val="000000"/>
          <w:sz w:val="28"/>
        </w:rPr>
        <w:t>
      БИК – банковский идентификационный код;</w:t>
      </w:r>
    </w:p>
    <w:bookmarkEnd w:id="915"/>
    <w:bookmarkStart w:name="z4317" w:id="916"/>
    <w:p>
      <w:pPr>
        <w:spacing w:after="0"/>
        <w:ind w:left="0"/>
        <w:jc w:val="both"/>
      </w:pPr>
      <w:r>
        <w:rPr>
          <w:rFonts w:ascii="Times New Roman"/>
          <w:b w:val="false"/>
          <w:i w:val="false"/>
          <w:color w:val="000000"/>
          <w:sz w:val="28"/>
        </w:rPr>
        <w:t>
      ИСЖ – база данных по идентификации сельскохозяйственных животных;</w:t>
      </w:r>
    </w:p>
    <w:bookmarkEnd w:id="916"/>
    <w:bookmarkStart w:name="z4318" w:id="917"/>
    <w:p>
      <w:pPr>
        <w:spacing w:after="0"/>
        <w:ind w:left="0"/>
        <w:jc w:val="both"/>
      </w:pPr>
      <w:r>
        <w:rPr>
          <w:rFonts w:ascii="Times New Roman"/>
          <w:b w:val="false"/>
          <w:i w:val="false"/>
          <w:color w:val="000000"/>
          <w:sz w:val="28"/>
        </w:rPr>
        <w:t xml:space="preserve">
      ИБСПР – информационная база селекционной и племенной работы; </w:t>
      </w:r>
    </w:p>
    <w:bookmarkEnd w:id="917"/>
    <w:bookmarkStart w:name="z4319" w:id="918"/>
    <w:p>
      <w:pPr>
        <w:spacing w:after="0"/>
        <w:ind w:left="0"/>
        <w:jc w:val="both"/>
      </w:pPr>
      <w:r>
        <w:rPr>
          <w:rFonts w:ascii="Times New Roman"/>
          <w:b w:val="false"/>
          <w:i w:val="false"/>
          <w:color w:val="000000"/>
          <w:sz w:val="28"/>
        </w:rPr>
        <w:t>
      ИНЖ – идентификационный номер животного;</w:t>
      </w:r>
    </w:p>
    <w:bookmarkEnd w:id="918"/>
    <w:bookmarkStart w:name="z4320" w:id="919"/>
    <w:p>
      <w:pPr>
        <w:spacing w:after="0"/>
        <w:ind w:left="0"/>
        <w:jc w:val="both"/>
      </w:pPr>
      <w:r>
        <w:rPr>
          <w:rFonts w:ascii="Times New Roman"/>
          <w:b w:val="false"/>
          <w:i w:val="false"/>
          <w:color w:val="000000"/>
          <w:sz w:val="28"/>
        </w:rPr>
        <w:t>
      ЭСФ – электронная счет-фактура;</w:t>
      </w:r>
    </w:p>
    <w:bookmarkEnd w:id="919"/>
    <w:bookmarkStart w:name="z4321" w:id="920"/>
    <w:p>
      <w:pPr>
        <w:spacing w:after="0"/>
        <w:ind w:left="0"/>
        <w:jc w:val="both"/>
      </w:pPr>
      <w:r>
        <w:rPr>
          <w:rFonts w:ascii="Times New Roman"/>
          <w:b w:val="false"/>
          <w:i w:val="false"/>
          <w:color w:val="000000"/>
          <w:sz w:val="28"/>
        </w:rPr>
        <w:t>
      ЭЦП – электронная цифровая подпись.</w:t>
      </w:r>
    </w:p>
    <w:bookmarkEnd w:id="9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12</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Местный исполнительный орган</w:t>
            </w:r>
            <w:r>
              <w:br/>
            </w:r>
            <w:r>
              <w:rPr>
                <w:rFonts w:ascii="Times New Roman"/>
                <w:b w:val="false"/>
                <w:i w:val="false"/>
                <w:color w:val="000000"/>
                <w:sz w:val="20"/>
              </w:rPr>
              <w:t>____________________________</w:t>
            </w:r>
            <w:r>
              <w:br/>
            </w:r>
            <w:r>
              <w:rPr>
                <w:rFonts w:ascii="Times New Roman"/>
                <w:b w:val="false"/>
                <w:i w:val="false"/>
                <w:color w:val="000000"/>
                <w:sz w:val="20"/>
              </w:rPr>
              <w:t>(области, города</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и столицы)</w:t>
            </w:r>
          </w:p>
        </w:tc>
      </w:tr>
    </w:tbl>
    <w:bookmarkStart w:name="z494" w:id="921"/>
    <w:p>
      <w:pPr>
        <w:spacing w:after="0"/>
        <w:ind w:left="0"/>
        <w:jc w:val="left"/>
      </w:pPr>
      <w:r>
        <w:rPr>
          <w:rFonts w:ascii="Times New Roman"/>
          <w:b/>
          <w:i w:val="false"/>
          <w:color w:val="000000"/>
        </w:rPr>
        <w:t xml:space="preserve"> Заявка на получение субсидий на удешевление стоимости производства мяса курицы</w:t>
      </w:r>
    </w:p>
    <w:bookmarkEnd w:id="92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 ____</w:t>
            </w:r>
            <w:r>
              <w:br/>
            </w:r>
            <w:r>
              <w:rPr>
                <w:rFonts w:ascii="Times New Roman"/>
                <w:b w:val="false"/>
                <w:i w:val="false"/>
                <w:color w:val="000000"/>
                <w:sz w:val="20"/>
              </w:rPr>
              <w:t>Дата формирования</w:t>
            </w:r>
            <w:r>
              <w:br/>
            </w:r>
            <w:r>
              <w:rPr>
                <w:rFonts w:ascii="Times New Roman"/>
                <w:b w:val="false"/>
                <w:i w:val="false"/>
                <w:color w:val="000000"/>
                <w:sz w:val="20"/>
              </w:rPr>
              <w:t>заявки: __________</w:t>
            </w:r>
          </w:p>
        </w:tc>
      </w:tr>
    </w:tbl>
    <w:bookmarkStart w:name="z504" w:id="922"/>
    <w:p>
      <w:pPr>
        <w:spacing w:after="0"/>
        <w:ind w:left="0"/>
        <w:jc w:val="both"/>
      </w:pPr>
      <w:r>
        <w:rPr>
          <w:rFonts w:ascii="Times New Roman"/>
          <w:b w:val="false"/>
          <w:i w:val="false"/>
          <w:color w:val="000000"/>
          <w:sz w:val="28"/>
        </w:rPr>
        <w:t>
      1. Наименование товаропроизводителя___________________________________</w:t>
      </w:r>
    </w:p>
    <w:bookmarkEnd w:id="922"/>
    <w:bookmarkStart w:name="z4323" w:id="923"/>
    <w:p>
      <w:pPr>
        <w:spacing w:after="0"/>
        <w:ind w:left="0"/>
        <w:jc w:val="both"/>
      </w:pPr>
      <w:r>
        <w:rPr>
          <w:rFonts w:ascii="Times New Roman"/>
          <w:b w:val="false"/>
          <w:i w:val="false"/>
          <w:color w:val="000000"/>
          <w:sz w:val="28"/>
        </w:rPr>
        <w:t>
      ____________________________________________________________________</w:t>
      </w:r>
    </w:p>
    <w:bookmarkEnd w:id="923"/>
    <w:bookmarkStart w:name="z4324" w:id="924"/>
    <w:p>
      <w:pPr>
        <w:spacing w:after="0"/>
        <w:ind w:left="0"/>
        <w:jc w:val="both"/>
      </w:pPr>
      <w:r>
        <w:rPr>
          <w:rFonts w:ascii="Times New Roman"/>
          <w:b w:val="false"/>
          <w:i w:val="false"/>
          <w:color w:val="000000"/>
          <w:sz w:val="28"/>
        </w:rPr>
        <w:t>
      (фамилия, имя, отчество (при наличии) физического лица/наименование юридического лица)</w:t>
      </w:r>
    </w:p>
    <w:bookmarkEnd w:id="924"/>
    <w:p>
      <w:pPr>
        <w:spacing w:after="0"/>
        <w:ind w:left="0"/>
        <w:jc w:val="both"/>
      </w:pPr>
      <w:bookmarkStart w:name="z4325" w:id="925"/>
      <w:r>
        <w:rPr>
          <w:rFonts w:ascii="Times New Roman"/>
          <w:b w:val="false"/>
          <w:i w:val="false"/>
          <w:color w:val="000000"/>
          <w:sz w:val="28"/>
        </w:rPr>
        <w:t xml:space="preserve">
      2. ИИН/БИН_________________________________________________________  </w:t>
      </w:r>
    </w:p>
    <w:bookmarkEnd w:id="925"/>
    <w:p>
      <w:pPr>
        <w:spacing w:after="0"/>
        <w:ind w:left="0"/>
        <w:jc w:val="both"/>
      </w:pPr>
      <w:r>
        <w:rPr>
          <w:rFonts w:ascii="Times New Roman"/>
          <w:b w:val="false"/>
          <w:i w:val="false"/>
          <w:color w:val="000000"/>
          <w:sz w:val="28"/>
        </w:rPr>
        <w:t xml:space="preserve">                         (для физического/юридического лица)</w:t>
      </w:r>
    </w:p>
    <w:bookmarkStart w:name="z4326" w:id="926"/>
    <w:p>
      <w:pPr>
        <w:spacing w:after="0"/>
        <w:ind w:left="0"/>
        <w:jc w:val="both"/>
      </w:pPr>
      <w:r>
        <w:rPr>
          <w:rFonts w:ascii="Times New Roman"/>
          <w:b w:val="false"/>
          <w:i w:val="false"/>
          <w:color w:val="000000"/>
          <w:sz w:val="28"/>
        </w:rPr>
        <w:t>
      3. Адрес товаропроизводителя __________________________________________</w:t>
      </w:r>
    </w:p>
    <w:bookmarkEnd w:id="926"/>
    <w:p>
      <w:pPr>
        <w:spacing w:after="0"/>
        <w:ind w:left="0"/>
        <w:jc w:val="both"/>
      </w:pPr>
      <w:bookmarkStart w:name="z4327" w:id="927"/>
      <w:r>
        <w:rPr>
          <w:rFonts w:ascii="Times New Roman"/>
          <w:b w:val="false"/>
          <w:i w:val="false"/>
          <w:color w:val="000000"/>
          <w:sz w:val="28"/>
        </w:rPr>
        <w:t xml:space="preserve">
      ____________________________________________________________________   </w:t>
      </w:r>
    </w:p>
    <w:bookmarkEnd w:id="927"/>
    <w:p>
      <w:pPr>
        <w:spacing w:after="0"/>
        <w:ind w:left="0"/>
        <w:jc w:val="both"/>
      </w:pPr>
      <w:r>
        <w:rPr>
          <w:rFonts w:ascii="Times New Roman"/>
          <w:b w:val="false"/>
          <w:i w:val="false"/>
          <w:color w:val="000000"/>
          <w:sz w:val="28"/>
        </w:rPr>
        <w:t xml:space="preserve">                   (область, район, город/село/улица, № номер дома)</w:t>
      </w:r>
    </w:p>
    <w:bookmarkStart w:name="z4328" w:id="928"/>
    <w:p>
      <w:pPr>
        <w:spacing w:after="0"/>
        <w:ind w:left="0"/>
        <w:jc w:val="both"/>
      </w:pPr>
      <w:r>
        <w:rPr>
          <w:rFonts w:ascii="Times New Roman"/>
          <w:b w:val="false"/>
          <w:i w:val="false"/>
          <w:color w:val="000000"/>
          <w:sz w:val="28"/>
        </w:rPr>
        <w:t>
      4. Банковские реквизиты (ИИК, Кбе, БИК): _______________________________</w:t>
      </w:r>
    </w:p>
    <w:bookmarkEnd w:id="928"/>
    <w:bookmarkStart w:name="z4329" w:id="929"/>
    <w:p>
      <w:pPr>
        <w:spacing w:after="0"/>
        <w:ind w:left="0"/>
        <w:jc w:val="both"/>
      </w:pPr>
      <w:r>
        <w:rPr>
          <w:rFonts w:ascii="Times New Roman"/>
          <w:b w:val="false"/>
          <w:i w:val="false"/>
          <w:color w:val="000000"/>
          <w:sz w:val="28"/>
        </w:rPr>
        <w:t>
      ____________________________________________________________________</w:t>
      </w:r>
    </w:p>
    <w:bookmarkEnd w:id="929"/>
    <w:bookmarkStart w:name="z4330" w:id="930"/>
    <w:p>
      <w:pPr>
        <w:spacing w:after="0"/>
        <w:ind w:left="0"/>
        <w:jc w:val="both"/>
      </w:pPr>
      <w:r>
        <w:rPr>
          <w:rFonts w:ascii="Times New Roman"/>
          <w:b w:val="false"/>
          <w:i w:val="false"/>
          <w:color w:val="000000"/>
          <w:sz w:val="28"/>
        </w:rPr>
        <w:t>
      5. Учетный номер хозяйства ___________________________________________</w:t>
      </w:r>
    </w:p>
    <w:bookmarkEnd w:id="930"/>
    <w:bookmarkStart w:name="z4331" w:id="931"/>
    <w:p>
      <w:pPr>
        <w:spacing w:after="0"/>
        <w:ind w:left="0"/>
        <w:jc w:val="both"/>
      </w:pPr>
      <w:r>
        <w:rPr>
          <w:rFonts w:ascii="Times New Roman"/>
          <w:b w:val="false"/>
          <w:i w:val="false"/>
          <w:color w:val="000000"/>
          <w:sz w:val="28"/>
        </w:rPr>
        <w:t>
      6. Номер телефона товаропроизводителя______________</w:t>
      </w:r>
    </w:p>
    <w:bookmarkEnd w:id="931"/>
    <w:bookmarkStart w:name="z4332" w:id="932"/>
    <w:p>
      <w:pPr>
        <w:spacing w:after="0"/>
        <w:ind w:left="0"/>
        <w:jc w:val="both"/>
      </w:pPr>
      <w:r>
        <w:rPr>
          <w:rFonts w:ascii="Times New Roman"/>
          <w:b w:val="false"/>
          <w:i w:val="false"/>
          <w:color w:val="000000"/>
          <w:sz w:val="28"/>
        </w:rPr>
        <w:t>
      7. Реализованный объем:</w:t>
      </w:r>
    </w:p>
    <w:bookmarkEnd w:id="9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3" w:id="93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93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Реализованный объем, единиц</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реализации,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39" w:id="93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3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45" w:id="93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3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 курицы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51" w:id="936"/>
    <w:p>
      <w:pPr>
        <w:spacing w:after="0"/>
        <w:ind w:left="0"/>
        <w:jc w:val="both"/>
      </w:pPr>
      <w:r>
        <w:rPr>
          <w:rFonts w:ascii="Times New Roman"/>
          <w:b w:val="false"/>
          <w:i w:val="false"/>
          <w:color w:val="000000"/>
          <w:sz w:val="28"/>
        </w:rPr>
        <w:t xml:space="preserve">
      8. Электронная счет-фактура (не предоставляются в случае передачи продукции в собственные перерабатывающие предприятия или цеха): </w:t>
      </w:r>
    </w:p>
    <w:bookmarkEnd w:id="93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52" w:id="93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93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ЭСФ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оборота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ЭСФ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покупателя (при наличии)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покупателя (при наличии)</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0" w:id="93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3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8" w:id="93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3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376" w:id="940"/>
    <w:p>
      <w:pPr>
        <w:spacing w:after="0"/>
        <w:ind w:left="0"/>
        <w:jc w:val="both"/>
      </w:pPr>
      <w:r>
        <w:rPr>
          <w:rFonts w:ascii="Times New Roman"/>
          <w:b w:val="false"/>
          <w:i w:val="false"/>
          <w:color w:val="000000"/>
          <w:sz w:val="28"/>
        </w:rPr>
        <w:t>
      9. Электронная копия документов, подтверждающих факт поступления денег на расчетный счет: платежное поручение/банковская выписка/чеки контрольно-кассовых аппаратов/кассово-приходной ордер (не предоставляются в случае передачи продукции в собственные перерабатывающие предприятия или цеха).</w:t>
      </w:r>
    </w:p>
    <w:bookmarkEnd w:id="940"/>
    <w:bookmarkStart w:name="z4377" w:id="941"/>
    <w:p>
      <w:pPr>
        <w:spacing w:after="0"/>
        <w:ind w:left="0"/>
        <w:jc w:val="both"/>
      </w:pPr>
      <w:r>
        <w:rPr>
          <w:rFonts w:ascii="Times New Roman"/>
          <w:b w:val="false"/>
          <w:i w:val="false"/>
          <w:color w:val="000000"/>
          <w:sz w:val="28"/>
        </w:rPr>
        <w:t>
      10. Электронная копия реестра товарно-транспортных накладных на перемещение продукции (прикрепляется в случае передачи продукции в собственные перерабатывающие предприятия или цеха).</w:t>
      </w:r>
    </w:p>
    <w:bookmarkEnd w:id="941"/>
    <w:bookmarkStart w:name="z4378" w:id="942"/>
    <w:p>
      <w:pPr>
        <w:spacing w:after="0"/>
        <w:ind w:left="0"/>
        <w:jc w:val="both"/>
      </w:pPr>
      <w:r>
        <w:rPr>
          <w:rFonts w:ascii="Times New Roman"/>
          <w:b w:val="false"/>
          <w:i w:val="false"/>
          <w:color w:val="000000"/>
          <w:sz w:val="28"/>
        </w:rPr>
        <w:t xml:space="preserve">
      11. Норматив субсидирования за килограмм_____ тенге. </w:t>
      </w:r>
    </w:p>
    <w:bookmarkEnd w:id="942"/>
    <w:bookmarkStart w:name="z4379" w:id="943"/>
    <w:p>
      <w:pPr>
        <w:spacing w:after="0"/>
        <w:ind w:left="0"/>
        <w:jc w:val="both"/>
      </w:pPr>
      <w:r>
        <w:rPr>
          <w:rFonts w:ascii="Times New Roman"/>
          <w:b w:val="false"/>
          <w:i w:val="false"/>
          <w:color w:val="000000"/>
          <w:sz w:val="28"/>
        </w:rPr>
        <w:t>
      12. Сумма причитающейся субсидии___________тенге.</w:t>
      </w:r>
    </w:p>
    <w:bookmarkEnd w:id="943"/>
    <w:bookmarkStart w:name="z4380" w:id="944"/>
    <w:p>
      <w:pPr>
        <w:spacing w:after="0"/>
        <w:ind w:left="0"/>
        <w:jc w:val="both"/>
      </w:pPr>
      <w:r>
        <w:rPr>
          <w:rFonts w:ascii="Times New Roman"/>
          <w:b w:val="false"/>
          <w:i w:val="false"/>
          <w:color w:val="000000"/>
          <w:sz w:val="28"/>
        </w:rPr>
        <w:t>
      Подтверждаю, что обеспечу не допущение отзыва, аннулирования и корректировки электронных счетов-фактур, использованных для получения субсидий.</w:t>
      </w:r>
    </w:p>
    <w:bookmarkEnd w:id="944"/>
    <w:bookmarkStart w:name="z4381" w:id="945"/>
    <w:p>
      <w:pPr>
        <w:spacing w:after="0"/>
        <w:ind w:left="0"/>
        <w:jc w:val="both"/>
      </w:pPr>
      <w:r>
        <w:rPr>
          <w:rFonts w:ascii="Times New Roman"/>
          <w:b w:val="false"/>
          <w:i w:val="false"/>
          <w:color w:val="000000"/>
          <w:sz w:val="28"/>
        </w:rPr>
        <w:t>
      Подтверждаю достоверность представленной информации, даю согласие на использование сведений, составляющих охраняемую законом тайну, на сбор, обработку моих персональных данных, а также на передачу данных по оказанной государственной услуге в уполномоченный орган по исполнению бюджета.</w:t>
      </w:r>
    </w:p>
    <w:bookmarkEnd w:id="945"/>
    <w:bookmarkStart w:name="z4382" w:id="946"/>
    <w:p>
      <w:pPr>
        <w:spacing w:after="0"/>
        <w:ind w:left="0"/>
        <w:jc w:val="both"/>
      </w:pPr>
      <w:r>
        <w:rPr>
          <w:rFonts w:ascii="Times New Roman"/>
          <w:b w:val="false"/>
          <w:i w:val="false"/>
          <w:color w:val="000000"/>
          <w:sz w:val="28"/>
        </w:rPr>
        <w:t>
      Сообщаю об отсутствии трансграничной передачи персональных данных, а также об отсутствии распространения персональных данных в общедоступных источниках.</w:t>
      </w:r>
    </w:p>
    <w:bookmarkEnd w:id="946"/>
    <w:bookmarkStart w:name="z4383" w:id="947"/>
    <w:p>
      <w:pPr>
        <w:spacing w:after="0"/>
        <w:ind w:left="0"/>
        <w:jc w:val="both"/>
      </w:pPr>
      <w:r>
        <w:rPr>
          <w:rFonts w:ascii="Times New Roman"/>
          <w:b w:val="false"/>
          <w:i w:val="false"/>
          <w:color w:val="000000"/>
          <w:sz w:val="28"/>
        </w:rPr>
        <w:t>
      Перечень собираемых данных: фамилия, имя, отчество (при наличии) физического лица, наименование юридического лица, бизнес-идентификационный номер, индивидуальный идентификационный номер, банковские реквизиты, электронная почта, номер телефона.</w:t>
      </w:r>
    </w:p>
    <w:bookmarkEnd w:id="947"/>
    <w:bookmarkStart w:name="z4384" w:id="948"/>
    <w:p>
      <w:pPr>
        <w:spacing w:after="0"/>
        <w:ind w:left="0"/>
        <w:jc w:val="both"/>
      </w:pPr>
      <w:r>
        <w:rPr>
          <w:rFonts w:ascii="Times New Roman"/>
          <w:b w:val="false"/>
          <w:i w:val="false"/>
          <w:color w:val="000000"/>
          <w:sz w:val="28"/>
        </w:rPr>
        <w:t>
      Подписано и отправлено заявителем в часов "__" ________20__ года</w:t>
      </w:r>
    </w:p>
    <w:bookmarkEnd w:id="948"/>
    <w:bookmarkStart w:name="z4385" w:id="949"/>
    <w:p>
      <w:pPr>
        <w:spacing w:after="0"/>
        <w:ind w:left="0"/>
        <w:jc w:val="both"/>
      </w:pPr>
      <w:r>
        <w:rPr>
          <w:rFonts w:ascii="Times New Roman"/>
          <w:b w:val="false"/>
          <w:i w:val="false"/>
          <w:color w:val="000000"/>
          <w:sz w:val="28"/>
        </w:rPr>
        <w:t>
      Сведения о заявителе из ЭЦП.</w:t>
      </w:r>
    </w:p>
    <w:bookmarkEnd w:id="949"/>
    <w:bookmarkStart w:name="z4386" w:id="950"/>
    <w:p>
      <w:pPr>
        <w:spacing w:after="0"/>
        <w:ind w:left="0"/>
        <w:jc w:val="both"/>
      </w:pPr>
      <w:r>
        <w:rPr>
          <w:rFonts w:ascii="Times New Roman"/>
          <w:b w:val="false"/>
          <w:i w:val="false"/>
          <w:color w:val="000000"/>
          <w:sz w:val="28"/>
        </w:rPr>
        <w:t>
      Расшифровка аббревиатур:</w:t>
      </w:r>
    </w:p>
    <w:bookmarkEnd w:id="950"/>
    <w:bookmarkStart w:name="z4387" w:id="951"/>
    <w:p>
      <w:pPr>
        <w:spacing w:after="0"/>
        <w:ind w:left="0"/>
        <w:jc w:val="both"/>
      </w:pPr>
      <w:r>
        <w:rPr>
          <w:rFonts w:ascii="Times New Roman"/>
          <w:b w:val="false"/>
          <w:i w:val="false"/>
          <w:color w:val="000000"/>
          <w:sz w:val="28"/>
        </w:rPr>
        <w:t>
      ИИН – индивидуальный идентификационный номер;</w:t>
      </w:r>
    </w:p>
    <w:bookmarkEnd w:id="951"/>
    <w:bookmarkStart w:name="z4388" w:id="952"/>
    <w:p>
      <w:pPr>
        <w:spacing w:after="0"/>
        <w:ind w:left="0"/>
        <w:jc w:val="both"/>
      </w:pPr>
      <w:r>
        <w:rPr>
          <w:rFonts w:ascii="Times New Roman"/>
          <w:b w:val="false"/>
          <w:i w:val="false"/>
          <w:color w:val="000000"/>
          <w:sz w:val="28"/>
        </w:rPr>
        <w:t>
      БИН – бизнес-идентификационный номер;</w:t>
      </w:r>
    </w:p>
    <w:bookmarkEnd w:id="952"/>
    <w:bookmarkStart w:name="z4389" w:id="953"/>
    <w:p>
      <w:pPr>
        <w:spacing w:after="0"/>
        <w:ind w:left="0"/>
        <w:jc w:val="both"/>
      </w:pPr>
      <w:r>
        <w:rPr>
          <w:rFonts w:ascii="Times New Roman"/>
          <w:b w:val="false"/>
          <w:i w:val="false"/>
          <w:color w:val="000000"/>
          <w:sz w:val="28"/>
        </w:rPr>
        <w:t>
      ИИК – индивидуальный идентификационный код;</w:t>
      </w:r>
    </w:p>
    <w:bookmarkEnd w:id="953"/>
    <w:bookmarkStart w:name="z4390" w:id="954"/>
    <w:p>
      <w:pPr>
        <w:spacing w:after="0"/>
        <w:ind w:left="0"/>
        <w:jc w:val="both"/>
      </w:pPr>
      <w:r>
        <w:rPr>
          <w:rFonts w:ascii="Times New Roman"/>
          <w:b w:val="false"/>
          <w:i w:val="false"/>
          <w:color w:val="000000"/>
          <w:sz w:val="28"/>
        </w:rPr>
        <w:t>
      Кбе – код бенефициара;</w:t>
      </w:r>
    </w:p>
    <w:bookmarkEnd w:id="954"/>
    <w:bookmarkStart w:name="z4391" w:id="955"/>
    <w:p>
      <w:pPr>
        <w:spacing w:after="0"/>
        <w:ind w:left="0"/>
        <w:jc w:val="both"/>
      </w:pPr>
      <w:r>
        <w:rPr>
          <w:rFonts w:ascii="Times New Roman"/>
          <w:b w:val="false"/>
          <w:i w:val="false"/>
          <w:color w:val="000000"/>
          <w:sz w:val="28"/>
        </w:rPr>
        <w:t>
      БИК – банковский идентификационный код;</w:t>
      </w:r>
    </w:p>
    <w:bookmarkEnd w:id="955"/>
    <w:bookmarkStart w:name="z4392" w:id="956"/>
    <w:p>
      <w:pPr>
        <w:spacing w:after="0"/>
        <w:ind w:left="0"/>
        <w:jc w:val="both"/>
      </w:pPr>
      <w:r>
        <w:rPr>
          <w:rFonts w:ascii="Times New Roman"/>
          <w:b w:val="false"/>
          <w:i w:val="false"/>
          <w:color w:val="000000"/>
          <w:sz w:val="28"/>
        </w:rPr>
        <w:t>
      ЭСФ – электронная счет-фактура;</w:t>
      </w:r>
    </w:p>
    <w:bookmarkEnd w:id="956"/>
    <w:bookmarkStart w:name="z4393" w:id="957"/>
    <w:p>
      <w:pPr>
        <w:spacing w:after="0"/>
        <w:ind w:left="0"/>
        <w:jc w:val="both"/>
      </w:pPr>
      <w:r>
        <w:rPr>
          <w:rFonts w:ascii="Times New Roman"/>
          <w:b w:val="false"/>
          <w:i w:val="false"/>
          <w:color w:val="000000"/>
          <w:sz w:val="28"/>
        </w:rPr>
        <w:t>
      ЭЦП – электронная цифровая подпись.</w:t>
      </w:r>
    </w:p>
    <w:bookmarkEnd w:id="9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13</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Местный исполнительный орган</w:t>
            </w:r>
            <w:r>
              <w:br/>
            </w:r>
            <w:r>
              <w:rPr>
                <w:rFonts w:ascii="Times New Roman"/>
                <w:b w:val="false"/>
                <w:i w:val="false"/>
                <w:color w:val="000000"/>
                <w:sz w:val="20"/>
              </w:rPr>
              <w:t>____________________________</w:t>
            </w:r>
            <w:r>
              <w:br/>
            </w:r>
            <w:r>
              <w:rPr>
                <w:rFonts w:ascii="Times New Roman"/>
                <w:b w:val="false"/>
                <w:i w:val="false"/>
                <w:color w:val="000000"/>
                <w:sz w:val="20"/>
              </w:rPr>
              <w:t>(области, города</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и столицы)</w:t>
            </w:r>
          </w:p>
        </w:tc>
      </w:tr>
    </w:tbl>
    <w:bookmarkStart w:name="z507" w:id="958"/>
    <w:p>
      <w:pPr>
        <w:spacing w:after="0"/>
        <w:ind w:left="0"/>
        <w:jc w:val="left"/>
      </w:pPr>
      <w:r>
        <w:rPr>
          <w:rFonts w:ascii="Times New Roman"/>
          <w:b/>
          <w:i w:val="false"/>
          <w:color w:val="000000"/>
        </w:rPr>
        <w:t xml:space="preserve"> Заявка на получение субсидий на удешевление стоимости производства молока (коровье, кобылье, верблюжье) (оставить нужное)</w:t>
      </w:r>
    </w:p>
    <w:bookmarkEnd w:id="95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 ____</w:t>
            </w:r>
            <w:r>
              <w:br/>
            </w:r>
            <w:r>
              <w:rPr>
                <w:rFonts w:ascii="Times New Roman"/>
                <w:b w:val="false"/>
                <w:i w:val="false"/>
                <w:color w:val="000000"/>
                <w:sz w:val="20"/>
              </w:rPr>
              <w:t>Дата формирования</w:t>
            </w:r>
            <w:r>
              <w:br/>
            </w:r>
            <w:r>
              <w:rPr>
                <w:rFonts w:ascii="Times New Roman"/>
                <w:b w:val="false"/>
                <w:i w:val="false"/>
                <w:color w:val="000000"/>
                <w:sz w:val="20"/>
              </w:rPr>
              <w:t xml:space="preserve"> заявки:___________</w:t>
            </w:r>
          </w:p>
        </w:tc>
      </w:tr>
    </w:tbl>
    <w:bookmarkStart w:name="z523" w:id="959"/>
    <w:p>
      <w:pPr>
        <w:spacing w:after="0"/>
        <w:ind w:left="0"/>
        <w:jc w:val="both"/>
      </w:pPr>
      <w:r>
        <w:rPr>
          <w:rFonts w:ascii="Times New Roman"/>
          <w:b w:val="false"/>
          <w:i w:val="false"/>
          <w:color w:val="000000"/>
          <w:sz w:val="28"/>
        </w:rPr>
        <w:t>
      1. Наименование товаропроизводителя___________________________________</w:t>
      </w:r>
    </w:p>
    <w:bookmarkEnd w:id="959"/>
    <w:bookmarkStart w:name="z4395" w:id="960"/>
    <w:p>
      <w:pPr>
        <w:spacing w:after="0"/>
        <w:ind w:left="0"/>
        <w:jc w:val="both"/>
      </w:pPr>
      <w:r>
        <w:rPr>
          <w:rFonts w:ascii="Times New Roman"/>
          <w:b w:val="false"/>
          <w:i w:val="false"/>
          <w:color w:val="000000"/>
          <w:sz w:val="28"/>
        </w:rPr>
        <w:t>
      ____________________________________________________________________</w:t>
      </w:r>
    </w:p>
    <w:bookmarkEnd w:id="960"/>
    <w:bookmarkStart w:name="z4396" w:id="961"/>
    <w:p>
      <w:pPr>
        <w:spacing w:after="0"/>
        <w:ind w:left="0"/>
        <w:jc w:val="both"/>
      </w:pPr>
      <w:r>
        <w:rPr>
          <w:rFonts w:ascii="Times New Roman"/>
          <w:b w:val="false"/>
          <w:i w:val="false"/>
          <w:color w:val="000000"/>
          <w:sz w:val="28"/>
        </w:rPr>
        <w:t>
      (фамилия, имя, отчество (при наличии) физического лица/наименование юридического лица)</w:t>
      </w:r>
    </w:p>
    <w:bookmarkEnd w:id="961"/>
    <w:p>
      <w:pPr>
        <w:spacing w:after="0"/>
        <w:ind w:left="0"/>
        <w:jc w:val="both"/>
      </w:pPr>
      <w:bookmarkStart w:name="z4397" w:id="962"/>
      <w:r>
        <w:rPr>
          <w:rFonts w:ascii="Times New Roman"/>
          <w:b w:val="false"/>
          <w:i w:val="false"/>
          <w:color w:val="000000"/>
          <w:sz w:val="28"/>
        </w:rPr>
        <w:t xml:space="preserve">
      2. ИИН/БИН _________________________________________________________  </w:t>
      </w:r>
    </w:p>
    <w:bookmarkEnd w:id="962"/>
    <w:p>
      <w:pPr>
        <w:spacing w:after="0"/>
        <w:ind w:left="0"/>
        <w:jc w:val="both"/>
      </w:pPr>
      <w:r>
        <w:rPr>
          <w:rFonts w:ascii="Times New Roman"/>
          <w:b w:val="false"/>
          <w:i w:val="false"/>
          <w:color w:val="000000"/>
          <w:sz w:val="28"/>
        </w:rPr>
        <w:t xml:space="preserve">                         (для физического/юридического лица)</w:t>
      </w:r>
    </w:p>
    <w:bookmarkStart w:name="z4398" w:id="963"/>
    <w:p>
      <w:pPr>
        <w:spacing w:after="0"/>
        <w:ind w:left="0"/>
        <w:jc w:val="both"/>
      </w:pPr>
      <w:r>
        <w:rPr>
          <w:rFonts w:ascii="Times New Roman"/>
          <w:b w:val="false"/>
          <w:i w:val="false"/>
          <w:color w:val="000000"/>
          <w:sz w:val="28"/>
        </w:rPr>
        <w:t>
      3. Адрес товаропроизводителя __________________________________________</w:t>
      </w:r>
    </w:p>
    <w:bookmarkEnd w:id="963"/>
    <w:p>
      <w:pPr>
        <w:spacing w:after="0"/>
        <w:ind w:left="0"/>
        <w:jc w:val="both"/>
      </w:pPr>
      <w:bookmarkStart w:name="z4399" w:id="964"/>
      <w:r>
        <w:rPr>
          <w:rFonts w:ascii="Times New Roman"/>
          <w:b w:val="false"/>
          <w:i w:val="false"/>
          <w:color w:val="000000"/>
          <w:sz w:val="28"/>
        </w:rPr>
        <w:t xml:space="preserve">
      ____________________________________________________________________  </w:t>
      </w:r>
    </w:p>
    <w:bookmarkEnd w:id="964"/>
    <w:p>
      <w:pPr>
        <w:spacing w:after="0"/>
        <w:ind w:left="0"/>
        <w:jc w:val="both"/>
      </w:pPr>
      <w:r>
        <w:rPr>
          <w:rFonts w:ascii="Times New Roman"/>
          <w:b w:val="false"/>
          <w:i w:val="false"/>
          <w:color w:val="000000"/>
          <w:sz w:val="28"/>
        </w:rPr>
        <w:t xml:space="preserve">                   (область, район, город/село/улица, № номер дома)</w:t>
      </w:r>
    </w:p>
    <w:bookmarkStart w:name="z4400" w:id="965"/>
    <w:p>
      <w:pPr>
        <w:spacing w:after="0"/>
        <w:ind w:left="0"/>
        <w:jc w:val="both"/>
      </w:pPr>
      <w:r>
        <w:rPr>
          <w:rFonts w:ascii="Times New Roman"/>
          <w:b w:val="false"/>
          <w:i w:val="false"/>
          <w:color w:val="000000"/>
          <w:sz w:val="28"/>
        </w:rPr>
        <w:t>
      4. Банковские реквизиты (ИИК, Кбе, БИК): _______________________________</w:t>
      </w:r>
    </w:p>
    <w:bookmarkEnd w:id="965"/>
    <w:bookmarkStart w:name="z4401" w:id="966"/>
    <w:p>
      <w:pPr>
        <w:spacing w:after="0"/>
        <w:ind w:left="0"/>
        <w:jc w:val="both"/>
      </w:pPr>
      <w:r>
        <w:rPr>
          <w:rFonts w:ascii="Times New Roman"/>
          <w:b w:val="false"/>
          <w:i w:val="false"/>
          <w:color w:val="000000"/>
          <w:sz w:val="28"/>
        </w:rPr>
        <w:t>
      5. Учетный номер хозяйства ____________________________________________</w:t>
      </w:r>
    </w:p>
    <w:bookmarkEnd w:id="966"/>
    <w:bookmarkStart w:name="z4402" w:id="967"/>
    <w:p>
      <w:pPr>
        <w:spacing w:after="0"/>
        <w:ind w:left="0"/>
        <w:jc w:val="both"/>
      </w:pPr>
      <w:r>
        <w:rPr>
          <w:rFonts w:ascii="Times New Roman"/>
          <w:b w:val="false"/>
          <w:i w:val="false"/>
          <w:color w:val="000000"/>
          <w:sz w:val="28"/>
        </w:rPr>
        <w:t>
      6. Учетный номер молокоперерабатывающего предприятия/цеха по переработке молока ______________________________________________________________</w:t>
      </w:r>
    </w:p>
    <w:bookmarkEnd w:id="967"/>
    <w:bookmarkStart w:name="z4403" w:id="968"/>
    <w:p>
      <w:pPr>
        <w:spacing w:after="0"/>
        <w:ind w:left="0"/>
        <w:jc w:val="both"/>
      </w:pPr>
      <w:r>
        <w:rPr>
          <w:rFonts w:ascii="Times New Roman"/>
          <w:b w:val="false"/>
          <w:i w:val="false"/>
          <w:color w:val="000000"/>
          <w:sz w:val="28"/>
        </w:rPr>
        <w:t>
      7. Номер телефона товаропроизводителя _________________________________</w:t>
      </w:r>
    </w:p>
    <w:bookmarkEnd w:id="968"/>
    <w:bookmarkStart w:name="z4404" w:id="969"/>
    <w:p>
      <w:pPr>
        <w:spacing w:after="0"/>
        <w:ind w:left="0"/>
        <w:jc w:val="both"/>
      </w:pPr>
      <w:r>
        <w:rPr>
          <w:rFonts w:ascii="Times New Roman"/>
          <w:b w:val="false"/>
          <w:i w:val="false"/>
          <w:color w:val="000000"/>
          <w:sz w:val="28"/>
        </w:rPr>
        <w:t xml:space="preserve">
      8. Сведения о земельных участках сельскохозяйственного назначения: </w:t>
      </w:r>
    </w:p>
    <w:bookmarkEnd w:id="9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05" w:id="970"/>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9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Категория земли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1" w:id="97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7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7" w:id="97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7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3" w:id="973"/>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97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29" w:id="974"/>
    <w:p>
      <w:pPr>
        <w:spacing w:after="0"/>
        <w:ind w:left="0"/>
        <w:jc w:val="both"/>
      </w:pPr>
      <w:r>
        <w:rPr>
          <w:rFonts w:ascii="Times New Roman"/>
          <w:b w:val="false"/>
          <w:i w:val="false"/>
          <w:color w:val="000000"/>
          <w:sz w:val="28"/>
        </w:rPr>
        <w:t>
      9. Сведение о маточном поголовье, в возрасте от 23 (племенные), от 28 (товарные) месяцев и выше:</w:t>
      </w:r>
    </w:p>
    <w:bookmarkEnd w:id="97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0" w:id="975"/>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975"/>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маточного поголовья, зарегистрированного в ИСЖ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ИБСПР ежемесячного результата анализа молока на соматические клетки в аккредитованных лабораториях на дойное поголовье (не требуется для кобыльего и верблюжьего молока).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4" w:id="976"/>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76"/>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8" w:id="977"/>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77"/>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2" w:id="978"/>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978"/>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46" w:id="979"/>
    <w:p>
      <w:pPr>
        <w:spacing w:after="0"/>
        <w:ind w:left="0"/>
        <w:jc w:val="both"/>
      </w:pPr>
      <w:r>
        <w:rPr>
          <w:rFonts w:ascii="Times New Roman"/>
          <w:b w:val="false"/>
          <w:i w:val="false"/>
          <w:color w:val="000000"/>
          <w:sz w:val="28"/>
        </w:rPr>
        <w:t>
      Всего __________ голов.</w:t>
      </w:r>
    </w:p>
    <w:bookmarkEnd w:id="979"/>
    <w:bookmarkStart w:name="z4447" w:id="980"/>
    <w:p>
      <w:pPr>
        <w:spacing w:after="0"/>
        <w:ind w:left="0"/>
        <w:jc w:val="both"/>
      </w:pPr>
      <w:r>
        <w:rPr>
          <w:rFonts w:ascii="Times New Roman"/>
          <w:b w:val="false"/>
          <w:i w:val="false"/>
          <w:color w:val="000000"/>
          <w:sz w:val="28"/>
        </w:rPr>
        <w:t>
      10. Реализованный объем:</w:t>
      </w:r>
    </w:p>
    <w:bookmarkEnd w:id="98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8" w:id="98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98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Реализованный объем,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реализации,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4" w:id="98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8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60" w:id="98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8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478" w:id="984"/>
    <w:p>
      <w:pPr>
        <w:spacing w:after="0"/>
        <w:ind w:left="0"/>
        <w:jc w:val="both"/>
      </w:pPr>
      <w:r>
        <w:rPr>
          <w:rFonts w:ascii="Times New Roman"/>
          <w:b w:val="false"/>
          <w:i w:val="false"/>
          <w:color w:val="000000"/>
          <w:sz w:val="28"/>
        </w:rPr>
        <w:t>
      11. Норматив субсидирования __________ тенге за килограмм.</w:t>
      </w:r>
    </w:p>
    <w:bookmarkEnd w:id="984"/>
    <w:bookmarkStart w:name="z4479" w:id="985"/>
    <w:p>
      <w:pPr>
        <w:spacing w:after="0"/>
        <w:ind w:left="0"/>
        <w:jc w:val="both"/>
      </w:pPr>
      <w:r>
        <w:rPr>
          <w:rFonts w:ascii="Times New Roman"/>
          <w:b w:val="false"/>
          <w:i w:val="false"/>
          <w:color w:val="000000"/>
          <w:sz w:val="28"/>
        </w:rPr>
        <w:t>
      12. Сумма причитающейся субсидии_____________________________________</w:t>
      </w:r>
    </w:p>
    <w:bookmarkEnd w:id="985"/>
    <w:bookmarkStart w:name="z4480" w:id="986"/>
    <w:p>
      <w:pPr>
        <w:spacing w:after="0"/>
        <w:ind w:left="0"/>
        <w:jc w:val="both"/>
      </w:pPr>
      <w:r>
        <w:rPr>
          <w:rFonts w:ascii="Times New Roman"/>
          <w:b w:val="false"/>
          <w:i w:val="false"/>
          <w:color w:val="000000"/>
          <w:sz w:val="28"/>
        </w:rPr>
        <w:t>
      13. Электронная счет-фактура (не предоставляются в случае передачи продукции в собственные перерабатывающие предприятия или цеха):</w:t>
      </w:r>
    </w:p>
    <w:bookmarkEnd w:id="98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1" w:id="98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987"/>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ЭСФ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оборота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ЭСФ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покупателя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покупателя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89" w:id="98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88"/>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7" w:id="98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98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05" w:id="990"/>
    <w:p>
      <w:pPr>
        <w:spacing w:after="0"/>
        <w:ind w:left="0"/>
        <w:jc w:val="both"/>
      </w:pPr>
      <w:r>
        <w:rPr>
          <w:rFonts w:ascii="Times New Roman"/>
          <w:b w:val="false"/>
          <w:i w:val="false"/>
          <w:color w:val="000000"/>
          <w:sz w:val="28"/>
        </w:rPr>
        <w:t>
      14. Электронная копия документов, подтверждающих факт поступления денег на расчетный счет: платежное поручение/банковская выписка/чеки контрольно-кассовых аппаратов/кассово-приходной ордер (не предоставляются в случае передачи продукции в собственные перерабатывающие предприятия или цеха).</w:t>
      </w:r>
    </w:p>
    <w:bookmarkEnd w:id="990"/>
    <w:bookmarkStart w:name="z4506" w:id="991"/>
    <w:p>
      <w:pPr>
        <w:spacing w:after="0"/>
        <w:ind w:left="0"/>
        <w:jc w:val="both"/>
      </w:pPr>
      <w:r>
        <w:rPr>
          <w:rFonts w:ascii="Times New Roman"/>
          <w:b w:val="false"/>
          <w:i w:val="false"/>
          <w:color w:val="000000"/>
          <w:sz w:val="28"/>
        </w:rPr>
        <w:t>
      15. Электронная копия реестра товарно-транспортных накладных на перемещение продукции (прикрепляется в случае передачи продукции в собственные перерабатывающие предприятия или цеха).</w:t>
      </w:r>
    </w:p>
    <w:bookmarkEnd w:id="991"/>
    <w:bookmarkStart w:name="z4507" w:id="992"/>
    <w:p>
      <w:pPr>
        <w:spacing w:after="0"/>
        <w:ind w:left="0"/>
        <w:jc w:val="both"/>
      </w:pPr>
      <w:r>
        <w:rPr>
          <w:rFonts w:ascii="Times New Roman"/>
          <w:b w:val="false"/>
          <w:i w:val="false"/>
          <w:color w:val="000000"/>
          <w:sz w:val="28"/>
        </w:rPr>
        <w:t>
      Осведомлен о блокировании электронных счетов-фактур использованных для получения субсидий.</w:t>
      </w:r>
    </w:p>
    <w:bookmarkEnd w:id="992"/>
    <w:bookmarkStart w:name="z4508" w:id="993"/>
    <w:p>
      <w:pPr>
        <w:spacing w:after="0"/>
        <w:ind w:left="0"/>
        <w:jc w:val="both"/>
      </w:pPr>
      <w:r>
        <w:rPr>
          <w:rFonts w:ascii="Times New Roman"/>
          <w:b w:val="false"/>
          <w:i w:val="false"/>
          <w:color w:val="000000"/>
          <w:sz w:val="28"/>
        </w:rPr>
        <w:t>
      Подтверждаю достоверность представленной информации, даю согласие на использование сведений, составляющих охраняемую законом тайну, на сбор, обработку моих персональных данных, а также на передачу данных по оказанной государственной услуге в уполномоченный орган по исполнению бюджета.</w:t>
      </w:r>
    </w:p>
    <w:bookmarkEnd w:id="993"/>
    <w:bookmarkStart w:name="z4509" w:id="994"/>
    <w:p>
      <w:pPr>
        <w:spacing w:after="0"/>
        <w:ind w:left="0"/>
        <w:jc w:val="both"/>
      </w:pPr>
      <w:r>
        <w:rPr>
          <w:rFonts w:ascii="Times New Roman"/>
          <w:b w:val="false"/>
          <w:i w:val="false"/>
          <w:color w:val="000000"/>
          <w:sz w:val="28"/>
        </w:rPr>
        <w:t>
      Сообщаю об отсутствии трансграничной передачи персональных данных, а также об отсутствии распространения персональных данных в общедоступных источниках.</w:t>
      </w:r>
    </w:p>
    <w:bookmarkEnd w:id="994"/>
    <w:bookmarkStart w:name="z4510" w:id="995"/>
    <w:p>
      <w:pPr>
        <w:spacing w:after="0"/>
        <w:ind w:left="0"/>
        <w:jc w:val="both"/>
      </w:pPr>
      <w:r>
        <w:rPr>
          <w:rFonts w:ascii="Times New Roman"/>
          <w:b w:val="false"/>
          <w:i w:val="false"/>
          <w:color w:val="000000"/>
          <w:sz w:val="28"/>
        </w:rPr>
        <w:t>
      Перечень собираемых данных: фамилия, имя, отчество (при наличии) физического лица, наименование юридического лица, бизнес-идентификационный номер, индивидуальный идентификационный номер, банковские реквизиты, электронная почта, номер телефона.</w:t>
      </w:r>
    </w:p>
    <w:bookmarkEnd w:id="995"/>
    <w:bookmarkStart w:name="z4511" w:id="996"/>
    <w:p>
      <w:pPr>
        <w:spacing w:after="0"/>
        <w:ind w:left="0"/>
        <w:jc w:val="both"/>
      </w:pPr>
      <w:r>
        <w:rPr>
          <w:rFonts w:ascii="Times New Roman"/>
          <w:b w:val="false"/>
          <w:i w:val="false"/>
          <w:color w:val="000000"/>
          <w:sz w:val="28"/>
        </w:rPr>
        <w:t>
      Подписано и отправлено заявителем в часов "__" ________20__ года</w:t>
      </w:r>
    </w:p>
    <w:bookmarkEnd w:id="996"/>
    <w:bookmarkStart w:name="z4512" w:id="997"/>
    <w:p>
      <w:pPr>
        <w:spacing w:after="0"/>
        <w:ind w:left="0"/>
        <w:jc w:val="both"/>
      </w:pPr>
      <w:r>
        <w:rPr>
          <w:rFonts w:ascii="Times New Roman"/>
          <w:b w:val="false"/>
          <w:i w:val="false"/>
          <w:color w:val="000000"/>
          <w:sz w:val="28"/>
        </w:rPr>
        <w:t>
      Сведения о заявителе из ЭЦП.</w:t>
      </w:r>
    </w:p>
    <w:bookmarkEnd w:id="997"/>
    <w:bookmarkStart w:name="z4513" w:id="998"/>
    <w:p>
      <w:pPr>
        <w:spacing w:after="0"/>
        <w:ind w:left="0"/>
        <w:jc w:val="both"/>
      </w:pPr>
      <w:r>
        <w:rPr>
          <w:rFonts w:ascii="Times New Roman"/>
          <w:b w:val="false"/>
          <w:i w:val="false"/>
          <w:color w:val="000000"/>
          <w:sz w:val="28"/>
        </w:rPr>
        <w:t>
      Расшифровка аббревиатур:</w:t>
      </w:r>
    </w:p>
    <w:bookmarkEnd w:id="998"/>
    <w:bookmarkStart w:name="z4514" w:id="999"/>
    <w:p>
      <w:pPr>
        <w:spacing w:after="0"/>
        <w:ind w:left="0"/>
        <w:jc w:val="both"/>
      </w:pPr>
      <w:r>
        <w:rPr>
          <w:rFonts w:ascii="Times New Roman"/>
          <w:b w:val="false"/>
          <w:i w:val="false"/>
          <w:color w:val="000000"/>
          <w:sz w:val="28"/>
        </w:rPr>
        <w:t>
      ИИН – индивидуальный идентификационный номер;</w:t>
      </w:r>
    </w:p>
    <w:bookmarkEnd w:id="999"/>
    <w:bookmarkStart w:name="z4515" w:id="1000"/>
    <w:p>
      <w:pPr>
        <w:spacing w:after="0"/>
        <w:ind w:left="0"/>
        <w:jc w:val="both"/>
      </w:pPr>
      <w:r>
        <w:rPr>
          <w:rFonts w:ascii="Times New Roman"/>
          <w:b w:val="false"/>
          <w:i w:val="false"/>
          <w:color w:val="000000"/>
          <w:sz w:val="28"/>
        </w:rPr>
        <w:t>
      БИН – бизнес-идентификационный номер;</w:t>
      </w:r>
    </w:p>
    <w:bookmarkEnd w:id="1000"/>
    <w:bookmarkStart w:name="z4516" w:id="1001"/>
    <w:p>
      <w:pPr>
        <w:spacing w:after="0"/>
        <w:ind w:left="0"/>
        <w:jc w:val="both"/>
      </w:pPr>
      <w:r>
        <w:rPr>
          <w:rFonts w:ascii="Times New Roman"/>
          <w:b w:val="false"/>
          <w:i w:val="false"/>
          <w:color w:val="000000"/>
          <w:sz w:val="28"/>
        </w:rPr>
        <w:t>
      ИИК – индивидуальный идентификационный код;</w:t>
      </w:r>
    </w:p>
    <w:bookmarkEnd w:id="1001"/>
    <w:bookmarkStart w:name="z4517" w:id="1002"/>
    <w:p>
      <w:pPr>
        <w:spacing w:after="0"/>
        <w:ind w:left="0"/>
        <w:jc w:val="both"/>
      </w:pPr>
      <w:r>
        <w:rPr>
          <w:rFonts w:ascii="Times New Roman"/>
          <w:b w:val="false"/>
          <w:i w:val="false"/>
          <w:color w:val="000000"/>
          <w:sz w:val="28"/>
        </w:rPr>
        <w:t>
      Кбе – код бенефициара;</w:t>
      </w:r>
    </w:p>
    <w:bookmarkEnd w:id="1002"/>
    <w:bookmarkStart w:name="z4518" w:id="1003"/>
    <w:p>
      <w:pPr>
        <w:spacing w:after="0"/>
        <w:ind w:left="0"/>
        <w:jc w:val="both"/>
      </w:pPr>
      <w:r>
        <w:rPr>
          <w:rFonts w:ascii="Times New Roman"/>
          <w:b w:val="false"/>
          <w:i w:val="false"/>
          <w:color w:val="000000"/>
          <w:sz w:val="28"/>
        </w:rPr>
        <w:t>
      БИК – банковский идентификационный код;</w:t>
      </w:r>
    </w:p>
    <w:bookmarkEnd w:id="1003"/>
    <w:bookmarkStart w:name="z4519" w:id="1004"/>
    <w:p>
      <w:pPr>
        <w:spacing w:after="0"/>
        <w:ind w:left="0"/>
        <w:jc w:val="both"/>
      </w:pPr>
      <w:r>
        <w:rPr>
          <w:rFonts w:ascii="Times New Roman"/>
          <w:b w:val="false"/>
          <w:i w:val="false"/>
          <w:color w:val="000000"/>
          <w:sz w:val="28"/>
        </w:rPr>
        <w:t>
      ИСЖ – база данных по идентификации сельскохозяйственных животных;</w:t>
      </w:r>
    </w:p>
    <w:bookmarkEnd w:id="1004"/>
    <w:bookmarkStart w:name="z4520" w:id="1005"/>
    <w:p>
      <w:pPr>
        <w:spacing w:after="0"/>
        <w:ind w:left="0"/>
        <w:jc w:val="both"/>
      </w:pPr>
      <w:r>
        <w:rPr>
          <w:rFonts w:ascii="Times New Roman"/>
          <w:b w:val="false"/>
          <w:i w:val="false"/>
          <w:color w:val="000000"/>
          <w:sz w:val="28"/>
        </w:rPr>
        <w:t xml:space="preserve">
      ИБСПР – информационная база селекционной и племенной работы; </w:t>
      </w:r>
    </w:p>
    <w:bookmarkEnd w:id="1005"/>
    <w:bookmarkStart w:name="z4521" w:id="1006"/>
    <w:p>
      <w:pPr>
        <w:spacing w:after="0"/>
        <w:ind w:left="0"/>
        <w:jc w:val="both"/>
      </w:pPr>
      <w:r>
        <w:rPr>
          <w:rFonts w:ascii="Times New Roman"/>
          <w:b w:val="false"/>
          <w:i w:val="false"/>
          <w:color w:val="000000"/>
          <w:sz w:val="28"/>
        </w:rPr>
        <w:t>
      ИНЖ – идентификационный номер животного;</w:t>
      </w:r>
    </w:p>
    <w:bookmarkEnd w:id="1006"/>
    <w:bookmarkStart w:name="z4522" w:id="1007"/>
    <w:p>
      <w:pPr>
        <w:spacing w:after="0"/>
        <w:ind w:left="0"/>
        <w:jc w:val="both"/>
      </w:pPr>
      <w:r>
        <w:rPr>
          <w:rFonts w:ascii="Times New Roman"/>
          <w:b w:val="false"/>
          <w:i w:val="false"/>
          <w:color w:val="000000"/>
          <w:sz w:val="28"/>
        </w:rPr>
        <w:t>
      ЭСФ – электронная счет-фактура;</w:t>
      </w:r>
    </w:p>
    <w:bookmarkEnd w:id="1007"/>
    <w:bookmarkStart w:name="z4523" w:id="1008"/>
    <w:p>
      <w:pPr>
        <w:spacing w:after="0"/>
        <w:ind w:left="0"/>
        <w:jc w:val="both"/>
      </w:pPr>
      <w:r>
        <w:rPr>
          <w:rFonts w:ascii="Times New Roman"/>
          <w:b w:val="false"/>
          <w:i w:val="false"/>
          <w:color w:val="000000"/>
          <w:sz w:val="28"/>
        </w:rPr>
        <w:t>
      ЭЦП – электронная цифровая подпись.</w:t>
      </w:r>
    </w:p>
    <w:bookmarkEnd w:id="100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14</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Местный исполнительный орган</w:t>
            </w:r>
            <w:r>
              <w:br/>
            </w:r>
            <w:r>
              <w:rPr>
                <w:rFonts w:ascii="Times New Roman"/>
                <w:b w:val="false"/>
                <w:i w:val="false"/>
                <w:color w:val="000000"/>
                <w:sz w:val="20"/>
              </w:rPr>
              <w:t>____________________________</w:t>
            </w:r>
            <w:r>
              <w:br/>
            </w:r>
            <w:r>
              <w:rPr>
                <w:rFonts w:ascii="Times New Roman"/>
                <w:b w:val="false"/>
                <w:i w:val="false"/>
                <w:color w:val="000000"/>
                <w:sz w:val="20"/>
              </w:rPr>
              <w:t>(области, города</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и столицы)</w:t>
            </w:r>
          </w:p>
        </w:tc>
      </w:tr>
    </w:tbl>
    <w:bookmarkStart w:name="z526" w:id="1009"/>
    <w:p>
      <w:pPr>
        <w:spacing w:after="0"/>
        <w:ind w:left="0"/>
        <w:jc w:val="left"/>
      </w:pPr>
      <w:r>
        <w:rPr>
          <w:rFonts w:ascii="Times New Roman"/>
          <w:b/>
          <w:i w:val="false"/>
          <w:color w:val="000000"/>
        </w:rPr>
        <w:t xml:space="preserve"> Заявка на получение субсидий на удешевление стоимости производства молока сельскохозяйственными производственными кооперативами</w:t>
      </w:r>
    </w:p>
    <w:bookmarkEnd w:id="100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 ___________</w:t>
            </w:r>
            <w:r>
              <w:br/>
            </w:r>
            <w:r>
              <w:rPr>
                <w:rFonts w:ascii="Times New Roman"/>
                <w:b w:val="false"/>
                <w:i w:val="false"/>
                <w:color w:val="000000"/>
                <w:sz w:val="20"/>
              </w:rPr>
              <w:t>Дата формирования заявки:</w:t>
            </w:r>
          </w:p>
        </w:tc>
      </w:tr>
    </w:tbl>
    <w:bookmarkStart w:name="z2097" w:id="1010"/>
    <w:p>
      <w:pPr>
        <w:spacing w:after="0"/>
        <w:ind w:left="0"/>
        <w:jc w:val="both"/>
      </w:pPr>
      <w:r>
        <w:rPr>
          <w:rFonts w:ascii="Times New Roman"/>
          <w:b w:val="false"/>
          <w:i w:val="false"/>
          <w:color w:val="000000"/>
          <w:sz w:val="28"/>
        </w:rPr>
        <w:t>
      1. Наименование СПК_________________________________________________</w:t>
      </w:r>
    </w:p>
    <w:bookmarkEnd w:id="1010"/>
    <w:bookmarkStart w:name="z4525" w:id="1011"/>
    <w:p>
      <w:pPr>
        <w:spacing w:after="0"/>
        <w:ind w:left="0"/>
        <w:jc w:val="both"/>
      </w:pPr>
      <w:r>
        <w:rPr>
          <w:rFonts w:ascii="Times New Roman"/>
          <w:b w:val="false"/>
          <w:i w:val="false"/>
          <w:color w:val="000000"/>
          <w:sz w:val="28"/>
        </w:rPr>
        <w:t>
      ____________________________________________________________________</w:t>
      </w:r>
    </w:p>
    <w:bookmarkEnd w:id="1011"/>
    <w:bookmarkStart w:name="z4526" w:id="1012"/>
    <w:p>
      <w:pPr>
        <w:spacing w:after="0"/>
        <w:ind w:left="0"/>
        <w:jc w:val="both"/>
      </w:pPr>
      <w:r>
        <w:rPr>
          <w:rFonts w:ascii="Times New Roman"/>
          <w:b w:val="false"/>
          <w:i w:val="false"/>
          <w:color w:val="000000"/>
          <w:sz w:val="28"/>
        </w:rPr>
        <w:t>
      (фамилия, имя, отчество (при наличии) физического лица/наименование юридического лица)</w:t>
      </w:r>
    </w:p>
    <w:bookmarkEnd w:id="1012"/>
    <w:p>
      <w:pPr>
        <w:spacing w:after="0"/>
        <w:ind w:left="0"/>
        <w:jc w:val="both"/>
      </w:pPr>
      <w:bookmarkStart w:name="z4527" w:id="1013"/>
      <w:r>
        <w:rPr>
          <w:rFonts w:ascii="Times New Roman"/>
          <w:b w:val="false"/>
          <w:i w:val="false"/>
          <w:color w:val="000000"/>
          <w:sz w:val="28"/>
        </w:rPr>
        <w:t>
      2. ИИН/БИН__________________________________________________________</w:t>
      </w:r>
    </w:p>
    <w:bookmarkEnd w:id="1013"/>
    <w:p>
      <w:pPr>
        <w:spacing w:after="0"/>
        <w:ind w:left="0"/>
        <w:jc w:val="both"/>
      </w:pPr>
      <w:r>
        <w:rPr>
          <w:rFonts w:ascii="Times New Roman"/>
          <w:b w:val="false"/>
          <w:i w:val="false"/>
          <w:color w:val="000000"/>
          <w:sz w:val="28"/>
        </w:rPr>
        <w:t xml:space="preserve">                         (для физического/юридического лица)</w:t>
      </w:r>
    </w:p>
    <w:bookmarkStart w:name="z4528" w:id="1014"/>
    <w:p>
      <w:pPr>
        <w:spacing w:after="0"/>
        <w:ind w:left="0"/>
        <w:jc w:val="both"/>
      </w:pPr>
      <w:r>
        <w:rPr>
          <w:rFonts w:ascii="Times New Roman"/>
          <w:b w:val="false"/>
          <w:i w:val="false"/>
          <w:color w:val="000000"/>
          <w:sz w:val="28"/>
        </w:rPr>
        <w:t>
      3. Адрес СПК: _______________________________________________________</w:t>
      </w:r>
    </w:p>
    <w:bookmarkEnd w:id="1014"/>
    <w:p>
      <w:pPr>
        <w:spacing w:after="0"/>
        <w:ind w:left="0"/>
        <w:jc w:val="both"/>
      </w:pPr>
      <w:bookmarkStart w:name="z4529" w:id="1015"/>
      <w:r>
        <w:rPr>
          <w:rFonts w:ascii="Times New Roman"/>
          <w:b w:val="false"/>
          <w:i w:val="false"/>
          <w:color w:val="000000"/>
          <w:sz w:val="28"/>
        </w:rPr>
        <w:t>
      ____________________________________________________________________</w:t>
      </w:r>
    </w:p>
    <w:bookmarkEnd w:id="1015"/>
    <w:p>
      <w:pPr>
        <w:spacing w:after="0"/>
        <w:ind w:left="0"/>
        <w:jc w:val="both"/>
      </w:pPr>
      <w:r>
        <w:rPr>
          <w:rFonts w:ascii="Times New Roman"/>
          <w:b w:val="false"/>
          <w:i w:val="false"/>
          <w:color w:val="000000"/>
          <w:sz w:val="28"/>
        </w:rPr>
        <w:t xml:space="preserve">                   (область, район, город/село/улица, № номер дома)</w:t>
      </w:r>
    </w:p>
    <w:bookmarkStart w:name="z4530" w:id="1016"/>
    <w:p>
      <w:pPr>
        <w:spacing w:after="0"/>
        <w:ind w:left="0"/>
        <w:jc w:val="both"/>
      </w:pPr>
      <w:r>
        <w:rPr>
          <w:rFonts w:ascii="Times New Roman"/>
          <w:b w:val="false"/>
          <w:i w:val="false"/>
          <w:color w:val="000000"/>
          <w:sz w:val="28"/>
        </w:rPr>
        <w:t>
      4. Банковские реквизиты (ИИК, Кбе, БИК): _______________________________</w:t>
      </w:r>
    </w:p>
    <w:bookmarkEnd w:id="1016"/>
    <w:bookmarkStart w:name="z4531" w:id="1017"/>
    <w:p>
      <w:pPr>
        <w:spacing w:after="0"/>
        <w:ind w:left="0"/>
        <w:jc w:val="both"/>
      </w:pPr>
      <w:r>
        <w:rPr>
          <w:rFonts w:ascii="Times New Roman"/>
          <w:b w:val="false"/>
          <w:i w:val="false"/>
          <w:color w:val="000000"/>
          <w:sz w:val="28"/>
        </w:rPr>
        <w:t xml:space="preserve">
      5. Учетный номер молочного пункта СПК </w:t>
      </w:r>
    </w:p>
    <w:bookmarkEnd w:id="1017"/>
    <w:bookmarkStart w:name="z4532" w:id="1018"/>
    <w:p>
      <w:pPr>
        <w:spacing w:after="0"/>
        <w:ind w:left="0"/>
        <w:jc w:val="both"/>
      </w:pPr>
      <w:r>
        <w:rPr>
          <w:rFonts w:ascii="Times New Roman"/>
          <w:b w:val="false"/>
          <w:i w:val="false"/>
          <w:color w:val="000000"/>
          <w:sz w:val="28"/>
        </w:rPr>
        <w:t>
      ____________________________________________________________________</w:t>
      </w:r>
    </w:p>
    <w:bookmarkEnd w:id="1018"/>
    <w:bookmarkStart w:name="z4533" w:id="1019"/>
    <w:p>
      <w:pPr>
        <w:spacing w:after="0"/>
        <w:ind w:left="0"/>
        <w:jc w:val="both"/>
      </w:pPr>
      <w:r>
        <w:rPr>
          <w:rFonts w:ascii="Times New Roman"/>
          <w:b w:val="false"/>
          <w:i w:val="false"/>
          <w:color w:val="000000"/>
          <w:sz w:val="28"/>
        </w:rPr>
        <w:t xml:space="preserve">
      6. Учетный номер молокоперерабатывающего предприятия/цеха по переработке молока, куда было реализовано молоко. </w:t>
      </w:r>
    </w:p>
    <w:bookmarkEnd w:id="1019"/>
    <w:bookmarkStart w:name="z4534" w:id="1020"/>
    <w:p>
      <w:pPr>
        <w:spacing w:after="0"/>
        <w:ind w:left="0"/>
        <w:jc w:val="both"/>
      </w:pPr>
      <w:r>
        <w:rPr>
          <w:rFonts w:ascii="Times New Roman"/>
          <w:b w:val="false"/>
          <w:i w:val="false"/>
          <w:color w:val="000000"/>
          <w:sz w:val="28"/>
        </w:rPr>
        <w:t>
      __________________________________</w:t>
      </w:r>
    </w:p>
    <w:bookmarkEnd w:id="1020"/>
    <w:bookmarkStart w:name="z4535" w:id="1021"/>
    <w:p>
      <w:pPr>
        <w:spacing w:after="0"/>
        <w:ind w:left="0"/>
        <w:jc w:val="both"/>
      </w:pPr>
      <w:r>
        <w:rPr>
          <w:rFonts w:ascii="Times New Roman"/>
          <w:b w:val="false"/>
          <w:i w:val="false"/>
          <w:color w:val="000000"/>
          <w:sz w:val="28"/>
        </w:rPr>
        <w:t xml:space="preserve">
      7. Номер телефона руководителя СПК ____________________________________ </w:t>
      </w:r>
    </w:p>
    <w:bookmarkEnd w:id="1021"/>
    <w:bookmarkStart w:name="z4536" w:id="1022"/>
    <w:p>
      <w:pPr>
        <w:spacing w:after="0"/>
        <w:ind w:left="0"/>
        <w:jc w:val="both"/>
      </w:pPr>
      <w:r>
        <w:rPr>
          <w:rFonts w:ascii="Times New Roman"/>
          <w:b w:val="false"/>
          <w:i w:val="false"/>
          <w:color w:val="000000"/>
          <w:sz w:val="28"/>
        </w:rPr>
        <w:t>
      8. Список членов СПК:</w:t>
      </w:r>
    </w:p>
    <w:bookmarkEnd w:id="10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37" w:id="102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02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физических лиц и наименование сельхозформирований (крестьянское хозяйство/фермерское хозяйство) являющихся членами кооператива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 (БИН)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дойных коров в возрасте от 28 месяцев и выше, зарегистрированных в ИСЖ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Наличие в ИБСПР ежемесячного результата анализа молока на соматические клетки в аккредитованных лабораториях (для членов СПК, являющихся сельхозформированиями (крестьянское хозяйство/фермерское хозяйство)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3" w:id="102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2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9" w:id="102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2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67" w:id="1026"/>
    <w:p>
      <w:pPr>
        <w:spacing w:after="0"/>
        <w:ind w:left="0"/>
        <w:jc w:val="both"/>
      </w:pPr>
      <w:r>
        <w:rPr>
          <w:rFonts w:ascii="Times New Roman"/>
          <w:b w:val="false"/>
          <w:i w:val="false"/>
          <w:color w:val="000000"/>
          <w:sz w:val="28"/>
        </w:rPr>
        <w:t>
      Сведения о членах сельскохозяйственного кооператива-владельцах скота заполняются из справки о государственной регистрации юридического лица с веб-портала "электронного правительства"/членской книжки/решения общего собрания кооператива (протокола)/договора с ассоциированным членом кооператива, которые прилагаются к заявке.</w:t>
      </w:r>
    </w:p>
    <w:bookmarkEnd w:id="1026"/>
    <w:bookmarkStart w:name="z4568" w:id="1027"/>
    <w:p>
      <w:pPr>
        <w:spacing w:after="0"/>
        <w:ind w:left="0"/>
        <w:jc w:val="both"/>
      </w:pPr>
      <w:r>
        <w:rPr>
          <w:rFonts w:ascii="Times New Roman"/>
          <w:b w:val="false"/>
          <w:i w:val="false"/>
          <w:color w:val="000000"/>
          <w:sz w:val="28"/>
        </w:rPr>
        <w:t>
      9. Реализованный объем молока:</w:t>
      </w:r>
    </w:p>
    <w:bookmarkEnd w:id="10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69" w:id="102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02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Реализованный объем,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реализации,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5" w:id="102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2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1" w:id="103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3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7" w:id="1031"/>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03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593" w:id="1032"/>
    <w:p>
      <w:pPr>
        <w:spacing w:after="0"/>
        <w:ind w:left="0"/>
        <w:jc w:val="both"/>
      </w:pPr>
      <w:r>
        <w:rPr>
          <w:rFonts w:ascii="Times New Roman"/>
          <w:b w:val="false"/>
          <w:i w:val="false"/>
          <w:color w:val="000000"/>
          <w:sz w:val="28"/>
        </w:rPr>
        <w:t>
      10. Электронная счет-фактура:</w:t>
      </w:r>
    </w:p>
    <w:bookmarkEnd w:id="103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4" w:id="103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03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ЭСФ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оборота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ЭСФ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покупателя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покупателя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02" w:id="103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3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10" w:id="103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35"/>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18" w:id="1036"/>
    <w:p>
      <w:pPr>
        <w:spacing w:after="0"/>
        <w:ind w:left="0"/>
        <w:jc w:val="both"/>
      </w:pPr>
      <w:r>
        <w:rPr>
          <w:rFonts w:ascii="Times New Roman"/>
          <w:b w:val="false"/>
          <w:i w:val="false"/>
          <w:color w:val="000000"/>
          <w:sz w:val="28"/>
        </w:rPr>
        <w:t xml:space="preserve">
      11. Электронная копия документов, подтверждающих факт поступления денег на расчетный счет: платежное поручение/банковская выписка/чеки контрольно-кассовых аппаратов/кассово-приходной ордер. </w:t>
      </w:r>
    </w:p>
    <w:bookmarkEnd w:id="1036"/>
    <w:bookmarkStart w:name="z4619" w:id="1037"/>
    <w:p>
      <w:pPr>
        <w:spacing w:after="0"/>
        <w:ind w:left="0"/>
        <w:jc w:val="both"/>
      </w:pPr>
      <w:r>
        <w:rPr>
          <w:rFonts w:ascii="Times New Roman"/>
          <w:b w:val="false"/>
          <w:i w:val="false"/>
          <w:color w:val="000000"/>
          <w:sz w:val="28"/>
        </w:rPr>
        <w:t xml:space="preserve">
      12. Норматив субсидирования 20 тенге за килограмм. </w:t>
      </w:r>
    </w:p>
    <w:bookmarkEnd w:id="1037"/>
    <w:bookmarkStart w:name="z4620" w:id="1038"/>
    <w:p>
      <w:pPr>
        <w:spacing w:after="0"/>
        <w:ind w:left="0"/>
        <w:jc w:val="both"/>
      </w:pPr>
      <w:r>
        <w:rPr>
          <w:rFonts w:ascii="Times New Roman"/>
          <w:b w:val="false"/>
          <w:i w:val="false"/>
          <w:color w:val="000000"/>
          <w:sz w:val="28"/>
        </w:rPr>
        <w:t>
      13. Сумма причитающейся субсидии ________________тенге.</w:t>
      </w:r>
    </w:p>
    <w:bookmarkEnd w:id="1038"/>
    <w:bookmarkStart w:name="z4621" w:id="1039"/>
    <w:p>
      <w:pPr>
        <w:spacing w:after="0"/>
        <w:ind w:left="0"/>
        <w:jc w:val="both"/>
      </w:pPr>
      <w:r>
        <w:rPr>
          <w:rFonts w:ascii="Times New Roman"/>
          <w:b w:val="false"/>
          <w:i w:val="false"/>
          <w:color w:val="000000"/>
          <w:sz w:val="28"/>
        </w:rPr>
        <w:t>
      Осведомлен о блокировании электронных счетов-фактур использованных для получения субсидий.</w:t>
      </w:r>
    </w:p>
    <w:bookmarkEnd w:id="1039"/>
    <w:bookmarkStart w:name="z4622" w:id="1040"/>
    <w:p>
      <w:pPr>
        <w:spacing w:after="0"/>
        <w:ind w:left="0"/>
        <w:jc w:val="both"/>
      </w:pPr>
      <w:r>
        <w:rPr>
          <w:rFonts w:ascii="Times New Roman"/>
          <w:b w:val="false"/>
          <w:i w:val="false"/>
          <w:color w:val="000000"/>
          <w:sz w:val="28"/>
        </w:rPr>
        <w:t>
      Подтверждаю достоверность представленной информации, даю согласие на использование сведений, составляющих охраняемую законом тайну, на сбор, обработку моих персональных данных, а также на передачу данных по оказанной государственной услуге в уполномоченный орган по исполнению бюджета.</w:t>
      </w:r>
    </w:p>
    <w:bookmarkEnd w:id="1040"/>
    <w:bookmarkStart w:name="z4623" w:id="1041"/>
    <w:p>
      <w:pPr>
        <w:spacing w:after="0"/>
        <w:ind w:left="0"/>
        <w:jc w:val="both"/>
      </w:pPr>
      <w:r>
        <w:rPr>
          <w:rFonts w:ascii="Times New Roman"/>
          <w:b w:val="false"/>
          <w:i w:val="false"/>
          <w:color w:val="000000"/>
          <w:sz w:val="28"/>
        </w:rPr>
        <w:t>
      Сообщаю об отсутствии трансграничной передачи персональных данных, а также об отсутствии распространения персональных данных в общедоступных источниках.</w:t>
      </w:r>
    </w:p>
    <w:bookmarkEnd w:id="1041"/>
    <w:bookmarkStart w:name="z4624" w:id="1042"/>
    <w:p>
      <w:pPr>
        <w:spacing w:after="0"/>
        <w:ind w:left="0"/>
        <w:jc w:val="both"/>
      </w:pPr>
      <w:r>
        <w:rPr>
          <w:rFonts w:ascii="Times New Roman"/>
          <w:b w:val="false"/>
          <w:i w:val="false"/>
          <w:color w:val="000000"/>
          <w:sz w:val="28"/>
        </w:rPr>
        <w:t>
      Перечень собираемых данных: фамилия, имя, отчество (при наличии) физического лица, наименование юридического лица, бизнес-идентификационный номер, индивидуальный идентификационный номер, банковские реквизиты, электронная почта, номер телефона.</w:t>
      </w:r>
    </w:p>
    <w:bookmarkEnd w:id="1042"/>
    <w:bookmarkStart w:name="z4625" w:id="1043"/>
    <w:p>
      <w:pPr>
        <w:spacing w:after="0"/>
        <w:ind w:left="0"/>
        <w:jc w:val="both"/>
      </w:pPr>
      <w:r>
        <w:rPr>
          <w:rFonts w:ascii="Times New Roman"/>
          <w:b w:val="false"/>
          <w:i w:val="false"/>
          <w:color w:val="000000"/>
          <w:sz w:val="28"/>
        </w:rPr>
        <w:t>
      Подписано и отправлено заявителем в часов "__" ________20__ года</w:t>
      </w:r>
    </w:p>
    <w:bookmarkEnd w:id="1043"/>
    <w:bookmarkStart w:name="z4626" w:id="1044"/>
    <w:p>
      <w:pPr>
        <w:spacing w:after="0"/>
        <w:ind w:left="0"/>
        <w:jc w:val="both"/>
      </w:pPr>
      <w:r>
        <w:rPr>
          <w:rFonts w:ascii="Times New Roman"/>
          <w:b w:val="false"/>
          <w:i w:val="false"/>
          <w:color w:val="000000"/>
          <w:sz w:val="28"/>
        </w:rPr>
        <w:t>
      Сведения о заявителе из ЭЦП.</w:t>
      </w:r>
    </w:p>
    <w:bookmarkEnd w:id="1044"/>
    <w:bookmarkStart w:name="z4627" w:id="1045"/>
    <w:p>
      <w:pPr>
        <w:spacing w:after="0"/>
        <w:ind w:left="0"/>
        <w:jc w:val="both"/>
      </w:pPr>
      <w:r>
        <w:rPr>
          <w:rFonts w:ascii="Times New Roman"/>
          <w:b w:val="false"/>
          <w:i w:val="false"/>
          <w:color w:val="000000"/>
          <w:sz w:val="28"/>
        </w:rPr>
        <w:t>
      Расшифровка аббревиатур:</w:t>
      </w:r>
    </w:p>
    <w:bookmarkEnd w:id="1045"/>
    <w:bookmarkStart w:name="z4628" w:id="1046"/>
    <w:p>
      <w:pPr>
        <w:spacing w:after="0"/>
        <w:ind w:left="0"/>
        <w:jc w:val="both"/>
      </w:pPr>
      <w:r>
        <w:rPr>
          <w:rFonts w:ascii="Times New Roman"/>
          <w:b w:val="false"/>
          <w:i w:val="false"/>
          <w:color w:val="000000"/>
          <w:sz w:val="28"/>
        </w:rPr>
        <w:t>
      СПК – сельскохозяйственный производственный кооператив;</w:t>
      </w:r>
    </w:p>
    <w:bookmarkEnd w:id="1046"/>
    <w:bookmarkStart w:name="z4629" w:id="1047"/>
    <w:p>
      <w:pPr>
        <w:spacing w:after="0"/>
        <w:ind w:left="0"/>
        <w:jc w:val="both"/>
      </w:pPr>
      <w:r>
        <w:rPr>
          <w:rFonts w:ascii="Times New Roman"/>
          <w:b w:val="false"/>
          <w:i w:val="false"/>
          <w:color w:val="000000"/>
          <w:sz w:val="28"/>
        </w:rPr>
        <w:t>
      ИИН – индивидуальный идентификационный номер;</w:t>
      </w:r>
    </w:p>
    <w:bookmarkEnd w:id="1047"/>
    <w:bookmarkStart w:name="z4630" w:id="1048"/>
    <w:p>
      <w:pPr>
        <w:spacing w:after="0"/>
        <w:ind w:left="0"/>
        <w:jc w:val="both"/>
      </w:pPr>
      <w:r>
        <w:rPr>
          <w:rFonts w:ascii="Times New Roman"/>
          <w:b w:val="false"/>
          <w:i w:val="false"/>
          <w:color w:val="000000"/>
          <w:sz w:val="28"/>
        </w:rPr>
        <w:t>
      БИН – бизнес-идентификационный номер;</w:t>
      </w:r>
    </w:p>
    <w:bookmarkEnd w:id="1048"/>
    <w:bookmarkStart w:name="z4631" w:id="1049"/>
    <w:p>
      <w:pPr>
        <w:spacing w:after="0"/>
        <w:ind w:left="0"/>
        <w:jc w:val="both"/>
      </w:pPr>
      <w:r>
        <w:rPr>
          <w:rFonts w:ascii="Times New Roman"/>
          <w:b w:val="false"/>
          <w:i w:val="false"/>
          <w:color w:val="000000"/>
          <w:sz w:val="28"/>
        </w:rPr>
        <w:t>
      ИИК – индивидуальный идентификационный код;</w:t>
      </w:r>
    </w:p>
    <w:bookmarkEnd w:id="1049"/>
    <w:bookmarkStart w:name="z4632" w:id="1050"/>
    <w:p>
      <w:pPr>
        <w:spacing w:after="0"/>
        <w:ind w:left="0"/>
        <w:jc w:val="both"/>
      </w:pPr>
      <w:r>
        <w:rPr>
          <w:rFonts w:ascii="Times New Roman"/>
          <w:b w:val="false"/>
          <w:i w:val="false"/>
          <w:color w:val="000000"/>
          <w:sz w:val="28"/>
        </w:rPr>
        <w:t>
      Кбе – код бенефициара;</w:t>
      </w:r>
    </w:p>
    <w:bookmarkEnd w:id="1050"/>
    <w:bookmarkStart w:name="z4633" w:id="1051"/>
    <w:p>
      <w:pPr>
        <w:spacing w:after="0"/>
        <w:ind w:left="0"/>
        <w:jc w:val="both"/>
      </w:pPr>
      <w:r>
        <w:rPr>
          <w:rFonts w:ascii="Times New Roman"/>
          <w:b w:val="false"/>
          <w:i w:val="false"/>
          <w:color w:val="000000"/>
          <w:sz w:val="28"/>
        </w:rPr>
        <w:t>
      БИК – банковский идентификационный код;</w:t>
      </w:r>
    </w:p>
    <w:bookmarkEnd w:id="1051"/>
    <w:bookmarkStart w:name="z4634" w:id="1052"/>
    <w:p>
      <w:pPr>
        <w:spacing w:after="0"/>
        <w:ind w:left="0"/>
        <w:jc w:val="both"/>
      </w:pPr>
      <w:r>
        <w:rPr>
          <w:rFonts w:ascii="Times New Roman"/>
          <w:b w:val="false"/>
          <w:i w:val="false"/>
          <w:color w:val="000000"/>
          <w:sz w:val="28"/>
        </w:rPr>
        <w:t>
      ИСЖ – база данных по идентификации сельскохозяйственных животных;</w:t>
      </w:r>
    </w:p>
    <w:bookmarkEnd w:id="1052"/>
    <w:bookmarkStart w:name="z4635" w:id="1053"/>
    <w:p>
      <w:pPr>
        <w:spacing w:after="0"/>
        <w:ind w:left="0"/>
        <w:jc w:val="both"/>
      </w:pPr>
      <w:r>
        <w:rPr>
          <w:rFonts w:ascii="Times New Roman"/>
          <w:b w:val="false"/>
          <w:i w:val="false"/>
          <w:color w:val="000000"/>
          <w:sz w:val="28"/>
        </w:rPr>
        <w:t xml:space="preserve">
      ИБСПР – информационная база селекционной и племенной работы; </w:t>
      </w:r>
    </w:p>
    <w:bookmarkEnd w:id="1053"/>
    <w:bookmarkStart w:name="z4636" w:id="1054"/>
    <w:p>
      <w:pPr>
        <w:spacing w:after="0"/>
        <w:ind w:left="0"/>
        <w:jc w:val="both"/>
      </w:pPr>
      <w:r>
        <w:rPr>
          <w:rFonts w:ascii="Times New Roman"/>
          <w:b w:val="false"/>
          <w:i w:val="false"/>
          <w:color w:val="000000"/>
          <w:sz w:val="28"/>
        </w:rPr>
        <w:t>
      ИНЖ – идентификационный номер животного;</w:t>
      </w:r>
    </w:p>
    <w:bookmarkEnd w:id="1054"/>
    <w:bookmarkStart w:name="z4637" w:id="1055"/>
    <w:p>
      <w:pPr>
        <w:spacing w:after="0"/>
        <w:ind w:left="0"/>
        <w:jc w:val="both"/>
      </w:pPr>
      <w:r>
        <w:rPr>
          <w:rFonts w:ascii="Times New Roman"/>
          <w:b w:val="false"/>
          <w:i w:val="false"/>
          <w:color w:val="000000"/>
          <w:sz w:val="28"/>
        </w:rPr>
        <w:t>
      ЭСФ – электронная счет-фактура;</w:t>
      </w:r>
    </w:p>
    <w:bookmarkEnd w:id="1055"/>
    <w:bookmarkStart w:name="z4638" w:id="1056"/>
    <w:p>
      <w:pPr>
        <w:spacing w:after="0"/>
        <w:ind w:left="0"/>
        <w:jc w:val="both"/>
      </w:pPr>
      <w:r>
        <w:rPr>
          <w:rFonts w:ascii="Times New Roman"/>
          <w:b w:val="false"/>
          <w:i w:val="false"/>
          <w:color w:val="000000"/>
          <w:sz w:val="28"/>
        </w:rPr>
        <w:t>
      ЭЦП – электронная цифровая подпись.</w:t>
      </w:r>
    </w:p>
    <w:bookmarkEnd w:id="10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15</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Местный исполнительный орган</w:t>
            </w:r>
            <w:r>
              <w:br/>
            </w:r>
            <w:r>
              <w:rPr>
                <w:rFonts w:ascii="Times New Roman"/>
                <w:b w:val="false"/>
                <w:i w:val="false"/>
                <w:color w:val="000000"/>
                <w:sz w:val="20"/>
              </w:rPr>
              <w:t>____________________________</w:t>
            </w:r>
            <w:r>
              <w:br/>
            </w:r>
            <w:r>
              <w:rPr>
                <w:rFonts w:ascii="Times New Roman"/>
                <w:b w:val="false"/>
                <w:i w:val="false"/>
                <w:color w:val="000000"/>
                <w:sz w:val="20"/>
              </w:rPr>
              <w:t>(области, города</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и столицы)</w:t>
            </w:r>
          </w:p>
        </w:tc>
      </w:tr>
    </w:tbl>
    <w:bookmarkStart w:name="z543" w:id="1057"/>
    <w:p>
      <w:pPr>
        <w:spacing w:after="0"/>
        <w:ind w:left="0"/>
        <w:jc w:val="left"/>
      </w:pPr>
      <w:r>
        <w:rPr>
          <w:rFonts w:ascii="Times New Roman"/>
          <w:b/>
          <w:i w:val="false"/>
          <w:color w:val="000000"/>
        </w:rPr>
        <w:t xml:space="preserve"> Заявка на получение субсидий на удешевление стоимости реализованной говядины мясоперерабатывающими предприятиями, занимающиеся убоем и первичной переработкой говядины</w:t>
      </w:r>
    </w:p>
    <w:bookmarkEnd w:id="105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 ____</w:t>
            </w:r>
            <w:r>
              <w:br/>
            </w:r>
            <w:r>
              <w:rPr>
                <w:rFonts w:ascii="Times New Roman"/>
                <w:b w:val="false"/>
                <w:i w:val="false"/>
                <w:color w:val="000000"/>
                <w:sz w:val="20"/>
              </w:rPr>
              <w:t>Дата формирования</w:t>
            </w:r>
            <w:r>
              <w:br/>
            </w:r>
            <w:r>
              <w:rPr>
                <w:rFonts w:ascii="Times New Roman"/>
                <w:b w:val="false"/>
                <w:i w:val="false"/>
                <w:color w:val="000000"/>
                <w:sz w:val="20"/>
              </w:rPr>
              <w:t xml:space="preserve"> заявки: __________</w:t>
            </w:r>
          </w:p>
        </w:tc>
      </w:tr>
    </w:tbl>
    <w:bookmarkStart w:name="z2194" w:id="1058"/>
    <w:p>
      <w:pPr>
        <w:spacing w:after="0"/>
        <w:ind w:left="0"/>
        <w:jc w:val="both"/>
      </w:pPr>
      <w:r>
        <w:rPr>
          <w:rFonts w:ascii="Times New Roman"/>
          <w:b w:val="false"/>
          <w:i w:val="false"/>
          <w:color w:val="000000"/>
          <w:sz w:val="28"/>
        </w:rPr>
        <w:t>
      1. Наименование товаропроизводителя___________________________________</w:t>
      </w:r>
    </w:p>
    <w:bookmarkEnd w:id="1058"/>
    <w:bookmarkStart w:name="z4640" w:id="1059"/>
    <w:p>
      <w:pPr>
        <w:spacing w:after="0"/>
        <w:ind w:left="0"/>
        <w:jc w:val="both"/>
      </w:pPr>
      <w:r>
        <w:rPr>
          <w:rFonts w:ascii="Times New Roman"/>
          <w:b w:val="false"/>
          <w:i w:val="false"/>
          <w:color w:val="000000"/>
          <w:sz w:val="28"/>
        </w:rPr>
        <w:t>
      ____________________________________________________________________</w:t>
      </w:r>
    </w:p>
    <w:bookmarkEnd w:id="1059"/>
    <w:bookmarkStart w:name="z4641" w:id="1060"/>
    <w:p>
      <w:pPr>
        <w:spacing w:after="0"/>
        <w:ind w:left="0"/>
        <w:jc w:val="both"/>
      </w:pPr>
      <w:r>
        <w:rPr>
          <w:rFonts w:ascii="Times New Roman"/>
          <w:b w:val="false"/>
          <w:i w:val="false"/>
          <w:color w:val="000000"/>
          <w:sz w:val="28"/>
        </w:rPr>
        <w:t>
      (фамилия, имя, отчество (при наличии) физического лица/наименование юридического лица)</w:t>
      </w:r>
    </w:p>
    <w:bookmarkEnd w:id="1060"/>
    <w:p>
      <w:pPr>
        <w:spacing w:after="0"/>
        <w:ind w:left="0"/>
        <w:jc w:val="both"/>
      </w:pPr>
      <w:bookmarkStart w:name="z4642" w:id="1061"/>
      <w:r>
        <w:rPr>
          <w:rFonts w:ascii="Times New Roman"/>
          <w:b w:val="false"/>
          <w:i w:val="false"/>
          <w:color w:val="000000"/>
          <w:sz w:val="28"/>
        </w:rPr>
        <w:t xml:space="preserve">
      2. ИИН/БИН_________________________________________________________  </w:t>
      </w:r>
    </w:p>
    <w:bookmarkEnd w:id="1061"/>
    <w:p>
      <w:pPr>
        <w:spacing w:after="0"/>
        <w:ind w:left="0"/>
        <w:jc w:val="both"/>
      </w:pPr>
      <w:r>
        <w:rPr>
          <w:rFonts w:ascii="Times New Roman"/>
          <w:b w:val="false"/>
          <w:i w:val="false"/>
          <w:color w:val="000000"/>
          <w:sz w:val="28"/>
        </w:rPr>
        <w:t xml:space="preserve">                   (для физического/юридического лица)</w:t>
      </w:r>
    </w:p>
    <w:bookmarkStart w:name="z4643" w:id="1062"/>
    <w:p>
      <w:pPr>
        <w:spacing w:after="0"/>
        <w:ind w:left="0"/>
        <w:jc w:val="both"/>
      </w:pPr>
      <w:r>
        <w:rPr>
          <w:rFonts w:ascii="Times New Roman"/>
          <w:b w:val="false"/>
          <w:i w:val="false"/>
          <w:color w:val="000000"/>
          <w:sz w:val="28"/>
        </w:rPr>
        <w:t>
      3. Адрес товаропроизводителя __________________________________________</w:t>
      </w:r>
    </w:p>
    <w:bookmarkEnd w:id="1062"/>
    <w:p>
      <w:pPr>
        <w:spacing w:after="0"/>
        <w:ind w:left="0"/>
        <w:jc w:val="both"/>
      </w:pPr>
      <w:bookmarkStart w:name="z4644" w:id="1063"/>
      <w:r>
        <w:rPr>
          <w:rFonts w:ascii="Times New Roman"/>
          <w:b w:val="false"/>
          <w:i w:val="false"/>
          <w:color w:val="000000"/>
          <w:sz w:val="28"/>
        </w:rPr>
        <w:t xml:space="preserve">
      ____________________________________________________________________  </w:t>
      </w:r>
    </w:p>
    <w:bookmarkEnd w:id="1063"/>
    <w:p>
      <w:pPr>
        <w:spacing w:after="0"/>
        <w:ind w:left="0"/>
        <w:jc w:val="both"/>
      </w:pPr>
      <w:r>
        <w:rPr>
          <w:rFonts w:ascii="Times New Roman"/>
          <w:b w:val="false"/>
          <w:i w:val="false"/>
          <w:color w:val="000000"/>
          <w:sz w:val="28"/>
        </w:rPr>
        <w:t xml:space="preserve">             (область, район, город/село/улица, № номер дома)</w:t>
      </w:r>
    </w:p>
    <w:bookmarkStart w:name="z4645" w:id="1064"/>
    <w:p>
      <w:pPr>
        <w:spacing w:after="0"/>
        <w:ind w:left="0"/>
        <w:jc w:val="both"/>
      </w:pPr>
      <w:r>
        <w:rPr>
          <w:rFonts w:ascii="Times New Roman"/>
          <w:b w:val="false"/>
          <w:i w:val="false"/>
          <w:color w:val="000000"/>
          <w:sz w:val="28"/>
        </w:rPr>
        <w:t>
      4. Банковские реквизиты (ИИК, Кбе, БИК): _______________________________</w:t>
      </w:r>
    </w:p>
    <w:bookmarkEnd w:id="1064"/>
    <w:bookmarkStart w:name="z4646" w:id="1065"/>
    <w:p>
      <w:pPr>
        <w:spacing w:after="0"/>
        <w:ind w:left="0"/>
        <w:jc w:val="both"/>
      </w:pPr>
      <w:r>
        <w:rPr>
          <w:rFonts w:ascii="Times New Roman"/>
          <w:b w:val="false"/>
          <w:i w:val="false"/>
          <w:color w:val="000000"/>
          <w:sz w:val="28"/>
        </w:rPr>
        <w:t>
      5. Учетный номер товаропроизводителя _________________________________</w:t>
      </w:r>
    </w:p>
    <w:bookmarkEnd w:id="1065"/>
    <w:bookmarkStart w:name="z4647" w:id="1066"/>
    <w:p>
      <w:pPr>
        <w:spacing w:after="0"/>
        <w:ind w:left="0"/>
        <w:jc w:val="both"/>
      </w:pPr>
      <w:r>
        <w:rPr>
          <w:rFonts w:ascii="Times New Roman"/>
          <w:b w:val="false"/>
          <w:i w:val="false"/>
          <w:color w:val="000000"/>
          <w:sz w:val="28"/>
        </w:rPr>
        <w:t xml:space="preserve">
      6. Номер телефона товаропроизводителя _________________________________ </w:t>
      </w:r>
    </w:p>
    <w:bookmarkEnd w:id="1066"/>
    <w:bookmarkStart w:name="z4648" w:id="1067"/>
    <w:p>
      <w:pPr>
        <w:spacing w:after="0"/>
        <w:ind w:left="0"/>
        <w:jc w:val="both"/>
      </w:pPr>
      <w:r>
        <w:rPr>
          <w:rFonts w:ascii="Times New Roman"/>
          <w:b w:val="false"/>
          <w:i w:val="false"/>
          <w:color w:val="000000"/>
          <w:sz w:val="28"/>
        </w:rPr>
        <w:t>
      7. Реализованный объем:</w:t>
      </w:r>
    </w:p>
    <w:bookmarkEnd w:id="106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49" w:id="1068"/>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06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продукции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Единица измерения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Реализованный объем, количество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реализации, тенге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55" w:id="106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6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61" w:id="107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70"/>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Говядина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килограмм</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679" w:id="1071"/>
    <w:p>
      <w:pPr>
        <w:spacing w:after="0"/>
        <w:ind w:left="0"/>
        <w:jc w:val="both"/>
      </w:pPr>
      <w:r>
        <w:rPr>
          <w:rFonts w:ascii="Times New Roman"/>
          <w:b w:val="false"/>
          <w:i w:val="false"/>
          <w:color w:val="000000"/>
          <w:sz w:val="28"/>
        </w:rPr>
        <w:t>
      8. Электронная счет-фактура:</w:t>
      </w:r>
    </w:p>
    <w:bookmarkEnd w:id="10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0" w:id="1072"/>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07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ЭСФ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оборота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ЭСФ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покупателя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покупателя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88" w:id="107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7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6" w:id="107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074"/>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04" w:id="1075"/>
    <w:p>
      <w:pPr>
        <w:spacing w:after="0"/>
        <w:ind w:left="0"/>
        <w:jc w:val="both"/>
      </w:pPr>
      <w:r>
        <w:rPr>
          <w:rFonts w:ascii="Times New Roman"/>
          <w:b w:val="false"/>
          <w:i w:val="false"/>
          <w:color w:val="000000"/>
          <w:sz w:val="28"/>
        </w:rPr>
        <w:t>
      9. Электронная копия документов, подтверждающих факт поступления денег на расчетный счет (платежное поручение/банковская выписка/чеки контрольно-кассовых аппаратов/кассово-приходной ордер).</w:t>
      </w:r>
    </w:p>
    <w:bookmarkEnd w:id="1075"/>
    <w:bookmarkStart w:name="z4705" w:id="1076"/>
    <w:p>
      <w:pPr>
        <w:spacing w:after="0"/>
        <w:ind w:left="0"/>
        <w:jc w:val="both"/>
      </w:pPr>
      <w:r>
        <w:rPr>
          <w:rFonts w:ascii="Times New Roman"/>
          <w:b w:val="false"/>
          <w:i w:val="false"/>
          <w:color w:val="000000"/>
          <w:sz w:val="28"/>
        </w:rPr>
        <w:t>
      10. Норматив субсидирования – 175 тенге на 1 килограмм.</w:t>
      </w:r>
    </w:p>
    <w:bookmarkEnd w:id="1076"/>
    <w:bookmarkStart w:name="z4706" w:id="1077"/>
    <w:p>
      <w:pPr>
        <w:spacing w:after="0"/>
        <w:ind w:left="0"/>
        <w:jc w:val="both"/>
      </w:pPr>
      <w:r>
        <w:rPr>
          <w:rFonts w:ascii="Times New Roman"/>
          <w:b w:val="false"/>
          <w:i w:val="false"/>
          <w:color w:val="000000"/>
          <w:sz w:val="28"/>
        </w:rPr>
        <w:t>
      11. Сумма причитающейся субсидии _______________тенге.</w:t>
      </w:r>
    </w:p>
    <w:bookmarkEnd w:id="1077"/>
    <w:bookmarkStart w:name="z4707" w:id="1078"/>
    <w:p>
      <w:pPr>
        <w:spacing w:after="0"/>
        <w:ind w:left="0"/>
        <w:jc w:val="both"/>
      </w:pPr>
      <w:r>
        <w:rPr>
          <w:rFonts w:ascii="Times New Roman"/>
          <w:b w:val="false"/>
          <w:i w:val="false"/>
          <w:color w:val="000000"/>
          <w:sz w:val="28"/>
        </w:rPr>
        <w:t>
      Осведомлен о блокировании электронных счетов-фактур использованных для получения субсидий.</w:t>
      </w:r>
    </w:p>
    <w:bookmarkEnd w:id="1078"/>
    <w:bookmarkStart w:name="z4708" w:id="1079"/>
    <w:p>
      <w:pPr>
        <w:spacing w:after="0"/>
        <w:ind w:left="0"/>
        <w:jc w:val="both"/>
      </w:pPr>
      <w:r>
        <w:rPr>
          <w:rFonts w:ascii="Times New Roman"/>
          <w:b w:val="false"/>
          <w:i w:val="false"/>
          <w:color w:val="000000"/>
          <w:sz w:val="28"/>
        </w:rPr>
        <w:t>
      Подтверждаю достоверность представленной информации, даю согласие на использование сведений, составляющих охраняемую законом тайну, на сбор, обработку моих персональных данных, а также на передачу данных по оказанной государственной услуге в уполномоченный орган по исполнению бюджета.</w:t>
      </w:r>
    </w:p>
    <w:bookmarkEnd w:id="1079"/>
    <w:bookmarkStart w:name="z4709" w:id="1080"/>
    <w:p>
      <w:pPr>
        <w:spacing w:after="0"/>
        <w:ind w:left="0"/>
        <w:jc w:val="both"/>
      </w:pPr>
      <w:r>
        <w:rPr>
          <w:rFonts w:ascii="Times New Roman"/>
          <w:b w:val="false"/>
          <w:i w:val="false"/>
          <w:color w:val="000000"/>
          <w:sz w:val="28"/>
        </w:rPr>
        <w:t>
      Сообщаю об отсутствии трансграничной передачи персональных данных, а также об отсутствии распространения персональных данных в общедоступных источниках.</w:t>
      </w:r>
    </w:p>
    <w:bookmarkEnd w:id="1080"/>
    <w:bookmarkStart w:name="z4710" w:id="1081"/>
    <w:p>
      <w:pPr>
        <w:spacing w:after="0"/>
        <w:ind w:left="0"/>
        <w:jc w:val="both"/>
      </w:pPr>
      <w:r>
        <w:rPr>
          <w:rFonts w:ascii="Times New Roman"/>
          <w:b w:val="false"/>
          <w:i w:val="false"/>
          <w:color w:val="000000"/>
          <w:sz w:val="28"/>
        </w:rPr>
        <w:t>
      Перечень собираемых данных: фамилия, имя, отчество (при наличии) физического лица, наименование юридического лица, бизнес-идентификационный номер, индивидуальный идентификационный номер, банковские реквизиты, электронная почта, номер телефона.</w:t>
      </w:r>
    </w:p>
    <w:bookmarkEnd w:id="1081"/>
    <w:bookmarkStart w:name="z4711" w:id="1082"/>
    <w:p>
      <w:pPr>
        <w:spacing w:after="0"/>
        <w:ind w:left="0"/>
        <w:jc w:val="both"/>
      </w:pPr>
      <w:r>
        <w:rPr>
          <w:rFonts w:ascii="Times New Roman"/>
          <w:b w:val="false"/>
          <w:i w:val="false"/>
          <w:color w:val="000000"/>
          <w:sz w:val="28"/>
        </w:rPr>
        <w:t>
      Подписано и отправлено заявителем в часов "__" ________20__ года</w:t>
      </w:r>
    </w:p>
    <w:bookmarkEnd w:id="1082"/>
    <w:bookmarkStart w:name="z4712" w:id="1083"/>
    <w:p>
      <w:pPr>
        <w:spacing w:after="0"/>
        <w:ind w:left="0"/>
        <w:jc w:val="both"/>
      </w:pPr>
      <w:r>
        <w:rPr>
          <w:rFonts w:ascii="Times New Roman"/>
          <w:b w:val="false"/>
          <w:i w:val="false"/>
          <w:color w:val="000000"/>
          <w:sz w:val="28"/>
        </w:rPr>
        <w:t>
      Сведения о заявителе из ЭЦП.</w:t>
      </w:r>
    </w:p>
    <w:bookmarkEnd w:id="1083"/>
    <w:bookmarkStart w:name="z4713" w:id="1084"/>
    <w:p>
      <w:pPr>
        <w:spacing w:after="0"/>
        <w:ind w:left="0"/>
        <w:jc w:val="both"/>
      </w:pPr>
      <w:r>
        <w:rPr>
          <w:rFonts w:ascii="Times New Roman"/>
          <w:b w:val="false"/>
          <w:i w:val="false"/>
          <w:color w:val="000000"/>
          <w:sz w:val="28"/>
        </w:rPr>
        <w:t>
      Расшифровка аббревиатур:</w:t>
      </w:r>
    </w:p>
    <w:bookmarkEnd w:id="1084"/>
    <w:bookmarkStart w:name="z4714" w:id="1085"/>
    <w:p>
      <w:pPr>
        <w:spacing w:after="0"/>
        <w:ind w:left="0"/>
        <w:jc w:val="both"/>
      </w:pPr>
      <w:r>
        <w:rPr>
          <w:rFonts w:ascii="Times New Roman"/>
          <w:b w:val="false"/>
          <w:i w:val="false"/>
          <w:color w:val="000000"/>
          <w:sz w:val="28"/>
        </w:rPr>
        <w:t>
      ИИН – индивидуальный идентификационный номер;</w:t>
      </w:r>
    </w:p>
    <w:bookmarkEnd w:id="1085"/>
    <w:bookmarkStart w:name="z4715" w:id="1086"/>
    <w:p>
      <w:pPr>
        <w:spacing w:after="0"/>
        <w:ind w:left="0"/>
        <w:jc w:val="both"/>
      </w:pPr>
      <w:r>
        <w:rPr>
          <w:rFonts w:ascii="Times New Roman"/>
          <w:b w:val="false"/>
          <w:i w:val="false"/>
          <w:color w:val="000000"/>
          <w:sz w:val="28"/>
        </w:rPr>
        <w:t>
      БИН – бизнес-идентификационный номер;</w:t>
      </w:r>
    </w:p>
    <w:bookmarkEnd w:id="1086"/>
    <w:bookmarkStart w:name="z4716" w:id="1087"/>
    <w:p>
      <w:pPr>
        <w:spacing w:after="0"/>
        <w:ind w:left="0"/>
        <w:jc w:val="both"/>
      </w:pPr>
      <w:r>
        <w:rPr>
          <w:rFonts w:ascii="Times New Roman"/>
          <w:b w:val="false"/>
          <w:i w:val="false"/>
          <w:color w:val="000000"/>
          <w:sz w:val="28"/>
        </w:rPr>
        <w:t>
      ИИК – индивидуальный идентификационный код;</w:t>
      </w:r>
    </w:p>
    <w:bookmarkEnd w:id="1087"/>
    <w:bookmarkStart w:name="z4717" w:id="1088"/>
    <w:p>
      <w:pPr>
        <w:spacing w:after="0"/>
        <w:ind w:left="0"/>
        <w:jc w:val="both"/>
      </w:pPr>
      <w:r>
        <w:rPr>
          <w:rFonts w:ascii="Times New Roman"/>
          <w:b w:val="false"/>
          <w:i w:val="false"/>
          <w:color w:val="000000"/>
          <w:sz w:val="28"/>
        </w:rPr>
        <w:t>
      Кбе – код бенефициара;</w:t>
      </w:r>
    </w:p>
    <w:bookmarkEnd w:id="1088"/>
    <w:bookmarkStart w:name="z4718" w:id="1089"/>
    <w:p>
      <w:pPr>
        <w:spacing w:after="0"/>
        <w:ind w:left="0"/>
        <w:jc w:val="both"/>
      </w:pPr>
      <w:r>
        <w:rPr>
          <w:rFonts w:ascii="Times New Roman"/>
          <w:b w:val="false"/>
          <w:i w:val="false"/>
          <w:color w:val="000000"/>
          <w:sz w:val="28"/>
        </w:rPr>
        <w:t>
      БИК – банковский идентификационный код;</w:t>
      </w:r>
    </w:p>
    <w:bookmarkEnd w:id="1089"/>
    <w:bookmarkStart w:name="z4719" w:id="1090"/>
    <w:p>
      <w:pPr>
        <w:spacing w:after="0"/>
        <w:ind w:left="0"/>
        <w:jc w:val="both"/>
      </w:pPr>
      <w:r>
        <w:rPr>
          <w:rFonts w:ascii="Times New Roman"/>
          <w:b w:val="false"/>
          <w:i w:val="false"/>
          <w:color w:val="000000"/>
          <w:sz w:val="28"/>
        </w:rPr>
        <w:t>
      ЭСФ – электронная счет-фактура;</w:t>
      </w:r>
    </w:p>
    <w:bookmarkEnd w:id="1090"/>
    <w:bookmarkStart w:name="z4720" w:id="1091"/>
    <w:p>
      <w:pPr>
        <w:spacing w:after="0"/>
        <w:ind w:left="0"/>
        <w:jc w:val="both"/>
      </w:pPr>
      <w:r>
        <w:rPr>
          <w:rFonts w:ascii="Times New Roman"/>
          <w:b w:val="false"/>
          <w:i w:val="false"/>
          <w:color w:val="000000"/>
          <w:sz w:val="28"/>
        </w:rPr>
        <w:t>
      ЭЦП – электронная цифровая подпись.</w:t>
      </w:r>
    </w:p>
    <w:bookmarkEnd w:id="10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16</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Местный исполнительный орган</w:t>
            </w:r>
            <w:r>
              <w:br/>
            </w:r>
            <w:r>
              <w:rPr>
                <w:rFonts w:ascii="Times New Roman"/>
                <w:b w:val="false"/>
                <w:i w:val="false"/>
                <w:color w:val="000000"/>
                <w:sz w:val="20"/>
              </w:rPr>
              <w:t>____________________________</w:t>
            </w:r>
            <w:r>
              <w:br/>
            </w:r>
            <w:r>
              <w:rPr>
                <w:rFonts w:ascii="Times New Roman"/>
                <w:b w:val="false"/>
                <w:i w:val="false"/>
                <w:color w:val="000000"/>
                <w:sz w:val="20"/>
              </w:rPr>
              <w:t>(области, города</w:t>
            </w:r>
            <w:r>
              <w:br/>
            </w:r>
            <w:r>
              <w:rPr>
                <w:rFonts w:ascii="Times New Roman"/>
                <w:b w:val="false"/>
                <w:i w:val="false"/>
                <w:color w:val="000000"/>
                <w:sz w:val="20"/>
              </w:rPr>
              <w:t>республиканского значения</w:t>
            </w:r>
            <w:r>
              <w:br/>
            </w:r>
            <w:r>
              <w:rPr>
                <w:rFonts w:ascii="Times New Roman"/>
                <w:b w:val="false"/>
                <w:i w:val="false"/>
                <w:color w:val="000000"/>
                <w:sz w:val="20"/>
              </w:rPr>
              <w:t>и столицы)</w:t>
            </w:r>
          </w:p>
        </w:tc>
      </w:tr>
    </w:tbl>
    <w:bookmarkStart w:name="z557" w:id="1092"/>
    <w:p>
      <w:pPr>
        <w:spacing w:after="0"/>
        <w:ind w:left="0"/>
        <w:jc w:val="left"/>
      </w:pPr>
      <w:r>
        <w:rPr>
          <w:rFonts w:ascii="Times New Roman"/>
          <w:b/>
          <w:i w:val="false"/>
          <w:color w:val="000000"/>
        </w:rPr>
        <w:t xml:space="preserve"> Заявка на получение субсидий на удешевление стоимости крупного рогатого скота мужских особей, реализованных на откорм в откормочные площадки или на убой в мясоперерабатывающие предприятия</w:t>
      </w:r>
    </w:p>
    <w:bookmarkEnd w:id="109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 ____</w:t>
            </w:r>
            <w:r>
              <w:br/>
            </w:r>
            <w:r>
              <w:rPr>
                <w:rFonts w:ascii="Times New Roman"/>
                <w:b w:val="false"/>
                <w:i w:val="false"/>
                <w:color w:val="000000"/>
                <w:sz w:val="20"/>
              </w:rPr>
              <w:t>Дата формирования</w:t>
            </w:r>
            <w:r>
              <w:br/>
            </w:r>
            <w:r>
              <w:rPr>
                <w:rFonts w:ascii="Times New Roman"/>
                <w:b w:val="false"/>
                <w:i w:val="false"/>
                <w:color w:val="000000"/>
                <w:sz w:val="20"/>
              </w:rPr>
              <w:t xml:space="preserve"> заявки: __________</w:t>
            </w:r>
          </w:p>
        </w:tc>
      </w:tr>
    </w:tbl>
    <w:bookmarkStart w:name="z2264" w:id="1093"/>
    <w:p>
      <w:pPr>
        <w:spacing w:after="0"/>
        <w:ind w:left="0"/>
        <w:jc w:val="both"/>
      </w:pPr>
      <w:r>
        <w:rPr>
          <w:rFonts w:ascii="Times New Roman"/>
          <w:b w:val="false"/>
          <w:i w:val="false"/>
          <w:color w:val="000000"/>
          <w:sz w:val="28"/>
        </w:rPr>
        <w:t>
      1. Наименование товаропроизводителя___________________________________</w:t>
      </w:r>
    </w:p>
    <w:bookmarkEnd w:id="1093"/>
    <w:bookmarkStart w:name="z4722" w:id="1094"/>
    <w:p>
      <w:pPr>
        <w:spacing w:after="0"/>
        <w:ind w:left="0"/>
        <w:jc w:val="both"/>
      </w:pPr>
      <w:r>
        <w:rPr>
          <w:rFonts w:ascii="Times New Roman"/>
          <w:b w:val="false"/>
          <w:i w:val="false"/>
          <w:color w:val="000000"/>
          <w:sz w:val="28"/>
        </w:rPr>
        <w:t>
      ____________________________________________________________________</w:t>
      </w:r>
    </w:p>
    <w:bookmarkEnd w:id="1094"/>
    <w:bookmarkStart w:name="z4723" w:id="1095"/>
    <w:p>
      <w:pPr>
        <w:spacing w:after="0"/>
        <w:ind w:left="0"/>
        <w:jc w:val="both"/>
      </w:pPr>
      <w:r>
        <w:rPr>
          <w:rFonts w:ascii="Times New Roman"/>
          <w:b w:val="false"/>
          <w:i w:val="false"/>
          <w:color w:val="000000"/>
          <w:sz w:val="28"/>
        </w:rPr>
        <w:t>
       (фамилия, имя, отчество (при наличии) физического лица/наименование юридического лица)</w:t>
      </w:r>
    </w:p>
    <w:bookmarkEnd w:id="1095"/>
    <w:bookmarkStart w:name="z4724" w:id="1096"/>
    <w:p>
      <w:pPr>
        <w:spacing w:after="0"/>
        <w:ind w:left="0"/>
        <w:jc w:val="both"/>
      </w:pPr>
      <w:r>
        <w:rPr>
          <w:rFonts w:ascii="Times New Roman"/>
          <w:b w:val="false"/>
          <w:i w:val="false"/>
          <w:color w:val="000000"/>
          <w:sz w:val="28"/>
        </w:rPr>
        <w:t>
      2. Адрес товаропроизводителя: _________________________________________</w:t>
      </w:r>
    </w:p>
    <w:bookmarkEnd w:id="1096"/>
    <w:p>
      <w:pPr>
        <w:spacing w:after="0"/>
        <w:ind w:left="0"/>
        <w:jc w:val="both"/>
      </w:pPr>
      <w:bookmarkStart w:name="z4725" w:id="1097"/>
      <w:r>
        <w:rPr>
          <w:rFonts w:ascii="Times New Roman"/>
          <w:b w:val="false"/>
          <w:i w:val="false"/>
          <w:color w:val="000000"/>
          <w:sz w:val="28"/>
        </w:rPr>
        <w:t>
      ____________________________________________________________________</w:t>
      </w:r>
    </w:p>
    <w:bookmarkEnd w:id="1097"/>
    <w:p>
      <w:pPr>
        <w:spacing w:after="0"/>
        <w:ind w:left="0"/>
        <w:jc w:val="both"/>
      </w:pPr>
      <w:r>
        <w:rPr>
          <w:rFonts w:ascii="Times New Roman"/>
          <w:b w:val="false"/>
          <w:i w:val="false"/>
          <w:color w:val="000000"/>
          <w:sz w:val="28"/>
        </w:rPr>
        <w:t xml:space="preserve">                   (область, район, город/село/улица, номер дома)</w:t>
      </w:r>
    </w:p>
    <w:p>
      <w:pPr>
        <w:spacing w:after="0"/>
        <w:ind w:left="0"/>
        <w:jc w:val="both"/>
      </w:pPr>
      <w:bookmarkStart w:name="z4726" w:id="1098"/>
      <w:r>
        <w:rPr>
          <w:rFonts w:ascii="Times New Roman"/>
          <w:b w:val="false"/>
          <w:i w:val="false"/>
          <w:color w:val="000000"/>
          <w:sz w:val="28"/>
        </w:rPr>
        <w:t>
      3. ИИН/БИН_________________________________________________________</w:t>
      </w:r>
    </w:p>
    <w:bookmarkEnd w:id="1098"/>
    <w:p>
      <w:pPr>
        <w:spacing w:after="0"/>
        <w:ind w:left="0"/>
        <w:jc w:val="both"/>
      </w:pPr>
      <w:r>
        <w:rPr>
          <w:rFonts w:ascii="Times New Roman"/>
          <w:b w:val="false"/>
          <w:i w:val="false"/>
          <w:color w:val="000000"/>
          <w:sz w:val="28"/>
        </w:rPr>
        <w:t xml:space="preserve">                         (для физического/юридического лица)</w:t>
      </w:r>
    </w:p>
    <w:bookmarkStart w:name="z4727" w:id="1099"/>
    <w:p>
      <w:pPr>
        <w:spacing w:after="0"/>
        <w:ind w:left="0"/>
        <w:jc w:val="both"/>
      </w:pPr>
      <w:r>
        <w:rPr>
          <w:rFonts w:ascii="Times New Roman"/>
          <w:b w:val="false"/>
          <w:i w:val="false"/>
          <w:color w:val="000000"/>
          <w:sz w:val="28"/>
        </w:rPr>
        <w:t>
      4. Банковские реквизиты (ИИК, Кбе, БИК): _______________________________</w:t>
      </w:r>
    </w:p>
    <w:bookmarkEnd w:id="1099"/>
    <w:bookmarkStart w:name="z4728" w:id="1100"/>
    <w:p>
      <w:pPr>
        <w:spacing w:after="0"/>
        <w:ind w:left="0"/>
        <w:jc w:val="both"/>
      </w:pPr>
      <w:r>
        <w:rPr>
          <w:rFonts w:ascii="Times New Roman"/>
          <w:b w:val="false"/>
          <w:i w:val="false"/>
          <w:color w:val="000000"/>
          <w:sz w:val="28"/>
        </w:rPr>
        <w:t>
      ____________________________________________________________________</w:t>
      </w:r>
    </w:p>
    <w:bookmarkEnd w:id="1100"/>
    <w:bookmarkStart w:name="z4729" w:id="1101"/>
    <w:p>
      <w:pPr>
        <w:spacing w:after="0"/>
        <w:ind w:left="0"/>
        <w:jc w:val="both"/>
      </w:pPr>
      <w:r>
        <w:rPr>
          <w:rFonts w:ascii="Times New Roman"/>
          <w:b w:val="false"/>
          <w:i w:val="false"/>
          <w:color w:val="000000"/>
          <w:sz w:val="28"/>
        </w:rPr>
        <w:t>
      5. Учетный номер хозяйства: ___________________________________________</w:t>
      </w:r>
    </w:p>
    <w:bookmarkEnd w:id="1101"/>
    <w:bookmarkStart w:name="z4730" w:id="1102"/>
    <w:p>
      <w:pPr>
        <w:spacing w:after="0"/>
        <w:ind w:left="0"/>
        <w:jc w:val="both"/>
      </w:pPr>
      <w:r>
        <w:rPr>
          <w:rFonts w:ascii="Times New Roman"/>
          <w:b w:val="false"/>
          <w:i w:val="false"/>
          <w:color w:val="000000"/>
          <w:sz w:val="28"/>
        </w:rPr>
        <w:t xml:space="preserve">
      6. Сведения о земельных участках сельскохозяйственного назначения: </w:t>
      </w:r>
    </w:p>
    <w:bookmarkEnd w:id="110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1" w:id="110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1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7" w:id="110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3" w:id="110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0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9" w:id="110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10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55" w:id="1107"/>
    <w:p>
      <w:pPr>
        <w:spacing w:after="0"/>
        <w:ind w:left="0"/>
        <w:jc w:val="both"/>
      </w:pPr>
      <w:r>
        <w:rPr>
          <w:rFonts w:ascii="Times New Roman"/>
          <w:b w:val="false"/>
          <w:i w:val="false"/>
          <w:color w:val="000000"/>
          <w:sz w:val="28"/>
        </w:rPr>
        <w:t xml:space="preserve">
      7. Номер телефона товаропроизводителя _________________________________ </w:t>
      </w:r>
    </w:p>
    <w:bookmarkEnd w:id="1107"/>
    <w:bookmarkStart w:name="z4756" w:id="1108"/>
    <w:p>
      <w:pPr>
        <w:spacing w:after="0"/>
        <w:ind w:left="0"/>
        <w:jc w:val="both"/>
      </w:pPr>
      <w:r>
        <w:rPr>
          <w:rFonts w:ascii="Times New Roman"/>
          <w:b w:val="false"/>
          <w:i w:val="false"/>
          <w:color w:val="000000"/>
          <w:sz w:val="28"/>
        </w:rPr>
        <w:t>
      8. Сведения о крупном рогатом скоте мужских особей, рожденных в хозяйстве от собственного маточного поголовья и реализованных на откормочную площадку/мясоперерабатывающее предприятие:</w:t>
      </w:r>
    </w:p>
    <w:bookmarkEnd w:id="1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7" w:id="110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10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зарегистрированный в ИСЖ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маточного поголовья, зарегистрированного в ИСЖ</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в ИСЖ при рождении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продажи</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Живая масса при продаже, килограмм</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в ИСЖ на имя покупателя (при реализации на откормплощадки)</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5" w:id="111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1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3" w:id="111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1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1" w:id="111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11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789" w:id="1113"/>
    <w:p>
      <w:pPr>
        <w:spacing w:after="0"/>
        <w:ind w:left="0"/>
        <w:jc w:val="both"/>
      </w:pPr>
      <w:r>
        <w:rPr>
          <w:rFonts w:ascii="Times New Roman"/>
          <w:b w:val="false"/>
          <w:i w:val="false"/>
          <w:color w:val="000000"/>
          <w:sz w:val="28"/>
        </w:rPr>
        <w:t>
      Всего голов ______</w:t>
      </w:r>
    </w:p>
    <w:bookmarkEnd w:id="1113"/>
    <w:bookmarkStart w:name="z4790" w:id="1114"/>
    <w:p>
      <w:pPr>
        <w:spacing w:after="0"/>
        <w:ind w:left="0"/>
        <w:jc w:val="both"/>
      </w:pPr>
      <w:r>
        <w:rPr>
          <w:rFonts w:ascii="Times New Roman"/>
          <w:b w:val="false"/>
          <w:i w:val="false"/>
          <w:color w:val="000000"/>
          <w:sz w:val="28"/>
        </w:rPr>
        <w:t>
      Общая живая масса ______килограмм.</w:t>
      </w:r>
    </w:p>
    <w:bookmarkEnd w:id="1114"/>
    <w:bookmarkStart w:name="z4791" w:id="1115"/>
    <w:p>
      <w:pPr>
        <w:spacing w:after="0"/>
        <w:ind w:left="0"/>
        <w:jc w:val="both"/>
      </w:pPr>
      <w:r>
        <w:rPr>
          <w:rFonts w:ascii="Times New Roman"/>
          <w:b w:val="false"/>
          <w:i w:val="false"/>
          <w:color w:val="000000"/>
          <w:sz w:val="28"/>
        </w:rPr>
        <w:t xml:space="preserve">
      9. Наименование откормочной площадки или мясоперерабатывающего предприятия куда реализованы животные: </w:t>
      </w:r>
    </w:p>
    <w:bookmarkEnd w:id="1115"/>
    <w:bookmarkStart w:name="z4792" w:id="1116"/>
    <w:p>
      <w:pPr>
        <w:spacing w:after="0"/>
        <w:ind w:left="0"/>
        <w:jc w:val="both"/>
      </w:pPr>
      <w:r>
        <w:rPr>
          <w:rFonts w:ascii="Times New Roman"/>
          <w:b w:val="false"/>
          <w:i w:val="false"/>
          <w:color w:val="000000"/>
          <w:sz w:val="28"/>
        </w:rPr>
        <w:t>
      ____________________________________________________________________</w:t>
      </w:r>
    </w:p>
    <w:bookmarkEnd w:id="1116"/>
    <w:bookmarkStart w:name="z4793" w:id="1117"/>
    <w:p>
      <w:pPr>
        <w:spacing w:after="0"/>
        <w:ind w:left="0"/>
        <w:jc w:val="both"/>
      </w:pPr>
      <w:r>
        <w:rPr>
          <w:rFonts w:ascii="Times New Roman"/>
          <w:b w:val="false"/>
          <w:i w:val="false"/>
          <w:color w:val="000000"/>
          <w:sz w:val="28"/>
        </w:rPr>
        <w:t>
      БИН _______________________________________________________________</w:t>
      </w:r>
    </w:p>
    <w:bookmarkEnd w:id="1117"/>
    <w:bookmarkStart w:name="z4794" w:id="1118"/>
    <w:p>
      <w:pPr>
        <w:spacing w:after="0"/>
        <w:ind w:left="0"/>
        <w:jc w:val="both"/>
      </w:pPr>
      <w:r>
        <w:rPr>
          <w:rFonts w:ascii="Times New Roman"/>
          <w:b w:val="false"/>
          <w:i w:val="false"/>
          <w:color w:val="000000"/>
          <w:sz w:val="28"/>
        </w:rPr>
        <w:t>
      учетный номер ______________________________________________________</w:t>
      </w:r>
    </w:p>
    <w:bookmarkEnd w:id="1118"/>
    <w:bookmarkStart w:name="z4795" w:id="1119"/>
    <w:p>
      <w:pPr>
        <w:spacing w:after="0"/>
        <w:ind w:left="0"/>
        <w:jc w:val="both"/>
      </w:pPr>
      <w:r>
        <w:rPr>
          <w:rFonts w:ascii="Times New Roman"/>
          <w:b w:val="false"/>
          <w:i w:val="false"/>
          <w:color w:val="000000"/>
          <w:sz w:val="28"/>
        </w:rPr>
        <w:t>
      10. Электронная копия договора купли-продажи.</w:t>
      </w:r>
    </w:p>
    <w:bookmarkEnd w:id="1119"/>
    <w:bookmarkStart w:name="z4796" w:id="1120"/>
    <w:p>
      <w:pPr>
        <w:spacing w:after="0"/>
        <w:ind w:left="0"/>
        <w:jc w:val="both"/>
      </w:pPr>
      <w:r>
        <w:rPr>
          <w:rFonts w:ascii="Times New Roman"/>
          <w:b w:val="false"/>
          <w:i w:val="false"/>
          <w:color w:val="000000"/>
          <w:sz w:val="28"/>
        </w:rPr>
        <w:t>
      11. Электронная счет-фактура:</w:t>
      </w:r>
    </w:p>
    <w:bookmarkEnd w:id="1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7" w:id="112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12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ЭСФ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оборота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ЭСФ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покупателя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покупателя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5" w:id="112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22"/>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3" w:id="112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23"/>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21" w:id="1124"/>
    <w:p>
      <w:pPr>
        <w:spacing w:after="0"/>
        <w:ind w:left="0"/>
        <w:jc w:val="both"/>
      </w:pPr>
      <w:r>
        <w:rPr>
          <w:rFonts w:ascii="Times New Roman"/>
          <w:b w:val="false"/>
          <w:i w:val="false"/>
          <w:color w:val="000000"/>
          <w:sz w:val="28"/>
        </w:rPr>
        <w:t>
      12. Электронная копия платежных документов, подтверждающих факт поступления денег за реализованное поголовье (платежное поручение/банковская выписка/чеки контрольно-кассовых аппаратов/ кассово-приходной ордер).</w:t>
      </w:r>
    </w:p>
    <w:bookmarkEnd w:id="1124"/>
    <w:bookmarkStart w:name="z4822" w:id="1125"/>
    <w:p>
      <w:pPr>
        <w:spacing w:after="0"/>
        <w:ind w:left="0"/>
        <w:jc w:val="both"/>
      </w:pPr>
      <w:r>
        <w:rPr>
          <w:rFonts w:ascii="Times New Roman"/>
          <w:b w:val="false"/>
          <w:i w:val="false"/>
          <w:color w:val="000000"/>
          <w:sz w:val="28"/>
        </w:rPr>
        <w:t>
      13. Норматив субсидирования 200 тенге за 1 килограмм живого веса.</w:t>
      </w:r>
    </w:p>
    <w:bookmarkEnd w:id="1125"/>
    <w:bookmarkStart w:name="z4823" w:id="1126"/>
    <w:p>
      <w:pPr>
        <w:spacing w:after="0"/>
        <w:ind w:left="0"/>
        <w:jc w:val="both"/>
      </w:pPr>
      <w:r>
        <w:rPr>
          <w:rFonts w:ascii="Times New Roman"/>
          <w:b w:val="false"/>
          <w:i w:val="false"/>
          <w:color w:val="000000"/>
          <w:sz w:val="28"/>
        </w:rPr>
        <w:t>
      14. Сумма причитающейся субсидии ________</w:t>
      </w:r>
    </w:p>
    <w:bookmarkEnd w:id="1126"/>
    <w:bookmarkStart w:name="z4824" w:id="1127"/>
    <w:p>
      <w:pPr>
        <w:spacing w:after="0"/>
        <w:ind w:left="0"/>
        <w:jc w:val="both"/>
      </w:pPr>
      <w:r>
        <w:rPr>
          <w:rFonts w:ascii="Times New Roman"/>
          <w:b w:val="false"/>
          <w:i w:val="false"/>
          <w:color w:val="000000"/>
          <w:sz w:val="28"/>
        </w:rPr>
        <w:t>
      Осведомлен о блокировании электронных счетов-фактур использованных для получения субсидий.</w:t>
      </w:r>
    </w:p>
    <w:bookmarkEnd w:id="1127"/>
    <w:bookmarkStart w:name="z4825" w:id="1128"/>
    <w:p>
      <w:pPr>
        <w:spacing w:after="0"/>
        <w:ind w:left="0"/>
        <w:jc w:val="both"/>
      </w:pPr>
      <w:r>
        <w:rPr>
          <w:rFonts w:ascii="Times New Roman"/>
          <w:b w:val="false"/>
          <w:i w:val="false"/>
          <w:color w:val="000000"/>
          <w:sz w:val="28"/>
        </w:rPr>
        <w:t>
      Подтверждаю достоверность представленной информации, даю согласие на использование сведений, составляющих охраняемую законом тайну, на сбор, обработку моих персональных данных, а также на передачу данных по оказанной государственной услуге в уполномоченный орган по исполнению бюджета.</w:t>
      </w:r>
    </w:p>
    <w:bookmarkEnd w:id="1128"/>
    <w:bookmarkStart w:name="z4826" w:id="1129"/>
    <w:p>
      <w:pPr>
        <w:spacing w:after="0"/>
        <w:ind w:left="0"/>
        <w:jc w:val="both"/>
      </w:pPr>
      <w:r>
        <w:rPr>
          <w:rFonts w:ascii="Times New Roman"/>
          <w:b w:val="false"/>
          <w:i w:val="false"/>
          <w:color w:val="000000"/>
          <w:sz w:val="28"/>
        </w:rPr>
        <w:t>
      Сообщаю об отсутствии трансграничной передачи персональных данных, а также об отсутствии распространения персональных данных в общедоступных источниках.</w:t>
      </w:r>
    </w:p>
    <w:bookmarkEnd w:id="1129"/>
    <w:bookmarkStart w:name="z4827" w:id="1130"/>
    <w:p>
      <w:pPr>
        <w:spacing w:after="0"/>
        <w:ind w:left="0"/>
        <w:jc w:val="both"/>
      </w:pPr>
      <w:r>
        <w:rPr>
          <w:rFonts w:ascii="Times New Roman"/>
          <w:b w:val="false"/>
          <w:i w:val="false"/>
          <w:color w:val="000000"/>
          <w:sz w:val="28"/>
        </w:rPr>
        <w:t>
      Перечень собираемых данных: фамилия, имя, отчество (при наличии) физического лица, наименование юридического лица, бизнес-идентификационный номер, индивидуальный идентификационный номер, банковские реквизиты, электронная почта, номер телефона.</w:t>
      </w:r>
    </w:p>
    <w:bookmarkEnd w:id="1130"/>
    <w:bookmarkStart w:name="z4828" w:id="1131"/>
    <w:p>
      <w:pPr>
        <w:spacing w:after="0"/>
        <w:ind w:left="0"/>
        <w:jc w:val="both"/>
      </w:pPr>
      <w:r>
        <w:rPr>
          <w:rFonts w:ascii="Times New Roman"/>
          <w:b w:val="false"/>
          <w:i w:val="false"/>
          <w:color w:val="000000"/>
          <w:sz w:val="28"/>
        </w:rPr>
        <w:t>
      Подписано и отправлено заявителем в часов "___" ________20__ года</w:t>
      </w:r>
    </w:p>
    <w:bookmarkEnd w:id="1131"/>
    <w:bookmarkStart w:name="z4829" w:id="1132"/>
    <w:p>
      <w:pPr>
        <w:spacing w:after="0"/>
        <w:ind w:left="0"/>
        <w:jc w:val="both"/>
      </w:pPr>
      <w:r>
        <w:rPr>
          <w:rFonts w:ascii="Times New Roman"/>
          <w:b w:val="false"/>
          <w:i w:val="false"/>
          <w:color w:val="000000"/>
          <w:sz w:val="28"/>
        </w:rPr>
        <w:t>
      Сведения о заявителе из ЭЦП.</w:t>
      </w:r>
    </w:p>
    <w:bookmarkEnd w:id="1132"/>
    <w:bookmarkStart w:name="z4830" w:id="1133"/>
    <w:p>
      <w:pPr>
        <w:spacing w:after="0"/>
        <w:ind w:left="0"/>
        <w:jc w:val="both"/>
      </w:pPr>
      <w:r>
        <w:rPr>
          <w:rFonts w:ascii="Times New Roman"/>
          <w:b w:val="false"/>
          <w:i w:val="false"/>
          <w:color w:val="000000"/>
          <w:sz w:val="28"/>
        </w:rPr>
        <w:t>
      Расшифровка аббревиатур:</w:t>
      </w:r>
    </w:p>
    <w:bookmarkEnd w:id="1133"/>
    <w:bookmarkStart w:name="z4831" w:id="1134"/>
    <w:p>
      <w:pPr>
        <w:spacing w:after="0"/>
        <w:ind w:left="0"/>
        <w:jc w:val="both"/>
      </w:pPr>
      <w:r>
        <w:rPr>
          <w:rFonts w:ascii="Times New Roman"/>
          <w:b w:val="false"/>
          <w:i w:val="false"/>
          <w:color w:val="000000"/>
          <w:sz w:val="28"/>
        </w:rPr>
        <w:t>
      ИИН – индивидуальный идентификационный номер;</w:t>
      </w:r>
    </w:p>
    <w:bookmarkEnd w:id="1134"/>
    <w:bookmarkStart w:name="z4832" w:id="1135"/>
    <w:p>
      <w:pPr>
        <w:spacing w:after="0"/>
        <w:ind w:left="0"/>
        <w:jc w:val="both"/>
      </w:pPr>
      <w:r>
        <w:rPr>
          <w:rFonts w:ascii="Times New Roman"/>
          <w:b w:val="false"/>
          <w:i w:val="false"/>
          <w:color w:val="000000"/>
          <w:sz w:val="28"/>
        </w:rPr>
        <w:t>
      БИН – бизнес-идентификационный номер;</w:t>
      </w:r>
    </w:p>
    <w:bookmarkEnd w:id="1135"/>
    <w:bookmarkStart w:name="z4833" w:id="1136"/>
    <w:p>
      <w:pPr>
        <w:spacing w:after="0"/>
        <w:ind w:left="0"/>
        <w:jc w:val="both"/>
      </w:pPr>
      <w:r>
        <w:rPr>
          <w:rFonts w:ascii="Times New Roman"/>
          <w:b w:val="false"/>
          <w:i w:val="false"/>
          <w:color w:val="000000"/>
          <w:sz w:val="28"/>
        </w:rPr>
        <w:t>
      ИИК – индивидуальный идентификационный код;</w:t>
      </w:r>
    </w:p>
    <w:bookmarkEnd w:id="1136"/>
    <w:bookmarkStart w:name="z4834" w:id="1137"/>
    <w:p>
      <w:pPr>
        <w:spacing w:after="0"/>
        <w:ind w:left="0"/>
        <w:jc w:val="both"/>
      </w:pPr>
      <w:r>
        <w:rPr>
          <w:rFonts w:ascii="Times New Roman"/>
          <w:b w:val="false"/>
          <w:i w:val="false"/>
          <w:color w:val="000000"/>
          <w:sz w:val="28"/>
        </w:rPr>
        <w:t>
      Кбе – код бенефициара;</w:t>
      </w:r>
    </w:p>
    <w:bookmarkEnd w:id="1137"/>
    <w:bookmarkStart w:name="z4835" w:id="1138"/>
    <w:p>
      <w:pPr>
        <w:spacing w:after="0"/>
        <w:ind w:left="0"/>
        <w:jc w:val="both"/>
      </w:pPr>
      <w:r>
        <w:rPr>
          <w:rFonts w:ascii="Times New Roman"/>
          <w:b w:val="false"/>
          <w:i w:val="false"/>
          <w:color w:val="000000"/>
          <w:sz w:val="28"/>
        </w:rPr>
        <w:t>
      БИК – банковский идентификационный код;</w:t>
      </w:r>
    </w:p>
    <w:bookmarkEnd w:id="1138"/>
    <w:bookmarkStart w:name="z4836" w:id="1139"/>
    <w:p>
      <w:pPr>
        <w:spacing w:after="0"/>
        <w:ind w:left="0"/>
        <w:jc w:val="both"/>
      </w:pPr>
      <w:r>
        <w:rPr>
          <w:rFonts w:ascii="Times New Roman"/>
          <w:b w:val="false"/>
          <w:i w:val="false"/>
          <w:color w:val="000000"/>
          <w:sz w:val="28"/>
        </w:rPr>
        <w:t>
      ИСЖ – база данных по идентификации сельскохозяйственных животных;</w:t>
      </w:r>
    </w:p>
    <w:bookmarkEnd w:id="1139"/>
    <w:bookmarkStart w:name="z4837" w:id="1140"/>
    <w:p>
      <w:pPr>
        <w:spacing w:after="0"/>
        <w:ind w:left="0"/>
        <w:jc w:val="both"/>
      </w:pPr>
      <w:r>
        <w:rPr>
          <w:rFonts w:ascii="Times New Roman"/>
          <w:b w:val="false"/>
          <w:i w:val="false"/>
          <w:color w:val="000000"/>
          <w:sz w:val="28"/>
        </w:rPr>
        <w:t>
      ИНЖ – идентификационный номер животного;</w:t>
      </w:r>
    </w:p>
    <w:bookmarkEnd w:id="1140"/>
    <w:bookmarkStart w:name="z4838" w:id="1141"/>
    <w:p>
      <w:pPr>
        <w:spacing w:after="0"/>
        <w:ind w:left="0"/>
        <w:jc w:val="both"/>
      </w:pPr>
      <w:r>
        <w:rPr>
          <w:rFonts w:ascii="Times New Roman"/>
          <w:b w:val="false"/>
          <w:i w:val="false"/>
          <w:color w:val="000000"/>
          <w:sz w:val="28"/>
        </w:rPr>
        <w:t>
      ЭСФ – электронная счет-фактура;</w:t>
      </w:r>
    </w:p>
    <w:bookmarkEnd w:id="1141"/>
    <w:bookmarkStart w:name="z4839" w:id="1142"/>
    <w:p>
      <w:pPr>
        <w:spacing w:after="0"/>
        <w:ind w:left="0"/>
        <w:jc w:val="both"/>
      </w:pPr>
      <w:r>
        <w:rPr>
          <w:rFonts w:ascii="Times New Roman"/>
          <w:b w:val="false"/>
          <w:i w:val="false"/>
          <w:color w:val="000000"/>
          <w:sz w:val="28"/>
        </w:rPr>
        <w:t>
      ЭЦП – электронная цифровая подпись.</w:t>
      </w:r>
    </w:p>
    <w:bookmarkEnd w:id="114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17</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Местный исполнительный орган</w:t>
            </w:r>
            <w:r>
              <w:br/>
            </w:r>
            <w:r>
              <w:rPr>
                <w:rFonts w:ascii="Times New Roman"/>
                <w:b w:val="false"/>
                <w:i w:val="false"/>
                <w:color w:val="000000"/>
                <w:sz w:val="20"/>
              </w:rPr>
              <w:t>____________________________</w:t>
            </w:r>
            <w:r>
              <w:br/>
            </w:r>
            <w:r>
              <w:rPr>
                <w:rFonts w:ascii="Times New Roman"/>
                <w:b w:val="false"/>
                <w:i w:val="false"/>
                <w:color w:val="000000"/>
                <w:sz w:val="20"/>
              </w:rPr>
              <w:t>(области, города</w:t>
            </w:r>
            <w:r>
              <w:br/>
            </w:r>
            <w:r>
              <w:rPr>
                <w:rFonts w:ascii="Times New Roman"/>
                <w:b w:val="false"/>
                <w:i w:val="false"/>
                <w:color w:val="000000"/>
                <w:sz w:val="20"/>
              </w:rPr>
              <w:t>республиканского</w:t>
            </w:r>
            <w:r>
              <w:br/>
            </w:r>
            <w:r>
              <w:rPr>
                <w:rFonts w:ascii="Times New Roman"/>
                <w:b w:val="false"/>
                <w:i w:val="false"/>
                <w:color w:val="000000"/>
                <w:sz w:val="20"/>
              </w:rPr>
              <w:t>значения и столицы)</w:t>
            </w:r>
          </w:p>
        </w:tc>
      </w:tr>
    </w:tbl>
    <w:bookmarkStart w:name="z575" w:id="1143"/>
    <w:p>
      <w:pPr>
        <w:spacing w:after="0"/>
        <w:ind w:left="0"/>
        <w:jc w:val="left"/>
      </w:pPr>
      <w:r>
        <w:rPr>
          <w:rFonts w:ascii="Times New Roman"/>
          <w:b/>
          <w:i w:val="false"/>
          <w:color w:val="000000"/>
        </w:rPr>
        <w:t xml:space="preserve"> Заявка на получение субсидий на удешевление стоимости мелкого рогатого скота мужских особей, реализованных на откорм в откормочные площадки или на убой в мясоперерабатывающие предприятия</w:t>
      </w:r>
    </w:p>
    <w:bookmarkEnd w:id="114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 ____</w:t>
            </w:r>
            <w:r>
              <w:br/>
            </w:r>
            <w:r>
              <w:rPr>
                <w:rFonts w:ascii="Times New Roman"/>
                <w:b w:val="false"/>
                <w:i w:val="false"/>
                <w:color w:val="000000"/>
                <w:sz w:val="20"/>
              </w:rPr>
              <w:t>Дата формирования</w:t>
            </w:r>
            <w:r>
              <w:br/>
            </w:r>
            <w:r>
              <w:rPr>
                <w:rFonts w:ascii="Times New Roman"/>
                <w:b w:val="false"/>
                <w:i w:val="false"/>
                <w:color w:val="000000"/>
                <w:sz w:val="20"/>
              </w:rPr>
              <w:t>заявки: __________</w:t>
            </w:r>
          </w:p>
        </w:tc>
      </w:tr>
    </w:tbl>
    <w:bookmarkStart w:name="z2365" w:id="1144"/>
    <w:p>
      <w:pPr>
        <w:spacing w:after="0"/>
        <w:ind w:left="0"/>
        <w:jc w:val="both"/>
      </w:pPr>
      <w:r>
        <w:rPr>
          <w:rFonts w:ascii="Times New Roman"/>
          <w:b w:val="false"/>
          <w:i w:val="false"/>
          <w:color w:val="000000"/>
          <w:sz w:val="28"/>
        </w:rPr>
        <w:t>
      1. Наименование товаропроизводителя___________________________________</w:t>
      </w:r>
    </w:p>
    <w:bookmarkEnd w:id="1144"/>
    <w:bookmarkStart w:name="z4841" w:id="1145"/>
    <w:p>
      <w:pPr>
        <w:spacing w:after="0"/>
        <w:ind w:left="0"/>
        <w:jc w:val="both"/>
      </w:pPr>
      <w:r>
        <w:rPr>
          <w:rFonts w:ascii="Times New Roman"/>
          <w:b w:val="false"/>
          <w:i w:val="false"/>
          <w:color w:val="000000"/>
          <w:sz w:val="28"/>
        </w:rPr>
        <w:t>
      ____________________________________________________________________</w:t>
      </w:r>
    </w:p>
    <w:bookmarkEnd w:id="1145"/>
    <w:bookmarkStart w:name="z4842" w:id="1146"/>
    <w:p>
      <w:pPr>
        <w:spacing w:after="0"/>
        <w:ind w:left="0"/>
        <w:jc w:val="both"/>
      </w:pPr>
      <w:r>
        <w:rPr>
          <w:rFonts w:ascii="Times New Roman"/>
          <w:b w:val="false"/>
          <w:i w:val="false"/>
          <w:color w:val="000000"/>
          <w:sz w:val="28"/>
        </w:rPr>
        <w:t>
       (фамилия, имя, отчество (при наличии) физического лица/наименование юридического лица)</w:t>
      </w:r>
    </w:p>
    <w:bookmarkEnd w:id="1146"/>
    <w:p>
      <w:pPr>
        <w:spacing w:after="0"/>
        <w:ind w:left="0"/>
        <w:jc w:val="both"/>
      </w:pPr>
      <w:bookmarkStart w:name="z4843" w:id="1147"/>
      <w:r>
        <w:rPr>
          <w:rFonts w:ascii="Times New Roman"/>
          <w:b w:val="false"/>
          <w:i w:val="false"/>
          <w:color w:val="000000"/>
          <w:sz w:val="28"/>
        </w:rPr>
        <w:t>
      2. Адрес товаропроизводителя __________________________________________</w:t>
      </w:r>
    </w:p>
    <w:bookmarkEnd w:id="1147"/>
    <w:p>
      <w:pPr>
        <w:spacing w:after="0"/>
        <w:ind w:left="0"/>
        <w:jc w:val="both"/>
      </w:pPr>
      <w:r>
        <w:rPr>
          <w:rFonts w:ascii="Times New Roman"/>
          <w:b w:val="false"/>
          <w:i w:val="false"/>
          <w:color w:val="000000"/>
          <w:sz w:val="28"/>
        </w:rPr>
        <w:t xml:space="preserve">                   (область, район, город/село/улица, номер дома)</w:t>
      </w:r>
    </w:p>
    <w:p>
      <w:pPr>
        <w:spacing w:after="0"/>
        <w:ind w:left="0"/>
        <w:jc w:val="both"/>
      </w:pPr>
      <w:bookmarkStart w:name="z4844" w:id="1148"/>
      <w:r>
        <w:rPr>
          <w:rFonts w:ascii="Times New Roman"/>
          <w:b w:val="false"/>
          <w:i w:val="false"/>
          <w:color w:val="000000"/>
          <w:sz w:val="28"/>
        </w:rPr>
        <w:t>
      3. ИИН/БИН__________________________________________________________</w:t>
      </w:r>
    </w:p>
    <w:bookmarkEnd w:id="1148"/>
    <w:p>
      <w:pPr>
        <w:spacing w:after="0"/>
        <w:ind w:left="0"/>
        <w:jc w:val="both"/>
      </w:pPr>
      <w:r>
        <w:rPr>
          <w:rFonts w:ascii="Times New Roman"/>
          <w:b w:val="false"/>
          <w:i w:val="false"/>
          <w:color w:val="000000"/>
          <w:sz w:val="28"/>
        </w:rPr>
        <w:t xml:space="preserve">                   (для физического/юридического лица)</w:t>
      </w:r>
    </w:p>
    <w:bookmarkStart w:name="z4845" w:id="1149"/>
    <w:p>
      <w:pPr>
        <w:spacing w:after="0"/>
        <w:ind w:left="0"/>
        <w:jc w:val="both"/>
      </w:pPr>
      <w:r>
        <w:rPr>
          <w:rFonts w:ascii="Times New Roman"/>
          <w:b w:val="false"/>
          <w:i w:val="false"/>
          <w:color w:val="000000"/>
          <w:sz w:val="28"/>
        </w:rPr>
        <w:t>
      4. Банковские реквизиты (ИИК, Кбе, БИК): _______________________________</w:t>
      </w:r>
    </w:p>
    <w:bookmarkEnd w:id="1149"/>
    <w:bookmarkStart w:name="z4846" w:id="1150"/>
    <w:p>
      <w:pPr>
        <w:spacing w:after="0"/>
        <w:ind w:left="0"/>
        <w:jc w:val="both"/>
      </w:pPr>
      <w:r>
        <w:rPr>
          <w:rFonts w:ascii="Times New Roman"/>
          <w:b w:val="false"/>
          <w:i w:val="false"/>
          <w:color w:val="000000"/>
          <w:sz w:val="28"/>
        </w:rPr>
        <w:t>
      ____________________________________________________________________</w:t>
      </w:r>
    </w:p>
    <w:bookmarkEnd w:id="1150"/>
    <w:bookmarkStart w:name="z4847" w:id="1151"/>
    <w:p>
      <w:pPr>
        <w:spacing w:after="0"/>
        <w:ind w:left="0"/>
        <w:jc w:val="both"/>
      </w:pPr>
      <w:r>
        <w:rPr>
          <w:rFonts w:ascii="Times New Roman"/>
          <w:b w:val="false"/>
          <w:i w:val="false"/>
          <w:color w:val="000000"/>
          <w:sz w:val="28"/>
        </w:rPr>
        <w:t>
      5. Учетный номер хозяйства ____________________________________________</w:t>
      </w:r>
    </w:p>
    <w:bookmarkEnd w:id="1151"/>
    <w:bookmarkStart w:name="z4848" w:id="1152"/>
    <w:p>
      <w:pPr>
        <w:spacing w:after="0"/>
        <w:ind w:left="0"/>
        <w:jc w:val="both"/>
      </w:pPr>
      <w:r>
        <w:rPr>
          <w:rFonts w:ascii="Times New Roman"/>
          <w:b w:val="false"/>
          <w:i w:val="false"/>
          <w:color w:val="000000"/>
          <w:sz w:val="28"/>
        </w:rPr>
        <w:t xml:space="preserve">
      6. Сведения о земельных участках сельскохозяйственного назначения: </w:t>
      </w:r>
    </w:p>
    <w:bookmarkEnd w:id="11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9" w:id="1153"/>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15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5" w:id="1154"/>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5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1" w:id="1155"/>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55"/>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7" w:id="1156"/>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156"/>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873" w:id="1157"/>
    <w:p>
      <w:pPr>
        <w:spacing w:after="0"/>
        <w:ind w:left="0"/>
        <w:jc w:val="both"/>
      </w:pPr>
      <w:r>
        <w:rPr>
          <w:rFonts w:ascii="Times New Roman"/>
          <w:b w:val="false"/>
          <w:i w:val="false"/>
          <w:color w:val="000000"/>
          <w:sz w:val="28"/>
        </w:rPr>
        <w:t xml:space="preserve">
      7. Номер телефона товаропроизводителя _________________________________ </w:t>
      </w:r>
    </w:p>
    <w:bookmarkEnd w:id="1157"/>
    <w:bookmarkStart w:name="z4874" w:id="1158"/>
    <w:p>
      <w:pPr>
        <w:spacing w:after="0"/>
        <w:ind w:left="0"/>
        <w:jc w:val="both"/>
      </w:pPr>
      <w:r>
        <w:rPr>
          <w:rFonts w:ascii="Times New Roman"/>
          <w:b w:val="false"/>
          <w:i w:val="false"/>
          <w:color w:val="000000"/>
          <w:sz w:val="28"/>
        </w:rPr>
        <w:t>
      8. Сведения о мелком рогатом скоте мужских особей (овец), рожденных в хозяйстве от собственного маточного поголовья и реализованных на откормочную площадку/мясоперерабатывающее предприятие:</w:t>
      </w:r>
    </w:p>
    <w:bookmarkEnd w:id="1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5" w:id="115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159"/>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зарегистрированный в ИСЖ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маточного поголовья, зарегистрированного в ИСЖ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в ИСЖ при рождении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продажи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регистрации в ИСЖ на имя покупателя (при реализации на откормплощадки)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2" w:id="116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60"/>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89" w:id="116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61"/>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96" w:id="1162"/>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162"/>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03" w:id="1163"/>
    <w:p>
      <w:pPr>
        <w:spacing w:after="0"/>
        <w:ind w:left="0"/>
        <w:jc w:val="both"/>
      </w:pPr>
      <w:r>
        <w:rPr>
          <w:rFonts w:ascii="Times New Roman"/>
          <w:b w:val="false"/>
          <w:i w:val="false"/>
          <w:color w:val="000000"/>
          <w:sz w:val="28"/>
        </w:rPr>
        <w:t>
      Всего голов ______</w:t>
      </w:r>
    </w:p>
    <w:bookmarkEnd w:id="1163"/>
    <w:bookmarkStart w:name="z4904" w:id="1164"/>
    <w:p>
      <w:pPr>
        <w:spacing w:after="0"/>
        <w:ind w:left="0"/>
        <w:jc w:val="both"/>
      </w:pPr>
      <w:r>
        <w:rPr>
          <w:rFonts w:ascii="Times New Roman"/>
          <w:b w:val="false"/>
          <w:i w:val="false"/>
          <w:color w:val="000000"/>
          <w:sz w:val="28"/>
        </w:rPr>
        <w:t>
      9. Наименование откормочной площадки или мясоперерабатывающего предприятия куда реализованы животные:</w:t>
      </w:r>
    </w:p>
    <w:bookmarkEnd w:id="1164"/>
    <w:bookmarkStart w:name="z4905" w:id="1165"/>
    <w:p>
      <w:pPr>
        <w:spacing w:after="0"/>
        <w:ind w:left="0"/>
        <w:jc w:val="both"/>
      </w:pPr>
      <w:r>
        <w:rPr>
          <w:rFonts w:ascii="Times New Roman"/>
          <w:b w:val="false"/>
          <w:i w:val="false"/>
          <w:color w:val="000000"/>
          <w:sz w:val="28"/>
        </w:rPr>
        <w:t xml:space="preserve">
      БИН ___________________________________________________ </w:t>
      </w:r>
    </w:p>
    <w:bookmarkEnd w:id="1165"/>
    <w:bookmarkStart w:name="z4906" w:id="1166"/>
    <w:p>
      <w:pPr>
        <w:spacing w:after="0"/>
        <w:ind w:left="0"/>
        <w:jc w:val="both"/>
      </w:pPr>
      <w:r>
        <w:rPr>
          <w:rFonts w:ascii="Times New Roman"/>
          <w:b w:val="false"/>
          <w:i w:val="false"/>
          <w:color w:val="000000"/>
          <w:sz w:val="28"/>
        </w:rPr>
        <w:t>
      учетный номер ______________________________________________________</w:t>
      </w:r>
    </w:p>
    <w:bookmarkEnd w:id="1166"/>
    <w:bookmarkStart w:name="z4907" w:id="1167"/>
    <w:p>
      <w:pPr>
        <w:spacing w:after="0"/>
        <w:ind w:left="0"/>
        <w:jc w:val="both"/>
      </w:pPr>
      <w:r>
        <w:rPr>
          <w:rFonts w:ascii="Times New Roman"/>
          <w:b w:val="false"/>
          <w:i w:val="false"/>
          <w:color w:val="000000"/>
          <w:sz w:val="28"/>
        </w:rPr>
        <w:t>
      10. Электронная копия договора купли-продажи.</w:t>
      </w:r>
    </w:p>
    <w:bookmarkEnd w:id="1167"/>
    <w:bookmarkStart w:name="z4908" w:id="1168"/>
    <w:p>
      <w:pPr>
        <w:spacing w:after="0"/>
        <w:ind w:left="0"/>
        <w:jc w:val="both"/>
      </w:pPr>
      <w:r>
        <w:rPr>
          <w:rFonts w:ascii="Times New Roman"/>
          <w:b w:val="false"/>
          <w:i w:val="false"/>
          <w:color w:val="000000"/>
          <w:sz w:val="28"/>
        </w:rPr>
        <w:t>
      11. Электронная счет-фактура:</w:t>
      </w:r>
    </w:p>
    <w:bookmarkEnd w:id="116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9" w:id="1169"/>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169"/>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выписки ЭСФ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совершения оборота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Номер ЭСФ</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ИИН/БИН покупателя</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Название покупателя</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Общая стоимость</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7" w:id="1170"/>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70"/>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5" w:id="1171"/>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171"/>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33" w:id="1172"/>
    <w:p>
      <w:pPr>
        <w:spacing w:after="0"/>
        <w:ind w:left="0"/>
        <w:jc w:val="both"/>
      </w:pPr>
      <w:r>
        <w:rPr>
          <w:rFonts w:ascii="Times New Roman"/>
          <w:b w:val="false"/>
          <w:i w:val="false"/>
          <w:color w:val="000000"/>
          <w:sz w:val="28"/>
        </w:rPr>
        <w:t>
      12. Электронная копия платежных документов, подтверждающих факт поступления денег за реализованное поголовье (платежное поручение/банковская выписка/чеки контрольно-кассовых аппаратов/ кассово-приходной ордер).</w:t>
      </w:r>
    </w:p>
    <w:bookmarkEnd w:id="1172"/>
    <w:bookmarkStart w:name="z4934" w:id="1173"/>
    <w:p>
      <w:pPr>
        <w:spacing w:after="0"/>
        <w:ind w:left="0"/>
        <w:jc w:val="both"/>
      </w:pPr>
      <w:r>
        <w:rPr>
          <w:rFonts w:ascii="Times New Roman"/>
          <w:b w:val="false"/>
          <w:i w:val="false"/>
          <w:color w:val="000000"/>
          <w:sz w:val="28"/>
        </w:rPr>
        <w:t>
      13. Норматив субсидирования 3 тысячи тенге на 1 голову.</w:t>
      </w:r>
    </w:p>
    <w:bookmarkEnd w:id="1173"/>
    <w:bookmarkStart w:name="z4935" w:id="1174"/>
    <w:p>
      <w:pPr>
        <w:spacing w:after="0"/>
        <w:ind w:left="0"/>
        <w:jc w:val="both"/>
      </w:pPr>
      <w:r>
        <w:rPr>
          <w:rFonts w:ascii="Times New Roman"/>
          <w:b w:val="false"/>
          <w:i w:val="false"/>
          <w:color w:val="000000"/>
          <w:sz w:val="28"/>
        </w:rPr>
        <w:t>
      14. Сумма причитающейся субсидии ________</w:t>
      </w:r>
    </w:p>
    <w:bookmarkEnd w:id="1174"/>
    <w:bookmarkStart w:name="z4936" w:id="1175"/>
    <w:p>
      <w:pPr>
        <w:spacing w:after="0"/>
        <w:ind w:left="0"/>
        <w:jc w:val="both"/>
      </w:pPr>
      <w:r>
        <w:rPr>
          <w:rFonts w:ascii="Times New Roman"/>
          <w:b w:val="false"/>
          <w:i w:val="false"/>
          <w:color w:val="000000"/>
          <w:sz w:val="28"/>
        </w:rPr>
        <w:t>
      Осведомлен о блокировании электронных счетов-фактур использованных для получения субсидий.</w:t>
      </w:r>
    </w:p>
    <w:bookmarkEnd w:id="1175"/>
    <w:bookmarkStart w:name="z4937" w:id="1176"/>
    <w:p>
      <w:pPr>
        <w:spacing w:after="0"/>
        <w:ind w:left="0"/>
        <w:jc w:val="both"/>
      </w:pPr>
      <w:r>
        <w:rPr>
          <w:rFonts w:ascii="Times New Roman"/>
          <w:b w:val="false"/>
          <w:i w:val="false"/>
          <w:color w:val="000000"/>
          <w:sz w:val="28"/>
        </w:rPr>
        <w:t>
      Подтверждаю достоверность представленной информации, даю согласие на использование сведений, составляющих охраняемую законом тайну, на сбор, обработку моих персональных данных, а также на передачу данных по оказанной государственной услуге в уполномоченный орган по исполнению бюджета.</w:t>
      </w:r>
    </w:p>
    <w:bookmarkEnd w:id="1176"/>
    <w:bookmarkStart w:name="z4938" w:id="1177"/>
    <w:p>
      <w:pPr>
        <w:spacing w:after="0"/>
        <w:ind w:left="0"/>
        <w:jc w:val="both"/>
      </w:pPr>
      <w:r>
        <w:rPr>
          <w:rFonts w:ascii="Times New Roman"/>
          <w:b w:val="false"/>
          <w:i w:val="false"/>
          <w:color w:val="000000"/>
          <w:sz w:val="28"/>
        </w:rPr>
        <w:t>
      Сообщаю об отсутствии трансграничной передачи персональных данных, а также об отсутствии распространения персональных данных в общедоступных источниках.</w:t>
      </w:r>
    </w:p>
    <w:bookmarkEnd w:id="1177"/>
    <w:bookmarkStart w:name="z4939" w:id="1178"/>
    <w:p>
      <w:pPr>
        <w:spacing w:after="0"/>
        <w:ind w:left="0"/>
        <w:jc w:val="both"/>
      </w:pPr>
      <w:r>
        <w:rPr>
          <w:rFonts w:ascii="Times New Roman"/>
          <w:b w:val="false"/>
          <w:i w:val="false"/>
          <w:color w:val="000000"/>
          <w:sz w:val="28"/>
        </w:rPr>
        <w:t>
      Перечень собираемых данных: фамилия, имя, отчество (при наличии) физического лица, наименование юридического лица, бизнес-идентификационный номер, индивидуальный идентификационный номер, банковские реквизиты, электронная почта, номер телефона.</w:t>
      </w:r>
    </w:p>
    <w:bookmarkEnd w:id="1178"/>
    <w:bookmarkStart w:name="z4940" w:id="1179"/>
    <w:p>
      <w:pPr>
        <w:spacing w:after="0"/>
        <w:ind w:left="0"/>
        <w:jc w:val="both"/>
      </w:pPr>
      <w:r>
        <w:rPr>
          <w:rFonts w:ascii="Times New Roman"/>
          <w:b w:val="false"/>
          <w:i w:val="false"/>
          <w:color w:val="000000"/>
          <w:sz w:val="28"/>
        </w:rPr>
        <w:t>
      Подписано и отправлено заявителем в часов "___" ________20__ года</w:t>
      </w:r>
    </w:p>
    <w:bookmarkEnd w:id="1179"/>
    <w:bookmarkStart w:name="z4941" w:id="1180"/>
    <w:p>
      <w:pPr>
        <w:spacing w:after="0"/>
        <w:ind w:left="0"/>
        <w:jc w:val="both"/>
      </w:pPr>
      <w:r>
        <w:rPr>
          <w:rFonts w:ascii="Times New Roman"/>
          <w:b w:val="false"/>
          <w:i w:val="false"/>
          <w:color w:val="000000"/>
          <w:sz w:val="28"/>
        </w:rPr>
        <w:t>
      Сведения о заявителе из ЭЦП.</w:t>
      </w:r>
    </w:p>
    <w:bookmarkEnd w:id="1180"/>
    <w:bookmarkStart w:name="z4942" w:id="1181"/>
    <w:p>
      <w:pPr>
        <w:spacing w:after="0"/>
        <w:ind w:left="0"/>
        <w:jc w:val="both"/>
      </w:pPr>
      <w:r>
        <w:rPr>
          <w:rFonts w:ascii="Times New Roman"/>
          <w:b w:val="false"/>
          <w:i w:val="false"/>
          <w:color w:val="000000"/>
          <w:sz w:val="28"/>
        </w:rPr>
        <w:t>
      Расшифровка аббревиатур:</w:t>
      </w:r>
    </w:p>
    <w:bookmarkEnd w:id="1181"/>
    <w:bookmarkStart w:name="z4943" w:id="1182"/>
    <w:p>
      <w:pPr>
        <w:spacing w:after="0"/>
        <w:ind w:left="0"/>
        <w:jc w:val="both"/>
      </w:pPr>
      <w:r>
        <w:rPr>
          <w:rFonts w:ascii="Times New Roman"/>
          <w:b w:val="false"/>
          <w:i w:val="false"/>
          <w:color w:val="000000"/>
          <w:sz w:val="28"/>
        </w:rPr>
        <w:t>
      ИИН – индивидуальный идентификационный номер;</w:t>
      </w:r>
    </w:p>
    <w:bookmarkEnd w:id="1182"/>
    <w:bookmarkStart w:name="z4944" w:id="1183"/>
    <w:p>
      <w:pPr>
        <w:spacing w:after="0"/>
        <w:ind w:left="0"/>
        <w:jc w:val="both"/>
      </w:pPr>
      <w:r>
        <w:rPr>
          <w:rFonts w:ascii="Times New Roman"/>
          <w:b w:val="false"/>
          <w:i w:val="false"/>
          <w:color w:val="000000"/>
          <w:sz w:val="28"/>
        </w:rPr>
        <w:t>
      БИН – бизнес-идентификационный номер;</w:t>
      </w:r>
    </w:p>
    <w:bookmarkEnd w:id="1183"/>
    <w:bookmarkStart w:name="z4945" w:id="1184"/>
    <w:p>
      <w:pPr>
        <w:spacing w:after="0"/>
        <w:ind w:left="0"/>
        <w:jc w:val="both"/>
      </w:pPr>
      <w:r>
        <w:rPr>
          <w:rFonts w:ascii="Times New Roman"/>
          <w:b w:val="false"/>
          <w:i w:val="false"/>
          <w:color w:val="000000"/>
          <w:sz w:val="28"/>
        </w:rPr>
        <w:t>
      ИИК – индивидуальный идентификационный код;</w:t>
      </w:r>
    </w:p>
    <w:bookmarkEnd w:id="1184"/>
    <w:bookmarkStart w:name="z4946" w:id="1185"/>
    <w:p>
      <w:pPr>
        <w:spacing w:after="0"/>
        <w:ind w:left="0"/>
        <w:jc w:val="both"/>
      </w:pPr>
      <w:r>
        <w:rPr>
          <w:rFonts w:ascii="Times New Roman"/>
          <w:b w:val="false"/>
          <w:i w:val="false"/>
          <w:color w:val="000000"/>
          <w:sz w:val="28"/>
        </w:rPr>
        <w:t>
      Кбе – код бенефициара;</w:t>
      </w:r>
    </w:p>
    <w:bookmarkEnd w:id="1185"/>
    <w:bookmarkStart w:name="z4947" w:id="1186"/>
    <w:p>
      <w:pPr>
        <w:spacing w:after="0"/>
        <w:ind w:left="0"/>
        <w:jc w:val="both"/>
      </w:pPr>
      <w:r>
        <w:rPr>
          <w:rFonts w:ascii="Times New Roman"/>
          <w:b w:val="false"/>
          <w:i w:val="false"/>
          <w:color w:val="000000"/>
          <w:sz w:val="28"/>
        </w:rPr>
        <w:t>
      БИК – банковский идентификационный код;</w:t>
      </w:r>
    </w:p>
    <w:bookmarkEnd w:id="1186"/>
    <w:bookmarkStart w:name="z4948" w:id="1187"/>
    <w:p>
      <w:pPr>
        <w:spacing w:after="0"/>
        <w:ind w:left="0"/>
        <w:jc w:val="both"/>
      </w:pPr>
      <w:r>
        <w:rPr>
          <w:rFonts w:ascii="Times New Roman"/>
          <w:b w:val="false"/>
          <w:i w:val="false"/>
          <w:color w:val="000000"/>
          <w:sz w:val="28"/>
        </w:rPr>
        <w:t>
      ИСЖ – база данных по идентификации сельскохозяйственных животных;</w:t>
      </w:r>
    </w:p>
    <w:bookmarkEnd w:id="1187"/>
    <w:bookmarkStart w:name="z4949" w:id="1188"/>
    <w:p>
      <w:pPr>
        <w:spacing w:after="0"/>
        <w:ind w:left="0"/>
        <w:jc w:val="both"/>
      </w:pPr>
      <w:r>
        <w:rPr>
          <w:rFonts w:ascii="Times New Roman"/>
          <w:b w:val="false"/>
          <w:i w:val="false"/>
          <w:color w:val="000000"/>
          <w:sz w:val="28"/>
        </w:rPr>
        <w:t>
      ИНЖ – идентификационный номер животного;</w:t>
      </w:r>
    </w:p>
    <w:bookmarkEnd w:id="1188"/>
    <w:bookmarkStart w:name="z4950" w:id="1189"/>
    <w:p>
      <w:pPr>
        <w:spacing w:after="0"/>
        <w:ind w:left="0"/>
        <w:jc w:val="both"/>
      </w:pPr>
      <w:r>
        <w:rPr>
          <w:rFonts w:ascii="Times New Roman"/>
          <w:b w:val="false"/>
          <w:i w:val="false"/>
          <w:color w:val="000000"/>
          <w:sz w:val="28"/>
        </w:rPr>
        <w:t>
      ЭСФ – электронная счет-фактура;</w:t>
      </w:r>
    </w:p>
    <w:bookmarkEnd w:id="1189"/>
    <w:bookmarkStart w:name="z4951" w:id="1190"/>
    <w:p>
      <w:pPr>
        <w:spacing w:after="0"/>
        <w:ind w:left="0"/>
        <w:jc w:val="both"/>
      </w:pPr>
      <w:r>
        <w:rPr>
          <w:rFonts w:ascii="Times New Roman"/>
          <w:b w:val="false"/>
          <w:i w:val="false"/>
          <w:color w:val="000000"/>
          <w:sz w:val="28"/>
        </w:rPr>
        <w:t>
      ЭЦП – электронная цифровая подпись.</w:t>
      </w:r>
    </w:p>
    <w:bookmarkEnd w:id="119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 18</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Местный исполнительный орган</w:t>
            </w:r>
            <w:r>
              <w:br/>
            </w:r>
            <w:r>
              <w:rPr>
                <w:rFonts w:ascii="Times New Roman"/>
                <w:b w:val="false"/>
                <w:i w:val="false"/>
                <w:color w:val="000000"/>
                <w:sz w:val="20"/>
              </w:rPr>
              <w:t>____________________________</w:t>
            </w:r>
            <w:r>
              <w:br/>
            </w:r>
            <w:r>
              <w:rPr>
                <w:rFonts w:ascii="Times New Roman"/>
                <w:b w:val="false"/>
                <w:i w:val="false"/>
                <w:color w:val="000000"/>
                <w:sz w:val="20"/>
              </w:rPr>
              <w:t>(области, города</w:t>
            </w:r>
            <w:r>
              <w:br/>
            </w:r>
            <w:r>
              <w:rPr>
                <w:rFonts w:ascii="Times New Roman"/>
                <w:b w:val="false"/>
                <w:i w:val="false"/>
                <w:color w:val="000000"/>
                <w:sz w:val="20"/>
              </w:rPr>
              <w:t>республиканского</w:t>
            </w:r>
            <w:r>
              <w:br/>
            </w:r>
            <w:r>
              <w:rPr>
                <w:rFonts w:ascii="Times New Roman"/>
                <w:b w:val="false"/>
                <w:i w:val="false"/>
                <w:color w:val="000000"/>
                <w:sz w:val="20"/>
              </w:rPr>
              <w:t>значения и столицы)</w:t>
            </w:r>
          </w:p>
        </w:tc>
      </w:tr>
    </w:tbl>
    <w:bookmarkStart w:name="z4954" w:id="1191"/>
    <w:p>
      <w:pPr>
        <w:spacing w:after="0"/>
        <w:ind w:left="0"/>
        <w:jc w:val="left"/>
      </w:pPr>
      <w:r>
        <w:rPr>
          <w:rFonts w:ascii="Times New Roman"/>
          <w:b/>
          <w:i w:val="false"/>
          <w:color w:val="000000"/>
        </w:rPr>
        <w:t xml:space="preserve"> Заявка на получение субсидий на ведение селекционной и племенной работы с племенным маточным поголовьем отечественных пород лошадей верхового и верхово-упряжного направлений</w:t>
      </w:r>
    </w:p>
    <w:bookmarkEnd w:id="119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Номер заявки: ____</w:t>
            </w:r>
            <w:r>
              <w:br/>
            </w:r>
            <w:r>
              <w:rPr>
                <w:rFonts w:ascii="Times New Roman"/>
                <w:b w:val="false"/>
                <w:i w:val="false"/>
                <w:color w:val="000000"/>
                <w:sz w:val="20"/>
              </w:rPr>
              <w:t>Дата формирования</w:t>
            </w:r>
            <w:r>
              <w:br/>
            </w:r>
            <w:r>
              <w:rPr>
                <w:rFonts w:ascii="Times New Roman"/>
                <w:b w:val="false"/>
                <w:i w:val="false"/>
                <w:color w:val="000000"/>
                <w:sz w:val="20"/>
              </w:rPr>
              <w:t>заявки:_______</w:t>
            </w:r>
          </w:p>
        </w:tc>
      </w:tr>
    </w:tbl>
    <w:bookmarkStart w:name="z4956" w:id="1192"/>
    <w:p>
      <w:pPr>
        <w:spacing w:after="0"/>
        <w:ind w:left="0"/>
        <w:jc w:val="both"/>
      </w:pPr>
      <w:r>
        <w:rPr>
          <w:rFonts w:ascii="Times New Roman"/>
          <w:b w:val="false"/>
          <w:i w:val="false"/>
          <w:color w:val="000000"/>
          <w:sz w:val="28"/>
        </w:rPr>
        <w:t>
      1. Наименование товаропроизводителя __________________________________</w:t>
      </w:r>
    </w:p>
    <w:bookmarkEnd w:id="1192"/>
    <w:bookmarkStart w:name="z4957" w:id="1193"/>
    <w:p>
      <w:pPr>
        <w:spacing w:after="0"/>
        <w:ind w:left="0"/>
        <w:jc w:val="both"/>
      </w:pPr>
      <w:r>
        <w:rPr>
          <w:rFonts w:ascii="Times New Roman"/>
          <w:b w:val="false"/>
          <w:i w:val="false"/>
          <w:color w:val="000000"/>
          <w:sz w:val="28"/>
        </w:rPr>
        <w:t>
      ____________________________________________________________________</w:t>
      </w:r>
    </w:p>
    <w:bookmarkEnd w:id="1193"/>
    <w:bookmarkStart w:name="z4958" w:id="1194"/>
    <w:p>
      <w:pPr>
        <w:spacing w:after="0"/>
        <w:ind w:left="0"/>
        <w:jc w:val="both"/>
      </w:pPr>
      <w:r>
        <w:rPr>
          <w:rFonts w:ascii="Times New Roman"/>
          <w:b w:val="false"/>
          <w:i w:val="false"/>
          <w:color w:val="000000"/>
          <w:sz w:val="28"/>
        </w:rPr>
        <w:t>
      (фамилия, имя, отчество (при наличии) физического лица/наименование юридического лица)</w:t>
      </w:r>
    </w:p>
    <w:bookmarkEnd w:id="1194"/>
    <w:bookmarkStart w:name="z4959" w:id="1195"/>
    <w:p>
      <w:pPr>
        <w:spacing w:after="0"/>
        <w:ind w:left="0"/>
        <w:jc w:val="both"/>
      </w:pPr>
      <w:r>
        <w:rPr>
          <w:rFonts w:ascii="Times New Roman"/>
          <w:b w:val="false"/>
          <w:i w:val="false"/>
          <w:color w:val="000000"/>
          <w:sz w:val="28"/>
        </w:rPr>
        <w:t>
      2. Адрес товаропроизводителя: _________________________________________</w:t>
      </w:r>
    </w:p>
    <w:bookmarkEnd w:id="1195"/>
    <w:p>
      <w:pPr>
        <w:spacing w:after="0"/>
        <w:ind w:left="0"/>
        <w:jc w:val="both"/>
      </w:pPr>
      <w:bookmarkStart w:name="z4960" w:id="1196"/>
      <w:r>
        <w:rPr>
          <w:rFonts w:ascii="Times New Roman"/>
          <w:b w:val="false"/>
          <w:i w:val="false"/>
          <w:color w:val="000000"/>
          <w:sz w:val="28"/>
        </w:rPr>
        <w:t xml:space="preserve">
      ____________________________________________________________________ </w:t>
      </w:r>
    </w:p>
    <w:bookmarkEnd w:id="1196"/>
    <w:p>
      <w:pPr>
        <w:spacing w:after="0"/>
        <w:ind w:left="0"/>
        <w:jc w:val="both"/>
      </w:pPr>
      <w:r>
        <w:rPr>
          <w:rFonts w:ascii="Times New Roman"/>
          <w:b w:val="false"/>
          <w:i w:val="false"/>
          <w:color w:val="000000"/>
          <w:sz w:val="28"/>
        </w:rPr>
        <w:t xml:space="preserve">                   (область, район, город/село/улица, номер дома)</w:t>
      </w:r>
    </w:p>
    <w:p>
      <w:pPr>
        <w:spacing w:after="0"/>
        <w:ind w:left="0"/>
        <w:jc w:val="both"/>
      </w:pPr>
      <w:bookmarkStart w:name="z4961" w:id="1197"/>
      <w:r>
        <w:rPr>
          <w:rFonts w:ascii="Times New Roman"/>
          <w:b w:val="false"/>
          <w:i w:val="false"/>
          <w:color w:val="000000"/>
          <w:sz w:val="28"/>
        </w:rPr>
        <w:t xml:space="preserve">
      3. ИИН/БИН _________________________________________________________  </w:t>
      </w:r>
    </w:p>
    <w:bookmarkEnd w:id="1197"/>
    <w:p>
      <w:pPr>
        <w:spacing w:after="0"/>
        <w:ind w:left="0"/>
        <w:jc w:val="both"/>
      </w:pPr>
      <w:r>
        <w:rPr>
          <w:rFonts w:ascii="Times New Roman"/>
          <w:b w:val="false"/>
          <w:i w:val="false"/>
          <w:color w:val="000000"/>
          <w:sz w:val="28"/>
        </w:rPr>
        <w:t xml:space="preserve">                         (для физического/юридического лица)</w:t>
      </w:r>
    </w:p>
    <w:bookmarkStart w:name="z4962" w:id="1198"/>
    <w:p>
      <w:pPr>
        <w:spacing w:after="0"/>
        <w:ind w:left="0"/>
        <w:jc w:val="both"/>
      </w:pPr>
      <w:r>
        <w:rPr>
          <w:rFonts w:ascii="Times New Roman"/>
          <w:b w:val="false"/>
          <w:i w:val="false"/>
          <w:color w:val="000000"/>
          <w:sz w:val="28"/>
        </w:rPr>
        <w:t>
      4. Банковские реквизиты (ИИК, Кбе, БИК): _______________________________</w:t>
      </w:r>
    </w:p>
    <w:bookmarkEnd w:id="1198"/>
    <w:bookmarkStart w:name="z4963" w:id="1199"/>
    <w:p>
      <w:pPr>
        <w:spacing w:after="0"/>
        <w:ind w:left="0"/>
        <w:jc w:val="both"/>
      </w:pPr>
      <w:r>
        <w:rPr>
          <w:rFonts w:ascii="Times New Roman"/>
          <w:b w:val="false"/>
          <w:i w:val="false"/>
          <w:color w:val="000000"/>
          <w:sz w:val="28"/>
        </w:rPr>
        <w:t>
      5. Учетный номер хозяйства: ___________________________________________</w:t>
      </w:r>
    </w:p>
    <w:bookmarkEnd w:id="1199"/>
    <w:bookmarkStart w:name="z4964" w:id="1200"/>
    <w:p>
      <w:pPr>
        <w:spacing w:after="0"/>
        <w:ind w:left="0"/>
        <w:jc w:val="both"/>
      </w:pPr>
      <w:r>
        <w:rPr>
          <w:rFonts w:ascii="Times New Roman"/>
          <w:b w:val="false"/>
          <w:i w:val="false"/>
          <w:color w:val="000000"/>
          <w:sz w:val="28"/>
        </w:rPr>
        <w:t>
      6. Сведения о земельных участках сельскохозяйственного назначения</w:t>
      </w:r>
    </w:p>
    <w:bookmarkEnd w:id="12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65" w:id="120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201"/>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Кадастровый номер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Площадь всего,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Категория земли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Целевое назначение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1" w:id="120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02"/>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7" w:id="120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03"/>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3" w:id="120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204"/>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4989" w:id="1205"/>
    <w:p>
      <w:pPr>
        <w:spacing w:after="0"/>
        <w:ind w:left="0"/>
        <w:jc w:val="both"/>
      </w:pPr>
      <w:r>
        <w:rPr>
          <w:rFonts w:ascii="Times New Roman"/>
          <w:b w:val="false"/>
          <w:i w:val="false"/>
          <w:color w:val="000000"/>
          <w:sz w:val="28"/>
        </w:rPr>
        <w:t>
      7. Номер телефона товаропроизводителя _________________________________</w:t>
      </w:r>
    </w:p>
    <w:bookmarkEnd w:id="1205"/>
    <w:bookmarkStart w:name="z4990" w:id="1206"/>
    <w:p>
      <w:pPr>
        <w:spacing w:after="0"/>
        <w:ind w:left="0"/>
        <w:jc w:val="both"/>
      </w:pPr>
      <w:r>
        <w:rPr>
          <w:rFonts w:ascii="Times New Roman"/>
          <w:b w:val="false"/>
          <w:i w:val="false"/>
          <w:color w:val="000000"/>
          <w:sz w:val="28"/>
        </w:rPr>
        <w:t>
      8. Список племенного чистопородного маточного поголовья, охваченного селекционной и племенной работой:</w:t>
      </w:r>
    </w:p>
    <w:bookmarkEnd w:id="12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1" w:id="1207"/>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207"/>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зарегистрированный в ИСЖ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Регистрационные номера маточного поголовья, зарегистрированного  в ИБСПР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осеменения (при искусственном осеменении)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Регистрационный номер племенного жеребца-производителя в ИБСПР, семя которых было использовано (при искусственном осеменении)</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7" w:id="120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08"/>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3" w:id="1209"/>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09"/>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09" w:id="1210"/>
    <w:p>
      <w:pPr>
        <w:spacing w:after="0"/>
        <w:ind w:left="0"/>
        <w:jc w:val="both"/>
      </w:pPr>
      <w:r>
        <w:rPr>
          <w:rFonts w:ascii="Times New Roman"/>
          <w:b w:val="false"/>
          <w:i w:val="false"/>
          <w:color w:val="000000"/>
          <w:sz w:val="28"/>
        </w:rPr>
        <w:t>
      9. Сведения о племенных чистопородных жеребцах-производителях верхового и верхово-упряжного направления, использованных для воспроизводства:</w:t>
      </w:r>
    </w:p>
    <w:bookmarkEnd w:id="12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0" w:id="1211"/>
          <w:p>
            <w:pPr>
              <w:spacing w:after="20"/>
              <w:ind w:left="20"/>
              <w:jc w:val="both"/>
            </w:pPr>
            <w:r>
              <w:rPr>
                <w:rFonts w:ascii="Times New Roman"/>
                <w:b w:val="false"/>
                <w:i w:val="false"/>
                <w:color w:val="000000"/>
                <w:sz w:val="20"/>
              </w:rPr>
              <w:t>
</w:t>
            </w:r>
            <w:r>
              <w:rPr>
                <w:rFonts w:ascii="Times New Roman"/>
                <w:b w:val="false"/>
                <w:i w:val="false"/>
                <w:color w:val="000000"/>
                <w:sz w:val="20"/>
              </w:rPr>
              <w:t>№ п/п</w:t>
            </w:r>
          </w:p>
          <w:bookmarkEnd w:id="1211"/>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 жеребцов-производителей в ИСЖ</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Регистрационные номера жеребцов-производителей в ИБСПР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4" w:id="1212"/>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12"/>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8" w:id="1213"/>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13"/>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2" w:id="1214"/>
          <w:p>
            <w:pPr>
              <w:spacing w:after="20"/>
              <w:ind w:left="20"/>
              <w:jc w:val="both"/>
            </w:pPr>
            <w:r>
              <w:rPr>
                <w:rFonts w:ascii="Times New Roman"/>
                <w:b w:val="false"/>
                <w:i w:val="false"/>
                <w:color w:val="000000"/>
                <w:sz w:val="20"/>
              </w:rPr>
              <w:t>
</w:t>
            </w:r>
            <w:r>
              <w:rPr>
                <w:rFonts w:ascii="Times New Roman"/>
                <w:b w:val="false"/>
                <w:i w:val="false"/>
                <w:color w:val="000000"/>
                <w:sz w:val="20"/>
              </w:rPr>
              <w:t>2.</w:t>
            </w:r>
          </w:p>
          <w:bookmarkEnd w:id="1214"/>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026" w:id="1215"/>
    <w:p>
      <w:pPr>
        <w:spacing w:after="0"/>
        <w:ind w:left="0"/>
        <w:jc w:val="both"/>
      </w:pPr>
      <w:r>
        <w:rPr>
          <w:rFonts w:ascii="Times New Roman"/>
          <w:b w:val="false"/>
          <w:i w:val="false"/>
          <w:color w:val="000000"/>
          <w:sz w:val="28"/>
        </w:rPr>
        <w:t>
      10. Наличие племенного/ дистрибьютерного центра/техника-осеменатора в государственном электронном реестре разрешений и уведомлений в области племенного животноводства (при воспроизводстве методом искусственного осеменения)</w:t>
      </w:r>
    </w:p>
    <w:bookmarkEnd w:id="1215"/>
    <w:p>
      <w:pPr>
        <w:spacing w:after="0"/>
        <w:ind w:left="0"/>
        <w:jc w:val="both"/>
      </w:pPr>
      <w:bookmarkStart w:name="z5027" w:id="1216"/>
      <w:r>
        <w:rPr>
          <w:rFonts w:ascii="Times New Roman"/>
          <w:b w:val="false"/>
          <w:i w:val="false"/>
          <w:color w:val="000000"/>
          <w:sz w:val="28"/>
        </w:rPr>
        <w:t xml:space="preserve">
      ____________________________________________________________________  </w:t>
      </w:r>
    </w:p>
    <w:bookmarkEnd w:id="1216"/>
    <w:p>
      <w:pPr>
        <w:spacing w:after="0"/>
        <w:ind w:left="0"/>
        <w:jc w:val="both"/>
      </w:pPr>
      <w:r>
        <w:rPr>
          <w:rFonts w:ascii="Times New Roman"/>
          <w:b w:val="false"/>
          <w:i w:val="false"/>
          <w:color w:val="000000"/>
          <w:sz w:val="28"/>
        </w:rPr>
        <w:t xml:space="preserve">                         (выбрать из списка)</w:t>
      </w:r>
    </w:p>
    <w:bookmarkStart w:name="z5028" w:id="1217"/>
    <w:p>
      <w:pPr>
        <w:spacing w:after="0"/>
        <w:ind w:left="0"/>
        <w:jc w:val="both"/>
      </w:pPr>
      <w:r>
        <w:rPr>
          <w:rFonts w:ascii="Times New Roman"/>
          <w:b w:val="false"/>
          <w:i w:val="false"/>
          <w:color w:val="000000"/>
          <w:sz w:val="28"/>
        </w:rPr>
        <w:t>
      11. Норматив субсидирования 20 тысяч тенге на 1 голову</w:t>
      </w:r>
    </w:p>
    <w:bookmarkEnd w:id="1217"/>
    <w:bookmarkStart w:name="z5029" w:id="1218"/>
    <w:p>
      <w:pPr>
        <w:spacing w:after="0"/>
        <w:ind w:left="0"/>
        <w:jc w:val="both"/>
      </w:pPr>
      <w:r>
        <w:rPr>
          <w:rFonts w:ascii="Times New Roman"/>
          <w:b w:val="false"/>
          <w:i w:val="false"/>
          <w:color w:val="000000"/>
          <w:sz w:val="28"/>
        </w:rPr>
        <w:t>
      12. Общая сумма причитающейся субсидии _________тенге.</w:t>
      </w:r>
    </w:p>
    <w:bookmarkEnd w:id="1218"/>
    <w:bookmarkStart w:name="z5030" w:id="1219"/>
    <w:p>
      <w:pPr>
        <w:spacing w:after="0"/>
        <w:ind w:left="0"/>
        <w:jc w:val="both"/>
      </w:pPr>
      <w:r>
        <w:rPr>
          <w:rFonts w:ascii="Times New Roman"/>
          <w:b w:val="false"/>
          <w:i w:val="false"/>
          <w:color w:val="000000"/>
          <w:sz w:val="28"/>
        </w:rPr>
        <w:t>
      Подтверждаю, что обеспечу сохранность заявленного маточного поголовья (за исключением зоотехнической нормы выбытия) в течение года, в случае необеспечения сохранности согласен вернуть полученные субсидии на несохраненное поголовье сельскохозяйственных животных.</w:t>
      </w:r>
    </w:p>
    <w:bookmarkEnd w:id="1219"/>
    <w:bookmarkStart w:name="z5031" w:id="1220"/>
    <w:p>
      <w:pPr>
        <w:spacing w:after="0"/>
        <w:ind w:left="0"/>
        <w:jc w:val="both"/>
      </w:pPr>
      <w:r>
        <w:rPr>
          <w:rFonts w:ascii="Times New Roman"/>
          <w:b w:val="false"/>
          <w:i w:val="false"/>
          <w:color w:val="000000"/>
          <w:sz w:val="28"/>
        </w:rPr>
        <w:t>
      Подтверждаю достоверность представленной информации, даю согласие на использование сведений, составляющих охраняемую законом тайну, на сбор, обработку моих персональных данных, а также на передачу данных по оказанной государственной услуге в уполномоченный орган по исполнению бюджета.</w:t>
      </w:r>
    </w:p>
    <w:bookmarkEnd w:id="1220"/>
    <w:bookmarkStart w:name="z5032" w:id="1221"/>
    <w:p>
      <w:pPr>
        <w:spacing w:after="0"/>
        <w:ind w:left="0"/>
        <w:jc w:val="both"/>
      </w:pPr>
      <w:r>
        <w:rPr>
          <w:rFonts w:ascii="Times New Roman"/>
          <w:b w:val="false"/>
          <w:i w:val="false"/>
          <w:color w:val="000000"/>
          <w:sz w:val="28"/>
        </w:rPr>
        <w:t>
      Сообщаю об отсутствии трансграничной передачи персональных данных, а также об отсутствии распространения персональных данных в общедоступных источниках.</w:t>
      </w:r>
    </w:p>
    <w:bookmarkEnd w:id="1221"/>
    <w:bookmarkStart w:name="z5033" w:id="1222"/>
    <w:p>
      <w:pPr>
        <w:spacing w:after="0"/>
        <w:ind w:left="0"/>
        <w:jc w:val="both"/>
      </w:pPr>
      <w:r>
        <w:rPr>
          <w:rFonts w:ascii="Times New Roman"/>
          <w:b w:val="false"/>
          <w:i w:val="false"/>
          <w:color w:val="000000"/>
          <w:sz w:val="28"/>
        </w:rPr>
        <w:t>
      Перечень собираемых данных: фамилия, имя, отчество (при наличии) физического лица, наименование юридического лица, бизнес-идентификационный номер, индивидуальный идентификационный номер, банковские реквизиты, электронная почта, номер телефона.</w:t>
      </w:r>
    </w:p>
    <w:bookmarkEnd w:id="1222"/>
    <w:bookmarkStart w:name="z5034" w:id="1223"/>
    <w:p>
      <w:pPr>
        <w:spacing w:after="0"/>
        <w:ind w:left="0"/>
        <w:jc w:val="both"/>
      </w:pPr>
      <w:r>
        <w:rPr>
          <w:rFonts w:ascii="Times New Roman"/>
          <w:b w:val="false"/>
          <w:i w:val="false"/>
          <w:color w:val="000000"/>
          <w:sz w:val="28"/>
        </w:rPr>
        <w:t>
      Подписано и отправлено заявителем в часов "__" ________20__ года</w:t>
      </w:r>
    </w:p>
    <w:bookmarkEnd w:id="1223"/>
    <w:bookmarkStart w:name="z5035" w:id="1224"/>
    <w:p>
      <w:pPr>
        <w:spacing w:after="0"/>
        <w:ind w:left="0"/>
        <w:jc w:val="both"/>
      </w:pPr>
      <w:r>
        <w:rPr>
          <w:rFonts w:ascii="Times New Roman"/>
          <w:b w:val="false"/>
          <w:i w:val="false"/>
          <w:color w:val="000000"/>
          <w:sz w:val="28"/>
        </w:rPr>
        <w:t>
      Сведения о заявителе из ЭЦП.</w:t>
      </w:r>
    </w:p>
    <w:bookmarkEnd w:id="1224"/>
    <w:bookmarkStart w:name="z5036" w:id="1225"/>
    <w:p>
      <w:pPr>
        <w:spacing w:after="0"/>
        <w:ind w:left="0"/>
        <w:jc w:val="both"/>
      </w:pPr>
      <w:r>
        <w:rPr>
          <w:rFonts w:ascii="Times New Roman"/>
          <w:b w:val="false"/>
          <w:i w:val="false"/>
          <w:color w:val="000000"/>
          <w:sz w:val="28"/>
        </w:rPr>
        <w:t>
      Расшифровка аббревиатур:</w:t>
      </w:r>
    </w:p>
    <w:bookmarkEnd w:id="1225"/>
    <w:bookmarkStart w:name="z5037" w:id="1226"/>
    <w:p>
      <w:pPr>
        <w:spacing w:after="0"/>
        <w:ind w:left="0"/>
        <w:jc w:val="both"/>
      </w:pPr>
      <w:r>
        <w:rPr>
          <w:rFonts w:ascii="Times New Roman"/>
          <w:b w:val="false"/>
          <w:i w:val="false"/>
          <w:color w:val="000000"/>
          <w:sz w:val="28"/>
        </w:rPr>
        <w:t>
      ИИН – индивидуальный идентификационный номер;</w:t>
      </w:r>
    </w:p>
    <w:bookmarkEnd w:id="1226"/>
    <w:bookmarkStart w:name="z5038" w:id="1227"/>
    <w:p>
      <w:pPr>
        <w:spacing w:after="0"/>
        <w:ind w:left="0"/>
        <w:jc w:val="both"/>
      </w:pPr>
      <w:r>
        <w:rPr>
          <w:rFonts w:ascii="Times New Roman"/>
          <w:b w:val="false"/>
          <w:i w:val="false"/>
          <w:color w:val="000000"/>
          <w:sz w:val="28"/>
        </w:rPr>
        <w:t>
      БИН – бизнес-идентификационный номер;</w:t>
      </w:r>
    </w:p>
    <w:bookmarkEnd w:id="1227"/>
    <w:bookmarkStart w:name="z5039" w:id="1228"/>
    <w:p>
      <w:pPr>
        <w:spacing w:after="0"/>
        <w:ind w:left="0"/>
        <w:jc w:val="both"/>
      </w:pPr>
      <w:r>
        <w:rPr>
          <w:rFonts w:ascii="Times New Roman"/>
          <w:b w:val="false"/>
          <w:i w:val="false"/>
          <w:color w:val="000000"/>
          <w:sz w:val="28"/>
        </w:rPr>
        <w:t>
      ИИК – индивидуальный идентификационный код;</w:t>
      </w:r>
    </w:p>
    <w:bookmarkEnd w:id="1228"/>
    <w:bookmarkStart w:name="z5040" w:id="1229"/>
    <w:p>
      <w:pPr>
        <w:spacing w:after="0"/>
        <w:ind w:left="0"/>
        <w:jc w:val="both"/>
      </w:pPr>
      <w:r>
        <w:rPr>
          <w:rFonts w:ascii="Times New Roman"/>
          <w:b w:val="false"/>
          <w:i w:val="false"/>
          <w:color w:val="000000"/>
          <w:sz w:val="28"/>
        </w:rPr>
        <w:t>
      Кбе – код бенефициара;</w:t>
      </w:r>
    </w:p>
    <w:bookmarkEnd w:id="1229"/>
    <w:bookmarkStart w:name="z5041" w:id="1230"/>
    <w:p>
      <w:pPr>
        <w:spacing w:after="0"/>
        <w:ind w:left="0"/>
        <w:jc w:val="both"/>
      </w:pPr>
      <w:r>
        <w:rPr>
          <w:rFonts w:ascii="Times New Roman"/>
          <w:b w:val="false"/>
          <w:i w:val="false"/>
          <w:color w:val="000000"/>
          <w:sz w:val="28"/>
        </w:rPr>
        <w:t>
      БИК – банковский идентификационный код;</w:t>
      </w:r>
    </w:p>
    <w:bookmarkEnd w:id="1230"/>
    <w:bookmarkStart w:name="z5042" w:id="1231"/>
    <w:p>
      <w:pPr>
        <w:spacing w:after="0"/>
        <w:ind w:left="0"/>
        <w:jc w:val="both"/>
      </w:pPr>
      <w:r>
        <w:rPr>
          <w:rFonts w:ascii="Times New Roman"/>
          <w:b w:val="false"/>
          <w:i w:val="false"/>
          <w:color w:val="000000"/>
          <w:sz w:val="28"/>
        </w:rPr>
        <w:t>
      ИСЖ – база данных по идентификации сельскохозяйственных животных;</w:t>
      </w:r>
    </w:p>
    <w:bookmarkEnd w:id="1231"/>
    <w:bookmarkStart w:name="z5043" w:id="1232"/>
    <w:p>
      <w:pPr>
        <w:spacing w:after="0"/>
        <w:ind w:left="0"/>
        <w:jc w:val="both"/>
      </w:pPr>
      <w:r>
        <w:rPr>
          <w:rFonts w:ascii="Times New Roman"/>
          <w:b w:val="false"/>
          <w:i w:val="false"/>
          <w:color w:val="000000"/>
          <w:sz w:val="28"/>
        </w:rPr>
        <w:t xml:space="preserve">
      ИБСПР – информационная база селекционной и племенной работы; </w:t>
      </w:r>
    </w:p>
    <w:bookmarkEnd w:id="1232"/>
    <w:bookmarkStart w:name="z5044" w:id="1233"/>
    <w:p>
      <w:pPr>
        <w:spacing w:after="0"/>
        <w:ind w:left="0"/>
        <w:jc w:val="both"/>
      </w:pPr>
      <w:r>
        <w:rPr>
          <w:rFonts w:ascii="Times New Roman"/>
          <w:b w:val="false"/>
          <w:i w:val="false"/>
          <w:color w:val="000000"/>
          <w:sz w:val="28"/>
        </w:rPr>
        <w:t>
      ИНЖ – идентификационный номер животного;</w:t>
      </w:r>
    </w:p>
    <w:bookmarkEnd w:id="1233"/>
    <w:bookmarkStart w:name="z5045" w:id="1234"/>
    <w:p>
      <w:pPr>
        <w:spacing w:after="0"/>
        <w:ind w:left="0"/>
        <w:jc w:val="both"/>
      </w:pPr>
      <w:r>
        <w:rPr>
          <w:rFonts w:ascii="Times New Roman"/>
          <w:b w:val="false"/>
          <w:i w:val="false"/>
          <w:color w:val="000000"/>
          <w:sz w:val="28"/>
        </w:rPr>
        <w:t>
      ЭЦП – электронная цифровая подпись.</w:t>
      </w:r>
    </w:p>
    <w:bookmarkEnd w:id="123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племенного</w:t>
            </w:r>
            <w:r>
              <w:br/>
            </w:r>
            <w:r>
              <w:rPr>
                <w:rFonts w:ascii="Times New Roman"/>
                <w:b w:val="false"/>
                <w:i w:val="false"/>
                <w:color w:val="000000"/>
                <w:sz w:val="20"/>
              </w:rPr>
              <w:t>животноводства, повышения</w:t>
            </w:r>
            <w:r>
              <w:br/>
            </w:r>
            <w:r>
              <w:rPr>
                <w:rFonts w:ascii="Times New Roman"/>
                <w:b w:val="false"/>
                <w:i w:val="false"/>
                <w:color w:val="000000"/>
                <w:sz w:val="20"/>
              </w:rPr>
              <w:t>продуктивности и качества</w:t>
            </w:r>
            <w:r>
              <w:br/>
            </w:r>
            <w:r>
              <w:rPr>
                <w:rFonts w:ascii="Times New Roman"/>
                <w:b w:val="false"/>
                <w:i w:val="false"/>
                <w:color w:val="000000"/>
                <w:sz w:val="20"/>
              </w:rPr>
              <w:t>продукции животноводства</w:t>
            </w:r>
          </w:p>
        </w:tc>
      </w:tr>
    </w:tbl>
    <w:bookmarkStart w:name="z609" w:id="1235"/>
    <w:p>
      <w:pPr>
        <w:spacing w:after="0"/>
        <w:ind w:left="0"/>
        <w:jc w:val="left"/>
      </w:pPr>
      <w:r>
        <w:rPr>
          <w:rFonts w:ascii="Times New Roman"/>
          <w:b/>
          <w:i w:val="false"/>
          <w:color w:val="000000"/>
        </w:rPr>
        <w:t xml:space="preserve"> Перечень основных требований к оказанию государственной услуги "Субсидирование на развитие племенного животноводства, повышение продуктивности и качества продукции животноводства"</w:t>
      </w:r>
    </w:p>
    <w:bookmarkEnd w:id="1235"/>
    <w:p>
      <w:pPr>
        <w:spacing w:after="0"/>
        <w:ind w:left="0"/>
        <w:jc w:val="both"/>
      </w:pPr>
      <w:r>
        <w:rPr>
          <w:rFonts w:ascii="Times New Roman"/>
          <w:b w:val="false"/>
          <w:i w:val="false"/>
          <w:color w:val="ff0000"/>
          <w:sz w:val="28"/>
        </w:rPr>
        <w:t xml:space="preserve">
      Сноска. Приложение 4 - в редакции приказа Министра сельского хозяйства РК от 30.09.2024 </w:t>
      </w:r>
      <w:r>
        <w:rPr>
          <w:rFonts w:ascii="Times New Roman"/>
          <w:b w:val="false"/>
          <w:i w:val="false"/>
          <w:color w:val="ff0000"/>
          <w:sz w:val="28"/>
        </w:rPr>
        <w:t>№ 331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услугодателя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Местные исполнительные органы областей, городов Астаны, Алматы и Шымкента (далее – услугодатель).</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Способы предоставления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Прием заявок и выдача результатов оказания государственной услуги осуществляются через веб-портал "электронного правительства" www.egov.kz (далее – портал).</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(два) рабочих дня.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Форма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Электронная (частично автоматизированная).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Уведомление о результатах рассмотрения заявки на получение субсидий, либо мотивированный отказ в оказании государственной услуги.</w:t>
            </w:r>
          </w:p>
          <w:p>
            <w:pPr>
              <w:spacing w:after="20"/>
              <w:ind w:left="20"/>
              <w:jc w:val="both"/>
            </w:pPr>
            <w:r>
              <w:rPr>
                <w:rFonts w:ascii="Times New Roman"/>
                <w:b w:val="false"/>
                <w:i w:val="false"/>
                <w:color w:val="000000"/>
                <w:sz w:val="20"/>
              </w:rPr>
              <w:t>
Результат оказания государственной услуги направляется в "личный кабинет" в форме электронного документа, удостоверенного электронной цифровой подписью уполномоченного лица услугодателя.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Размер оплаты, взимаемой с товаропроизводителя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Бесплатно.</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 работы услугодателя и объектов информации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портала – круглосуточно, за исключением технических перерывов, связанных с проведением ремонтных работ (при обращении товаропроизводителя после окончания рабочего времени, в выходные и праздничные дни в соответствии с трудовым законодательством Республики Казахстан прием заявок и выдача результатов оказания государственной услуги осуществляются следующим рабочим днем);</w:t>
            </w:r>
          </w:p>
          <w:p>
            <w:pPr>
              <w:spacing w:after="20"/>
              <w:ind w:left="20"/>
              <w:jc w:val="both"/>
            </w:pPr>
            <w:r>
              <w:rPr>
                <w:rFonts w:ascii="Times New Roman"/>
                <w:b w:val="false"/>
                <w:i w:val="false"/>
                <w:color w:val="000000"/>
                <w:sz w:val="20"/>
              </w:rPr>
              <w:t>
2) услугодателя – с понедельника по пятницу включительно с 9.00 по 17.00 часов, с перерывом на обед с 13.00 по 14.30 часов, за исключением выходных и праздничных дней в соответствии с трудовым законодательством Республики Казахстан.</w:t>
            </w:r>
          </w:p>
          <w:p>
            <w:pPr>
              <w:spacing w:after="20"/>
              <w:ind w:left="20"/>
              <w:jc w:val="both"/>
            </w:pPr>
            <w:r>
              <w:rPr>
                <w:rFonts w:ascii="Times New Roman"/>
                <w:b w:val="false"/>
                <w:i w:val="false"/>
                <w:color w:val="000000"/>
                <w:sz w:val="20"/>
              </w:rPr>
              <w:t>
Адреса услугодателей размещены на:</w:t>
            </w:r>
          </w:p>
          <w:p>
            <w:pPr>
              <w:spacing w:after="20"/>
              <w:ind w:left="20"/>
              <w:jc w:val="both"/>
            </w:pPr>
            <w:r>
              <w:rPr>
                <w:rFonts w:ascii="Times New Roman"/>
                <w:b w:val="false"/>
                <w:i w:val="false"/>
                <w:color w:val="000000"/>
                <w:sz w:val="20"/>
              </w:rPr>
              <w:t>
1) на интернет-ресурсе Министерства сельского хозяйства Республики Казахстан – www. gov.kz;</w:t>
            </w:r>
          </w:p>
          <w:p>
            <w:pPr>
              <w:spacing w:after="20"/>
              <w:ind w:left="20"/>
              <w:jc w:val="both"/>
            </w:pPr>
            <w:r>
              <w:rPr>
                <w:rFonts w:ascii="Times New Roman"/>
                <w:b w:val="false"/>
                <w:i w:val="false"/>
                <w:color w:val="000000"/>
                <w:sz w:val="20"/>
              </w:rPr>
              <w:t>
2) на интернет-ресурсе соответствующего услугодателя;</w:t>
            </w:r>
          </w:p>
          <w:p>
            <w:pPr>
              <w:spacing w:after="20"/>
              <w:ind w:left="20"/>
              <w:jc w:val="both"/>
            </w:pPr>
            <w:r>
              <w:rPr>
                <w:rFonts w:ascii="Times New Roman"/>
                <w:b w:val="false"/>
                <w:i w:val="false"/>
                <w:color w:val="000000"/>
                <w:sz w:val="20"/>
              </w:rPr>
              <w:t>
3) в государственной информационной системе субсидирования.</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вносит электронную заявку, подписанную электронной цифровой подписью услугополучателя, на получение субсидий:</w:t>
            </w:r>
          </w:p>
          <w:p>
            <w:pPr>
              <w:spacing w:after="20"/>
              <w:ind w:left="20"/>
              <w:jc w:val="both"/>
            </w:pPr>
            <w:r>
              <w:rPr>
                <w:rFonts w:ascii="Times New Roman"/>
                <w:b w:val="false"/>
                <w:i w:val="false"/>
                <w:color w:val="000000"/>
                <w:sz w:val="20"/>
              </w:rPr>
              <w:t>
1. за приобретение: племенного маточного поголовья крупного рогатого скота (молочного, молочно-мясного, мясного и мясо-молочного направлений), племенного быка-производителей (мясного и мясо-молочного направлений), племенных овец, племенного барана-производителя, племенного жеребца-производителя продуктивного направления, племенного верблюда-производителя, племенного хряка-производителя, племенных свинок, племенного маточного поголовья коз, племенного суточного молодняка родительской/прародительской формы мясного направления птиц и суточного молодняка финальной формы яичного направления, полученного от племенной птицы по форме 1 согласно приложению 3 к Правилам субсидирования развития племенного животноводства, повышения продуктивности и качества продукции животноводства, утвержденным приказом Министра сельского хозяйства Республики Казахстан от 15 марта 2019 года № 108 (зарегистрирован в Реестре государственной регистрации нормативных правовых актов № 18404) (далее – Правила):</w:t>
            </w:r>
          </w:p>
          <w:p>
            <w:pPr>
              <w:spacing w:after="20"/>
              <w:ind w:left="20"/>
              <w:jc w:val="both"/>
            </w:pPr>
            <w:r>
              <w:rPr>
                <w:rFonts w:ascii="Times New Roman"/>
                <w:b w:val="false"/>
                <w:i w:val="false"/>
                <w:color w:val="000000"/>
                <w:sz w:val="20"/>
              </w:rPr>
              <w:t>
1) электронная копия акта карантинирования;</w:t>
            </w:r>
          </w:p>
          <w:p>
            <w:pPr>
              <w:spacing w:after="20"/>
              <w:ind w:left="20"/>
              <w:jc w:val="both"/>
            </w:pPr>
            <w:r>
              <w:rPr>
                <w:rFonts w:ascii="Times New Roman"/>
                <w:b w:val="false"/>
                <w:i w:val="false"/>
                <w:color w:val="000000"/>
                <w:sz w:val="20"/>
              </w:rPr>
              <w:t>
2) электронная копия договора купли-продажи;</w:t>
            </w:r>
          </w:p>
          <w:p>
            <w:pPr>
              <w:spacing w:after="20"/>
              <w:ind w:left="20"/>
              <w:jc w:val="both"/>
            </w:pPr>
            <w:r>
              <w:rPr>
                <w:rFonts w:ascii="Times New Roman"/>
                <w:b w:val="false"/>
                <w:i w:val="false"/>
                <w:color w:val="000000"/>
                <w:sz w:val="20"/>
              </w:rPr>
              <w:t>
3) электронная копия документа, подтверждающего полную оплату стоимости (при приобретении внутри страны: платежное поручение/банковская выписка/чеки контрольно-кассовых аппаратов/приходный кассовый ордер; при приобретении зарубежом: таможенная декларация на товары/заявление (заявления) о ввозе товаров и уплате косвенных налогов и заявление на перевод средств);</w:t>
            </w:r>
          </w:p>
          <w:p>
            <w:pPr>
              <w:spacing w:after="20"/>
              <w:ind w:left="20"/>
              <w:jc w:val="both"/>
            </w:pPr>
            <w:r>
              <w:rPr>
                <w:rFonts w:ascii="Times New Roman"/>
                <w:b w:val="false"/>
                <w:i w:val="false"/>
                <w:color w:val="000000"/>
                <w:sz w:val="20"/>
              </w:rPr>
              <w:t>
2. племенными и дистрибьютерными центрами по реализации семени и эмбрионов племенных животных и техниками-осеменаторами за услуги по искусственному осеменению маточного поголовья крупного рогатого скота/овец товаропроизводителей и в сельскохозяйственных кооперативах по форме 2 согласно приложению 3 к Правилам:</w:t>
            </w:r>
          </w:p>
          <w:p>
            <w:pPr>
              <w:spacing w:after="20"/>
              <w:ind w:left="20"/>
              <w:jc w:val="both"/>
            </w:pPr>
            <w:r>
              <w:rPr>
                <w:rFonts w:ascii="Times New Roman"/>
                <w:b w:val="false"/>
                <w:i w:val="false"/>
                <w:color w:val="000000"/>
                <w:sz w:val="20"/>
              </w:rPr>
              <w:t>
1) электронная копия договора об оказании услуг по искусственному осеменению;</w:t>
            </w:r>
          </w:p>
          <w:p>
            <w:pPr>
              <w:spacing w:after="20"/>
              <w:ind w:left="20"/>
              <w:jc w:val="both"/>
            </w:pPr>
            <w:r>
              <w:rPr>
                <w:rFonts w:ascii="Times New Roman"/>
                <w:b w:val="false"/>
                <w:i w:val="false"/>
                <w:color w:val="000000"/>
                <w:sz w:val="20"/>
              </w:rPr>
              <w:t>
2) электронная копия членской книжки членов кооператива;</w:t>
            </w:r>
          </w:p>
          <w:p>
            <w:pPr>
              <w:spacing w:after="20"/>
              <w:ind w:left="20"/>
              <w:jc w:val="both"/>
            </w:pPr>
            <w:r>
              <w:rPr>
                <w:rFonts w:ascii="Times New Roman"/>
                <w:b w:val="false"/>
                <w:i w:val="false"/>
                <w:color w:val="000000"/>
                <w:sz w:val="20"/>
              </w:rPr>
              <w:t>
3. на ведение селекционной и племенной работы с товарным маточным поголовьем крупного рогатого скота по форме 3 согласно приложению 3 к Правилам/ на ведение селекционной и племенной работы с племенным маточным поголовьем крупного рогатого скота по форме 4 согласно приложению 3 к Правилам/ на ведение селекционной и племенной работы с племенным маточным поголовьем овец по форме 5 согласно приложению 3 к Правилам/ на ведение селекционной и племенной работы с товарным маточным поголовьем овец по форме 6 согласно приложению 3 к Правилам/ на ведение селекционной и племенной работы с племенным и товарным маточным и ремонтным маточным поголовьем свиней по форме 7 согласно приложению 3 к Правилам;</w:t>
            </w:r>
          </w:p>
          <w:p>
            <w:pPr>
              <w:spacing w:after="20"/>
              <w:ind w:left="20"/>
              <w:jc w:val="both"/>
            </w:pPr>
            <w:r>
              <w:rPr>
                <w:rFonts w:ascii="Times New Roman"/>
                <w:b w:val="false"/>
                <w:i w:val="false"/>
                <w:color w:val="000000"/>
                <w:sz w:val="20"/>
              </w:rPr>
              <w:t>
4. на ведение селекционной и племенной работы с маточным поголовьем маралов (оленей) по форме 8 согласно приложению 3 к Правилам;</w:t>
            </w:r>
          </w:p>
          <w:p>
            <w:pPr>
              <w:spacing w:after="20"/>
              <w:ind w:left="20"/>
              <w:jc w:val="both"/>
            </w:pPr>
            <w:r>
              <w:rPr>
                <w:rFonts w:ascii="Times New Roman"/>
                <w:b w:val="false"/>
                <w:i w:val="false"/>
                <w:color w:val="000000"/>
                <w:sz w:val="20"/>
              </w:rPr>
              <w:t>
5. на ведение селекционной и племенной работы с пчелосемьями по форме 9 согласно приложению 3 к Правилам:</w:t>
            </w:r>
          </w:p>
          <w:p>
            <w:pPr>
              <w:spacing w:after="20"/>
              <w:ind w:left="20"/>
              <w:jc w:val="both"/>
            </w:pPr>
            <w:r>
              <w:rPr>
                <w:rFonts w:ascii="Times New Roman"/>
                <w:b w:val="false"/>
                <w:i w:val="false"/>
                <w:color w:val="000000"/>
                <w:sz w:val="20"/>
              </w:rPr>
              <w:t>
1) электронная копия плана селекционной и племенной работы, утвержденного профильной научно-исследовательской организацией;</w:t>
            </w:r>
          </w:p>
          <w:p>
            <w:pPr>
              <w:spacing w:after="20"/>
              <w:ind w:left="20"/>
              <w:jc w:val="both"/>
            </w:pPr>
            <w:r>
              <w:rPr>
                <w:rFonts w:ascii="Times New Roman"/>
                <w:b w:val="false"/>
                <w:i w:val="false"/>
                <w:color w:val="000000"/>
                <w:sz w:val="20"/>
              </w:rPr>
              <w:t>
6. за приобретенное однополое и двуполое семя племенных быков молочного и молочно-мясного направлений по форме 10 согласно приложению 3 к Правилам:</w:t>
            </w:r>
          </w:p>
          <w:p>
            <w:pPr>
              <w:spacing w:after="20"/>
              <w:ind w:left="20"/>
              <w:jc w:val="both"/>
            </w:pPr>
            <w:r>
              <w:rPr>
                <w:rFonts w:ascii="Times New Roman"/>
                <w:b w:val="false"/>
                <w:i w:val="false"/>
                <w:color w:val="000000"/>
                <w:sz w:val="20"/>
              </w:rPr>
              <w:t>
1) электронная копия договора купли-продажи;</w:t>
            </w:r>
          </w:p>
          <w:p>
            <w:pPr>
              <w:spacing w:after="20"/>
              <w:ind w:left="20"/>
              <w:jc w:val="both"/>
            </w:pPr>
            <w:r>
              <w:rPr>
                <w:rFonts w:ascii="Times New Roman"/>
                <w:b w:val="false"/>
                <w:i w:val="false"/>
                <w:color w:val="000000"/>
                <w:sz w:val="20"/>
              </w:rPr>
              <w:t>
2) электронная копия документов, подтверждающих оплату за стоимость семени (платежное поручение/банковская выписка);</w:t>
            </w:r>
          </w:p>
          <w:p>
            <w:pPr>
              <w:spacing w:after="20"/>
              <w:ind w:left="20"/>
              <w:jc w:val="both"/>
            </w:pPr>
            <w:r>
              <w:rPr>
                <w:rFonts w:ascii="Times New Roman"/>
                <w:b w:val="false"/>
                <w:i w:val="false"/>
                <w:color w:val="000000"/>
                <w:sz w:val="20"/>
              </w:rPr>
              <w:t>
7. за удешевление стоимости приобретения эмбрионов крупного рогатого скота и овец по форме 11 согласно приложению 3 к Правилам:</w:t>
            </w:r>
          </w:p>
          <w:p>
            <w:pPr>
              <w:spacing w:after="20"/>
              <w:ind w:left="20"/>
              <w:jc w:val="both"/>
            </w:pPr>
            <w:r>
              <w:rPr>
                <w:rFonts w:ascii="Times New Roman"/>
                <w:b w:val="false"/>
                <w:i w:val="false"/>
                <w:color w:val="000000"/>
                <w:sz w:val="20"/>
              </w:rPr>
              <w:t>
1) электронная копия документов, подтверждающих оплату за стоимость эмбрионов (платежное поручение/банковская выписка);</w:t>
            </w:r>
          </w:p>
          <w:p>
            <w:pPr>
              <w:spacing w:after="20"/>
              <w:ind w:left="20"/>
              <w:jc w:val="both"/>
            </w:pPr>
            <w:r>
              <w:rPr>
                <w:rFonts w:ascii="Times New Roman"/>
                <w:b w:val="false"/>
                <w:i w:val="false"/>
                <w:color w:val="000000"/>
                <w:sz w:val="20"/>
              </w:rPr>
              <w:t>
2) электронная копия договора купли-продажи;</w:t>
            </w:r>
          </w:p>
          <w:p>
            <w:pPr>
              <w:spacing w:after="20"/>
              <w:ind w:left="20"/>
              <w:jc w:val="both"/>
            </w:pPr>
            <w:r>
              <w:rPr>
                <w:rFonts w:ascii="Times New Roman"/>
                <w:b w:val="false"/>
                <w:i w:val="false"/>
                <w:color w:val="000000"/>
                <w:sz w:val="20"/>
              </w:rPr>
              <w:t>
8. на удешевление стоимости производства мяса курицы по форме 12 согласно приложению 3 к Правилам:</w:t>
            </w:r>
          </w:p>
          <w:p>
            <w:pPr>
              <w:spacing w:after="20"/>
              <w:ind w:left="20"/>
              <w:jc w:val="both"/>
            </w:pPr>
            <w:r>
              <w:rPr>
                <w:rFonts w:ascii="Times New Roman"/>
                <w:b w:val="false"/>
                <w:i w:val="false"/>
                <w:color w:val="000000"/>
                <w:sz w:val="20"/>
              </w:rPr>
              <w:t>
1) электронная копия документов, подтверждающих факт поступления денег на расчетный счет: платежное поручение/банковская выписка/чеки контрольно-кассовых аппаратов/кассово-приходной ордер (не предоставляются в случае передачи продукции в собственные перерабатывающие предприятия или цеха);</w:t>
            </w:r>
          </w:p>
          <w:p>
            <w:pPr>
              <w:spacing w:after="20"/>
              <w:ind w:left="20"/>
              <w:jc w:val="both"/>
            </w:pPr>
            <w:r>
              <w:rPr>
                <w:rFonts w:ascii="Times New Roman"/>
                <w:b w:val="false"/>
                <w:i w:val="false"/>
                <w:color w:val="000000"/>
                <w:sz w:val="20"/>
              </w:rPr>
              <w:t>
2) электронная копия реестра товарно-транспортных накладных на перемещение продукции (прикрепляется в случае передачи продукции в собственные перерабатывающие предприятия или цеха);</w:t>
            </w:r>
          </w:p>
          <w:p>
            <w:pPr>
              <w:spacing w:after="20"/>
              <w:ind w:left="20"/>
              <w:jc w:val="both"/>
            </w:pPr>
            <w:r>
              <w:rPr>
                <w:rFonts w:ascii="Times New Roman"/>
                <w:b w:val="false"/>
                <w:i w:val="false"/>
                <w:color w:val="000000"/>
                <w:sz w:val="20"/>
              </w:rPr>
              <w:t>
9. на удешевление стоимости производства молока (коровье, кобылье, верблюжье) по форме 13 согласно приложению 3 к Правилам:</w:t>
            </w:r>
          </w:p>
          <w:p>
            <w:pPr>
              <w:spacing w:after="20"/>
              <w:ind w:left="20"/>
              <w:jc w:val="both"/>
            </w:pPr>
            <w:r>
              <w:rPr>
                <w:rFonts w:ascii="Times New Roman"/>
                <w:b w:val="false"/>
                <w:i w:val="false"/>
                <w:color w:val="000000"/>
                <w:sz w:val="20"/>
              </w:rPr>
              <w:t>
1) электронная копия документов, подтверждающих факт поступления денег на расчетный счет: платежное поручение/банковская выписка/чеки контрольно-кассовых аппаратов/кассово-приходной ордер (не предоставляются в случае передачи продукции в собственные перерабатывающие предприятия или цеха);</w:t>
            </w:r>
          </w:p>
          <w:p>
            <w:pPr>
              <w:spacing w:after="20"/>
              <w:ind w:left="20"/>
              <w:jc w:val="both"/>
            </w:pPr>
            <w:r>
              <w:rPr>
                <w:rFonts w:ascii="Times New Roman"/>
                <w:b w:val="false"/>
                <w:i w:val="false"/>
                <w:color w:val="000000"/>
                <w:sz w:val="20"/>
              </w:rPr>
              <w:t>
2) электронная копия реестра товарно-транспортных накладных на перемещение продукции (прикрепляется в случае передачи продукции в собственные перерабатывающие предприятия или цеха);</w:t>
            </w:r>
          </w:p>
          <w:p>
            <w:pPr>
              <w:spacing w:after="20"/>
              <w:ind w:left="20"/>
              <w:jc w:val="both"/>
            </w:pPr>
            <w:r>
              <w:rPr>
                <w:rFonts w:ascii="Times New Roman"/>
                <w:b w:val="false"/>
                <w:i w:val="false"/>
                <w:color w:val="000000"/>
                <w:sz w:val="20"/>
              </w:rPr>
              <w:t>
10. на удешевление стоимости производства молока сельскохозяйственными производственными кооперативами по форме 14 согласно приложению 3 к Правилам:</w:t>
            </w:r>
          </w:p>
          <w:p>
            <w:pPr>
              <w:spacing w:after="20"/>
              <w:ind w:left="20"/>
              <w:jc w:val="both"/>
            </w:pPr>
            <w:r>
              <w:rPr>
                <w:rFonts w:ascii="Times New Roman"/>
                <w:b w:val="false"/>
                <w:i w:val="false"/>
                <w:color w:val="000000"/>
                <w:sz w:val="20"/>
              </w:rPr>
              <w:t>
1) электронная копия документов, подтверждающих факт поступления денег на расчетный счет (платежное поручение/банковская выписка/чеки контрольно-кассовых аппаратов/кассово-приходной ордер);</w:t>
            </w:r>
          </w:p>
          <w:p>
            <w:pPr>
              <w:spacing w:after="20"/>
              <w:ind w:left="20"/>
              <w:jc w:val="both"/>
            </w:pPr>
            <w:r>
              <w:rPr>
                <w:rFonts w:ascii="Times New Roman"/>
                <w:b w:val="false"/>
                <w:i w:val="false"/>
                <w:color w:val="000000"/>
                <w:sz w:val="20"/>
              </w:rPr>
              <w:t>
11. на удешевление стоимости реализованной говядины мясоперерабатывающими предприятиями, занимающиеся убоем и первичной переработкой говядины по форме 15 согласно приложению 3 к Правилам:</w:t>
            </w:r>
          </w:p>
          <w:p>
            <w:pPr>
              <w:spacing w:after="20"/>
              <w:ind w:left="20"/>
              <w:jc w:val="both"/>
            </w:pPr>
            <w:r>
              <w:rPr>
                <w:rFonts w:ascii="Times New Roman"/>
                <w:b w:val="false"/>
                <w:i w:val="false"/>
                <w:color w:val="000000"/>
                <w:sz w:val="20"/>
              </w:rPr>
              <w:t>
1) электронная копия документов, подтверждающих факт поступления денег на расчетный счет (платежное поручение/банковская выписка/чеки контрольно-кассовых аппаратов/кассово-приходной ордер);</w:t>
            </w:r>
          </w:p>
          <w:p>
            <w:pPr>
              <w:spacing w:after="20"/>
              <w:ind w:left="20"/>
              <w:jc w:val="both"/>
            </w:pPr>
            <w:r>
              <w:rPr>
                <w:rFonts w:ascii="Times New Roman"/>
                <w:b w:val="false"/>
                <w:i w:val="false"/>
                <w:color w:val="000000"/>
                <w:sz w:val="20"/>
              </w:rPr>
              <w:t>
12. на удешевление стоимости крупного рогатого скота мужских особей, реализованных на откорм в откормочные площадки или на убой в мясоперерабатывающие предприятия по форме 16 согласно приложению 3 к Правилам/ на удешевление стоимости мелкого рогатого скота мужских особей, реализованных на откорм в откормочные площадки или на убой в мясоперерабатывающие предприятия по форме 17 согласно приложению 3 к Правилам:</w:t>
            </w:r>
          </w:p>
          <w:p>
            <w:pPr>
              <w:spacing w:after="20"/>
              <w:ind w:left="20"/>
              <w:jc w:val="both"/>
            </w:pPr>
            <w:r>
              <w:rPr>
                <w:rFonts w:ascii="Times New Roman"/>
                <w:b w:val="false"/>
                <w:i w:val="false"/>
                <w:color w:val="000000"/>
                <w:sz w:val="20"/>
              </w:rPr>
              <w:t>
1) электронная копия договора купли-продажи;</w:t>
            </w:r>
          </w:p>
          <w:p>
            <w:pPr>
              <w:spacing w:after="20"/>
              <w:ind w:left="20"/>
              <w:jc w:val="both"/>
            </w:pPr>
            <w:r>
              <w:rPr>
                <w:rFonts w:ascii="Times New Roman"/>
                <w:b w:val="false"/>
                <w:i w:val="false"/>
                <w:color w:val="000000"/>
                <w:sz w:val="20"/>
              </w:rPr>
              <w:t>
2) электронная копия платежных документов, подтверждающих факт поступления денег за реализованное поголовье (платежное поручение/банковская выписка/чеки контрольно-кассовых аппаратов/ кассово-приходной ордер).</w:t>
            </w:r>
          </w:p>
          <w:p>
            <w:pPr>
              <w:spacing w:after="20"/>
              <w:ind w:left="20"/>
              <w:jc w:val="both"/>
            </w:pPr>
            <w:r>
              <w:rPr>
                <w:rFonts w:ascii="Times New Roman"/>
                <w:b w:val="false"/>
                <w:i w:val="false"/>
                <w:color w:val="000000"/>
                <w:sz w:val="20"/>
              </w:rPr>
              <w:t>
13. на ведение селекционной и племенной работы с племенным маточным поголовьем отечественных пород лошадей верхового и верхово-упряжного направлений по форме 18 согласно приложению 3 к Правилам.</w:t>
            </w:r>
          </w:p>
          <w:p>
            <w:pPr>
              <w:spacing w:after="20"/>
              <w:ind w:left="20"/>
              <w:jc w:val="both"/>
            </w:pPr>
            <w:r>
              <w:rPr>
                <w:rFonts w:ascii="Times New Roman"/>
                <w:b w:val="false"/>
                <w:i w:val="false"/>
                <w:color w:val="000000"/>
                <w:sz w:val="20"/>
              </w:rPr>
              <w:t>
Подтверждением принятия заявки является соответствующий статус в "личном кабинете" услугополучателя в государственной информационной системе субсидирования (далее – ГИСС) о принятии запроса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установление недостоверности документов, представленных услугополучателем для получения государственной услуги, и (или) данных (сведений), содержащихся в них;</w:t>
            </w:r>
          </w:p>
          <w:p>
            <w:pPr>
              <w:spacing w:after="20"/>
              <w:ind w:left="20"/>
              <w:jc w:val="both"/>
            </w:pPr>
            <w:r>
              <w:rPr>
                <w:rFonts w:ascii="Times New Roman"/>
                <w:b w:val="false"/>
                <w:i w:val="false"/>
                <w:color w:val="000000"/>
                <w:sz w:val="20"/>
              </w:rPr>
              <w:t>
2) несоответствия товаропроизводителя и (или) представленных данных и сведений, необходимых для получения субсидий, критериям установленных Правилами;</w:t>
            </w:r>
          </w:p>
          <w:p>
            <w:pPr>
              <w:spacing w:after="20"/>
              <w:ind w:left="20"/>
              <w:jc w:val="both"/>
            </w:pPr>
            <w:r>
              <w:rPr>
                <w:rFonts w:ascii="Times New Roman"/>
                <w:b w:val="false"/>
                <w:i w:val="false"/>
                <w:color w:val="000000"/>
                <w:sz w:val="20"/>
              </w:rPr>
              <w:t>
3)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требования с учетом особенностей оказания государственной услуги, в том числе оказываемой в электронной форме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"личного кабинета" ГИСС, а также единого контакт-центра по вопросам оказания государственных услуг: 1414, 8 800 080 7777.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4-1</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племенного</w:t>
            </w:r>
            <w:r>
              <w:br/>
            </w:r>
            <w:r>
              <w:rPr>
                <w:rFonts w:ascii="Times New Roman"/>
                <w:b w:val="false"/>
                <w:i w:val="false"/>
                <w:color w:val="000000"/>
                <w:sz w:val="20"/>
              </w:rPr>
              <w:t>животноводства,</w:t>
            </w:r>
            <w:r>
              <w:br/>
            </w:r>
            <w:r>
              <w:rPr>
                <w:rFonts w:ascii="Times New Roman"/>
                <w:b w:val="false"/>
                <w:i w:val="false"/>
                <w:color w:val="000000"/>
                <w:sz w:val="20"/>
              </w:rPr>
              <w:t>повышения продуктивности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животноводства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057" w:id="1236"/>
    <w:p>
      <w:pPr>
        <w:spacing w:after="0"/>
        <w:ind w:left="0"/>
        <w:jc w:val="left"/>
      </w:pPr>
      <w:r>
        <w:rPr>
          <w:rFonts w:ascii="Times New Roman"/>
          <w:b/>
          <w:i w:val="false"/>
          <w:color w:val="000000"/>
        </w:rPr>
        <w:t xml:space="preserve"> Информация об объеме произведенной валовой продукции (товаров или услуг) агропромышленного комплекса</w:t>
      </w:r>
    </w:p>
    <w:bookmarkEnd w:id="1236"/>
    <w:p>
      <w:pPr>
        <w:spacing w:after="0"/>
        <w:ind w:left="0"/>
        <w:jc w:val="both"/>
      </w:pPr>
      <w:r>
        <w:rPr>
          <w:rFonts w:ascii="Times New Roman"/>
          <w:b w:val="false"/>
          <w:i w:val="false"/>
          <w:color w:val="ff0000"/>
          <w:sz w:val="28"/>
        </w:rPr>
        <w:t xml:space="preserve">
      Сноска. Правила дополнены приложением 4-1 в соответствии с приказом Министра сельского хозяйства РК от 25.06.2024 </w:t>
      </w:r>
      <w:r>
        <w:rPr>
          <w:rFonts w:ascii="Times New Roman"/>
          <w:b w:val="false"/>
          <w:i w:val="false"/>
          <w:color w:val="ff0000"/>
          <w:sz w:val="28"/>
        </w:rPr>
        <w:t>№ 217</w:t>
      </w:r>
      <w:r>
        <w:rPr>
          <w:rFonts w:ascii="Times New Roman"/>
          <w:b w:val="false"/>
          <w:i w:val="false"/>
          <w:color w:val="ff0000"/>
          <w:sz w:val="28"/>
        </w:rPr>
        <w:t xml:space="preserve"> (вводится в действие с 01.01.2025).</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8" w:id="1237"/>
          <w:p>
            <w:pPr>
              <w:spacing w:after="20"/>
              <w:ind w:left="20"/>
              <w:jc w:val="both"/>
            </w:pPr>
            <w:r>
              <w:rPr>
                <w:rFonts w:ascii="Times New Roman"/>
                <w:b w:val="false"/>
                <w:i w:val="false"/>
                <w:color w:val="000000"/>
                <w:sz w:val="20"/>
              </w:rPr>
              <w:t>
</w:t>
            </w:r>
            <w:r>
              <w:rPr>
                <w:rFonts w:ascii="Times New Roman"/>
                <w:b w:val="false"/>
                <w:i w:val="false"/>
                <w:color w:val="000000"/>
                <w:sz w:val="20"/>
              </w:rPr>
              <w:t>Наименование области</w:t>
            </w:r>
          </w:p>
          <w:bookmarkEnd w:id="1237"/>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товаропроизводителя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Бизнес-идентификационный номер/индивидуальный идентификационный номер товаропроизводителя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произведенной продукции (товаров или услуг)</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произведенной продукции (товаров или услуг) агропромышленного комплекса за предыдущий год в натуральном выражении, тонн голов/ штук</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Цена на продукцию (товар или услугу) агропромышленного комплекса, тысяч тенге*</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валовой продукции (товаров или услуг) агропромышленного комплекса за предыдущий год, тысяч тенге (5*6 )**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Отклонение +/-/=, тысяч тенге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7" w:id="1238"/>
          <w:p>
            <w:pPr>
              <w:spacing w:after="20"/>
              <w:ind w:left="20"/>
              <w:jc w:val="both"/>
            </w:pPr>
            <w:r>
              <w:rPr>
                <w:rFonts w:ascii="Times New Roman"/>
                <w:b w:val="false"/>
                <w:i w:val="false"/>
                <w:color w:val="000000"/>
                <w:sz w:val="20"/>
              </w:rPr>
              <w:t>
</w:t>
            </w:r>
            <w:r>
              <w:rPr>
                <w:rFonts w:ascii="Times New Roman"/>
                <w:b w:val="false"/>
                <w:i w:val="false"/>
                <w:color w:val="000000"/>
                <w:sz w:val="20"/>
              </w:rPr>
              <w:t>1</w:t>
            </w:r>
          </w:p>
          <w:bookmarkEnd w:id="1238"/>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5094" w:id="1239"/>
      <w:r>
        <w:rPr>
          <w:rFonts w:ascii="Times New Roman"/>
          <w:b w:val="false"/>
          <w:i w:val="false"/>
          <w:color w:val="000000"/>
          <w:sz w:val="28"/>
        </w:rPr>
        <w:t>
      Руководитель или лицо, на которое возложена функция по подписанию</w:t>
      </w:r>
    </w:p>
    <w:bookmarkEnd w:id="1239"/>
    <w:p>
      <w:pPr>
        <w:spacing w:after="0"/>
        <w:ind w:left="0"/>
        <w:jc w:val="both"/>
      </w:pPr>
      <w:r>
        <w:rPr>
          <w:rFonts w:ascii="Times New Roman"/>
          <w:b w:val="false"/>
          <w:i w:val="false"/>
          <w:color w:val="000000"/>
          <w:sz w:val="28"/>
        </w:rPr>
        <w:t>      _______________________________________ _________________________</w:t>
      </w:r>
    </w:p>
    <w:p>
      <w:pPr>
        <w:spacing w:after="0"/>
        <w:ind w:left="0"/>
        <w:jc w:val="both"/>
      </w:pPr>
      <w:r>
        <w:rPr>
          <w:rFonts w:ascii="Times New Roman"/>
          <w:b w:val="false"/>
          <w:i w:val="false"/>
          <w:color w:val="000000"/>
          <w:sz w:val="28"/>
        </w:rPr>
        <w:t>фамилия, имя и отчество (при его наличии) электронная цифровая подпись</w:t>
      </w:r>
    </w:p>
    <w:p>
      <w:pPr>
        <w:spacing w:after="0"/>
        <w:ind w:left="0"/>
        <w:jc w:val="both"/>
      </w:pPr>
      <w:r>
        <w:rPr>
          <w:rFonts w:ascii="Times New Roman"/>
          <w:b w:val="false"/>
          <w:i w:val="false"/>
          <w:color w:val="000000"/>
          <w:sz w:val="28"/>
        </w:rPr>
        <w:t>Дата "______" ______________ 20__ года</w:t>
      </w:r>
    </w:p>
    <w:p>
      <w:pPr>
        <w:spacing w:after="0"/>
        <w:ind w:left="0"/>
        <w:jc w:val="both"/>
      </w:pPr>
      <w:bookmarkStart w:name="z5095" w:id="1240"/>
      <w:r>
        <w:rPr>
          <w:rFonts w:ascii="Times New Roman"/>
          <w:b w:val="false"/>
          <w:i w:val="false"/>
          <w:color w:val="000000"/>
          <w:sz w:val="28"/>
        </w:rPr>
        <w:t>
      Примечание:</w:t>
      </w:r>
    </w:p>
    <w:bookmarkEnd w:id="1240"/>
    <w:p>
      <w:pPr>
        <w:spacing w:after="0"/>
        <w:ind w:left="0"/>
        <w:jc w:val="both"/>
      </w:pPr>
      <w:r>
        <w:rPr>
          <w:rFonts w:ascii="Times New Roman"/>
          <w:b w:val="false"/>
          <w:i w:val="false"/>
          <w:color w:val="000000"/>
          <w:sz w:val="28"/>
        </w:rPr>
        <w:t xml:space="preserve">* данные о ценах на продукцию (товар или услугу) агропромышленного комплекса (далее – АПК) заполняются автоматически государственной информационной системой субсидирования (далее – ГИСС) согласно пункту 14-1 Правил субсидирования развития племенного животноводства, повышения продуктивности и качества продукции животноводства, утвержденных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 от 15 марта 2019 года № 108 (зарегистрирован в Реестре государственной регистрации нормативных правовых актов № 18404);</w:t>
      </w:r>
    </w:p>
    <w:p>
      <w:pPr>
        <w:spacing w:after="0"/>
        <w:ind w:left="0"/>
        <w:jc w:val="both"/>
      </w:pPr>
      <w:r>
        <w:rPr>
          <w:rFonts w:ascii="Times New Roman"/>
          <w:b w:val="false"/>
          <w:i w:val="false"/>
          <w:color w:val="000000"/>
          <w:sz w:val="28"/>
        </w:rPr>
        <w:t>** рассчитывается автоматически в ГИСС.</w:t>
      </w:r>
    </w:p>
    <w:p>
      <w:pPr>
        <w:spacing w:after="0"/>
        <w:ind w:left="0"/>
        <w:jc w:val="both"/>
      </w:pPr>
      <w:r>
        <w:rPr>
          <w:rFonts w:ascii="Times New Roman"/>
          <w:b w:val="false"/>
          <w:i w:val="false"/>
          <w:color w:val="000000"/>
          <w:sz w:val="28"/>
        </w:rPr>
        <w:t>При представлении информации об объеме произведенной валовой продукции (товаров или услуг) АПК субъект АПК указывает объем произведенной продукции АПК по всем видам деятельности один раз перед подачей заявки на получение субсидий.</w:t>
      </w:r>
    </w:p>
    <w:p>
      <w:pPr>
        <w:spacing w:after="0"/>
        <w:ind w:left="0"/>
        <w:jc w:val="both"/>
      </w:pPr>
      <w:r>
        <w:rPr>
          <w:rFonts w:ascii="Times New Roman"/>
          <w:b w:val="false"/>
          <w:i w:val="false"/>
          <w:color w:val="000000"/>
          <w:sz w:val="28"/>
        </w:rPr>
        <w:t>Подтверждаю достоверность представленных данных, осведомлен об ответственности за представление недостоверных сведений в соответствии с законодательством Республики Казахстан и даю согласие на использование сведений, составляющих охраняемую законом тайну, а также сбор, обработку персональных данных.</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субсидирования</w:t>
            </w:r>
            <w:r>
              <w:br/>
            </w:r>
            <w:r>
              <w:rPr>
                <w:rFonts w:ascii="Times New Roman"/>
                <w:b w:val="false"/>
                <w:i w:val="false"/>
                <w:color w:val="000000"/>
                <w:sz w:val="20"/>
              </w:rPr>
              <w:t>развития племенного</w:t>
            </w:r>
            <w:r>
              <w:br/>
            </w:r>
            <w:r>
              <w:rPr>
                <w:rFonts w:ascii="Times New Roman"/>
                <w:b w:val="false"/>
                <w:i w:val="false"/>
                <w:color w:val="000000"/>
                <w:sz w:val="20"/>
              </w:rPr>
              <w:t>животноводства,</w:t>
            </w:r>
            <w:r>
              <w:br/>
            </w:r>
            <w:r>
              <w:rPr>
                <w:rFonts w:ascii="Times New Roman"/>
                <w:b w:val="false"/>
                <w:i w:val="false"/>
                <w:color w:val="000000"/>
                <w:sz w:val="20"/>
              </w:rPr>
              <w:t>повышения продуктивности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животноводства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p>
      <w:pPr>
        <w:spacing w:after="0"/>
        <w:ind w:left="0"/>
        <w:jc w:val="left"/>
      </w:pPr>
      <w:r>
        <w:rPr>
          <w:rFonts w:ascii="Times New Roman"/>
          <w:b/>
          <w:i w:val="false"/>
          <w:color w:val="000000"/>
        </w:rPr>
        <w:t xml:space="preserve"> Заключение специальной комиссии на соответствие производственной мощности и инфраструктуры предприятия, претендующего на получение субсидий</w:t>
      </w:r>
    </w:p>
    <w:p>
      <w:pPr>
        <w:spacing w:after="0"/>
        <w:ind w:left="0"/>
        <w:jc w:val="both"/>
      </w:pPr>
      <w:r>
        <w:rPr>
          <w:rFonts w:ascii="Times New Roman"/>
          <w:b w:val="false"/>
          <w:i w:val="false"/>
          <w:color w:val="ff0000"/>
          <w:sz w:val="28"/>
        </w:rPr>
        <w:t xml:space="preserve">
      Сноска. Приложение 5 - в редакции приказа Министра сельского хозяйства РК от 25.06.2024 </w:t>
      </w:r>
      <w:r>
        <w:rPr>
          <w:rFonts w:ascii="Times New Roman"/>
          <w:b w:val="false"/>
          <w:i w:val="false"/>
          <w:color w:val="ff0000"/>
          <w:sz w:val="28"/>
        </w:rPr>
        <w:t>№ 217</w:t>
      </w:r>
      <w:r>
        <w:rPr>
          <w:rFonts w:ascii="Times New Roman"/>
          <w:b w:val="false"/>
          <w:i w:val="false"/>
          <w:color w:val="ff0000"/>
          <w:sz w:val="28"/>
        </w:rPr>
        <w:t xml:space="preserve"> (вводится в действие с 01.07.2024).</w:t>
      </w:r>
    </w:p>
    <w:p>
      <w:pPr>
        <w:spacing w:after="0"/>
        <w:ind w:left="0"/>
        <w:jc w:val="both"/>
      </w:pPr>
      <w:r>
        <w:rPr>
          <w:rFonts w:ascii="Times New Roman"/>
          <w:b w:val="false"/>
          <w:i w:val="false"/>
          <w:color w:val="000000"/>
          <w:sz w:val="28"/>
        </w:rPr>
        <w:t>
      "___" ____________ 20___ года</w:t>
      </w:r>
    </w:p>
    <w:p>
      <w:pPr>
        <w:spacing w:after="0"/>
        <w:ind w:left="0"/>
        <w:jc w:val="both"/>
      </w:pPr>
      <w:r>
        <w:rPr>
          <w:rFonts w:ascii="Times New Roman"/>
          <w:b w:val="false"/>
          <w:i w:val="false"/>
          <w:color w:val="000000"/>
          <w:sz w:val="28"/>
        </w:rPr>
        <w:t>
      1. Наименование товаропроизводителя 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 физического лица/наименование</w:t>
      </w:r>
    </w:p>
    <w:p>
      <w:pPr>
        <w:spacing w:after="0"/>
        <w:ind w:left="0"/>
        <w:jc w:val="both"/>
      </w:pPr>
      <w:r>
        <w:rPr>
          <w:rFonts w:ascii="Times New Roman"/>
          <w:b w:val="false"/>
          <w:i w:val="false"/>
          <w:color w:val="000000"/>
          <w:sz w:val="28"/>
        </w:rPr>
        <w:t>юридического лица)</w:t>
      </w:r>
    </w:p>
    <w:p>
      <w:pPr>
        <w:spacing w:after="0"/>
        <w:ind w:left="0"/>
        <w:jc w:val="both"/>
      </w:pPr>
      <w:r>
        <w:rPr>
          <w:rFonts w:ascii="Times New Roman"/>
          <w:b w:val="false"/>
          <w:i w:val="false"/>
          <w:color w:val="000000"/>
          <w:sz w:val="28"/>
        </w:rPr>
        <w:t>
      2. Адрес товаропроизводителя: ________________________________________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3. Учетный номер хозяйства: __________________________________________</w:t>
      </w:r>
    </w:p>
    <w:p>
      <w:pPr>
        <w:spacing w:after="0"/>
        <w:ind w:left="0"/>
        <w:jc w:val="both"/>
      </w:pPr>
      <w:r>
        <w:rPr>
          <w:rFonts w:ascii="Times New Roman"/>
          <w:b w:val="false"/>
          <w:i w:val="false"/>
          <w:color w:val="000000"/>
          <w:sz w:val="28"/>
        </w:rPr>
        <w:t>
      4. Код видов деятельности хозяйства согласно Правилам присвоения учетных</w:t>
      </w:r>
    </w:p>
    <w:p>
      <w:pPr>
        <w:spacing w:after="0"/>
        <w:ind w:left="0"/>
        <w:jc w:val="both"/>
      </w:pPr>
      <w:r>
        <w:rPr>
          <w:rFonts w:ascii="Times New Roman"/>
          <w:b w:val="false"/>
          <w:i w:val="false"/>
          <w:color w:val="000000"/>
          <w:sz w:val="28"/>
        </w:rPr>
        <w:t>номеров объектам производства, осуществляющим выращивание животных,</w:t>
      </w:r>
    </w:p>
    <w:p>
      <w:pPr>
        <w:spacing w:after="0"/>
        <w:ind w:left="0"/>
        <w:jc w:val="both"/>
      </w:pPr>
      <w:r>
        <w:rPr>
          <w:rFonts w:ascii="Times New Roman"/>
          <w:b w:val="false"/>
          <w:i w:val="false"/>
          <w:color w:val="000000"/>
          <w:sz w:val="28"/>
        </w:rPr>
        <w:t>заготовку (убой), хранение, переработку и реализацию животных, продукции</w:t>
      </w:r>
    </w:p>
    <w:p>
      <w:pPr>
        <w:spacing w:after="0"/>
        <w:ind w:left="0"/>
        <w:jc w:val="both"/>
      </w:pPr>
      <w:r>
        <w:rPr>
          <w:rFonts w:ascii="Times New Roman"/>
          <w:b w:val="false"/>
          <w:i w:val="false"/>
          <w:color w:val="000000"/>
          <w:sz w:val="28"/>
        </w:rPr>
        <w:t>и сырья животного происхождения, а также организациям по производству,</w:t>
      </w:r>
    </w:p>
    <w:p>
      <w:pPr>
        <w:spacing w:after="0"/>
        <w:ind w:left="0"/>
        <w:jc w:val="both"/>
      </w:pPr>
      <w:r>
        <w:rPr>
          <w:rFonts w:ascii="Times New Roman"/>
          <w:b w:val="false"/>
          <w:i w:val="false"/>
          <w:color w:val="000000"/>
          <w:sz w:val="28"/>
        </w:rPr>
        <w:t>хранению и реализации ветеринарных препаратов, кормов и кормовых добавок,</w:t>
      </w:r>
    </w:p>
    <w:p>
      <w:pPr>
        <w:spacing w:after="0"/>
        <w:ind w:left="0"/>
        <w:jc w:val="both"/>
      </w:pPr>
      <w:r>
        <w:rPr>
          <w:rFonts w:ascii="Times New Roman"/>
          <w:b w:val="false"/>
          <w:i w:val="false"/>
          <w:color w:val="000000"/>
          <w:sz w:val="28"/>
        </w:rPr>
        <w:t xml:space="preserve">утвержденным </w:t>
      </w:r>
      <w:r>
        <w:rPr>
          <w:rFonts w:ascii="Times New Roman"/>
          <w:b w:val="false"/>
          <w:i w:val="false"/>
          <w:color w:val="000000"/>
          <w:sz w:val="28"/>
        </w:rPr>
        <w:t>приказом</w:t>
      </w:r>
      <w:r>
        <w:rPr>
          <w:rFonts w:ascii="Times New Roman"/>
          <w:b w:val="false"/>
          <w:i w:val="false"/>
          <w:color w:val="000000"/>
          <w:sz w:val="28"/>
        </w:rPr>
        <w:t xml:space="preserve"> Министра сельского хозяйства Республики Казахстан</w:t>
      </w:r>
    </w:p>
    <w:p>
      <w:pPr>
        <w:spacing w:after="0"/>
        <w:ind w:left="0"/>
        <w:jc w:val="both"/>
      </w:pPr>
      <w:r>
        <w:rPr>
          <w:rFonts w:ascii="Times New Roman"/>
          <w:b w:val="false"/>
          <w:i w:val="false"/>
          <w:color w:val="000000"/>
          <w:sz w:val="28"/>
        </w:rPr>
        <w:t>от 23 января 2015 года № 7-1/37 (зарегистрирован в Реестре государственной</w:t>
      </w:r>
    </w:p>
    <w:p>
      <w:pPr>
        <w:spacing w:after="0"/>
        <w:ind w:left="0"/>
        <w:jc w:val="both"/>
      </w:pPr>
      <w:r>
        <w:rPr>
          <w:rFonts w:ascii="Times New Roman"/>
          <w:b w:val="false"/>
          <w:i w:val="false"/>
          <w:color w:val="000000"/>
          <w:sz w:val="28"/>
        </w:rPr>
        <w:t>регистрации нормативных правовых актов № 10466):</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5. Вид субсидий, с указанием мощности ________________________________</w:t>
      </w:r>
    </w:p>
    <w:p>
      <w:pPr>
        <w:spacing w:after="0"/>
        <w:ind w:left="0"/>
        <w:jc w:val="both"/>
      </w:pPr>
      <w:r>
        <w:rPr>
          <w:rFonts w:ascii="Times New Roman"/>
          <w:b w:val="false"/>
          <w:i w:val="false"/>
          <w:color w:val="000000"/>
          <w:sz w:val="28"/>
        </w:rPr>
        <w:t>___________________________________________________________________</w:t>
      </w:r>
    </w:p>
    <w:p>
      <w:pPr>
        <w:spacing w:after="0"/>
        <w:ind w:left="0"/>
        <w:jc w:val="both"/>
      </w:pPr>
      <w:r>
        <w:rPr>
          <w:rFonts w:ascii="Times New Roman"/>
          <w:b w:val="false"/>
          <w:i w:val="false"/>
          <w:color w:val="000000"/>
          <w:sz w:val="28"/>
        </w:rPr>
        <w:t>
      По результатам осмотра и сверки данных хозяйства специальная комиссия принимает решение: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Инфраструктура предприятия</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Соответствует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соответствует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Откормочные площадки: специализированная площадка для откорма крупного рогатого скота, вместимостью не менее 500 голов мужских особей крупного рогатого скота единовременно (мощность определяется из расчета 30 сантиметров кормового стола на одну голову), имеющее: карантинную площадку; въездной дезбарьер; загоны для содержания животных; ветрозащиту (не обязательно для южных областей); твердое покрытие перед кормушками и поилками; бетонные / железные кормушки или кормовые столы; автономный источник и система водоснабжения; автопоилки с подогревом (не обязательно для южных областей); навозохранилище; кормоприготовительную и кормораздаточную технику /оборудование (дробилка/ плющилка зерна или комбикормовый цех, кормораздатчики); хранилище для кормов; ветеринарный пункт, раскол и фиксатор с электронными весами для крупного рогатого скота; считыватель электронных способов идентификации; трап для разгрузки и погрузки животных; наличие необходимого объема кормов и соблюдение рациона для зернового откорма крупных рогатых скотов мужских особей.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Откормочные площадки: специализированная площадка для откорма мелкого рогатого скота, вместимостью не менее 1000 голов мужских особей мелкого рогатого скота единовременно (мощность определяется из расчета 10 сантиметров кормового стола на одну голову), имеющее: карантинную площадку; въездной дезбарьер; загоны для содержания животных; ветрозащиту (не обязательно для южных областей); твердое покрытие перед кормушками и поилками; бетонные / железные кормушки или кормовые столы; автономный источник и система водоснабжения; автопоилки с подогревом (не обязательно для южных областей); кормоприготовительную и кормораздаточную технику /оборудование (дробилка/ плющилка зерна или комбикормовый цех, кормораздатчики); хранилище для кормов; ветеринарный пункт, раскол и фиксатор с электронными весами для мелкого рогатого скота; трап для разгрузки и погрузки животных; наличие необходимого объема кормов.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Мясоперерабатывающее предприятие с убойной мощностью не менее 50 голов крупного рогатого скота в сутки/не менее 300 голов мелкого рогатого скота в сутки (мощность определяется согласно технической документации):</w:t>
            </w:r>
          </w:p>
          <w:p>
            <w:pPr>
              <w:spacing w:after="20"/>
              <w:ind w:left="20"/>
              <w:jc w:val="both"/>
            </w:pPr>
            <w:r>
              <w:rPr>
                <w:rFonts w:ascii="Times New Roman"/>
                <w:b w:val="false"/>
                <w:i w:val="false"/>
                <w:color w:val="000000"/>
                <w:sz w:val="20"/>
              </w:rPr>
              <w:t>предприятие с автоматизированной технологической линией для убоя скота, холодильными камерами хранения мяса, холодильными камерами для хранения готовой продукции, инфраструктурой и оборудованием систем жизнедеятельности, лабораторией по ветеринарно-санитарной экспертизе.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Мясоперерабатывающее предприятие, занимающееся убоем и первичной переработкой говядины, имеющее:</w:t>
            </w:r>
          </w:p>
          <w:p>
            <w:pPr>
              <w:spacing w:after="20"/>
              <w:ind w:left="20"/>
              <w:jc w:val="both"/>
            </w:pPr>
            <w:r>
              <w:rPr>
                <w:rFonts w:ascii="Times New Roman"/>
                <w:b w:val="false"/>
                <w:i w:val="false"/>
                <w:color w:val="000000"/>
                <w:sz w:val="20"/>
              </w:rPr>
              <w:t>1) собственное оборудование по убою и обвалке крупного рогатого скота с проектной мощностью не менее 1500 голов в сутки (мощность определяется согласно технической документации);</w:t>
            </w:r>
          </w:p>
          <w:p>
            <w:pPr>
              <w:spacing w:after="20"/>
              <w:ind w:left="20"/>
              <w:jc w:val="both"/>
            </w:pPr>
            <w:r>
              <w:rPr>
                <w:rFonts w:ascii="Times New Roman"/>
                <w:b w:val="false"/>
                <w:i w:val="false"/>
                <w:color w:val="000000"/>
                <w:sz w:val="20"/>
              </w:rPr>
              <w:t>2) собственную систему утилизации отходов убоя крупного рогатого скота;</w:t>
            </w:r>
          </w:p>
          <w:p>
            <w:pPr>
              <w:spacing w:after="20"/>
              <w:ind w:left="20"/>
              <w:jc w:val="both"/>
            </w:pPr>
            <w:r>
              <w:rPr>
                <w:rFonts w:ascii="Times New Roman"/>
                <w:b w:val="false"/>
                <w:i w:val="false"/>
                <w:color w:val="000000"/>
                <w:sz w:val="20"/>
              </w:rPr>
              <w:t>3) соответствие международным стандартам качества (подтвержденных международным аудитом, соответствующим сертификатом).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Хозяйство с фуражным поголовьем коров от 600 голов (мощность определяется согласно технической документации и/или фактическому наличию фуражного поголовья коров): молочно-товарная ферма, введенная в эксплуатацию или прошедшая модернизацию с соответствующей инфраструктурой, имеющее:</w:t>
            </w:r>
          </w:p>
          <w:p>
            <w:pPr>
              <w:spacing w:after="20"/>
              <w:ind w:left="20"/>
              <w:jc w:val="both"/>
            </w:pPr>
            <w:r>
              <w:rPr>
                <w:rFonts w:ascii="Times New Roman"/>
                <w:b w:val="false"/>
                <w:i w:val="false"/>
                <w:color w:val="000000"/>
                <w:sz w:val="20"/>
              </w:rPr>
              <w:t>1) помещение для беспривязного содержания коров;</w:t>
            </w:r>
          </w:p>
          <w:p>
            <w:pPr>
              <w:spacing w:after="20"/>
              <w:ind w:left="20"/>
              <w:jc w:val="both"/>
            </w:pPr>
            <w:r>
              <w:rPr>
                <w:rFonts w:ascii="Times New Roman"/>
                <w:b w:val="false"/>
                <w:i w:val="false"/>
                <w:color w:val="000000"/>
                <w:sz w:val="20"/>
              </w:rPr>
              <w:t>2) доильный зал с автоматизированной доильной установкой (карусель, елочка, параллель, тандем, роботизированная машина);</w:t>
            </w:r>
          </w:p>
          <w:p>
            <w:pPr>
              <w:spacing w:after="20"/>
              <w:ind w:left="20"/>
              <w:jc w:val="both"/>
            </w:pPr>
            <w:r>
              <w:rPr>
                <w:rFonts w:ascii="Times New Roman"/>
                <w:b w:val="false"/>
                <w:i w:val="false"/>
                <w:color w:val="000000"/>
                <w:sz w:val="20"/>
              </w:rPr>
              <w:t>3) кормораздача и поение;</w:t>
            </w:r>
          </w:p>
          <w:p>
            <w:pPr>
              <w:spacing w:after="20"/>
              <w:ind w:left="20"/>
              <w:jc w:val="both"/>
            </w:pPr>
            <w:r>
              <w:rPr>
                <w:rFonts w:ascii="Times New Roman"/>
                <w:b w:val="false"/>
                <w:i w:val="false"/>
                <w:color w:val="000000"/>
                <w:sz w:val="20"/>
              </w:rPr>
              <w:t>4) кормоцех;</w:t>
            </w:r>
          </w:p>
          <w:p>
            <w:pPr>
              <w:spacing w:after="20"/>
              <w:ind w:left="20"/>
              <w:jc w:val="both"/>
            </w:pPr>
            <w:r>
              <w:rPr>
                <w:rFonts w:ascii="Times New Roman"/>
                <w:b w:val="false"/>
                <w:i w:val="false"/>
                <w:color w:val="000000"/>
                <w:sz w:val="20"/>
              </w:rPr>
              <w:t>5) ветеринарный пункт;</w:t>
            </w:r>
          </w:p>
          <w:p>
            <w:pPr>
              <w:spacing w:after="20"/>
              <w:ind w:left="20"/>
              <w:jc w:val="both"/>
            </w:pPr>
            <w:r>
              <w:rPr>
                <w:rFonts w:ascii="Times New Roman"/>
                <w:b w:val="false"/>
                <w:i w:val="false"/>
                <w:color w:val="000000"/>
                <w:sz w:val="20"/>
              </w:rPr>
              <w:t>6) наличие земельных угодий для заготовки кормов (в случае самостоятельной заготовки).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Хозяйство с фуражным поголовьем коров от 400 голов (мощность определяется согласно технической документации и/или фактическому наличию фуражного поголовья коров): молочно-товарная ферма, введенная в эксплуатацию или прошедшая модернизацию с соответствующей инфраструктурой, имеющее:</w:t>
            </w:r>
          </w:p>
          <w:p>
            <w:pPr>
              <w:spacing w:after="20"/>
              <w:ind w:left="20"/>
              <w:jc w:val="both"/>
            </w:pPr>
            <w:r>
              <w:rPr>
                <w:rFonts w:ascii="Times New Roman"/>
                <w:b w:val="false"/>
                <w:i w:val="false"/>
                <w:color w:val="000000"/>
                <w:sz w:val="20"/>
              </w:rPr>
              <w:t>1) помещение для содержания коров;</w:t>
            </w:r>
          </w:p>
          <w:p>
            <w:pPr>
              <w:spacing w:after="20"/>
              <w:ind w:left="20"/>
              <w:jc w:val="both"/>
            </w:pPr>
            <w:r>
              <w:rPr>
                <w:rFonts w:ascii="Times New Roman"/>
                <w:b w:val="false"/>
                <w:i w:val="false"/>
                <w:color w:val="000000"/>
                <w:sz w:val="20"/>
              </w:rPr>
              <w:t>2) оборудование для автоматизированного или машинного доения, включая переносные доильные установки;</w:t>
            </w:r>
          </w:p>
          <w:p>
            <w:pPr>
              <w:spacing w:after="20"/>
              <w:ind w:left="20"/>
              <w:jc w:val="both"/>
            </w:pPr>
            <w:r>
              <w:rPr>
                <w:rFonts w:ascii="Times New Roman"/>
                <w:b w:val="false"/>
                <w:i w:val="false"/>
                <w:color w:val="000000"/>
                <w:sz w:val="20"/>
              </w:rPr>
              <w:t>3) кормораздача и поение;</w:t>
            </w:r>
          </w:p>
          <w:p>
            <w:pPr>
              <w:spacing w:after="20"/>
              <w:ind w:left="20"/>
              <w:jc w:val="both"/>
            </w:pPr>
            <w:r>
              <w:rPr>
                <w:rFonts w:ascii="Times New Roman"/>
                <w:b w:val="false"/>
                <w:i w:val="false"/>
                <w:color w:val="000000"/>
                <w:sz w:val="20"/>
              </w:rPr>
              <w:t>4) кормоцех;</w:t>
            </w:r>
          </w:p>
          <w:p>
            <w:pPr>
              <w:spacing w:after="20"/>
              <w:ind w:left="20"/>
              <w:jc w:val="both"/>
            </w:pPr>
            <w:r>
              <w:rPr>
                <w:rFonts w:ascii="Times New Roman"/>
                <w:b w:val="false"/>
                <w:i w:val="false"/>
                <w:color w:val="000000"/>
                <w:sz w:val="20"/>
              </w:rPr>
              <w:t>5) ветеринарный пункт.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Хозяйство с фуражным поголовьем коров от 50 голов: молочно-товарная ферма (мощность определяется согласно технической документации и/или фактическому наличию фуражного поголовья коров), имеющее:</w:t>
            </w:r>
          </w:p>
          <w:p>
            <w:pPr>
              <w:spacing w:after="20"/>
              <w:ind w:left="20"/>
              <w:jc w:val="both"/>
            </w:pPr>
            <w:r>
              <w:rPr>
                <w:rFonts w:ascii="Times New Roman"/>
                <w:b w:val="false"/>
                <w:i w:val="false"/>
                <w:color w:val="000000"/>
                <w:sz w:val="20"/>
              </w:rPr>
              <w:t>1) помещение для содержания коров;</w:t>
            </w:r>
          </w:p>
          <w:p>
            <w:pPr>
              <w:spacing w:after="20"/>
              <w:ind w:left="20"/>
              <w:jc w:val="both"/>
            </w:pPr>
            <w:r>
              <w:rPr>
                <w:rFonts w:ascii="Times New Roman"/>
                <w:b w:val="false"/>
                <w:i w:val="false"/>
                <w:color w:val="000000"/>
                <w:sz w:val="20"/>
              </w:rPr>
              <w:t>2) машинное доение, включая переносные доильные установки;</w:t>
            </w:r>
          </w:p>
          <w:p>
            <w:pPr>
              <w:spacing w:after="20"/>
              <w:ind w:left="20"/>
              <w:jc w:val="both"/>
            </w:pPr>
            <w:r>
              <w:rPr>
                <w:rFonts w:ascii="Times New Roman"/>
                <w:b w:val="false"/>
                <w:i w:val="false"/>
                <w:color w:val="000000"/>
                <w:sz w:val="20"/>
              </w:rPr>
              <w:t>3) место для хранения ветеринарных препаратов;</w:t>
            </w:r>
          </w:p>
          <w:p>
            <w:pPr>
              <w:spacing w:after="20"/>
              <w:ind w:left="20"/>
              <w:jc w:val="both"/>
            </w:pPr>
            <w:r>
              <w:rPr>
                <w:rFonts w:ascii="Times New Roman"/>
                <w:b w:val="false"/>
                <w:i w:val="false"/>
                <w:color w:val="000000"/>
                <w:sz w:val="20"/>
              </w:rPr>
              <w:t>4) фиксатор для скота.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Сельскохозяйственный производственный кооператив занимающийся заготовкой молока:</w:t>
            </w:r>
          </w:p>
          <w:p>
            <w:pPr>
              <w:spacing w:after="20"/>
              <w:ind w:left="20"/>
              <w:jc w:val="both"/>
            </w:pPr>
            <w:r>
              <w:rPr>
                <w:rFonts w:ascii="Times New Roman"/>
                <w:b w:val="false"/>
                <w:i w:val="false"/>
                <w:color w:val="000000"/>
                <w:sz w:val="20"/>
              </w:rPr>
              <w:t>1) наличие собственного молокоприемного пункта или собственного/арендуемого молоковоза; 2) наличие оборудования машинного доения, включая переносные доильные установки (для членов сельскохозяйственного производственного кооператива, являющихся сельхозформированиями (крестьянское хозяйство/фермерское хозяйство).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Мясная птицефабрика (мощность определяется согласно технической документации и/или фактическому производству за прошедший год (на основании годовых статистических данных по форме 24-сх, для товаропроизводителей, осуществляющих деятельность менее 12 месяцев, фактический объем производства определяется исходя из фактически заявленного объема произведенной продукции, разделенный на период деятельности в месяцах и умноженный на двенадцать месяцев):</w:t>
            </w:r>
          </w:p>
          <w:p>
            <w:pPr>
              <w:spacing w:after="20"/>
              <w:ind w:left="20"/>
              <w:jc w:val="both"/>
            </w:pPr>
            <w:r>
              <w:rPr>
                <w:rFonts w:ascii="Times New Roman"/>
                <w:b w:val="false"/>
                <w:i w:val="false"/>
                <w:color w:val="000000"/>
                <w:sz w:val="20"/>
              </w:rPr>
              <w:t>1) наличие оборудования/помещения для содержания птиц, автоматизированной системы кормления, водоснабжения, вентиляции, линии по забою птицы (убойный цех);</w:t>
            </w:r>
          </w:p>
          <w:p>
            <w:pPr>
              <w:spacing w:after="20"/>
              <w:ind w:left="20"/>
              <w:jc w:val="both"/>
            </w:pPr>
            <w:r>
              <w:rPr>
                <w:rFonts w:ascii="Times New Roman"/>
                <w:b w:val="false"/>
                <w:i w:val="false"/>
                <w:color w:val="000000"/>
                <w:sz w:val="20"/>
              </w:rPr>
              <w:t>2) наличие одного из перечисленных сертификатов:</w:t>
            </w:r>
          </w:p>
          <w:p>
            <w:pPr>
              <w:spacing w:after="20"/>
              <w:ind w:left="20"/>
              <w:jc w:val="both"/>
            </w:pPr>
            <w:r>
              <w:rPr>
                <w:rFonts w:ascii="Times New Roman"/>
                <w:b w:val="false"/>
                <w:i w:val="false"/>
                <w:color w:val="000000"/>
                <w:sz w:val="20"/>
              </w:rPr>
              <w:t>система пищевой безопасности ХАССП (от английского HACCP – Hazard Analysis and Critical Control Points – международный стандарт, разработанный и принятый для анализа рисков и критических контрольных точек);</w:t>
            </w:r>
          </w:p>
          <w:p>
            <w:pPr>
              <w:spacing w:after="20"/>
              <w:ind w:left="20"/>
              <w:jc w:val="both"/>
            </w:pPr>
            <w:r>
              <w:rPr>
                <w:rFonts w:ascii="Times New Roman"/>
                <w:b w:val="false"/>
                <w:i w:val="false"/>
                <w:color w:val="000000"/>
                <w:sz w:val="20"/>
              </w:rPr>
              <w:t>ИСО (от английского ISO – International Standard for Organization – международный стандарт, разработанный и принятый всемирной федерацией национальных организаций по стандартизации).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По результатам осмотра ставится галочка на соответствующую графу по каждому критерию инфраструктуры отдельно.</w:t>
      </w:r>
    </w:p>
    <w:p>
      <w:pPr>
        <w:spacing w:after="0"/>
        <w:ind w:left="0"/>
        <w:jc w:val="left"/>
      </w:pPr>
      <w:r>
        <w:rPr>
          <w:rFonts w:ascii="Times New Roman"/>
          <w:b w:val="false"/>
          <w:i w:val="false"/>
          <w:color w:val="000000"/>
          <w:sz w:val="28"/>
        </w:rPr>
        <w:t>
      Заключение специальной комиссии</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__________________________________________________________________</w:t>
      </w:r>
      <w:r>
        <w:br/>
      </w:r>
      <w:r>
        <w:rPr>
          <w:rFonts w:ascii="Times New Roman"/>
          <w:b w:val="false"/>
          <w:i w:val="false"/>
          <w:color w:val="000000"/>
          <w:sz w:val="28"/>
        </w:rPr>
        <w:t>Состав специальной комиссии: _______________________________________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(фамилия, имя, отчество (при наличии), наименование организации и должность)</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(подпись) (фамилия, имя, отчество (при наличии),</w:t>
      </w:r>
      <w:r>
        <w:br/>
      </w:r>
      <w:r>
        <w:rPr>
          <w:rFonts w:ascii="Times New Roman"/>
          <w:b w:val="false"/>
          <w:i w:val="false"/>
          <w:color w:val="000000"/>
          <w:sz w:val="28"/>
        </w:rPr>
        <w:t>
      наименование __________________________________________ ___________</w:t>
      </w:r>
      <w:r>
        <w:br/>
      </w:r>
      <w:r>
        <w:rPr>
          <w:rFonts w:ascii="Times New Roman"/>
          <w:b w:val="false"/>
          <w:i w:val="false"/>
          <w:color w:val="000000"/>
          <w:sz w:val="28"/>
        </w:rPr>
        <w:t>
      (организации и должность) (подпись)</w:t>
      </w:r>
      <w:r>
        <w:br/>
      </w:r>
      <w:r>
        <w:rPr>
          <w:rFonts w:ascii="Times New Roman"/>
          <w:b w:val="false"/>
          <w:i w:val="false"/>
          <w:color w:val="000000"/>
          <w:sz w:val="28"/>
        </w:rPr>
        <w:t>
      Подпись товаропроизводителя: _______________________________________</w:t>
      </w:r>
      <w:r>
        <w:br/>
      </w:r>
      <w:r>
        <w:rPr>
          <w:rFonts w:ascii="Times New Roman"/>
          <w:b w:val="false"/>
          <w:i w:val="false"/>
          <w:color w:val="000000"/>
          <w:sz w:val="28"/>
        </w:rPr>
        <w:t>
      Данное заключение подлежит размещению в государственной информационной системе субсидирования.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субсидирования развития</w:t>
            </w:r>
            <w:r>
              <w:br/>
            </w:r>
            <w:r>
              <w:rPr>
                <w:rFonts w:ascii="Times New Roman"/>
                <w:b w:val="false"/>
                <w:i w:val="false"/>
                <w:color w:val="000000"/>
                <w:sz w:val="20"/>
              </w:rPr>
              <w:t>племенного животноводства,</w:t>
            </w:r>
            <w:r>
              <w:br/>
            </w:r>
            <w:r>
              <w:rPr>
                <w:rFonts w:ascii="Times New Roman"/>
                <w:b w:val="false"/>
                <w:i w:val="false"/>
                <w:color w:val="000000"/>
                <w:sz w:val="20"/>
              </w:rPr>
              <w:t>повышения продуктивности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животноводства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22" w:id="1241"/>
    <w:p>
      <w:pPr>
        <w:spacing w:after="0"/>
        <w:ind w:left="0"/>
        <w:jc w:val="left"/>
      </w:pPr>
      <w:r>
        <w:rPr>
          <w:rFonts w:ascii="Times New Roman"/>
          <w:b/>
          <w:i w:val="false"/>
          <w:color w:val="000000"/>
        </w:rPr>
        <w:t xml:space="preserve"> Уведомление о результатах рассмотрения заявки на получение субсидий №_____ от "___" _________ 20 ____ года</w:t>
      </w:r>
    </w:p>
    <w:bookmarkEnd w:id="1241"/>
    <w:p>
      <w:pPr>
        <w:spacing w:after="0"/>
        <w:ind w:left="0"/>
        <w:jc w:val="both"/>
      </w:pPr>
      <w:bookmarkStart w:name="z623" w:id="1242"/>
      <w:r>
        <w:rPr>
          <w:rFonts w:ascii="Times New Roman"/>
          <w:b w:val="false"/>
          <w:i w:val="false"/>
          <w:color w:val="000000"/>
          <w:sz w:val="28"/>
        </w:rPr>
        <w:t>
      Наименование товаропроизводителя _____________________________________</w:t>
      </w:r>
    </w:p>
    <w:bookmarkEnd w:id="1242"/>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Цель обращения ______________________________________________________</w:t>
      </w:r>
    </w:p>
    <w:p>
      <w:pPr>
        <w:spacing w:after="0"/>
        <w:ind w:left="0"/>
        <w:jc w:val="both"/>
      </w:pPr>
      <w:r>
        <w:rPr>
          <w:rFonts w:ascii="Times New Roman"/>
          <w:b w:val="false"/>
          <w:i w:val="false"/>
          <w:color w:val="000000"/>
          <w:sz w:val="28"/>
        </w:rPr>
        <w:t>(вид субсидий)</w:t>
      </w:r>
    </w:p>
    <w:p>
      <w:pPr>
        <w:spacing w:after="0"/>
        <w:ind w:left="0"/>
        <w:jc w:val="both"/>
      </w:pPr>
      <w:r>
        <w:rPr>
          <w:rFonts w:ascii="Times New Roman"/>
          <w:b w:val="false"/>
          <w:i w:val="false"/>
          <w:color w:val="000000"/>
          <w:sz w:val="28"/>
        </w:rPr>
        <w:t>Дата обращения "__________" _______________________________20 ____ года</w:t>
      </w:r>
    </w:p>
    <w:p>
      <w:pPr>
        <w:spacing w:after="0"/>
        <w:ind w:left="0"/>
        <w:jc w:val="both"/>
      </w:pPr>
      <w:r>
        <w:rPr>
          <w:rFonts w:ascii="Times New Roman"/>
          <w:b w:val="false"/>
          <w:i w:val="false"/>
          <w:color w:val="000000"/>
          <w:sz w:val="28"/>
        </w:rPr>
        <w:t>Решение 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Руководитель местного исполнительного органа (области, города</w:t>
      </w:r>
    </w:p>
    <w:p>
      <w:pPr>
        <w:spacing w:after="0"/>
        <w:ind w:left="0"/>
        <w:jc w:val="both"/>
      </w:pPr>
      <w:r>
        <w:rPr>
          <w:rFonts w:ascii="Times New Roman"/>
          <w:b w:val="false"/>
          <w:i w:val="false"/>
          <w:color w:val="000000"/>
          <w:sz w:val="28"/>
        </w:rPr>
        <w:t>республиканского значения и столицы)</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(фамилия, имя, отчество (при наличии))</w:t>
      </w:r>
    </w:p>
    <w:p>
      <w:pPr>
        <w:spacing w:after="0"/>
        <w:ind w:left="0"/>
        <w:jc w:val="both"/>
      </w:pPr>
      <w:r>
        <w:rPr>
          <w:rFonts w:ascii="Times New Roman"/>
          <w:b w:val="false"/>
          <w:i w:val="false"/>
          <w:color w:val="000000"/>
          <w:sz w:val="28"/>
        </w:rPr>
        <w:t>Подписано и отправлено в _____часов "___" ________20__ года</w:t>
      </w:r>
    </w:p>
    <w:p>
      <w:pPr>
        <w:spacing w:after="0"/>
        <w:ind w:left="0"/>
        <w:jc w:val="both"/>
      </w:pPr>
      <w:r>
        <w:rPr>
          <w:rFonts w:ascii="Times New Roman"/>
          <w:b w:val="false"/>
          <w:i w:val="false"/>
          <w:color w:val="000000"/>
          <w:sz w:val="28"/>
        </w:rPr>
        <w:t>____________________________________________________________________</w:t>
      </w:r>
    </w:p>
    <w:p>
      <w:pPr>
        <w:spacing w:after="0"/>
        <w:ind w:left="0"/>
        <w:jc w:val="both"/>
      </w:pPr>
      <w:r>
        <w:rPr>
          <w:rFonts w:ascii="Times New Roman"/>
          <w:b w:val="false"/>
          <w:i w:val="false"/>
          <w:color w:val="000000"/>
          <w:sz w:val="28"/>
        </w:rPr>
        <w:t>(электронная цифровая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субсидирования развития</w:t>
            </w:r>
            <w:r>
              <w:br/>
            </w:r>
            <w:r>
              <w:rPr>
                <w:rFonts w:ascii="Times New Roman"/>
                <w:b w:val="false"/>
                <w:i w:val="false"/>
                <w:color w:val="000000"/>
                <w:sz w:val="20"/>
              </w:rPr>
              <w:t>племенного животноводства,</w:t>
            </w:r>
            <w:r>
              <w:br/>
            </w:r>
            <w:r>
              <w:rPr>
                <w:rFonts w:ascii="Times New Roman"/>
                <w:b w:val="false"/>
                <w:i w:val="false"/>
                <w:color w:val="000000"/>
                <w:sz w:val="20"/>
              </w:rPr>
              <w:t>повышения продуктивности</w:t>
            </w:r>
            <w:r>
              <w:br/>
            </w:r>
            <w:r>
              <w:rPr>
                <w:rFonts w:ascii="Times New Roman"/>
                <w:b w:val="false"/>
                <w:i w:val="false"/>
                <w:color w:val="000000"/>
                <w:sz w:val="20"/>
              </w:rPr>
              <w:t>и качества продукции</w:t>
            </w:r>
            <w:r>
              <w:br/>
            </w:r>
            <w:r>
              <w:rPr>
                <w:rFonts w:ascii="Times New Roman"/>
                <w:b w:val="false"/>
                <w:i w:val="false"/>
                <w:color w:val="000000"/>
                <w:sz w:val="20"/>
              </w:rPr>
              <w:t>животноводства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626" w:id="1243"/>
    <w:p>
      <w:pPr>
        <w:spacing w:after="0"/>
        <w:ind w:left="0"/>
        <w:jc w:val="left"/>
      </w:pPr>
      <w:r>
        <w:rPr>
          <w:rFonts w:ascii="Times New Roman"/>
          <w:b/>
          <w:i w:val="false"/>
          <w:color w:val="000000"/>
        </w:rPr>
        <w:t xml:space="preserve"> Мотивированный отказ в оказании государственной услуги</w:t>
      </w:r>
    </w:p>
    <w:bookmarkEnd w:id="1243"/>
    <w:p>
      <w:pPr>
        <w:spacing w:after="0"/>
        <w:ind w:left="0"/>
        <w:jc w:val="both"/>
      </w:pPr>
      <w:bookmarkStart w:name="z627" w:id="1244"/>
      <w:r>
        <w:rPr>
          <w:rFonts w:ascii="Times New Roman"/>
          <w:b w:val="false"/>
          <w:i w:val="false"/>
          <w:color w:val="000000"/>
          <w:sz w:val="28"/>
        </w:rPr>
        <w:t>
      Дата выдачи: [Дата выдачи] [Наименование услугополучателя]</w:t>
      </w:r>
    </w:p>
    <w:bookmarkEnd w:id="1244"/>
    <w:p>
      <w:pPr>
        <w:spacing w:after="0"/>
        <w:ind w:left="0"/>
        <w:jc w:val="both"/>
      </w:pPr>
      <w:r>
        <w:rPr>
          <w:rFonts w:ascii="Times New Roman"/>
          <w:b w:val="false"/>
          <w:i w:val="false"/>
          <w:color w:val="000000"/>
          <w:sz w:val="28"/>
        </w:rPr>
        <w:t>Место регистрации:</w:t>
      </w:r>
    </w:p>
    <w:p>
      <w:pPr>
        <w:spacing w:after="0"/>
        <w:ind w:left="0"/>
        <w:jc w:val="both"/>
      </w:pPr>
      <w:r>
        <w:rPr>
          <w:rFonts w:ascii="Times New Roman"/>
          <w:b w:val="false"/>
          <w:i w:val="false"/>
          <w:color w:val="000000"/>
          <w:sz w:val="28"/>
        </w:rPr>
        <w:t>Область: [Область]</w:t>
      </w:r>
    </w:p>
    <w:p>
      <w:pPr>
        <w:spacing w:after="0"/>
        <w:ind w:left="0"/>
        <w:jc w:val="both"/>
      </w:pPr>
      <w:r>
        <w:rPr>
          <w:rFonts w:ascii="Times New Roman"/>
          <w:b w:val="false"/>
          <w:i w:val="false"/>
          <w:color w:val="000000"/>
          <w:sz w:val="28"/>
        </w:rPr>
        <w:t>Район: [Район]</w:t>
      </w:r>
    </w:p>
    <w:p>
      <w:pPr>
        <w:spacing w:after="0"/>
        <w:ind w:left="0"/>
        <w:jc w:val="both"/>
      </w:pPr>
      <w:r>
        <w:rPr>
          <w:rFonts w:ascii="Times New Roman"/>
          <w:b w:val="false"/>
          <w:i w:val="false"/>
          <w:color w:val="000000"/>
          <w:sz w:val="28"/>
        </w:rPr>
        <w:t>Город\населенный пункт: [Город\населенный пункт]</w:t>
      </w:r>
    </w:p>
    <w:p>
      <w:pPr>
        <w:spacing w:after="0"/>
        <w:ind w:left="0"/>
        <w:jc w:val="both"/>
      </w:pPr>
      <w:r>
        <w:rPr>
          <w:rFonts w:ascii="Times New Roman"/>
          <w:b w:val="false"/>
          <w:i w:val="false"/>
          <w:color w:val="000000"/>
          <w:sz w:val="28"/>
        </w:rPr>
        <w:t>Индивидуальный идентификационный номер/бизнес-идентификационный номер:</w:t>
      </w:r>
    </w:p>
    <w:p>
      <w:pPr>
        <w:spacing w:after="0"/>
        <w:ind w:left="0"/>
        <w:jc w:val="both"/>
      </w:pPr>
      <w:r>
        <w:rPr>
          <w:rFonts w:ascii="Times New Roman"/>
          <w:b w:val="false"/>
          <w:i w:val="false"/>
          <w:color w:val="000000"/>
          <w:sz w:val="28"/>
        </w:rPr>
        <w:t>[индивидуальный идентификационный номер/ бизнес-идентификационный номер]</w:t>
      </w:r>
    </w:p>
    <w:p>
      <w:pPr>
        <w:spacing w:after="0"/>
        <w:ind w:left="0"/>
        <w:jc w:val="both"/>
      </w:pPr>
      <w:r>
        <w:rPr>
          <w:rFonts w:ascii="Times New Roman"/>
          <w:b w:val="false"/>
          <w:i w:val="false"/>
          <w:color w:val="000000"/>
          <w:sz w:val="28"/>
        </w:rPr>
        <w:t>Дата государственной регистрации: от [Дата]</w:t>
      </w:r>
    </w:p>
    <w:p>
      <w:pPr>
        <w:spacing w:after="0"/>
        <w:ind w:left="0"/>
        <w:jc w:val="both"/>
      </w:pPr>
      <w:r>
        <w:rPr>
          <w:rFonts w:ascii="Times New Roman"/>
          <w:b w:val="false"/>
          <w:i w:val="false"/>
          <w:color w:val="000000"/>
          <w:sz w:val="28"/>
        </w:rPr>
        <w:t>Причина отказа: [Причина отказа]</w:t>
      </w:r>
    </w:p>
    <w:p>
      <w:pPr>
        <w:spacing w:after="0"/>
        <w:ind w:left="0"/>
        <w:jc w:val="both"/>
      </w:pPr>
      <w:r>
        <w:rPr>
          <w:rFonts w:ascii="Times New Roman"/>
          <w:b w:val="false"/>
          <w:i w:val="false"/>
          <w:color w:val="000000"/>
          <w:sz w:val="28"/>
        </w:rPr>
        <w:t>[Должность подписывающего] [Фамилия, имя, отчество (при его наличии) подписывающего]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