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8ace" w14:textId="80d8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14 апреля 2015 года № 281 "Об утверждении стандартов государственных услуг в области электроэнергетики"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февраля 2019 года № 55. Зарегистрирован в Министерстве юстиции Республики Казахстан 26 марта 2019 года № 18411. Утратил силу приказом Министра энергетики Республики Казахстан от 15 апреля 2020 года № 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15.04.2020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 "Об утверждении стандартов государственных услуг в области элетроэнергетики" (зарегистрирован в Реестре государственной регистрации нормативных правовых актов за № 11130, опубликован 24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"Квалификационная проверка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 согласно приложению 9 к настоящему приказу.";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"Квалификационная проверка знаний правил технической эксплуатации и правил безопасности у руководителей, специалистов организаций, осуществляющих производство, передачу и распределение электрической и тепловой энергии, для контроля технического состояния и безопасности эксплуатации электро- и энергоустановок",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"Выдача паспорта готовности энергопроизводящим и энергопередающим организациям к работе в осенне-зимний период" (далее – Стандарт), утвержденном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в течение 20 (двадцати) календарных дней.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 (или) документов с истекшим сроком действия услугодатель отказывает в приеме заявления;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(пятнадцать) минут;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приложение 3 Стандарту вносится изменение на казахском языке согласно приложению 4 к настоящему приказу, текст на русском языке не меняется.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2), и 3) настоящего пункта.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2019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 № 281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"Квалификационная проверка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"Квалификационная проверка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 (далее – государственная услуга).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- стандарт) разработан Министерством энергетики Республики Казахстан (далее – Министерство).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атомного и энергетического надзора и контроля Министерства (далее – услугодатель) для руководителей организаций, осуществляющих производство, передачу электрической и тепловой энергии, а также для специалистов экспертных организаций по осуществлению энергетической экспертизы.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 веб-портал "электронного правительства": www.egov.kz, www.elicense.kz (далее – портал).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не позднее 10 (десяти) рабочих дней.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предусмотренных в пункте 9 настоящего стандарта, услугодатель в указанные сроки дает мотивированный отказ в дальнейшем рассмотрении заявления.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протокол (результат прохождения квалификационной проверки знаний правил технической эксплуатации и правил техники безопасности в области электроэнергетики и присвоение группы допуска по электробезопасности), удовлетворенное заявление на отзыв услугополучателя либо мотивированный ответ об отказе в оказании государственной услуги, в случаях и по основаниям, предусмотренным пунктом 10 настоящего стандарта государственной услуги.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часов, с перерывом на обед с 13-00 до 14-30 часов, кроме выходных и праздничных дней в соответствии с трудовым законодательством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 в соответствии с приложением к настоящему стандарту государственной услуги, удостоверенное электронной цифровой подписью (далее – ЭЦП) услугополучателя;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распорядительного документа (приказа) о приеме или переводе услугополучателя на должность.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документов, указанных в пункте 9 настоящего стандарта, подтверждением принятия заявления через портал является статус о принятии запроса, который отображается в "личном кабинете" услугополучателя.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электроустановок, утвержденных приказом Министра энергетики Республики Казахстан от 18 марта 2015 года № 210 (зарегистрирован в Реестре государственной регистрации нормативных правовых актов за № 11026);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услуги, услугополучатель обращается повторно для получения государственной услуги в порядке, установленном настоящим стандартом государственной услуги.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подается жалоба на имя руководителя услугодателя, либо на имя руководителя Министерства по адресам, указанным в пункте 14 настоящего стандарта государственной услуги.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портала.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почтовый адрес, контактный телефон.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Министерства, с указанием фамилии и инициалов лица, принявшего жалобу.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посредством почтовой связи или портала, либо выдается нарочно в канцелярии услугодателя или Министерства.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Особенности оказания государственной услуги услугополучателям (их представителям по доверенности) с ограниченными возможностями при их обращении к услугодателю: здание "Дом министерств" оборудовано отдельным входом для людей с ограниченными возможностями, расположенным между четырнадцатым и пятнадцатым подъездами.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по контактным телефонам услугодателя, а также единого контакт-центра по вопросам оказания государственных услуг, указанных в пункте 17 настоящего стандарта.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74 12 27, 8 (7172) 74 02 38. Единый контакт-центр по вопросам оказания государственных услуг: 1414, 8 800 080 7777.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"Квалификационная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правил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энергии,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4"/>
        <w:gridCol w:w="8606"/>
      </w:tblGrid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"___" _____ 20__ года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допустить меня к _____________ квалификационной проверке знаний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 технической (первичной, очередной или внеочередной)эксплуатации и правил техники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 у руководителей, специалистов организаций, осуществляющих  производство,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передачу электрической и тепловой энергии, для контроля технического состояния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 эксплуатации электроустановок для 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группы по (присвоения, повышения или подтверждения) (указать группу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допуска)электробезопасности.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Копия распорядительного документа (приказа) о приеме или переводе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№ _______ от "___" _________ 20___ года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2019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осенне-зимний период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(кому)______________________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лица)</w:t>
            </w:r>
          </w:p>
        </w:tc>
      </w:tr>
    </w:tbl>
    <w:bookmarkStart w:name="z8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получение паспорта готовности энергопроизводящих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энергопередающих организаций к работе в осенне-зимний период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номер и дата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 юридического лица)</w:t>
            </w:r>
          </w:p>
        </w:tc>
      </w:tr>
    </w:tbl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 и его энергообъекта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Номера телефонов: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Прилагаемый перечень документов:  1. ___________________________ на __ листах, порядковый №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 на __ листах, порядковый №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 на __ листах, порядковый №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___________________________ на __ листах, порядковый №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___________________________ на __ листах, порядковый №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___________________________ на __ листах, порядковый №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20___ года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2019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 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работе в осенне-зимний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готовности энергопроизводящих и энергопередающих организаций к работе в осенне-зимний период ______ годов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6"/>
        <w:gridCol w:w="4544"/>
      </w:tblGrid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составления акта)</w:t>
            </w:r>
          </w:p>
          <w:bookmarkEnd w:id="74"/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  <w:bookmarkEnd w:id="75"/>
        </w:tc>
      </w:tr>
    </w:tbl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назначенная приказом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 № 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выполнение/невыполнение условий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паспорта готовности энергопроизводящих и энергопередающих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организаций к работе в осенне-зимний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Вывод:_________________________________________________________________________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(организация готова/не готова к работе в осенне-зимний период)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2428"/>
        <w:gridCol w:w="4898"/>
        <w:gridCol w:w="4487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комиссии: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77"/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руководителя организации)</w:t>
            </w:r>
          </w:p>
          <w:bookmarkEnd w:id="78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наличии))</w:t>
            </w:r>
          </w:p>
          <w:bookmarkEnd w:id="79"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комиссии: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80"/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и печать государственного органа)</w:t>
            </w:r>
          </w:p>
          <w:bookmarkEnd w:id="81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наличии))</w:t>
            </w:r>
          </w:p>
          <w:bookmarkEnd w:id="82"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83"/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84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наличии))</w:t>
            </w:r>
          </w:p>
          <w:bookmarkEnd w:id="85"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86"/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87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наличии))</w:t>
            </w:r>
          </w:p>
          <w:bookmarkEnd w:id="88"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89"/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90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(при его наличии))</w:t>
            </w:r>
          </w:p>
          <w:bookmarkEnd w:id="9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