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19fa" w14:textId="a7219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форм постановлений государственных судебных исполнителей</w:t>
      </w:r>
    </w:p>
    <w:p>
      <w:pPr>
        <w:spacing w:after="0"/>
        <w:ind w:left="0"/>
        <w:jc w:val="both"/>
      </w:pPr>
      <w:r>
        <w:rPr>
          <w:rFonts w:ascii="Times New Roman"/>
          <w:b w:val="false"/>
          <w:i w:val="false"/>
          <w:color w:val="000000"/>
          <w:sz w:val="28"/>
        </w:rPr>
        <w:t>Приказ Министра юстиции Республики Казахстан от 20 марта 2019 года № 135. Зарегистрирован в Министерстве юстиции Республики Казахстан 28 марта 2019 года № 18432.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Настоящий приказ вводится в действие с 24 апреля 2019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 Закона Республики Казахстан от 2 апреля 2010 года "Об исполнительном производстве и статусе судебных исполнителей" ПРИКАЗЫВАЮ:</w:t>
      </w:r>
    </w:p>
    <w:bookmarkEnd w:id="0"/>
    <w:bookmarkStart w:name="z6" w:id="1"/>
    <w:p>
      <w:pPr>
        <w:spacing w:after="0"/>
        <w:ind w:left="0"/>
        <w:jc w:val="both"/>
      </w:pPr>
      <w:r>
        <w:rPr>
          <w:rFonts w:ascii="Times New Roman"/>
          <w:b w:val="false"/>
          <w:i w:val="false"/>
          <w:color w:val="000000"/>
          <w:sz w:val="28"/>
        </w:rPr>
        <w:t>
      1. Утвердить Типовые формы:</w:t>
      </w:r>
    </w:p>
    <w:bookmarkEnd w:id="1"/>
    <w:bookmarkStart w:name="z628" w:id="2"/>
    <w:p>
      <w:pPr>
        <w:spacing w:after="0"/>
        <w:ind w:left="0"/>
        <w:jc w:val="both"/>
      </w:pPr>
      <w:r>
        <w:rPr>
          <w:rFonts w:ascii="Times New Roman"/>
          <w:b w:val="false"/>
          <w:i w:val="false"/>
          <w:color w:val="000000"/>
          <w:sz w:val="28"/>
        </w:rPr>
        <w:t xml:space="preserve">
      1) постановления о возбуждении исполнительного производства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629" w:id="3"/>
    <w:p>
      <w:pPr>
        <w:spacing w:after="0"/>
        <w:ind w:left="0"/>
        <w:jc w:val="both"/>
      </w:pPr>
      <w:r>
        <w:rPr>
          <w:rFonts w:ascii="Times New Roman"/>
          <w:b w:val="false"/>
          <w:i w:val="false"/>
          <w:color w:val="000000"/>
          <w:sz w:val="28"/>
        </w:rPr>
        <w:t xml:space="preserve">
      2) постановления об отказе в возбуждении исполнительного производства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630" w:id="4"/>
    <w:p>
      <w:pPr>
        <w:spacing w:after="0"/>
        <w:ind w:left="0"/>
        <w:jc w:val="both"/>
      </w:pPr>
      <w:r>
        <w:rPr>
          <w:rFonts w:ascii="Times New Roman"/>
          <w:b w:val="false"/>
          <w:i w:val="false"/>
          <w:color w:val="000000"/>
          <w:sz w:val="28"/>
        </w:rPr>
        <w:t xml:space="preserve">
      3) постановления о внесении изменений в ранее вынесенное постановление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631" w:id="5"/>
    <w:p>
      <w:pPr>
        <w:spacing w:after="0"/>
        <w:ind w:left="0"/>
        <w:jc w:val="both"/>
      </w:pPr>
      <w:r>
        <w:rPr>
          <w:rFonts w:ascii="Times New Roman"/>
          <w:b w:val="false"/>
          <w:i w:val="false"/>
          <w:color w:val="000000"/>
          <w:sz w:val="28"/>
        </w:rPr>
        <w:t xml:space="preserve">
      4) постановления об отмене постановления государственного судебного исполнителя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632" w:id="6"/>
    <w:p>
      <w:pPr>
        <w:spacing w:after="0"/>
        <w:ind w:left="0"/>
        <w:jc w:val="both"/>
      </w:pPr>
      <w:r>
        <w:rPr>
          <w:rFonts w:ascii="Times New Roman"/>
          <w:b w:val="false"/>
          <w:i w:val="false"/>
          <w:color w:val="000000"/>
          <w:sz w:val="28"/>
        </w:rPr>
        <w:t xml:space="preserve">
      5) постановления об участии переводчика в исполнительном производстве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633" w:id="7"/>
    <w:p>
      <w:pPr>
        <w:spacing w:after="0"/>
        <w:ind w:left="0"/>
        <w:jc w:val="both"/>
      </w:pPr>
      <w:r>
        <w:rPr>
          <w:rFonts w:ascii="Times New Roman"/>
          <w:b w:val="false"/>
          <w:i w:val="false"/>
          <w:color w:val="000000"/>
          <w:sz w:val="28"/>
        </w:rPr>
        <w:t xml:space="preserve">
      6) постановления об участии специалиста в исполнительном производстве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634" w:id="8"/>
    <w:p>
      <w:pPr>
        <w:spacing w:after="0"/>
        <w:ind w:left="0"/>
        <w:jc w:val="both"/>
      </w:pPr>
      <w:r>
        <w:rPr>
          <w:rFonts w:ascii="Times New Roman"/>
          <w:b w:val="false"/>
          <w:i w:val="false"/>
          <w:color w:val="000000"/>
          <w:sz w:val="28"/>
        </w:rPr>
        <w:t xml:space="preserve">
      7) постановления об отводе (самоотводе) переводчика (специалиста)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635" w:id="9"/>
    <w:p>
      <w:pPr>
        <w:spacing w:after="0"/>
        <w:ind w:left="0"/>
        <w:jc w:val="both"/>
      </w:pPr>
      <w:r>
        <w:rPr>
          <w:rFonts w:ascii="Times New Roman"/>
          <w:b w:val="false"/>
          <w:i w:val="false"/>
          <w:color w:val="000000"/>
          <w:sz w:val="28"/>
        </w:rPr>
        <w:t xml:space="preserve">
      8) постановления об отводе (самоотводе) государственного судебного исполнителя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636" w:id="10"/>
    <w:p>
      <w:pPr>
        <w:spacing w:after="0"/>
        <w:ind w:left="0"/>
        <w:jc w:val="both"/>
      </w:pPr>
      <w:r>
        <w:rPr>
          <w:rFonts w:ascii="Times New Roman"/>
          <w:b w:val="false"/>
          <w:i w:val="false"/>
          <w:color w:val="000000"/>
          <w:sz w:val="28"/>
        </w:rPr>
        <w:t xml:space="preserve">
      9) постановления об отказе в отводе государственного судебного исполнителя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637" w:id="11"/>
    <w:p>
      <w:pPr>
        <w:spacing w:after="0"/>
        <w:ind w:left="0"/>
        <w:jc w:val="both"/>
      </w:pPr>
      <w:r>
        <w:rPr>
          <w:rFonts w:ascii="Times New Roman"/>
          <w:b w:val="false"/>
          <w:i w:val="false"/>
          <w:color w:val="000000"/>
          <w:sz w:val="28"/>
        </w:rPr>
        <w:t xml:space="preserve">
      10) постановления о привлечении сотрудников или подразделений органов внутренних дел для обеспечения исполнения исполнительных документов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638" w:id="12"/>
    <w:p>
      <w:pPr>
        <w:spacing w:after="0"/>
        <w:ind w:left="0"/>
        <w:jc w:val="both"/>
      </w:pPr>
      <w:r>
        <w:rPr>
          <w:rFonts w:ascii="Times New Roman"/>
          <w:b w:val="false"/>
          <w:i w:val="false"/>
          <w:color w:val="000000"/>
          <w:sz w:val="28"/>
        </w:rPr>
        <w:t xml:space="preserve">
      11) постановления о приводе лица, уклоняющегося от явки к судебному исполнителю (подлежит санкционированию судом),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639" w:id="13"/>
    <w:p>
      <w:pPr>
        <w:spacing w:after="0"/>
        <w:ind w:left="0"/>
        <w:jc w:val="both"/>
      </w:pPr>
      <w:r>
        <w:rPr>
          <w:rFonts w:ascii="Times New Roman"/>
          <w:b w:val="false"/>
          <w:i w:val="false"/>
          <w:color w:val="000000"/>
          <w:sz w:val="28"/>
        </w:rPr>
        <w:t xml:space="preserve">
      12) постановления о временном ограничении на выезд физического лица, руководителя (исполняющего обязанности) юридического лица, являющегося должником, из Республики Казахстан (подлежит санкционированию судом)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640" w:id="14"/>
    <w:p>
      <w:pPr>
        <w:spacing w:after="0"/>
        <w:ind w:left="0"/>
        <w:jc w:val="both"/>
      </w:pPr>
      <w:r>
        <w:rPr>
          <w:rFonts w:ascii="Times New Roman"/>
          <w:b w:val="false"/>
          <w:i w:val="false"/>
          <w:color w:val="000000"/>
          <w:sz w:val="28"/>
        </w:rPr>
        <w:t xml:space="preserve">
      13) постановления о приостановлении временного ограничения на выезд физического лица, руководителя (исполняющего обязанности) юридического лица, являющегося должником, из Республики Казахстан (подлежит санкционированию судом)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641" w:id="15"/>
    <w:p>
      <w:pPr>
        <w:spacing w:after="0"/>
        <w:ind w:left="0"/>
        <w:jc w:val="both"/>
      </w:pPr>
      <w:r>
        <w:rPr>
          <w:rFonts w:ascii="Times New Roman"/>
          <w:b w:val="false"/>
          <w:i w:val="false"/>
          <w:color w:val="000000"/>
          <w:sz w:val="28"/>
        </w:rPr>
        <w:t xml:space="preserve">
      14) постановления о снятии временного ограничения на выезд физического лица, руководителя (исполняющего обязанности) юридического лица, являющегося должником, из Республики Казахстан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642" w:id="16"/>
    <w:p>
      <w:pPr>
        <w:spacing w:after="0"/>
        <w:ind w:left="0"/>
        <w:jc w:val="both"/>
      </w:pPr>
      <w:r>
        <w:rPr>
          <w:rFonts w:ascii="Times New Roman"/>
          <w:b w:val="false"/>
          <w:i w:val="false"/>
          <w:color w:val="000000"/>
          <w:sz w:val="28"/>
        </w:rPr>
        <w:t xml:space="preserve">
      15) постановления о приостановлении исполнительного производства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643" w:id="17"/>
    <w:p>
      <w:pPr>
        <w:spacing w:after="0"/>
        <w:ind w:left="0"/>
        <w:jc w:val="both"/>
      </w:pPr>
      <w:r>
        <w:rPr>
          <w:rFonts w:ascii="Times New Roman"/>
          <w:b w:val="false"/>
          <w:i w:val="false"/>
          <w:color w:val="000000"/>
          <w:sz w:val="28"/>
        </w:rPr>
        <w:t xml:space="preserve">
      16) постановления о возобновлении исполнительного производства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644" w:id="18"/>
    <w:p>
      <w:pPr>
        <w:spacing w:after="0"/>
        <w:ind w:left="0"/>
        <w:jc w:val="both"/>
      </w:pPr>
      <w:r>
        <w:rPr>
          <w:rFonts w:ascii="Times New Roman"/>
          <w:b w:val="false"/>
          <w:i w:val="false"/>
          <w:color w:val="000000"/>
          <w:sz w:val="28"/>
        </w:rPr>
        <w:t xml:space="preserve">
      17) постановления о прекращении исполнительного производства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645" w:id="19"/>
    <w:p>
      <w:pPr>
        <w:spacing w:after="0"/>
        <w:ind w:left="0"/>
        <w:jc w:val="both"/>
      </w:pPr>
      <w:r>
        <w:rPr>
          <w:rFonts w:ascii="Times New Roman"/>
          <w:b w:val="false"/>
          <w:i w:val="false"/>
          <w:color w:val="000000"/>
          <w:sz w:val="28"/>
        </w:rPr>
        <w:t xml:space="preserve">
      18) постановления о возвращении исполнительного документа взыскателю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9"/>
    <w:bookmarkStart w:name="z646" w:id="20"/>
    <w:p>
      <w:pPr>
        <w:spacing w:after="0"/>
        <w:ind w:left="0"/>
        <w:jc w:val="both"/>
      </w:pPr>
      <w:r>
        <w:rPr>
          <w:rFonts w:ascii="Times New Roman"/>
          <w:b w:val="false"/>
          <w:i w:val="false"/>
          <w:color w:val="000000"/>
          <w:sz w:val="28"/>
        </w:rPr>
        <w:t xml:space="preserve">
      19) постановления об обращении взыскания на имущество (подлежит санкционированию прокурором)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0"/>
    <w:bookmarkStart w:name="z647" w:id="21"/>
    <w:p>
      <w:pPr>
        <w:spacing w:after="0"/>
        <w:ind w:left="0"/>
        <w:jc w:val="both"/>
      </w:pPr>
      <w:r>
        <w:rPr>
          <w:rFonts w:ascii="Times New Roman"/>
          <w:b w:val="false"/>
          <w:i w:val="false"/>
          <w:color w:val="000000"/>
          <w:sz w:val="28"/>
        </w:rPr>
        <w:t xml:space="preserve">
      20) постановления о назначении оценщика по оценке арестованного имущества либо поручение о проведении оценки имущества должника одной из сторон исполнительного производства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1"/>
    <w:bookmarkStart w:name="z648" w:id="22"/>
    <w:p>
      <w:pPr>
        <w:spacing w:after="0"/>
        <w:ind w:left="0"/>
        <w:jc w:val="both"/>
      </w:pPr>
      <w:r>
        <w:rPr>
          <w:rFonts w:ascii="Times New Roman"/>
          <w:b w:val="false"/>
          <w:i w:val="false"/>
          <w:color w:val="000000"/>
          <w:sz w:val="28"/>
        </w:rPr>
        <w:t xml:space="preserve">
      21) постановления о передаче арестованного имущества на реализацию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2"/>
    <w:bookmarkStart w:name="z649" w:id="23"/>
    <w:p>
      <w:pPr>
        <w:spacing w:after="0"/>
        <w:ind w:left="0"/>
        <w:jc w:val="both"/>
      </w:pPr>
      <w:r>
        <w:rPr>
          <w:rFonts w:ascii="Times New Roman"/>
          <w:b w:val="false"/>
          <w:i w:val="false"/>
          <w:color w:val="000000"/>
          <w:sz w:val="28"/>
        </w:rPr>
        <w:t xml:space="preserve">
      22) постановления о передаче имущества должника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3"/>
    <w:bookmarkStart w:name="z650" w:id="24"/>
    <w:p>
      <w:pPr>
        <w:spacing w:after="0"/>
        <w:ind w:left="0"/>
        <w:jc w:val="both"/>
      </w:pPr>
      <w:r>
        <w:rPr>
          <w:rFonts w:ascii="Times New Roman"/>
          <w:b w:val="false"/>
          <w:i w:val="false"/>
          <w:color w:val="000000"/>
          <w:sz w:val="28"/>
        </w:rPr>
        <w:t xml:space="preserve">
      23) постановления об обращении взыскания на дебиторскую задолженность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4"/>
    <w:bookmarkStart w:name="z651" w:id="25"/>
    <w:p>
      <w:pPr>
        <w:spacing w:after="0"/>
        <w:ind w:left="0"/>
        <w:jc w:val="both"/>
      </w:pPr>
      <w:r>
        <w:rPr>
          <w:rFonts w:ascii="Times New Roman"/>
          <w:b w:val="false"/>
          <w:i w:val="false"/>
          <w:color w:val="000000"/>
          <w:sz w:val="28"/>
        </w:rPr>
        <w:t xml:space="preserve">
      24) постановления о наложении ареста на денежное требование, платеже по арестованному требованию, запрете должнику принимать и распоряжаться денежными требованиями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25"/>
    <w:bookmarkStart w:name="z652" w:id="26"/>
    <w:p>
      <w:pPr>
        <w:spacing w:after="0"/>
        <w:ind w:left="0"/>
        <w:jc w:val="both"/>
      </w:pPr>
      <w:r>
        <w:rPr>
          <w:rFonts w:ascii="Times New Roman"/>
          <w:b w:val="false"/>
          <w:i w:val="false"/>
          <w:color w:val="000000"/>
          <w:sz w:val="28"/>
        </w:rPr>
        <w:t xml:space="preserve">
      25) постановления об обращении взыскания на заработную плату и иные виды доходов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26"/>
    <w:bookmarkStart w:name="z653" w:id="27"/>
    <w:p>
      <w:pPr>
        <w:spacing w:after="0"/>
        <w:ind w:left="0"/>
        <w:jc w:val="both"/>
      </w:pPr>
      <w:r>
        <w:rPr>
          <w:rFonts w:ascii="Times New Roman"/>
          <w:b w:val="false"/>
          <w:i w:val="false"/>
          <w:color w:val="000000"/>
          <w:sz w:val="28"/>
        </w:rPr>
        <w:t xml:space="preserve">
      26) постановления об обращении взыскания на стипендию, пособие по социальному страхованию, выплачиваемые при временной нетрудоспособности, пособие по безработице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27"/>
    <w:bookmarkStart w:name="z654" w:id="28"/>
    <w:p>
      <w:pPr>
        <w:spacing w:after="0"/>
        <w:ind w:left="0"/>
        <w:jc w:val="both"/>
      </w:pPr>
      <w:r>
        <w:rPr>
          <w:rFonts w:ascii="Times New Roman"/>
          <w:b w:val="false"/>
          <w:i w:val="false"/>
          <w:color w:val="000000"/>
          <w:sz w:val="28"/>
        </w:rPr>
        <w:t xml:space="preserve">
      27) постановления об определении задолженности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28"/>
    <w:bookmarkStart w:name="z655" w:id="29"/>
    <w:p>
      <w:pPr>
        <w:spacing w:after="0"/>
        <w:ind w:left="0"/>
        <w:jc w:val="both"/>
      </w:pPr>
      <w:r>
        <w:rPr>
          <w:rFonts w:ascii="Times New Roman"/>
          <w:b w:val="false"/>
          <w:i w:val="false"/>
          <w:color w:val="000000"/>
          <w:sz w:val="28"/>
        </w:rPr>
        <w:t xml:space="preserve">
      28) постановления о распределении взысканных сумм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29"/>
    <w:bookmarkStart w:name="z656" w:id="30"/>
    <w:p>
      <w:pPr>
        <w:spacing w:after="0"/>
        <w:ind w:left="0"/>
        <w:jc w:val="both"/>
      </w:pPr>
      <w:r>
        <w:rPr>
          <w:rFonts w:ascii="Times New Roman"/>
          <w:b w:val="false"/>
          <w:i w:val="false"/>
          <w:color w:val="000000"/>
          <w:sz w:val="28"/>
        </w:rPr>
        <w:t xml:space="preserve">
      29) постановления о присоединении к взысканию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p>
    <w:bookmarkEnd w:id="30"/>
    <w:bookmarkStart w:name="z657" w:id="31"/>
    <w:p>
      <w:pPr>
        <w:spacing w:after="0"/>
        <w:ind w:left="0"/>
        <w:jc w:val="both"/>
      </w:pPr>
      <w:r>
        <w:rPr>
          <w:rFonts w:ascii="Times New Roman"/>
          <w:b w:val="false"/>
          <w:i w:val="false"/>
          <w:color w:val="000000"/>
          <w:sz w:val="28"/>
        </w:rPr>
        <w:t xml:space="preserve">
      30) постановления о взыскании расходов по совершению исполнительных действий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End w:id="31"/>
    <w:bookmarkStart w:name="z658" w:id="32"/>
    <w:p>
      <w:pPr>
        <w:spacing w:after="0"/>
        <w:ind w:left="0"/>
        <w:jc w:val="both"/>
      </w:pPr>
      <w:r>
        <w:rPr>
          <w:rFonts w:ascii="Times New Roman"/>
          <w:b w:val="false"/>
          <w:i w:val="false"/>
          <w:color w:val="000000"/>
          <w:sz w:val="28"/>
        </w:rPr>
        <w:t xml:space="preserve">
      31) постановления о направлении исполнительного документа по территориальности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bookmarkEnd w:id="32"/>
    <w:bookmarkStart w:name="z659" w:id="33"/>
    <w:p>
      <w:pPr>
        <w:spacing w:after="0"/>
        <w:ind w:left="0"/>
        <w:jc w:val="both"/>
      </w:pPr>
      <w:r>
        <w:rPr>
          <w:rFonts w:ascii="Times New Roman"/>
          <w:b w:val="false"/>
          <w:i w:val="false"/>
          <w:color w:val="000000"/>
          <w:sz w:val="28"/>
        </w:rPr>
        <w:t xml:space="preserve">
      32) постановления о направлении исполнительного документа в ликвидационную комиссию, банкротному управляющему, реабилитационному управляющему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p>
    <w:bookmarkEnd w:id="33"/>
    <w:bookmarkStart w:name="z660" w:id="34"/>
    <w:p>
      <w:pPr>
        <w:spacing w:after="0"/>
        <w:ind w:left="0"/>
        <w:jc w:val="both"/>
      </w:pPr>
      <w:r>
        <w:rPr>
          <w:rFonts w:ascii="Times New Roman"/>
          <w:b w:val="false"/>
          <w:i w:val="false"/>
          <w:color w:val="000000"/>
          <w:sz w:val="28"/>
        </w:rPr>
        <w:t xml:space="preserve">
       33) постановления об отмене мер принудительного исполнения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p>
    <w:bookmarkEnd w:id="34"/>
    <w:bookmarkStart w:name="z661" w:id="35"/>
    <w:p>
      <w:pPr>
        <w:spacing w:after="0"/>
        <w:ind w:left="0"/>
        <w:jc w:val="both"/>
      </w:pPr>
      <w:r>
        <w:rPr>
          <w:rFonts w:ascii="Times New Roman"/>
          <w:b w:val="false"/>
          <w:i w:val="false"/>
          <w:color w:val="000000"/>
          <w:sz w:val="28"/>
        </w:rPr>
        <w:t xml:space="preserve">
      34) постановление о запрете совершать определенные действия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p>
    <w:bookmarkEnd w:id="35"/>
    <w:bookmarkStart w:name="z662" w:id="36"/>
    <w:p>
      <w:pPr>
        <w:spacing w:after="0"/>
        <w:ind w:left="0"/>
        <w:jc w:val="both"/>
      </w:pPr>
      <w:r>
        <w:rPr>
          <w:rFonts w:ascii="Times New Roman"/>
          <w:b w:val="false"/>
          <w:i w:val="false"/>
          <w:color w:val="000000"/>
          <w:sz w:val="28"/>
        </w:rPr>
        <w:t xml:space="preserve">
      35) постановления о взыскании исполнительской санкции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p>
    <w:bookmarkEnd w:id="36"/>
    <w:bookmarkStart w:name="z663" w:id="37"/>
    <w:p>
      <w:pPr>
        <w:spacing w:after="0"/>
        <w:ind w:left="0"/>
        <w:jc w:val="both"/>
      </w:pPr>
      <w:r>
        <w:rPr>
          <w:rFonts w:ascii="Times New Roman"/>
          <w:b w:val="false"/>
          <w:i w:val="false"/>
          <w:color w:val="000000"/>
          <w:sz w:val="28"/>
        </w:rPr>
        <w:t xml:space="preserve">
      36) постановления о поручении совершения отдельных исполнительных действий и (или) применения отдельных мер принудительного исполнения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приказу;</w:t>
      </w:r>
    </w:p>
    <w:bookmarkEnd w:id="37"/>
    <w:bookmarkStart w:name="z664" w:id="38"/>
    <w:p>
      <w:pPr>
        <w:spacing w:after="0"/>
        <w:ind w:left="0"/>
        <w:jc w:val="both"/>
      </w:pPr>
      <w:r>
        <w:rPr>
          <w:rFonts w:ascii="Times New Roman"/>
          <w:b w:val="false"/>
          <w:i w:val="false"/>
          <w:color w:val="000000"/>
          <w:sz w:val="28"/>
        </w:rPr>
        <w:t xml:space="preserve">
      37) постановления о задержании водворении на специальную стоянку транспортного средства должника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приказу;</w:t>
      </w:r>
    </w:p>
    <w:bookmarkEnd w:id="38"/>
    <w:bookmarkStart w:name="z665" w:id="39"/>
    <w:p>
      <w:pPr>
        <w:spacing w:after="0"/>
        <w:ind w:left="0"/>
        <w:jc w:val="both"/>
      </w:pPr>
      <w:r>
        <w:rPr>
          <w:rFonts w:ascii="Times New Roman"/>
          <w:b w:val="false"/>
          <w:i w:val="false"/>
          <w:color w:val="000000"/>
          <w:sz w:val="28"/>
        </w:rPr>
        <w:t xml:space="preserve">
      38) постановления об изъятии недвижимого имущества (подлежит санкционированию прокурором)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приказу;</w:t>
      </w:r>
    </w:p>
    <w:bookmarkEnd w:id="39"/>
    <w:bookmarkStart w:name="z666" w:id="40"/>
    <w:p>
      <w:pPr>
        <w:spacing w:after="0"/>
        <w:ind w:left="0"/>
        <w:jc w:val="both"/>
      </w:pPr>
      <w:r>
        <w:rPr>
          <w:rFonts w:ascii="Times New Roman"/>
          <w:b w:val="false"/>
          <w:i w:val="false"/>
          <w:color w:val="000000"/>
          <w:sz w:val="28"/>
        </w:rPr>
        <w:t xml:space="preserve">
      39) постановления об изъятии правоустанавливающих документов (подлежит санкционированию прокурором)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приказу.</w:t>
      </w:r>
    </w:p>
    <w:bookmarkEnd w:id="40"/>
    <w:bookmarkStart w:name="z667" w:id="41"/>
    <w:p>
      <w:pPr>
        <w:spacing w:after="0"/>
        <w:ind w:left="0"/>
        <w:jc w:val="both"/>
      </w:pPr>
      <w:r>
        <w:rPr>
          <w:rFonts w:ascii="Times New Roman"/>
          <w:b w:val="false"/>
          <w:i w:val="false"/>
          <w:color w:val="000000"/>
          <w:sz w:val="28"/>
        </w:rPr>
        <w:t xml:space="preserve">
      40) постановления об истребовании информации о номерах банковских счетов и наличии денег на них, сведений о характере и стоимости имущества, находящегося в банках, организациях, осуществляющих отдельные виды банковских операций, а также в страховых организациях, и наложении ареста на них (подлежит санкционированию прокурором)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настоящему приказу;</w:t>
      </w:r>
    </w:p>
    <w:bookmarkEnd w:id="41"/>
    <w:bookmarkStart w:name="z668" w:id="42"/>
    <w:p>
      <w:pPr>
        <w:spacing w:after="0"/>
        <w:ind w:left="0"/>
        <w:jc w:val="both"/>
      </w:pPr>
      <w:r>
        <w:rPr>
          <w:rFonts w:ascii="Times New Roman"/>
          <w:b w:val="false"/>
          <w:i w:val="false"/>
          <w:color w:val="000000"/>
          <w:sz w:val="28"/>
        </w:rPr>
        <w:t xml:space="preserve">
      41) постановления о принятии мер обеспечения исполнительного документа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приказу;</w:t>
      </w:r>
    </w:p>
    <w:bookmarkEnd w:id="42"/>
    <w:bookmarkStart w:name="z669" w:id="43"/>
    <w:p>
      <w:pPr>
        <w:spacing w:after="0"/>
        <w:ind w:left="0"/>
        <w:jc w:val="both"/>
      </w:pPr>
      <w:r>
        <w:rPr>
          <w:rFonts w:ascii="Times New Roman"/>
          <w:b w:val="false"/>
          <w:i w:val="false"/>
          <w:color w:val="000000"/>
          <w:sz w:val="28"/>
        </w:rPr>
        <w:t xml:space="preserve">
      42) постановления об объявлении должника в розыск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настоящему приказу.</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юстиции РК от 05.10.2020 </w:t>
      </w:r>
      <w:r>
        <w:rPr>
          <w:rFonts w:ascii="Times New Roman"/>
          <w:b w:val="false"/>
          <w:i w:val="false"/>
          <w:color w:val="00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25 декабря 2018 года № 1620 (зарегистрирован в Реестре государственной регистрации нормативных правовых актов под № 18226, опубликован 7 февраля 2019 года в Эталонном контрольном банке нормативных правовых актов Республики Казахстан).</w:t>
      </w:r>
    </w:p>
    <w:bookmarkEnd w:id="44"/>
    <w:bookmarkStart w:name="z49" w:id="45"/>
    <w:p>
      <w:pPr>
        <w:spacing w:after="0"/>
        <w:ind w:left="0"/>
        <w:jc w:val="both"/>
      </w:pPr>
      <w:r>
        <w:rPr>
          <w:rFonts w:ascii="Times New Roman"/>
          <w:b w:val="false"/>
          <w:i w:val="false"/>
          <w:color w:val="000000"/>
          <w:sz w:val="28"/>
        </w:rPr>
        <w:t>
      3. Департаменту по исполнению судебных актов в установленном законодательством порядке обеспечить:</w:t>
      </w:r>
    </w:p>
    <w:bookmarkEnd w:id="45"/>
    <w:bookmarkStart w:name="z50" w:id="46"/>
    <w:p>
      <w:pPr>
        <w:spacing w:after="0"/>
        <w:ind w:left="0"/>
        <w:jc w:val="both"/>
      </w:pPr>
      <w:r>
        <w:rPr>
          <w:rFonts w:ascii="Times New Roman"/>
          <w:b w:val="false"/>
          <w:i w:val="false"/>
          <w:color w:val="000000"/>
          <w:sz w:val="28"/>
        </w:rPr>
        <w:t>
      1) государственную регистрацию настоящего приказа;</w:t>
      </w:r>
    </w:p>
    <w:bookmarkEnd w:id="46"/>
    <w:bookmarkStart w:name="z51" w:id="4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7"/>
    <w:bookmarkStart w:name="z52" w:id="48"/>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юстиции Республики Казахстан.</w:t>
      </w:r>
    </w:p>
    <w:bookmarkEnd w:id="48"/>
    <w:bookmarkStart w:name="z53" w:id="49"/>
    <w:p>
      <w:pPr>
        <w:spacing w:after="0"/>
        <w:ind w:left="0"/>
        <w:jc w:val="both"/>
      </w:pPr>
      <w:r>
        <w:rPr>
          <w:rFonts w:ascii="Times New Roman"/>
          <w:b w:val="false"/>
          <w:i w:val="false"/>
          <w:color w:val="000000"/>
          <w:sz w:val="28"/>
        </w:rPr>
        <w:t xml:space="preserve">
      4. Контроль по исполнению настоящего приказа возложить на курирующего заместителя Министра юстиции Республики Казахстан. </w:t>
      </w:r>
    </w:p>
    <w:bookmarkEnd w:id="49"/>
    <w:bookmarkStart w:name="z54" w:id="50"/>
    <w:p>
      <w:pPr>
        <w:spacing w:after="0"/>
        <w:ind w:left="0"/>
        <w:jc w:val="both"/>
      </w:pPr>
      <w:r>
        <w:rPr>
          <w:rFonts w:ascii="Times New Roman"/>
          <w:b w:val="false"/>
          <w:i w:val="false"/>
          <w:color w:val="000000"/>
          <w:sz w:val="28"/>
        </w:rPr>
        <w:t>
      5. Настоящий приказ вводится в действие с 24 апреля 2019 года и подлежит официальному опубликованию.</w:t>
      </w:r>
    </w:p>
    <w:bookmarkEnd w:id="5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670" w:id="51"/>
    <w:p>
      <w:pPr>
        <w:spacing w:after="0"/>
        <w:ind w:left="0"/>
        <w:jc w:val="left"/>
      </w:pPr>
      <w:r>
        <w:rPr>
          <w:rFonts w:ascii="Times New Roman"/>
          <w:b/>
          <w:i w:val="false"/>
          <w:color w:val="000000"/>
        </w:rPr>
        <w:t xml:space="preserve">              Постановление о возбуждении исполнительного производства</w:t>
      </w:r>
    </w:p>
    <w:bookmarkEnd w:id="51"/>
    <w:p>
      <w:pPr>
        <w:spacing w:after="0"/>
        <w:ind w:left="0"/>
        <w:jc w:val="both"/>
      </w:pPr>
      <w:r>
        <w:rPr>
          <w:rFonts w:ascii="Times New Roman"/>
          <w:b w:val="false"/>
          <w:i w:val="false"/>
          <w:color w:val="ff0000"/>
          <w:sz w:val="28"/>
        </w:rPr>
        <w:t xml:space="preserve">
      Сноска. Приложение 1 -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 ________ 20__года ___________________________________________________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Государственный судебный исполнитель</w:t>
      </w:r>
    </w:p>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______________________________ №________ от "____"__________ 20___года </w:t>
      </w:r>
      <w:r>
        <w:br/>
      </w:r>
      <w:r>
        <w:rPr>
          <w:rFonts w:ascii="Times New Roman"/>
          <w:b w:val="false"/>
          <w:i w:val="false"/>
          <w:color w:val="000000"/>
          <w:sz w:val="28"/>
        </w:rPr>
        <w:t xml:space="preserve">(указывается наименование исполнительного документа номер и дата исполнительного документа) </w:t>
      </w:r>
      <w:r>
        <w:br/>
      </w:r>
      <w:r>
        <w:rPr>
          <w:rFonts w:ascii="Times New Roman"/>
          <w:b w:val="false"/>
          <w:i w:val="false"/>
          <w:color w:val="000000"/>
          <w:sz w:val="28"/>
        </w:rPr>
        <w:t>о ______________________________________________________________________________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(полное наименование юридического лица, для физического лица - фамилия, имя, отчество</w:t>
      </w:r>
      <w:r>
        <w:br/>
      </w:r>
      <w:r>
        <w:rPr>
          <w:rFonts w:ascii="Times New Roman"/>
          <w:b w:val="false"/>
          <w:i w:val="false"/>
          <w:color w:val="000000"/>
          <w:sz w:val="28"/>
        </w:rPr>
        <w:t xml:space="preserve">(при его наличии), их идентификационные номера) </w:t>
      </w:r>
      <w:r>
        <w:br/>
      </w:r>
      <w:r>
        <w:rPr>
          <w:rFonts w:ascii="Times New Roman"/>
          <w:b w:val="false"/>
          <w:i w:val="false"/>
          <w:color w:val="000000"/>
          <w:sz w:val="28"/>
        </w:rPr>
        <w:t>поступившего из _________________________________________________________________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 </w:t>
      </w:r>
      <w:r>
        <w:br/>
      </w:r>
      <w:r>
        <w:rPr>
          <w:rFonts w:ascii="Times New Roman"/>
          <w:b w:val="false"/>
          <w:i w:val="false"/>
          <w:color w:val="000000"/>
          <w:sz w:val="28"/>
        </w:rPr>
        <w:t xml:space="preserve">"____" ______________________ 20__ года </w:t>
      </w:r>
      <w:r>
        <w:br/>
      </w:r>
      <w:r>
        <w:rPr>
          <w:rFonts w:ascii="Times New Roman"/>
          <w:b w:val="false"/>
          <w:i w:val="false"/>
          <w:color w:val="000000"/>
          <w:sz w:val="28"/>
        </w:rPr>
        <w:t>(указывается дата поступления исполнительного документа к государственному судебному исполнителю)</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xml:space="preserve">
      Исполнительный документ соответствует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(далее - Закон) требованиям, предъявляемым к исполнительным документам.</w:t>
      </w:r>
    </w:p>
    <w:p>
      <w:pPr>
        <w:spacing w:after="0"/>
        <w:ind w:left="0"/>
        <w:jc w:val="both"/>
      </w:pPr>
      <w:r>
        <w:rPr>
          <w:rFonts w:ascii="Times New Roman"/>
          <w:b w:val="false"/>
          <w:i w:val="false"/>
          <w:color w:val="000000"/>
          <w:sz w:val="28"/>
        </w:rPr>
        <w:t>
      Срок предъявления исполнительного документа не истек.</w:t>
      </w:r>
    </w:p>
    <w:p>
      <w:pPr>
        <w:spacing w:after="0"/>
        <w:ind w:left="0"/>
        <w:jc w:val="both"/>
      </w:pPr>
      <w:r>
        <w:rPr>
          <w:rFonts w:ascii="Times New Roman"/>
          <w:b w:val="false"/>
          <w:i w:val="false"/>
          <w:color w:val="000000"/>
          <w:sz w:val="28"/>
        </w:rPr>
        <w:t>
      На основании изложенного, </w:t>
      </w:r>
      <w:r>
        <w:rPr>
          <w:rFonts w:ascii="Times New Roman"/>
          <w:b w:val="false"/>
          <w:i w:val="false"/>
          <w:color w:val="000000"/>
          <w:sz w:val="28"/>
        </w:rPr>
        <w:t>пунктом 4</w:t>
      </w:r>
      <w:r>
        <w:rPr>
          <w:rFonts w:ascii="Times New Roman"/>
          <w:b w:val="false"/>
          <w:i w:val="false"/>
          <w:color w:val="000000"/>
          <w:sz w:val="28"/>
        </w:rPr>
        <w:t xml:space="preserve"> статьи 37,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w:t>
      </w:r>
    </w:p>
    <w:p>
      <w:pPr>
        <w:spacing w:after="0"/>
        <w:ind w:left="0"/>
        <w:jc w:val="left"/>
      </w:pPr>
      <w:r>
        <w:rPr>
          <w:rFonts w:ascii="Times New Roman"/>
          <w:b/>
          <w:i w:val="false"/>
          <w:color w:val="000000"/>
        </w:rPr>
        <w:t xml:space="preserve"> ПОСТАНОВИЛ:</w:t>
      </w:r>
    </w:p>
    <w:bookmarkStart w:name="z672" w:id="52"/>
    <w:p>
      <w:pPr>
        <w:spacing w:after="0"/>
        <w:ind w:left="0"/>
        <w:jc w:val="both"/>
      </w:pPr>
      <w:r>
        <w:rPr>
          <w:rFonts w:ascii="Times New Roman"/>
          <w:b w:val="false"/>
          <w:i w:val="false"/>
          <w:color w:val="000000"/>
          <w:sz w:val="28"/>
        </w:rPr>
        <w:t>
      1. Возбудить исполнительное производство.</w:t>
      </w:r>
    </w:p>
    <w:bookmarkEnd w:id="52"/>
    <w:bookmarkStart w:name="z673" w:id="53"/>
    <w:p>
      <w:pPr>
        <w:spacing w:after="0"/>
        <w:ind w:left="0"/>
        <w:jc w:val="both"/>
      </w:pPr>
      <w:r>
        <w:rPr>
          <w:rFonts w:ascii="Times New Roman"/>
          <w:b w:val="false"/>
          <w:i w:val="false"/>
          <w:color w:val="000000"/>
          <w:sz w:val="28"/>
        </w:rPr>
        <w:t>
      2. Исполнительному производству присвоить № ________.</w:t>
      </w:r>
    </w:p>
    <w:bookmarkEnd w:id="53"/>
    <w:bookmarkStart w:name="z674" w:id="54"/>
    <w:p>
      <w:pPr>
        <w:spacing w:after="0"/>
        <w:ind w:left="0"/>
        <w:jc w:val="both"/>
      </w:pPr>
      <w:r>
        <w:rPr>
          <w:rFonts w:ascii="Times New Roman"/>
          <w:b w:val="false"/>
          <w:i w:val="false"/>
          <w:color w:val="000000"/>
          <w:sz w:val="28"/>
        </w:rPr>
        <w:t>
      3. Предупредить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и отчество (при его наличии) физического лица или руководителя </w:t>
      </w:r>
      <w:r>
        <w:br/>
      </w:r>
      <w:r>
        <w:rPr>
          <w:rFonts w:ascii="Times New Roman"/>
          <w:b w:val="false"/>
          <w:i w:val="false"/>
          <w:color w:val="000000"/>
          <w:sz w:val="28"/>
        </w:rPr>
        <w:t xml:space="preserve">юридического лица, являющегося должником) </w:t>
      </w:r>
      <w:r>
        <w:br/>
      </w:r>
      <w:r>
        <w:rPr>
          <w:rFonts w:ascii="Times New Roman"/>
          <w:b w:val="false"/>
          <w:i w:val="false"/>
          <w:color w:val="000000"/>
          <w:sz w:val="28"/>
        </w:rPr>
        <w:t>об административной и уголовной ответственности за неисполнение исполнительного документа путем направления уведомления.</w:t>
      </w:r>
    </w:p>
    <w:bookmarkEnd w:id="54"/>
    <w:bookmarkStart w:name="z675" w:id="55"/>
    <w:p>
      <w:pPr>
        <w:spacing w:after="0"/>
        <w:ind w:left="0"/>
        <w:jc w:val="both"/>
      </w:pPr>
      <w:r>
        <w:rPr>
          <w:rFonts w:ascii="Times New Roman"/>
          <w:b w:val="false"/>
          <w:i w:val="false"/>
          <w:color w:val="000000"/>
          <w:sz w:val="28"/>
        </w:rPr>
        <w:t>
      4. О принятом решении сообщить сторонам исполнительного производства или их представителям.</w:t>
      </w:r>
    </w:p>
    <w:bookmarkEnd w:id="55"/>
    <w:bookmarkStart w:name="z676" w:id="56"/>
    <w:p>
      <w:pPr>
        <w:spacing w:after="0"/>
        <w:ind w:left="0"/>
        <w:jc w:val="both"/>
      </w:pPr>
      <w:r>
        <w:rPr>
          <w:rFonts w:ascii="Times New Roman"/>
          <w:b w:val="false"/>
          <w:i w:val="false"/>
          <w:color w:val="000000"/>
          <w:sz w:val="28"/>
        </w:rPr>
        <w:t>
      5.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течение десяти рабочих дней в соответствии с гражданским процессуальным законодательством Республики Казахстан.</w:t>
      </w:r>
    </w:p>
    <w:bookmarkEnd w:id="56"/>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Государственный судебный исполнитель ______________________________________</w:t>
      </w:r>
      <w:r>
        <w:br/>
      </w:r>
      <w:r>
        <w:rPr>
          <w:rFonts w:ascii="Times New Roman"/>
          <w:b w:val="false"/>
          <w:i w:val="false"/>
          <w:color w:val="000000"/>
          <w:sz w:val="28"/>
        </w:rPr>
        <w:t>Место печати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671" w:id="57"/>
    <w:p>
      <w:pPr>
        <w:spacing w:after="0"/>
        <w:ind w:left="0"/>
        <w:jc w:val="left"/>
      </w:pPr>
      <w:r>
        <w:rPr>
          <w:rFonts w:ascii="Times New Roman"/>
          <w:b/>
          <w:i w:val="false"/>
          <w:color w:val="000000"/>
        </w:rPr>
        <w:t xml:space="preserve">              Постановление об отказе в возбуждении исполнительного производства</w:t>
      </w:r>
    </w:p>
    <w:bookmarkEnd w:id="57"/>
    <w:p>
      <w:pPr>
        <w:spacing w:after="0"/>
        <w:ind w:left="0"/>
        <w:jc w:val="both"/>
      </w:pPr>
      <w:r>
        <w:rPr>
          <w:rFonts w:ascii="Times New Roman"/>
          <w:b w:val="false"/>
          <w:i w:val="false"/>
          <w:color w:val="ff0000"/>
          <w:sz w:val="28"/>
        </w:rPr>
        <w:t xml:space="preserve">
      Сноска. Приложение 2 -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 ________ 20__года __________________________________________________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Государственный судебный исполнитель</w:t>
      </w:r>
    </w:p>
    <w:p>
      <w:pPr>
        <w:spacing w:after="0"/>
        <w:ind w:left="0"/>
        <w:jc w:val="both"/>
      </w:pP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_______________________________ №________ от "____" __________ 20___года </w:t>
      </w:r>
      <w:r>
        <w:br/>
      </w:r>
      <w:r>
        <w:rPr>
          <w:rFonts w:ascii="Times New Roman"/>
          <w:b w:val="false"/>
          <w:i w:val="false"/>
          <w:color w:val="000000"/>
          <w:sz w:val="28"/>
        </w:rPr>
        <w:t xml:space="preserve">(указывается наименование исполнительного документа номер и дата исполнительного документа) </w:t>
      </w:r>
      <w:r>
        <w:br/>
      </w:r>
      <w:r>
        <w:rPr>
          <w:rFonts w:ascii="Times New Roman"/>
          <w:b w:val="false"/>
          <w:i w:val="false"/>
          <w:color w:val="000000"/>
          <w:sz w:val="28"/>
        </w:rPr>
        <w:t xml:space="preserve">о ______________________________________________________________________________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(полное наименование юридического лица, для физического лица - фамилия, имя, </w:t>
      </w:r>
      <w:r>
        <w:br/>
      </w:r>
      <w:r>
        <w:rPr>
          <w:rFonts w:ascii="Times New Roman"/>
          <w:b w:val="false"/>
          <w:i w:val="false"/>
          <w:color w:val="000000"/>
          <w:sz w:val="28"/>
        </w:rPr>
        <w:t xml:space="preserve">отчество(при его наличии), их идентификационные номера) </w:t>
      </w:r>
      <w:r>
        <w:br/>
      </w:r>
      <w:r>
        <w:rPr>
          <w:rFonts w:ascii="Times New Roman"/>
          <w:b w:val="false"/>
          <w:i w:val="false"/>
          <w:color w:val="000000"/>
          <w:sz w:val="28"/>
        </w:rPr>
        <w:t>поступившего из _________________________________________________________________</w:t>
      </w:r>
      <w:r>
        <w:br/>
      </w:r>
      <w:r>
        <w:rPr>
          <w:rFonts w:ascii="Times New Roman"/>
          <w:b w:val="false"/>
          <w:i w:val="false"/>
          <w:color w:val="000000"/>
          <w:sz w:val="28"/>
        </w:rPr>
        <w:t xml:space="preserve"> (указывается наименование суда либо органа, которым выдан исполнительный документ) </w:t>
      </w:r>
      <w:r>
        <w:br/>
      </w:r>
      <w:r>
        <w:rPr>
          <w:rFonts w:ascii="Times New Roman"/>
          <w:b w:val="false"/>
          <w:i w:val="false"/>
          <w:color w:val="000000"/>
          <w:sz w:val="28"/>
        </w:rPr>
        <w:t xml:space="preserve">"____" ______________________ 20__ года </w:t>
      </w:r>
      <w:r>
        <w:br/>
      </w:r>
      <w:r>
        <w:rPr>
          <w:rFonts w:ascii="Times New Roman"/>
          <w:b w:val="false"/>
          <w:i w:val="false"/>
          <w:color w:val="000000"/>
          <w:sz w:val="28"/>
        </w:rPr>
        <w:t>(указывается дата поступления исполнительного документа к государственному судебному исполнителю)</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(указываются основания отказа в возбуждении исполнительного производства, со ссылкой </w:t>
      </w:r>
      <w:r>
        <w:br/>
      </w:r>
      <w:r>
        <w:rPr>
          <w:rFonts w:ascii="Times New Roman"/>
          <w:b w:val="false"/>
          <w:i w:val="false"/>
          <w:color w:val="000000"/>
          <w:sz w:val="28"/>
        </w:rPr>
        <w:t>на нормы действующего Закона либо иного нормативного правового акта)</w:t>
      </w:r>
    </w:p>
    <w:p>
      <w:pPr>
        <w:spacing w:after="0"/>
        <w:ind w:left="0"/>
        <w:jc w:val="both"/>
      </w:pPr>
      <w:r>
        <w:rPr>
          <w:rFonts w:ascii="Times New Roman"/>
          <w:b w:val="false"/>
          <w:i w:val="false"/>
          <w:color w:val="000000"/>
          <w:sz w:val="28"/>
        </w:rPr>
        <w:t>
      На основании изложенного, руководствуясь пунктом 1 статьи 10, подпунктом) пункта 1 статьи 38, статьей 126 Закона Республики Казахстан от 2 апреля 2010 года "Об исполнительном производстве и статусе судебных исполнителей" (далее - Закон),</w:t>
      </w:r>
    </w:p>
    <w:p>
      <w:pPr>
        <w:spacing w:after="0"/>
        <w:ind w:left="0"/>
        <w:jc w:val="left"/>
      </w:pPr>
      <w:r>
        <w:rPr>
          <w:rFonts w:ascii="Times New Roman"/>
          <w:b/>
          <w:i w:val="false"/>
          <w:color w:val="000000"/>
        </w:rPr>
        <w:t xml:space="preserve">                                ПОСТАНОВИЛ:</w:t>
      </w:r>
    </w:p>
    <w:bookmarkStart w:name="z677" w:id="58"/>
    <w:p>
      <w:pPr>
        <w:spacing w:after="0"/>
        <w:ind w:left="0"/>
        <w:jc w:val="both"/>
      </w:pPr>
      <w:r>
        <w:rPr>
          <w:rFonts w:ascii="Times New Roman"/>
          <w:b w:val="false"/>
          <w:i w:val="false"/>
          <w:color w:val="000000"/>
          <w:sz w:val="28"/>
        </w:rPr>
        <w:t>
      1. Отказать в возбуждении исполнительного производства.</w:t>
      </w:r>
    </w:p>
    <w:bookmarkEnd w:id="58"/>
    <w:bookmarkStart w:name="z678"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Копию постановления с приложением всех поступивших документов направить в</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и отчество (при его наличии) физического лица, наименование юридического </w:t>
      </w:r>
      <w:r>
        <w:br/>
      </w:r>
      <w:r>
        <w:rPr>
          <w:rFonts w:ascii="Times New Roman"/>
          <w:b w:val="false"/>
          <w:i w:val="false"/>
          <w:color w:val="000000"/>
          <w:sz w:val="28"/>
        </w:rPr>
        <w:t>лица, которому возвращается исполнительный документ, их адреса)</w:t>
      </w:r>
    </w:p>
    <w:bookmarkEnd w:id="59"/>
    <w:bookmarkStart w:name="z680" w:id="60"/>
    <w:p>
      <w:pPr>
        <w:spacing w:after="0"/>
        <w:ind w:left="0"/>
        <w:jc w:val="both"/>
      </w:pPr>
      <w:r>
        <w:rPr>
          <w:rFonts w:ascii="Times New Roman"/>
          <w:b w:val="false"/>
          <w:i w:val="false"/>
          <w:color w:val="000000"/>
          <w:sz w:val="28"/>
        </w:rPr>
        <w:t xml:space="preserve">
      3. Разъяснить, что устранение обстоятельств, предусмотренных подпунктами 1), 2), 3), 4) и 6) </w:t>
      </w:r>
      <w:r>
        <w:rPr>
          <w:rFonts w:ascii="Times New Roman"/>
          <w:b w:val="false"/>
          <w:i w:val="false"/>
          <w:color w:val="000000"/>
          <w:sz w:val="28"/>
        </w:rPr>
        <w:t>пункта 1</w:t>
      </w:r>
      <w:r>
        <w:rPr>
          <w:rFonts w:ascii="Times New Roman"/>
          <w:b w:val="false"/>
          <w:i w:val="false"/>
          <w:color w:val="000000"/>
          <w:sz w:val="28"/>
        </w:rPr>
        <w:t xml:space="preserve"> статьи 38 Закона, не препятствует повторному направлению (предъявлению) исполнительного документа судебному исполнителю в порядке, установленном настоящим Законом.</w:t>
      </w:r>
    </w:p>
    <w:bookmarkEnd w:id="60"/>
    <w:bookmarkStart w:name="z681" w:id="61"/>
    <w:p>
      <w:pPr>
        <w:spacing w:after="0"/>
        <w:ind w:left="0"/>
        <w:jc w:val="both"/>
      </w:pPr>
      <w:r>
        <w:rPr>
          <w:rFonts w:ascii="Times New Roman"/>
          <w:b w:val="false"/>
          <w:i w:val="false"/>
          <w:color w:val="000000"/>
          <w:sz w:val="28"/>
        </w:rPr>
        <w:t>
      4.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течение десяти рабочих дней в соответствии с гражданским процессуальным законодательством Республики Казахстан.</w:t>
      </w:r>
    </w:p>
    <w:bookmarkEnd w:id="61"/>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Государственный судебный исполнитель _____________________________________</w:t>
      </w:r>
      <w:r>
        <w:br/>
      </w:r>
      <w:r>
        <w:rPr>
          <w:rFonts w:ascii="Times New Roman"/>
          <w:b w:val="false"/>
          <w:i w:val="false"/>
          <w:color w:val="000000"/>
          <w:sz w:val="28"/>
        </w:rPr>
        <w:t xml:space="preserve"> Место печати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682" w:id="62"/>
    <w:p>
      <w:pPr>
        <w:spacing w:after="0"/>
        <w:ind w:left="0"/>
        <w:jc w:val="left"/>
      </w:pPr>
      <w:r>
        <w:rPr>
          <w:rFonts w:ascii="Times New Roman"/>
          <w:b/>
          <w:i w:val="false"/>
          <w:color w:val="000000"/>
        </w:rPr>
        <w:t xml:space="preserve">              Постановление о внесении изменений в ранее вынесенное постановление</w:t>
      </w:r>
    </w:p>
    <w:bookmarkEnd w:id="62"/>
    <w:p>
      <w:pPr>
        <w:spacing w:after="0"/>
        <w:ind w:left="0"/>
        <w:jc w:val="both"/>
      </w:pPr>
      <w:r>
        <w:rPr>
          <w:rFonts w:ascii="Times New Roman"/>
          <w:b w:val="false"/>
          <w:i w:val="false"/>
          <w:color w:val="ff0000"/>
          <w:sz w:val="28"/>
        </w:rPr>
        <w:t xml:space="preserve">
      Сноска. Приложение 3 -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 ________ 20__года __________________________________________________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Государственный судебный исполнитель</w:t>
      </w:r>
    </w:p>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 от "__" ______ 20___года </w:t>
      </w:r>
      <w:r>
        <w:br/>
      </w:r>
      <w:r>
        <w:rPr>
          <w:rFonts w:ascii="Times New Roman"/>
          <w:b w:val="false"/>
          <w:i w:val="false"/>
          <w:color w:val="000000"/>
          <w:sz w:val="28"/>
        </w:rPr>
        <w:t xml:space="preserve">о____________________________________________________________________________,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возбужденного на основании ____________________________________________________</w:t>
      </w:r>
      <w:r>
        <w:br/>
      </w:r>
      <w:r>
        <w:rPr>
          <w:rFonts w:ascii="Times New Roman"/>
          <w:b w:val="false"/>
          <w:i w:val="false"/>
          <w:color w:val="000000"/>
          <w:sz w:val="28"/>
        </w:rPr>
        <w:t xml:space="preserve"> (наименование исполнительного документа, наименование суда либо органа, которым </w:t>
      </w:r>
      <w:r>
        <w:br/>
      </w:r>
      <w:r>
        <w:rPr>
          <w:rFonts w:ascii="Times New Roman"/>
          <w:b w:val="false"/>
          <w:i w:val="false"/>
          <w:color w:val="000000"/>
          <w:sz w:val="28"/>
        </w:rPr>
        <w:t>выдан 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(основания для внесения изменений в постановление со ссылкой на нормы действующего </w:t>
      </w:r>
      <w:r>
        <w:br/>
      </w:r>
      <w:r>
        <w:rPr>
          <w:rFonts w:ascii="Times New Roman"/>
          <w:b w:val="false"/>
          <w:i w:val="false"/>
          <w:color w:val="000000"/>
          <w:sz w:val="28"/>
        </w:rPr>
        <w:t>Закона либо иного нормативного правового акта)</w:t>
      </w:r>
    </w:p>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10,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p>
      <w:pPr>
        <w:spacing w:after="0"/>
        <w:ind w:left="0"/>
        <w:jc w:val="left"/>
      </w:pPr>
      <w:r>
        <w:rPr>
          <w:rFonts w:ascii="Times New Roman"/>
          <w:b/>
          <w:i w:val="false"/>
          <w:color w:val="000000"/>
        </w:rPr>
        <w:t xml:space="preserve">                                ПОСТАНОВИЛ:</w:t>
      </w:r>
    </w:p>
    <w:bookmarkStart w:name="z740" w:id="63"/>
    <w:p>
      <w:pPr>
        <w:spacing w:after="0"/>
        <w:ind w:left="0"/>
        <w:jc w:val="both"/>
      </w:pPr>
      <w:r>
        <w:rPr>
          <w:rFonts w:ascii="Times New Roman"/>
          <w:b w:val="false"/>
          <w:i w:val="false"/>
          <w:color w:val="000000"/>
          <w:sz w:val="28"/>
        </w:rPr>
        <w:t>
      1. В постановление от "___"_______20__года об "________________________"</w:t>
      </w:r>
      <w:r>
        <w:br/>
      </w:r>
      <w:r>
        <w:rPr>
          <w:rFonts w:ascii="Times New Roman"/>
          <w:b w:val="false"/>
          <w:i w:val="false"/>
          <w:color w:val="000000"/>
          <w:sz w:val="28"/>
        </w:rPr>
        <w:t xml:space="preserve">                                                 (наименование постановления) </w:t>
      </w:r>
      <w:r>
        <w:br/>
      </w:r>
      <w:r>
        <w:rPr>
          <w:rFonts w:ascii="Times New Roman"/>
          <w:b w:val="false"/>
          <w:i w:val="false"/>
          <w:color w:val="000000"/>
          <w:sz w:val="28"/>
        </w:rPr>
        <w:t>внести следующие изменения: _____________________________________________________.</w:t>
      </w:r>
    </w:p>
    <w:bookmarkEnd w:id="63"/>
    <w:bookmarkStart w:name="z741" w:id="64"/>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или их представителя</w:t>
      </w:r>
    </w:p>
    <w:bookmarkEnd w:id="64"/>
    <w:bookmarkStart w:name="z742" w:id="65"/>
    <w:p>
      <w:pPr>
        <w:spacing w:after="0"/>
        <w:ind w:left="0"/>
        <w:jc w:val="both"/>
      </w:pPr>
      <w:r>
        <w:rPr>
          <w:rFonts w:ascii="Times New Roman"/>
          <w:b w:val="false"/>
          <w:i w:val="false"/>
          <w:color w:val="000000"/>
          <w:sz w:val="28"/>
        </w:rPr>
        <w:t>
       3.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течение десяти рабочих дней в соответствии с гражданским процессуальным законодательством Республики Казахстан.</w:t>
      </w:r>
    </w:p>
    <w:bookmarkEnd w:id="65"/>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Государственный судебный исполнитель _____________________________________</w:t>
      </w:r>
      <w:r>
        <w:br/>
      </w:r>
      <w:r>
        <w:rPr>
          <w:rFonts w:ascii="Times New Roman"/>
          <w:b w:val="false"/>
          <w:i w:val="false"/>
          <w:color w:val="000000"/>
          <w:sz w:val="28"/>
        </w:rPr>
        <w:t xml:space="preserve"> Место печати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bl>
    <w:bookmarkStart w:name="z683" w:id="66"/>
    <w:p>
      <w:pPr>
        <w:spacing w:after="0"/>
        <w:ind w:left="0"/>
        <w:jc w:val="left"/>
      </w:pPr>
      <w:r>
        <w:rPr>
          <w:rFonts w:ascii="Times New Roman"/>
          <w:b/>
          <w:i w:val="false"/>
          <w:color w:val="000000"/>
        </w:rPr>
        <w:t xml:space="preserve"> Постановление об отмене постановления  государственного судебного исполнителя</w:t>
      </w:r>
    </w:p>
    <w:bookmarkEnd w:id="66"/>
    <w:p>
      <w:pPr>
        <w:spacing w:after="0"/>
        <w:ind w:left="0"/>
        <w:jc w:val="both"/>
      </w:pPr>
      <w:r>
        <w:rPr>
          <w:rFonts w:ascii="Times New Roman"/>
          <w:b w:val="false"/>
          <w:i w:val="false"/>
          <w:color w:val="ff0000"/>
          <w:sz w:val="28"/>
        </w:rPr>
        <w:t xml:space="preserve">
      Сноска. Приложение 4 -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"___" ___________ 20___ года _______________________________________________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xml:space="preserve">
      Руководитель территориального отдела – старший судебный исполнитель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старшего судебного исполнителя) </w:t>
      </w:r>
      <w:r>
        <w:br/>
      </w:r>
      <w:r>
        <w:rPr>
          <w:rFonts w:ascii="Times New Roman"/>
          <w:b w:val="false"/>
          <w:i w:val="false"/>
          <w:color w:val="000000"/>
          <w:sz w:val="28"/>
        </w:rPr>
        <w:t>рассмотрев _____________________________________________________________________</w:t>
      </w:r>
      <w:r>
        <w:br/>
      </w:r>
      <w:r>
        <w:rPr>
          <w:rFonts w:ascii="Times New Roman"/>
          <w:b w:val="false"/>
          <w:i w:val="false"/>
          <w:color w:val="000000"/>
          <w:sz w:val="28"/>
        </w:rPr>
        <w:t xml:space="preserve">                         (указать дату поступления корреспонденции,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адресата, суть обращения, акта прокурорского надзора, судебного акта)</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xml:space="preserve">
      В производстве государственного судебного исполнителя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и отчество (при наличии) судебного исполнителя)</w:t>
      </w:r>
    </w:p>
    <w:p>
      <w:pPr>
        <w:spacing w:after="0"/>
        <w:ind w:left="0"/>
        <w:jc w:val="both"/>
      </w:pPr>
      <w:r>
        <w:rPr>
          <w:rFonts w:ascii="Times New Roman"/>
          <w:b w:val="false"/>
          <w:i w:val="false"/>
          <w:color w:val="000000"/>
          <w:sz w:val="28"/>
        </w:rPr>
        <w:t>
      находится исполнительный документ _________________________________________</w:t>
      </w:r>
      <w:r>
        <w:br/>
      </w:r>
      <w:r>
        <w:rPr>
          <w:rFonts w:ascii="Times New Roman"/>
          <w:b w:val="false"/>
          <w:i w:val="false"/>
          <w:color w:val="000000"/>
          <w:sz w:val="28"/>
        </w:rPr>
        <w:t xml:space="preserve">             (требование исполнительного документа, данные взыскателя и должника </w:t>
      </w:r>
      <w:r>
        <w:br/>
      </w:r>
      <w:r>
        <w:rPr>
          <w:rFonts w:ascii="Times New Roman"/>
          <w:b w:val="false"/>
          <w:i w:val="false"/>
          <w:color w:val="000000"/>
          <w:sz w:val="28"/>
        </w:rPr>
        <w:t xml:space="preserve">(полное наименование юридического лица, для физического лица–фамилия, имя, отчество (при его наличии) </w:t>
      </w:r>
      <w:r>
        <w:br/>
      </w:r>
      <w:r>
        <w:rPr>
          <w:rFonts w:ascii="Times New Roman"/>
          <w:b w:val="false"/>
          <w:i w:val="false"/>
          <w:color w:val="000000"/>
          <w:sz w:val="28"/>
        </w:rPr>
        <w:t xml:space="preserve">______________________________________________________ от "__" __________20__года.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(указывается основание для отмены постановления судебного исполнителя)</w:t>
      </w:r>
    </w:p>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4</w:t>
      </w:r>
      <w:r>
        <w:rPr>
          <w:rFonts w:ascii="Times New Roman"/>
          <w:b w:val="false"/>
          <w:i w:val="false"/>
          <w:color w:val="000000"/>
          <w:sz w:val="28"/>
        </w:rPr>
        <w:t xml:space="preserve"> статьи 10,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p>
      <w:pPr>
        <w:spacing w:after="0"/>
        <w:ind w:left="0"/>
        <w:jc w:val="left"/>
      </w:pPr>
      <w:r>
        <w:rPr>
          <w:rFonts w:ascii="Times New Roman"/>
          <w:b/>
          <w:i w:val="false"/>
          <w:color w:val="000000"/>
        </w:rPr>
        <w:t xml:space="preserve">                                ПОСТАНОВИЛ:</w:t>
      </w:r>
    </w:p>
    <w:bookmarkStart w:name="z743" w:id="67"/>
    <w:p>
      <w:pPr>
        <w:spacing w:after="0"/>
        <w:ind w:left="0"/>
        <w:jc w:val="both"/>
      </w:pPr>
      <w:r>
        <w:rPr>
          <w:rFonts w:ascii="Times New Roman"/>
          <w:b w:val="false"/>
          <w:i w:val="false"/>
          <w:color w:val="000000"/>
          <w:sz w:val="28"/>
        </w:rPr>
        <w:t xml:space="preserve">
      1. Отменить постановление от "__" ______20__ года о __________________________, </w:t>
      </w:r>
      <w:r>
        <w:br/>
      </w:r>
      <w:r>
        <w:rPr>
          <w:rFonts w:ascii="Times New Roman"/>
          <w:b w:val="false"/>
          <w:i w:val="false"/>
          <w:color w:val="000000"/>
          <w:sz w:val="28"/>
        </w:rPr>
        <w:t xml:space="preserve">                                           (наименование отменяемого постановления) </w:t>
      </w:r>
      <w:r>
        <w:br/>
      </w:r>
      <w:r>
        <w:rPr>
          <w:rFonts w:ascii="Times New Roman"/>
          <w:b w:val="false"/>
          <w:i w:val="false"/>
          <w:color w:val="000000"/>
          <w:sz w:val="28"/>
        </w:rPr>
        <w:t>вынесенного в рамках исполнительного производства №__ от "__"____20__ года.</w:t>
      </w:r>
    </w:p>
    <w:bookmarkEnd w:id="67"/>
    <w:bookmarkStart w:name="z744" w:id="68"/>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68"/>
    <w:bookmarkStart w:name="z745" w:id="69"/>
    <w:p>
      <w:pPr>
        <w:spacing w:after="0"/>
        <w:ind w:left="0"/>
        <w:jc w:val="both"/>
      </w:pPr>
      <w:r>
        <w:rPr>
          <w:rFonts w:ascii="Times New Roman"/>
          <w:b w:val="false"/>
          <w:i w:val="false"/>
          <w:color w:val="000000"/>
          <w:sz w:val="28"/>
        </w:rPr>
        <w:t>
      3.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69"/>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Руководитель территориального отдела – старший судебный исполнитель</w:t>
      </w:r>
    </w:p>
    <w:p>
      <w:pPr>
        <w:spacing w:after="0"/>
        <w:ind w:left="0"/>
        <w:jc w:val="both"/>
      </w:pPr>
      <w:r>
        <w:rPr>
          <w:rFonts w:ascii="Times New Roman"/>
          <w:b w:val="false"/>
          <w:i w:val="false"/>
          <w:color w:val="000000"/>
          <w:sz w:val="28"/>
        </w:rPr>
        <w:t>
      _________________________________ ________________________________________</w:t>
      </w:r>
      <w:r>
        <w:br/>
      </w:r>
      <w:r>
        <w:rPr>
          <w:rFonts w:ascii="Times New Roman"/>
          <w:b w:val="false"/>
          <w:i w:val="false"/>
          <w:color w:val="000000"/>
          <w:sz w:val="28"/>
        </w:rPr>
        <w:t xml:space="preserve">       (наименование территориального органа)       (подпись, фамилия и инициалы)</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bl>
    <w:bookmarkStart w:name="z684" w:id="70"/>
    <w:p>
      <w:pPr>
        <w:spacing w:after="0"/>
        <w:ind w:left="0"/>
        <w:jc w:val="left"/>
      </w:pPr>
      <w:r>
        <w:rPr>
          <w:rFonts w:ascii="Times New Roman"/>
          <w:b/>
          <w:i w:val="false"/>
          <w:color w:val="000000"/>
        </w:rPr>
        <w:t xml:space="preserve">        Постановление об участии переводчика в исполнительном производстве</w:t>
      </w:r>
    </w:p>
    <w:bookmarkEnd w:id="70"/>
    <w:p>
      <w:pPr>
        <w:spacing w:after="0"/>
        <w:ind w:left="0"/>
        <w:jc w:val="both"/>
      </w:pPr>
      <w:r>
        <w:rPr>
          <w:rFonts w:ascii="Times New Roman"/>
          <w:b w:val="false"/>
          <w:i w:val="false"/>
          <w:color w:val="ff0000"/>
          <w:sz w:val="28"/>
        </w:rPr>
        <w:t xml:space="preserve">
      Сноска. Приложение 5 -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 ________ 20__года ___________________________________________________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Государственный судебный исполнитель</w:t>
      </w:r>
    </w:p>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 от "__" ______ 20___года </w:t>
      </w:r>
      <w:r>
        <w:br/>
      </w:r>
      <w:r>
        <w:rPr>
          <w:rFonts w:ascii="Times New Roman"/>
          <w:b w:val="false"/>
          <w:i w:val="false"/>
          <w:color w:val="000000"/>
          <w:sz w:val="28"/>
        </w:rPr>
        <w:t xml:space="preserve">о 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возбужденного на основании _____________________________________________________</w:t>
      </w:r>
      <w:r>
        <w:br/>
      </w:r>
      <w:r>
        <w:rPr>
          <w:rFonts w:ascii="Times New Roman"/>
          <w:b w:val="false"/>
          <w:i w:val="false"/>
          <w:color w:val="000000"/>
          <w:sz w:val="28"/>
        </w:rPr>
        <w:t xml:space="preserve"> (наименование исполнительного документа, наименование суда либо органа, которым </w:t>
      </w:r>
      <w:r>
        <w:br/>
      </w:r>
      <w:r>
        <w:rPr>
          <w:rFonts w:ascii="Times New Roman"/>
          <w:b w:val="false"/>
          <w:i w:val="false"/>
          <w:color w:val="000000"/>
          <w:sz w:val="28"/>
        </w:rPr>
        <w:t>выдан 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Сторона (ы) исполнительного производства ___________________________________</w:t>
      </w:r>
      <w:r>
        <w:br/>
      </w:r>
      <w:r>
        <w:rPr>
          <w:rFonts w:ascii="Times New Roman"/>
          <w:b w:val="false"/>
          <w:i w:val="false"/>
          <w:color w:val="000000"/>
          <w:sz w:val="28"/>
        </w:rPr>
        <w:t xml:space="preserve">       (фамилия, имя и отчество (при наличии), ИИН физического лица, наименование </w:t>
      </w:r>
      <w:r>
        <w:br/>
      </w:r>
      <w:r>
        <w:rPr>
          <w:rFonts w:ascii="Times New Roman"/>
          <w:b w:val="false"/>
          <w:i w:val="false"/>
          <w:color w:val="000000"/>
          <w:sz w:val="28"/>
        </w:rPr>
        <w:t>юридического лица, БИН) заявила (и) о необходимости участия в исполнительном производстве переводчика.</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w:t>
      </w:r>
      <w:r>
        <w:rPr>
          <w:rFonts w:ascii="Times New Roman"/>
          <w:b w:val="false"/>
          <w:i w:val="false"/>
          <w:color w:val="000000"/>
          <w:sz w:val="28"/>
        </w:rPr>
        <w:t>статьей 22</w:t>
      </w:r>
      <w:r>
        <w:rPr>
          <w:rFonts w:ascii="Times New Roman"/>
          <w:b w:val="false"/>
          <w:i w:val="false"/>
          <w:color w:val="000000"/>
          <w:sz w:val="28"/>
        </w:rPr>
        <w:t xml:space="preserve">,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 (далее - Закон),</w:t>
      </w:r>
    </w:p>
    <w:p>
      <w:pPr>
        <w:spacing w:after="0"/>
        <w:ind w:left="0"/>
        <w:jc w:val="left"/>
      </w:pPr>
      <w:r>
        <w:rPr>
          <w:rFonts w:ascii="Times New Roman"/>
          <w:b/>
          <w:i w:val="false"/>
          <w:color w:val="000000"/>
        </w:rPr>
        <w:t xml:space="preserve">                                ПОСТАНОВИЛ:</w:t>
      </w:r>
    </w:p>
    <w:bookmarkStart w:name="z746" w:id="71"/>
    <w:p>
      <w:pPr>
        <w:spacing w:after="0"/>
        <w:ind w:left="0"/>
        <w:jc w:val="both"/>
      </w:pPr>
      <w:r>
        <w:rPr>
          <w:rFonts w:ascii="Times New Roman"/>
          <w:b w:val="false"/>
          <w:i w:val="false"/>
          <w:color w:val="000000"/>
          <w:sz w:val="28"/>
        </w:rPr>
        <w:t>
      1. Назначить переводчика ___________________________________________________.</w:t>
      </w:r>
    </w:p>
    <w:bookmarkEnd w:id="71"/>
    <w:bookmarkStart w:name="z747" w:id="72"/>
    <w:p>
      <w:pPr>
        <w:spacing w:after="0"/>
        <w:ind w:left="0"/>
        <w:jc w:val="both"/>
      </w:pPr>
      <w:r>
        <w:rPr>
          <w:rFonts w:ascii="Times New Roman"/>
          <w:b w:val="false"/>
          <w:i w:val="false"/>
          <w:color w:val="000000"/>
          <w:sz w:val="28"/>
        </w:rPr>
        <w:t>
      (фамилия, имя и отчество (при наличии) физического лица)</w:t>
      </w:r>
    </w:p>
    <w:bookmarkEnd w:id="72"/>
    <w:bookmarkStart w:name="z748" w:id="73"/>
    <w:p>
      <w:pPr>
        <w:spacing w:after="0"/>
        <w:ind w:left="0"/>
        <w:jc w:val="both"/>
      </w:pPr>
      <w:r>
        <w:rPr>
          <w:rFonts w:ascii="Times New Roman"/>
          <w:b w:val="false"/>
          <w:i w:val="false"/>
          <w:color w:val="000000"/>
          <w:sz w:val="28"/>
        </w:rPr>
        <w:t>
      2. Предупредить переводчика</w:t>
      </w:r>
    </w:p>
    <w:bookmarkEnd w:id="73"/>
    <w:bookmarkStart w:name="z749" w:id="74"/>
    <w:p>
      <w:pPr>
        <w:spacing w:after="0"/>
        <w:ind w:left="0"/>
        <w:jc w:val="both"/>
      </w:pPr>
      <w:r>
        <w:rPr>
          <w:rFonts w:ascii="Times New Roman"/>
          <w:b w:val="false"/>
          <w:i w:val="false"/>
          <w:color w:val="000000"/>
          <w:sz w:val="28"/>
        </w:rPr>
        <w:t>
      _____________________________________________________________________________________ (фамилия, имя и отчество (при наличии) об ответственности за заведомо неправильный перевод в  соответствии с законами Республики Казахстан ________________________________________________________________________  (подпись переводчика, фамилия, имя и отчество (при наличии)</w:t>
      </w:r>
    </w:p>
    <w:bookmarkEnd w:id="74"/>
    <w:bookmarkStart w:name="z750" w:id="75"/>
    <w:p>
      <w:pPr>
        <w:spacing w:after="0"/>
        <w:ind w:left="0"/>
        <w:jc w:val="both"/>
      </w:pPr>
      <w:r>
        <w:rPr>
          <w:rFonts w:ascii="Times New Roman"/>
          <w:b w:val="false"/>
          <w:i w:val="false"/>
          <w:color w:val="000000"/>
          <w:sz w:val="28"/>
        </w:rPr>
        <w:t>
      3. Разъяснить переводчику, что согласно </w:t>
      </w:r>
      <w:r>
        <w:rPr>
          <w:rFonts w:ascii="Times New Roman"/>
          <w:b w:val="false"/>
          <w:i w:val="false"/>
          <w:color w:val="000000"/>
          <w:sz w:val="28"/>
        </w:rPr>
        <w:t>пункту 2</w:t>
      </w:r>
      <w:r>
        <w:rPr>
          <w:rFonts w:ascii="Times New Roman"/>
          <w:b w:val="false"/>
          <w:i w:val="false"/>
          <w:color w:val="000000"/>
          <w:sz w:val="28"/>
        </w:rPr>
        <w:t> статьи 22 Закона переводчик имеет право на вознаграждение за свой труд. Выплаченное ему вознаграждение относится к расходам по совершению исполнительных действий.</w:t>
      </w:r>
    </w:p>
    <w:bookmarkEnd w:id="75"/>
    <w:bookmarkStart w:name="z751" w:id="76"/>
    <w:p>
      <w:pPr>
        <w:spacing w:after="0"/>
        <w:ind w:left="0"/>
        <w:jc w:val="both"/>
      </w:pPr>
      <w:r>
        <w:rPr>
          <w:rFonts w:ascii="Times New Roman"/>
          <w:b w:val="false"/>
          <w:i w:val="false"/>
          <w:color w:val="000000"/>
          <w:sz w:val="28"/>
        </w:rPr>
        <w:t>
      4. О принятом решении сообщить сторонам исполнительного производства или их представителям.</w:t>
      </w:r>
    </w:p>
    <w:bookmarkEnd w:id="76"/>
    <w:bookmarkStart w:name="z752" w:id="77"/>
    <w:p>
      <w:pPr>
        <w:spacing w:after="0"/>
        <w:ind w:left="0"/>
        <w:jc w:val="both"/>
      </w:pPr>
      <w:r>
        <w:rPr>
          <w:rFonts w:ascii="Times New Roman"/>
          <w:b w:val="false"/>
          <w:i w:val="false"/>
          <w:color w:val="000000"/>
          <w:sz w:val="28"/>
        </w:rPr>
        <w:t>
      5.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течение десяти рабочих дней в соответствии с гражданским процессуальным законодательством Республики Казахстан.</w:t>
      </w:r>
    </w:p>
    <w:bookmarkEnd w:id="77"/>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Государственный судебный исполнитель ___________________________________</w:t>
      </w:r>
      <w:r>
        <w:br/>
      </w:r>
      <w:r>
        <w:rPr>
          <w:rFonts w:ascii="Times New Roman"/>
          <w:b w:val="false"/>
          <w:i w:val="false"/>
          <w:color w:val="000000"/>
          <w:sz w:val="28"/>
        </w:rPr>
        <w:t>Место печати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bl>
    <w:bookmarkStart w:name="z685" w:id="78"/>
    <w:p>
      <w:pPr>
        <w:spacing w:after="0"/>
        <w:ind w:left="0"/>
        <w:jc w:val="left"/>
      </w:pPr>
      <w:r>
        <w:rPr>
          <w:rFonts w:ascii="Times New Roman"/>
          <w:b/>
          <w:i w:val="false"/>
          <w:color w:val="000000"/>
        </w:rPr>
        <w:t xml:space="preserve">              Постановление об участии специалиста в исполнительном производстве</w:t>
      </w:r>
    </w:p>
    <w:bookmarkEnd w:id="78"/>
    <w:p>
      <w:pPr>
        <w:spacing w:after="0"/>
        <w:ind w:left="0"/>
        <w:jc w:val="both"/>
      </w:pPr>
      <w:r>
        <w:rPr>
          <w:rFonts w:ascii="Times New Roman"/>
          <w:b w:val="false"/>
          <w:i w:val="false"/>
          <w:color w:val="ff0000"/>
          <w:sz w:val="28"/>
        </w:rPr>
        <w:t xml:space="preserve">
      Сноска. Приложение 6 -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 ________ 20__года ____________________________________________________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Государственный судебный исполнитель</w:t>
      </w:r>
    </w:p>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(наименование территориального отдела департамента юстиции, фамилия, имя и </w:t>
      </w:r>
      <w:r>
        <w:br/>
      </w:r>
      <w:r>
        <w:rPr>
          <w:rFonts w:ascii="Times New Roman"/>
          <w:b w:val="false"/>
          <w:i w:val="false"/>
          <w:color w:val="000000"/>
          <w:sz w:val="28"/>
        </w:rPr>
        <w:t xml:space="preserve">отчество (при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 от "__" ______ 20___года </w:t>
      </w:r>
      <w:r>
        <w:br/>
      </w:r>
      <w:r>
        <w:rPr>
          <w:rFonts w:ascii="Times New Roman"/>
          <w:b w:val="false"/>
          <w:i w:val="false"/>
          <w:color w:val="000000"/>
          <w:sz w:val="28"/>
        </w:rPr>
        <w:t xml:space="preserve">о______________________________________________________________________________, </w:t>
      </w:r>
      <w:r>
        <w:br/>
      </w:r>
      <w:r>
        <w:rPr>
          <w:rFonts w:ascii="Times New Roman"/>
          <w:b w:val="false"/>
          <w:i w:val="false"/>
          <w:color w:val="000000"/>
          <w:sz w:val="28"/>
        </w:rPr>
        <w:t xml:space="preserve">(указываются требование исполнительного документа, данные взыскателя и должника) </w:t>
      </w:r>
      <w:r>
        <w:br/>
      </w:r>
      <w:r>
        <w:rPr>
          <w:rFonts w:ascii="Times New Roman"/>
          <w:b w:val="false"/>
          <w:i w:val="false"/>
          <w:color w:val="000000"/>
          <w:sz w:val="28"/>
        </w:rPr>
        <w:t>возбужденного на основании ______________________________________________________</w:t>
      </w:r>
      <w:r>
        <w:br/>
      </w:r>
      <w:r>
        <w:rPr>
          <w:rFonts w:ascii="Times New Roman"/>
          <w:b w:val="false"/>
          <w:i w:val="false"/>
          <w:color w:val="000000"/>
          <w:sz w:val="28"/>
        </w:rPr>
        <w:t>(наименование исполнительного документа, наименование суда либо органа, которым выдан 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(указываются основания привлечения специалиста, со ссылкой на нормы действующего </w:t>
      </w:r>
      <w:r>
        <w:br/>
      </w:r>
      <w:r>
        <w:rPr>
          <w:rFonts w:ascii="Times New Roman"/>
          <w:b w:val="false"/>
          <w:i w:val="false"/>
          <w:color w:val="000000"/>
          <w:sz w:val="28"/>
        </w:rPr>
        <w:t xml:space="preserve">Закона "Об исполнительном производстве и статусе судебных исполнителей" (далее – Закон) </w:t>
      </w:r>
      <w:r>
        <w:br/>
      </w:r>
      <w:r>
        <w:rPr>
          <w:rFonts w:ascii="Times New Roman"/>
          <w:b w:val="false"/>
          <w:i w:val="false"/>
          <w:color w:val="000000"/>
          <w:sz w:val="28"/>
        </w:rPr>
        <w:t>либо иного нормативного правового акта)</w:t>
      </w:r>
    </w:p>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статьями 24, 68, 126 Закона,</w:t>
      </w:r>
    </w:p>
    <w:p>
      <w:pPr>
        <w:spacing w:after="0"/>
        <w:ind w:left="0"/>
        <w:jc w:val="left"/>
      </w:pPr>
      <w:r>
        <w:rPr>
          <w:rFonts w:ascii="Times New Roman"/>
          <w:b/>
          <w:i w:val="false"/>
          <w:color w:val="000000"/>
        </w:rPr>
        <w:t xml:space="preserve">                                ПОСТАНОВИЛ:</w:t>
      </w:r>
    </w:p>
    <w:bookmarkStart w:name="z753" w:id="79"/>
    <w:p>
      <w:pPr>
        <w:spacing w:after="0"/>
        <w:ind w:left="0"/>
        <w:jc w:val="both"/>
      </w:pPr>
      <w:r>
        <w:rPr>
          <w:rFonts w:ascii="Times New Roman"/>
          <w:b w:val="false"/>
          <w:i w:val="false"/>
          <w:color w:val="000000"/>
          <w:sz w:val="28"/>
        </w:rPr>
        <w:t>
      1. Назначить специалиста ___________________________________________________.</w:t>
      </w:r>
      <w:r>
        <w:br/>
      </w:r>
      <w:r>
        <w:rPr>
          <w:rFonts w:ascii="Times New Roman"/>
          <w:b w:val="false"/>
          <w:i w:val="false"/>
          <w:color w:val="000000"/>
          <w:sz w:val="28"/>
        </w:rPr>
        <w:t xml:space="preserve">                   (фамилия, имя и отчество (при наличии) физического лица)</w:t>
      </w:r>
    </w:p>
    <w:bookmarkEnd w:id="79"/>
    <w:bookmarkStart w:name="z754" w:id="80"/>
    <w:p>
      <w:pPr>
        <w:spacing w:after="0"/>
        <w:ind w:left="0"/>
        <w:jc w:val="both"/>
      </w:pPr>
      <w:r>
        <w:rPr>
          <w:rFonts w:ascii="Times New Roman"/>
          <w:b w:val="false"/>
          <w:i w:val="false"/>
          <w:color w:val="000000"/>
          <w:sz w:val="28"/>
        </w:rPr>
        <w:t>
      2. Предупредить специалиста ________________________________________________</w:t>
      </w:r>
      <w:r>
        <w:br/>
      </w:r>
      <w:r>
        <w:rPr>
          <w:rFonts w:ascii="Times New Roman"/>
          <w:b w:val="false"/>
          <w:i w:val="false"/>
          <w:color w:val="000000"/>
          <w:sz w:val="28"/>
        </w:rPr>
        <w:t xml:space="preserve">                                     (фамилия, имя и отчество (при наличии)</w:t>
      </w:r>
    </w:p>
    <w:bookmarkEnd w:id="80"/>
    <w:bookmarkStart w:name="z755" w:id="81"/>
    <w:p>
      <w:pPr>
        <w:spacing w:after="0"/>
        <w:ind w:left="0"/>
        <w:jc w:val="both"/>
      </w:pPr>
      <w:r>
        <w:rPr>
          <w:rFonts w:ascii="Times New Roman"/>
          <w:b w:val="false"/>
          <w:i w:val="false"/>
          <w:color w:val="000000"/>
          <w:sz w:val="28"/>
        </w:rPr>
        <w:t xml:space="preserve">
      об ответственности за дачу неправильного заключения в соответствии с законами Республики Казахстан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(подпись специалиста, фамилия, имя и отчество (при наличии)</w:t>
      </w:r>
    </w:p>
    <w:bookmarkEnd w:id="81"/>
    <w:bookmarkStart w:name="z756" w:id="82"/>
    <w:p>
      <w:pPr>
        <w:spacing w:after="0"/>
        <w:ind w:left="0"/>
        <w:jc w:val="both"/>
      </w:pPr>
      <w:r>
        <w:rPr>
          <w:rFonts w:ascii="Times New Roman"/>
          <w:b w:val="false"/>
          <w:i w:val="false"/>
          <w:color w:val="000000"/>
          <w:sz w:val="28"/>
        </w:rPr>
        <w:t xml:space="preserve">
      3. Разъяснить специалисту, что согласно </w:t>
      </w:r>
      <w:r>
        <w:rPr>
          <w:rFonts w:ascii="Times New Roman"/>
          <w:b w:val="false"/>
          <w:i w:val="false"/>
          <w:color w:val="000000"/>
          <w:sz w:val="28"/>
        </w:rPr>
        <w:t>пункту 3</w:t>
      </w:r>
      <w:r>
        <w:rPr>
          <w:rFonts w:ascii="Times New Roman"/>
          <w:b w:val="false"/>
          <w:i w:val="false"/>
          <w:color w:val="000000"/>
          <w:sz w:val="28"/>
        </w:rPr>
        <w:t xml:space="preserve"> статьи 24 Закона специалисты имеют право на вознаграждение за выполнение работы, проводимой в связи с совершением исполнительных действий. Это вознаграждение и другие затраты на привлечение специалистов относятся к расходам по совершению исполнительных действий.</w:t>
      </w:r>
    </w:p>
    <w:bookmarkEnd w:id="82"/>
    <w:bookmarkStart w:name="z757" w:id="83"/>
    <w:p>
      <w:pPr>
        <w:spacing w:after="0"/>
        <w:ind w:left="0"/>
        <w:jc w:val="both"/>
      </w:pPr>
      <w:r>
        <w:rPr>
          <w:rFonts w:ascii="Times New Roman"/>
          <w:b w:val="false"/>
          <w:i w:val="false"/>
          <w:color w:val="000000"/>
          <w:sz w:val="28"/>
        </w:rPr>
        <w:t>
      4. О принятом решении сообщить сторонам исполнительного производства или их представителям.</w:t>
      </w:r>
    </w:p>
    <w:bookmarkEnd w:id="83"/>
    <w:bookmarkStart w:name="z758" w:id="84"/>
    <w:p>
      <w:pPr>
        <w:spacing w:after="0"/>
        <w:ind w:left="0"/>
        <w:jc w:val="both"/>
      </w:pPr>
      <w:r>
        <w:rPr>
          <w:rFonts w:ascii="Times New Roman"/>
          <w:b w:val="false"/>
          <w:i w:val="false"/>
          <w:color w:val="000000"/>
          <w:sz w:val="28"/>
        </w:rPr>
        <w:t>
      5.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течение десяти рабочих дней в соответствии с гражданским процессуальным законодательством Республики Казахстан.</w:t>
      </w:r>
    </w:p>
    <w:bookmarkEnd w:id="84"/>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Государственный судебный исполнитель ___________________________________</w:t>
      </w:r>
      <w:r>
        <w:br/>
      </w:r>
      <w:r>
        <w:rPr>
          <w:rFonts w:ascii="Times New Roman"/>
          <w:b w:val="false"/>
          <w:i w:val="false"/>
          <w:color w:val="000000"/>
          <w:sz w:val="28"/>
        </w:rPr>
        <w:t xml:space="preserve"> Место печати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территориального</w:t>
            </w:r>
            <w:r>
              <w:br/>
            </w:r>
            <w:r>
              <w:rPr>
                <w:rFonts w:ascii="Times New Roman"/>
                <w:b w:val="false"/>
                <w:i w:val="false"/>
                <w:color w:val="000000"/>
                <w:sz w:val="20"/>
              </w:rPr>
              <w:t>отдела-старший судебный исполнитель</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территориального отдела)</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 инициалы)</w:t>
            </w:r>
            <w:r>
              <w:br/>
            </w:r>
            <w:r>
              <w:rPr>
                <w:rFonts w:ascii="Times New Roman"/>
                <w:b w:val="false"/>
                <w:i w:val="false"/>
                <w:color w:val="000000"/>
                <w:sz w:val="20"/>
              </w:rPr>
              <w:t>"__" ________________ 20___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686" w:id="85"/>
    <w:p>
      <w:pPr>
        <w:spacing w:after="0"/>
        <w:ind w:left="0"/>
        <w:jc w:val="left"/>
      </w:pPr>
      <w:r>
        <w:rPr>
          <w:rFonts w:ascii="Times New Roman"/>
          <w:b/>
          <w:i w:val="false"/>
          <w:color w:val="000000"/>
        </w:rPr>
        <w:t xml:space="preserve">              Постановление об отводе (самоотводе)  переводчика (специалиста)</w:t>
      </w:r>
    </w:p>
    <w:bookmarkEnd w:id="85"/>
    <w:p>
      <w:pPr>
        <w:spacing w:after="0"/>
        <w:ind w:left="0"/>
        <w:jc w:val="both"/>
      </w:pPr>
      <w:r>
        <w:rPr>
          <w:rFonts w:ascii="Times New Roman"/>
          <w:b w:val="false"/>
          <w:i w:val="false"/>
          <w:color w:val="ff0000"/>
          <w:sz w:val="28"/>
        </w:rPr>
        <w:t xml:space="preserve">
      Сноска. Приложение 7 -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"___" ___________ 20__ года 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Государственный судебный исполнитель 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территориального отдела департамента юстиции, фамилия, имя и </w:t>
      </w:r>
      <w:r>
        <w:br/>
      </w:r>
      <w:r>
        <w:rPr>
          <w:rFonts w:ascii="Times New Roman"/>
          <w:b w:val="false"/>
          <w:i w:val="false"/>
          <w:color w:val="000000"/>
          <w:sz w:val="28"/>
        </w:rPr>
        <w:t xml:space="preserve">отчество(при наличии) судебного исполнителя) </w:t>
      </w:r>
      <w:r>
        <w:br/>
      </w:r>
      <w:r>
        <w:rPr>
          <w:rFonts w:ascii="Times New Roman"/>
          <w:b w:val="false"/>
          <w:i w:val="false"/>
          <w:color w:val="000000"/>
          <w:sz w:val="28"/>
        </w:rPr>
        <w:t xml:space="preserve">рассмотрев заявление (обращение) _______________________________________________, </w:t>
      </w:r>
      <w:r>
        <w:br/>
      </w:r>
      <w:r>
        <w:rPr>
          <w:rFonts w:ascii="Times New Roman"/>
          <w:b w:val="false"/>
          <w:i w:val="false"/>
          <w:color w:val="000000"/>
          <w:sz w:val="28"/>
        </w:rPr>
        <w:t xml:space="preserve">                   (фамилия, имя и отчество (при наличии), ИИН физического лица, </w:t>
      </w:r>
      <w:r>
        <w:br/>
      </w:r>
      <w:r>
        <w:rPr>
          <w:rFonts w:ascii="Times New Roman"/>
          <w:b w:val="false"/>
          <w:i w:val="false"/>
          <w:color w:val="000000"/>
          <w:sz w:val="28"/>
        </w:rPr>
        <w:t xml:space="preserve">       наименование юридического лица, фамилия, имя и отчество (при наличии), </w:t>
      </w:r>
      <w:r>
        <w:br/>
      </w:r>
      <w:r>
        <w:rPr>
          <w:rFonts w:ascii="Times New Roman"/>
          <w:b w:val="false"/>
          <w:i w:val="false"/>
          <w:color w:val="000000"/>
          <w:sz w:val="28"/>
        </w:rPr>
        <w:t xml:space="preserve"> ИИН руководителя юридического лица) об отводе (самоотводе) переводчика, специалиста </w:t>
      </w:r>
      <w:r>
        <w:br/>
      </w:r>
      <w:r>
        <w:rPr>
          <w:rFonts w:ascii="Times New Roman"/>
          <w:b w:val="false"/>
          <w:i w:val="false"/>
          <w:color w:val="000000"/>
          <w:sz w:val="28"/>
        </w:rPr>
        <w:t xml:space="preserve">__________________________________________________________________, участвующего </w:t>
      </w:r>
      <w:r>
        <w:br/>
      </w:r>
      <w:r>
        <w:rPr>
          <w:rFonts w:ascii="Times New Roman"/>
          <w:b w:val="false"/>
          <w:i w:val="false"/>
          <w:color w:val="000000"/>
          <w:sz w:val="28"/>
        </w:rPr>
        <w:t xml:space="preserve">             (фамилия, имя и отчество (при наличии)) </w:t>
      </w:r>
      <w:r>
        <w:br/>
      </w:r>
      <w:r>
        <w:rPr>
          <w:rFonts w:ascii="Times New Roman"/>
          <w:b w:val="false"/>
          <w:i w:val="false"/>
          <w:color w:val="000000"/>
          <w:sz w:val="28"/>
        </w:rPr>
        <w:t>в исполнительном производстве, _________________________________________________</w:t>
      </w:r>
      <w:r>
        <w:br/>
      </w:r>
      <w:r>
        <w:rPr>
          <w:rFonts w:ascii="Times New Roman"/>
          <w:b w:val="false"/>
          <w:i w:val="false"/>
          <w:color w:val="000000"/>
          <w:sz w:val="28"/>
        </w:rPr>
        <w:t xml:space="preserve">                         (номер, дата и вид исполнительного производства)</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(основание отвода (самоотвода) со ссылкой на нормы действующего Закона либо иного нормативного  правового акта)</w:t>
      </w:r>
    </w:p>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w:t>
      </w:r>
      <w:r>
        <w:rPr>
          <w:rFonts w:ascii="Times New Roman"/>
          <w:b w:val="false"/>
          <w:i w:val="false"/>
          <w:color w:val="000000"/>
          <w:sz w:val="28"/>
        </w:rPr>
        <w:t>статьей 54</w:t>
      </w:r>
      <w:r>
        <w:rPr>
          <w:rFonts w:ascii="Times New Roman"/>
          <w:b w:val="false"/>
          <w:i w:val="false"/>
          <w:color w:val="000000"/>
          <w:sz w:val="28"/>
        </w:rPr>
        <w:t xml:space="preserve">,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p>
      <w:pPr>
        <w:spacing w:after="0"/>
        <w:ind w:left="0"/>
        <w:jc w:val="left"/>
      </w:pPr>
      <w:r>
        <w:rPr>
          <w:rFonts w:ascii="Times New Roman"/>
          <w:b/>
          <w:i w:val="false"/>
          <w:color w:val="000000"/>
        </w:rPr>
        <w:t xml:space="preserve">                                      ПОСТАНОВИЛ:</w:t>
      </w:r>
    </w:p>
    <w:bookmarkStart w:name="z759" w:id="86"/>
    <w:p>
      <w:pPr>
        <w:spacing w:after="0"/>
        <w:ind w:left="0"/>
        <w:jc w:val="both"/>
      </w:pPr>
      <w:r>
        <w:rPr>
          <w:rFonts w:ascii="Times New Roman"/>
          <w:b w:val="false"/>
          <w:i w:val="false"/>
          <w:color w:val="000000"/>
          <w:sz w:val="28"/>
        </w:rPr>
        <w:t>
      1. Заявление ___________________ об отводе (самоотводе) переводчика (специалиста)</w:t>
      </w:r>
      <w:r>
        <w:br/>
      </w:r>
      <w:r>
        <w:rPr>
          <w:rFonts w:ascii="Times New Roman"/>
          <w:b w:val="false"/>
          <w:i w:val="false"/>
          <w:color w:val="000000"/>
          <w:sz w:val="28"/>
        </w:rPr>
        <w:t xml:space="preserve">       (фамилия, имя и отчество (при наличии))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и отчество (при наличии))</w:t>
      </w:r>
    </w:p>
    <w:bookmarkEnd w:id="86"/>
    <w:bookmarkStart w:name="z760" w:id="87"/>
    <w:p>
      <w:pPr>
        <w:spacing w:after="0"/>
        <w:ind w:left="0"/>
        <w:jc w:val="both"/>
      </w:pPr>
      <w:r>
        <w:rPr>
          <w:rFonts w:ascii="Times New Roman"/>
          <w:b w:val="false"/>
          <w:i w:val="false"/>
          <w:color w:val="000000"/>
          <w:sz w:val="28"/>
        </w:rPr>
        <w:t>
      удовлетворить.</w:t>
      </w:r>
    </w:p>
    <w:bookmarkEnd w:id="87"/>
    <w:bookmarkStart w:name="z761" w:id="88"/>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88"/>
    <w:bookmarkStart w:name="z762" w:id="89"/>
    <w:p>
      <w:pPr>
        <w:spacing w:after="0"/>
        <w:ind w:left="0"/>
        <w:jc w:val="both"/>
      </w:pPr>
      <w:r>
        <w:rPr>
          <w:rFonts w:ascii="Times New Roman"/>
          <w:b w:val="false"/>
          <w:i w:val="false"/>
          <w:color w:val="000000"/>
          <w:sz w:val="28"/>
        </w:rPr>
        <w:t>
      3.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89"/>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Государственный судебный исполнитель _____________________________________</w:t>
      </w:r>
      <w:r>
        <w:br/>
      </w:r>
      <w:r>
        <w:rPr>
          <w:rFonts w:ascii="Times New Roman"/>
          <w:b w:val="false"/>
          <w:i w:val="false"/>
          <w:color w:val="000000"/>
          <w:sz w:val="28"/>
        </w:rPr>
        <w:t xml:space="preserve"> Место печати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bl>
    <w:bookmarkStart w:name="z687" w:id="90"/>
    <w:p>
      <w:pPr>
        <w:spacing w:after="0"/>
        <w:ind w:left="0"/>
        <w:jc w:val="left"/>
      </w:pPr>
      <w:r>
        <w:rPr>
          <w:rFonts w:ascii="Times New Roman"/>
          <w:b/>
          <w:i w:val="false"/>
          <w:color w:val="000000"/>
        </w:rPr>
        <w:t xml:space="preserve">        Постановление об отводе (самоотводе)  государственного судебного исполнителя</w:t>
      </w:r>
    </w:p>
    <w:bookmarkEnd w:id="90"/>
    <w:p>
      <w:pPr>
        <w:spacing w:after="0"/>
        <w:ind w:left="0"/>
        <w:jc w:val="both"/>
      </w:pPr>
      <w:r>
        <w:rPr>
          <w:rFonts w:ascii="Times New Roman"/>
          <w:b w:val="false"/>
          <w:i w:val="false"/>
          <w:color w:val="ff0000"/>
          <w:sz w:val="28"/>
        </w:rPr>
        <w:t xml:space="preserve">
      Сноска. Приложение 8 -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"___" ___________ 20__ года 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Руководитель территориального отдела – старший судебный исполнитель</w:t>
      </w:r>
      <w:r>
        <w:br/>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(наименование территориального отдела департамента юстиции, фамилия, имя и отчество </w:t>
      </w:r>
      <w:r>
        <w:br/>
      </w:r>
      <w:r>
        <w:rPr>
          <w:rFonts w:ascii="Times New Roman"/>
          <w:b w:val="false"/>
          <w:i w:val="false"/>
          <w:color w:val="000000"/>
          <w:sz w:val="28"/>
        </w:rPr>
        <w:t>(при наличии) старшего судебного исполнителя)</w:t>
      </w:r>
      <w:r>
        <w:br/>
      </w:r>
      <w:r>
        <w:rPr>
          <w:rFonts w:ascii="Times New Roman"/>
          <w:b w:val="false"/>
          <w:i w:val="false"/>
          <w:color w:val="000000"/>
          <w:sz w:val="28"/>
        </w:rPr>
        <w:t xml:space="preserve">рассмотрев заявление об отводе (самоотводе) государственного судебного исполнителя </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(фамилия, имя и отчество (при наличии)) </w:t>
      </w:r>
      <w:r>
        <w:br/>
      </w:r>
      <w:r>
        <w:rPr>
          <w:rFonts w:ascii="Times New Roman"/>
          <w:b w:val="false"/>
          <w:i w:val="false"/>
          <w:color w:val="000000"/>
          <w:sz w:val="28"/>
        </w:rPr>
        <w:t>от участия в исполнительном производстве №______ от "______" __________20___года.</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(основания отвода (самоотвода) со ссылкой на нормы действующего Закона либо иного нормативного правового акта)</w:t>
      </w:r>
    </w:p>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w:t>
      </w:r>
      <w:r>
        <w:rPr>
          <w:rFonts w:ascii="Times New Roman"/>
          <w:b w:val="false"/>
          <w:i w:val="false"/>
          <w:color w:val="000000"/>
          <w:sz w:val="28"/>
        </w:rPr>
        <w:t>пунктом 3</w:t>
      </w:r>
      <w:r>
        <w:rPr>
          <w:rFonts w:ascii="Times New Roman"/>
          <w:b w:val="false"/>
          <w:i w:val="false"/>
          <w:color w:val="000000"/>
          <w:sz w:val="28"/>
        </w:rPr>
        <w:t xml:space="preserve"> статьи 54,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p>
      <w:pPr>
        <w:spacing w:after="0"/>
        <w:ind w:left="0"/>
        <w:jc w:val="left"/>
      </w:pPr>
      <w:r>
        <w:rPr>
          <w:rFonts w:ascii="Times New Roman"/>
          <w:b/>
          <w:i w:val="false"/>
          <w:color w:val="000000"/>
        </w:rPr>
        <w:t xml:space="preserve">                                ПОСТАНОВИЛ:</w:t>
      </w:r>
    </w:p>
    <w:bookmarkStart w:name="z763" w:id="91"/>
    <w:p>
      <w:pPr>
        <w:spacing w:after="0"/>
        <w:ind w:left="0"/>
        <w:jc w:val="both"/>
      </w:pPr>
      <w:r>
        <w:rPr>
          <w:rFonts w:ascii="Times New Roman"/>
          <w:b w:val="false"/>
          <w:i w:val="false"/>
          <w:color w:val="000000"/>
          <w:sz w:val="28"/>
        </w:rPr>
        <w:t>
      1. Заявление _________________________________________ об отводе (о самоотводе)</w:t>
      </w:r>
      <w:r>
        <w:br/>
      </w:r>
      <w:r>
        <w:rPr>
          <w:rFonts w:ascii="Times New Roman"/>
          <w:b w:val="false"/>
          <w:i w:val="false"/>
          <w:color w:val="000000"/>
          <w:sz w:val="28"/>
        </w:rPr>
        <w:t xml:space="preserve">                   (фамилия, имя и отчество (при наличии))</w:t>
      </w:r>
    </w:p>
    <w:bookmarkEnd w:id="91"/>
    <w:bookmarkStart w:name="z764" w:id="92"/>
    <w:p>
      <w:pPr>
        <w:spacing w:after="0"/>
        <w:ind w:left="0"/>
        <w:jc w:val="both"/>
      </w:pPr>
      <w:r>
        <w:rPr>
          <w:rFonts w:ascii="Times New Roman"/>
          <w:b w:val="false"/>
          <w:i w:val="false"/>
          <w:color w:val="000000"/>
          <w:sz w:val="28"/>
        </w:rPr>
        <w:t>
      государственного судебного исполнителя ______________________________________</w:t>
      </w:r>
      <w:r>
        <w:br/>
      </w:r>
      <w:r>
        <w:rPr>
          <w:rFonts w:ascii="Times New Roman"/>
          <w:b w:val="false"/>
          <w:i w:val="false"/>
          <w:color w:val="000000"/>
          <w:sz w:val="28"/>
        </w:rPr>
        <w:t xml:space="preserve"> удовлетворить.                               (фамилия, имя и отчество (при наличии)</w:t>
      </w:r>
    </w:p>
    <w:bookmarkEnd w:id="92"/>
    <w:bookmarkStart w:name="z765" w:id="93"/>
    <w:p>
      <w:pPr>
        <w:spacing w:after="0"/>
        <w:ind w:left="0"/>
        <w:jc w:val="both"/>
      </w:pPr>
      <w:r>
        <w:rPr>
          <w:rFonts w:ascii="Times New Roman"/>
          <w:b w:val="false"/>
          <w:i w:val="false"/>
          <w:color w:val="000000"/>
          <w:sz w:val="28"/>
        </w:rPr>
        <w:t xml:space="preserve">
      2. Передать исполнительное производство для дальнейшего исполнения </w:t>
      </w:r>
      <w:r>
        <w:br/>
      </w:r>
      <w:r>
        <w:rPr>
          <w:rFonts w:ascii="Times New Roman"/>
          <w:b w:val="false"/>
          <w:i w:val="false"/>
          <w:color w:val="000000"/>
          <w:sz w:val="28"/>
        </w:rPr>
        <w:t xml:space="preserve">государственному судебному  исполнителю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и отчество (при наличии))</w:t>
      </w:r>
    </w:p>
    <w:bookmarkEnd w:id="93"/>
    <w:bookmarkStart w:name="z766" w:id="94"/>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94"/>
    <w:bookmarkStart w:name="z767" w:id="95"/>
    <w:p>
      <w:pPr>
        <w:spacing w:after="0"/>
        <w:ind w:left="0"/>
        <w:jc w:val="both"/>
      </w:pPr>
      <w:r>
        <w:rPr>
          <w:rFonts w:ascii="Times New Roman"/>
          <w:b w:val="false"/>
          <w:i w:val="false"/>
          <w:color w:val="000000"/>
          <w:sz w:val="28"/>
        </w:rPr>
        <w:t>
      4.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95"/>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Руководитель территориального отдела – старший судебный исполнитель</w:t>
      </w:r>
    </w:p>
    <w:p>
      <w:pPr>
        <w:spacing w:after="0"/>
        <w:ind w:left="0"/>
        <w:jc w:val="both"/>
      </w:pPr>
      <w:r>
        <w:rPr>
          <w:rFonts w:ascii="Times New Roman"/>
          <w:b w:val="false"/>
          <w:i w:val="false"/>
          <w:color w:val="000000"/>
          <w:sz w:val="28"/>
        </w:rPr>
        <w:t>
      ____________________________________ _____________________________________</w:t>
      </w:r>
      <w:r>
        <w:br/>
      </w:r>
      <w:r>
        <w:rPr>
          <w:rFonts w:ascii="Times New Roman"/>
          <w:b w:val="false"/>
          <w:i w:val="false"/>
          <w:color w:val="000000"/>
          <w:sz w:val="28"/>
        </w:rPr>
        <w:t xml:space="preserve"> (наименование территориального органа)       (подпись, фамилия и инициалы)  </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bl>
    <w:bookmarkStart w:name="z688" w:id="96"/>
    <w:p>
      <w:pPr>
        <w:spacing w:after="0"/>
        <w:ind w:left="0"/>
        <w:jc w:val="left"/>
      </w:pPr>
      <w:r>
        <w:rPr>
          <w:rFonts w:ascii="Times New Roman"/>
          <w:b/>
          <w:i w:val="false"/>
          <w:color w:val="000000"/>
        </w:rPr>
        <w:t xml:space="preserve">        Постановление об отказе в отводе  государственного судебного исполнителя</w:t>
      </w:r>
    </w:p>
    <w:bookmarkEnd w:id="96"/>
    <w:p>
      <w:pPr>
        <w:spacing w:after="0"/>
        <w:ind w:left="0"/>
        <w:jc w:val="both"/>
      </w:pPr>
      <w:r>
        <w:rPr>
          <w:rFonts w:ascii="Times New Roman"/>
          <w:b w:val="false"/>
          <w:i w:val="false"/>
          <w:color w:val="ff0000"/>
          <w:sz w:val="28"/>
        </w:rPr>
        <w:t xml:space="preserve">
      Сноска. Приложение 9 -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"___" __________ 20__ года _________________________________________________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xml:space="preserve">
      Руководитель территориального отдела – старший судебный исполнитель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старшего судебного исполнителя) </w:t>
      </w:r>
      <w:r>
        <w:br/>
      </w:r>
      <w:r>
        <w:rPr>
          <w:rFonts w:ascii="Times New Roman"/>
          <w:b w:val="false"/>
          <w:i w:val="false"/>
          <w:color w:val="000000"/>
          <w:sz w:val="28"/>
        </w:rPr>
        <w:t xml:space="preserve">рассмотрев заявление об отводе государственного судебного исполнителя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и отчество (при наличии)) </w:t>
      </w:r>
      <w:r>
        <w:br/>
      </w:r>
      <w:r>
        <w:rPr>
          <w:rFonts w:ascii="Times New Roman"/>
          <w:b w:val="false"/>
          <w:i w:val="false"/>
          <w:color w:val="000000"/>
          <w:sz w:val="28"/>
        </w:rPr>
        <w:t>от участия в исполнительном производстве №_____ от "____"___________20___года.</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(основания отказа в отводе со ссылкой на нормы действующего Закона либо иного нормативного правового акта)</w:t>
      </w:r>
    </w:p>
    <w:p>
      <w:pPr>
        <w:spacing w:after="0"/>
        <w:ind w:left="0"/>
        <w:jc w:val="both"/>
      </w:pPr>
      <w:r>
        <w:rPr>
          <w:rFonts w:ascii="Times New Roman"/>
          <w:b w:val="false"/>
          <w:i w:val="false"/>
          <w:color w:val="000000"/>
          <w:sz w:val="28"/>
        </w:rPr>
        <w:t>
       Изучение материалов исполнительного производства и собранные материалы свидетельствуют об отсутствии оснований для отвода государственного судебного исполнителя.</w:t>
      </w:r>
    </w:p>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статьей 54</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p>
      <w:pPr>
        <w:spacing w:after="0"/>
        <w:ind w:left="0"/>
        <w:jc w:val="left"/>
      </w:pPr>
      <w:r>
        <w:rPr>
          <w:rFonts w:ascii="Times New Roman"/>
          <w:b/>
          <w:i w:val="false"/>
          <w:color w:val="000000"/>
        </w:rPr>
        <w:t xml:space="preserve"> ПОСТАНОВИЛ:</w:t>
      </w:r>
    </w:p>
    <w:bookmarkStart w:name="z768" w:id="97"/>
    <w:p>
      <w:pPr>
        <w:spacing w:after="0"/>
        <w:ind w:left="0"/>
        <w:jc w:val="both"/>
      </w:pPr>
      <w:r>
        <w:rPr>
          <w:rFonts w:ascii="Times New Roman"/>
          <w:b w:val="false"/>
          <w:i w:val="false"/>
          <w:color w:val="000000"/>
          <w:sz w:val="28"/>
        </w:rPr>
        <w:t>
      1. Отказать в отводе государственного судебного исполнителя ____________________</w:t>
      </w:r>
      <w:r>
        <w:br/>
      </w:r>
      <w:r>
        <w:rPr>
          <w:rFonts w:ascii="Times New Roman"/>
          <w:b w:val="false"/>
          <w:i w:val="false"/>
          <w:color w:val="000000"/>
          <w:sz w:val="28"/>
        </w:rPr>
        <w:t xml:space="preserve">                                           (фамилия, имя и отчество (при наличии))</w:t>
      </w:r>
    </w:p>
    <w:bookmarkEnd w:id="97"/>
    <w:bookmarkStart w:name="z769" w:id="98"/>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98"/>
    <w:bookmarkStart w:name="z770" w:id="99"/>
    <w:p>
      <w:pPr>
        <w:spacing w:after="0"/>
        <w:ind w:left="0"/>
        <w:jc w:val="both"/>
      </w:pPr>
      <w:r>
        <w:rPr>
          <w:rFonts w:ascii="Times New Roman"/>
          <w:b w:val="false"/>
          <w:i w:val="false"/>
          <w:color w:val="000000"/>
          <w:sz w:val="28"/>
        </w:rPr>
        <w:t>
      3.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99"/>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Руководитель территориального отдела – старший судебный исполнитель</w:t>
      </w:r>
    </w:p>
    <w:p>
      <w:pPr>
        <w:spacing w:after="0"/>
        <w:ind w:left="0"/>
        <w:jc w:val="both"/>
      </w:pPr>
      <w:r>
        <w:rPr>
          <w:rFonts w:ascii="Times New Roman"/>
          <w:b w:val="false"/>
          <w:i w:val="false"/>
          <w:color w:val="000000"/>
          <w:sz w:val="28"/>
        </w:rPr>
        <w:t>
      ____________________________________ _____________________________________</w:t>
      </w:r>
      <w:r>
        <w:br/>
      </w:r>
      <w:r>
        <w:rPr>
          <w:rFonts w:ascii="Times New Roman"/>
          <w:b w:val="false"/>
          <w:i w:val="false"/>
          <w:color w:val="000000"/>
          <w:sz w:val="28"/>
        </w:rPr>
        <w:t xml:space="preserve"> (наименование территориального органа)             (подпись, фамилия и инициалы)  </w:t>
      </w:r>
      <w:r>
        <w:br/>
      </w: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689" w:id="100"/>
    <w:p>
      <w:pPr>
        <w:spacing w:after="0"/>
        <w:ind w:left="0"/>
        <w:jc w:val="left"/>
      </w:pPr>
      <w:r>
        <w:rPr>
          <w:rFonts w:ascii="Times New Roman"/>
          <w:b/>
          <w:i w:val="false"/>
          <w:color w:val="000000"/>
        </w:rPr>
        <w:t xml:space="preserve">        Постановление о привлечении сотрудников или подразделений органов</w:t>
      </w:r>
      <w:r>
        <w:br/>
      </w:r>
      <w:r>
        <w:rPr>
          <w:rFonts w:ascii="Times New Roman"/>
          <w:b/>
          <w:i w:val="false"/>
          <w:color w:val="000000"/>
        </w:rPr>
        <w:t xml:space="preserve">       внутренних дел для обеспечения исполнения исполнительных документов</w:t>
      </w:r>
    </w:p>
    <w:bookmarkEnd w:id="100"/>
    <w:p>
      <w:pPr>
        <w:spacing w:after="0"/>
        <w:ind w:left="0"/>
        <w:jc w:val="both"/>
      </w:pPr>
      <w:r>
        <w:rPr>
          <w:rFonts w:ascii="Times New Roman"/>
          <w:b w:val="false"/>
          <w:i w:val="false"/>
          <w:color w:val="ff0000"/>
          <w:sz w:val="28"/>
        </w:rPr>
        <w:t xml:space="preserve">
      Сноска. Приложение 10 -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"___" ___________ 20__года _______________________________________________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Государственный судебный исполнитель 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отчество(при наличии))</w:t>
      </w:r>
      <w:r>
        <w:br/>
      </w:r>
      <w:r>
        <w:rPr>
          <w:rFonts w:ascii="Times New Roman"/>
          <w:b w:val="false"/>
          <w:i w:val="false"/>
          <w:color w:val="000000"/>
          <w:sz w:val="28"/>
        </w:rPr>
        <w:t xml:space="preserve"> рассмотрев материалы исполнительного производства №________ от "__" ______20___года </w:t>
      </w:r>
      <w:r>
        <w:br/>
      </w:r>
      <w:r>
        <w:rPr>
          <w:rFonts w:ascii="Times New Roman"/>
          <w:b w:val="false"/>
          <w:i w:val="false"/>
          <w:color w:val="000000"/>
          <w:sz w:val="28"/>
        </w:rPr>
        <w:t xml:space="preserve">о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(указываются требование исполнительного документа, данные взыскателя и должника) </w:t>
      </w:r>
      <w:r>
        <w:br/>
      </w:r>
      <w:r>
        <w:rPr>
          <w:rFonts w:ascii="Times New Roman"/>
          <w:b w:val="false"/>
          <w:i w:val="false"/>
          <w:color w:val="000000"/>
          <w:sz w:val="28"/>
        </w:rPr>
        <w:t>возбужденного на основании _____________________________________________________</w:t>
      </w:r>
      <w:r>
        <w:br/>
      </w:r>
      <w:r>
        <w:rPr>
          <w:rFonts w:ascii="Times New Roman"/>
          <w:b w:val="false"/>
          <w:i w:val="false"/>
          <w:color w:val="000000"/>
          <w:sz w:val="28"/>
        </w:rPr>
        <w:t xml:space="preserve"> (наименование исполнительного документа, наименование суда либо органа, которым выдан 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(основание привлечения сотрудника (ов) или подразделения органов внутренних дел со </w:t>
      </w:r>
      <w:r>
        <w:br/>
      </w:r>
      <w:r>
        <w:rPr>
          <w:rFonts w:ascii="Times New Roman"/>
          <w:b w:val="false"/>
          <w:i w:val="false"/>
          <w:color w:val="000000"/>
          <w:sz w:val="28"/>
        </w:rPr>
        <w:t>ссылкой на нормы действующего Закона либо иного нормативного правового акта)</w:t>
      </w:r>
    </w:p>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статьей 26</w:t>
      </w:r>
      <w:r>
        <w:rPr>
          <w:rFonts w:ascii="Times New Roman"/>
          <w:b w:val="false"/>
          <w:i w:val="false"/>
          <w:color w:val="000000"/>
          <w:sz w:val="28"/>
        </w:rPr>
        <w:t>, подпунктом 1), 15)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 (далее - Закон), подпунктом 36) </w:t>
      </w:r>
      <w:r>
        <w:rPr>
          <w:rFonts w:ascii="Times New Roman"/>
          <w:b w:val="false"/>
          <w:i w:val="false"/>
          <w:color w:val="000000"/>
          <w:sz w:val="28"/>
        </w:rPr>
        <w:t>пункта 1</w:t>
      </w:r>
      <w:r>
        <w:rPr>
          <w:rFonts w:ascii="Times New Roman"/>
          <w:b w:val="false"/>
          <w:i w:val="false"/>
          <w:color w:val="000000"/>
          <w:sz w:val="28"/>
        </w:rPr>
        <w:t> статьи 6 Закона Республики Казахстан от 23 апреля 2014 года "Об органах внутренних дел Республики Казахстан",</w:t>
      </w:r>
    </w:p>
    <w:p>
      <w:pPr>
        <w:spacing w:after="0"/>
        <w:ind w:left="0"/>
        <w:jc w:val="left"/>
      </w:pPr>
      <w:r>
        <w:rPr>
          <w:rFonts w:ascii="Times New Roman"/>
          <w:b/>
          <w:i w:val="false"/>
          <w:color w:val="000000"/>
        </w:rPr>
        <w:t xml:space="preserve">                                ПОСТАНОВИЛ:</w:t>
      </w:r>
    </w:p>
    <w:bookmarkStart w:name="z771" w:id="101"/>
    <w:p>
      <w:pPr>
        <w:spacing w:after="0"/>
        <w:ind w:left="0"/>
        <w:jc w:val="both"/>
      </w:pPr>
      <w:r>
        <w:rPr>
          <w:rFonts w:ascii="Times New Roman"/>
          <w:b w:val="false"/>
          <w:i w:val="false"/>
          <w:color w:val="000000"/>
          <w:sz w:val="28"/>
        </w:rPr>
        <w:t>
      1. Привлечь сотрудника (ов) или подразделение органов внутренних дел для обеспечения исполнения исполнительных документов.</w:t>
      </w:r>
    </w:p>
    <w:bookmarkEnd w:id="101"/>
    <w:bookmarkStart w:name="z772" w:id="102"/>
    <w:p>
      <w:pPr>
        <w:spacing w:after="0"/>
        <w:ind w:left="0"/>
        <w:jc w:val="both"/>
      </w:pPr>
      <w:r>
        <w:rPr>
          <w:rFonts w:ascii="Times New Roman"/>
          <w:b w:val="false"/>
          <w:i w:val="false"/>
          <w:color w:val="000000"/>
          <w:sz w:val="28"/>
        </w:rPr>
        <w:t>
      2. Постановление направить для исполнения ___________________________________</w:t>
      </w:r>
      <w:r>
        <w:br/>
      </w:r>
      <w:r>
        <w:rPr>
          <w:rFonts w:ascii="Times New Roman"/>
          <w:b w:val="false"/>
          <w:i w:val="false"/>
          <w:color w:val="000000"/>
          <w:sz w:val="28"/>
        </w:rPr>
        <w:t xml:space="preserve">                         (наименование подразделения органов внутренних дел)</w:t>
      </w:r>
    </w:p>
    <w:bookmarkEnd w:id="102"/>
    <w:bookmarkStart w:name="z773" w:id="103"/>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103"/>
    <w:bookmarkStart w:name="z774" w:id="104"/>
    <w:p>
      <w:pPr>
        <w:spacing w:after="0"/>
        <w:ind w:left="0"/>
        <w:jc w:val="both"/>
      </w:pPr>
      <w:r>
        <w:rPr>
          <w:rFonts w:ascii="Times New Roman"/>
          <w:b w:val="false"/>
          <w:i w:val="false"/>
          <w:color w:val="000000"/>
          <w:sz w:val="28"/>
        </w:rPr>
        <w:t>
      4. О результатах исполнения постановления сообщить судебному исполнителю по адресу:</w:t>
      </w:r>
    </w:p>
    <w:bookmarkEnd w:id="104"/>
    <w:bookmarkStart w:name="z775" w:id="105"/>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(адрес, телефон, при необходимости адрес электронной почты)</w:t>
      </w:r>
    </w:p>
    <w:bookmarkEnd w:id="105"/>
    <w:bookmarkStart w:name="z776" w:id="106"/>
    <w:p>
      <w:pPr>
        <w:spacing w:after="0"/>
        <w:ind w:left="0"/>
        <w:jc w:val="both"/>
      </w:pPr>
      <w:r>
        <w:rPr>
          <w:rFonts w:ascii="Times New Roman"/>
          <w:b w:val="false"/>
          <w:i w:val="false"/>
          <w:color w:val="000000"/>
          <w:sz w:val="28"/>
        </w:rPr>
        <w:t>
      5.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106"/>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Государственный судебный исполнитель ______________________________________</w:t>
      </w:r>
      <w:r>
        <w:br/>
      </w:r>
      <w:r>
        <w:rPr>
          <w:rFonts w:ascii="Times New Roman"/>
          <w:b w:val="false"/>
          <w:i w:val="false"/>
          <w:color w:val="000000"/>
          <w:sz w:val="28"/>
        </w:rPr>
        <w:t xml:space="preserve"> Место печати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"САНКЦИОНИРУЮ"</w:t>
            </w:r>
            <w:r>
              <w:br/>
            </w:r>
            <w:r>
              <w:rPr>
                <w:rFonts w:ascii="Times New Roman"/>
                <w:b w:val="false"/>
                <w:i w:val="false"/>
                <w:color w:val="000000"/>
                <w:sz w:val="20"/>
              </w:rPr>
              <w:t>Судья ____________________</w:t>
            </w:r>
            <w:r>
              <w:br/>
            </w:r>
            <w:r>
              <w:rPr>
                <w:rFonts w:ascii="Times New Roman"/>
                <w:b w:val="false"/>
                <w:i w:val="false"/>
                <w:color w:val="000000"/>
                <w:sz w:val="20"/>
              </w:rPr>
              <w:t>(наименование суда)</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инициалы)</w:t>
            </w:r>
            <w:r>
              <w:br/>
            </w:r>
            <w:r>
              <w:rPr>
                <w:rFonts w:ascii="Times New Roman"/>
                <w:b w:val="false"/>
                <w:i w:val="false"/>
                <w:color w:val="000000"/>
                <w:sz w:val="20"/>
              </w:rPr>
              <w:t>"__" _____________ 20___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690" w:id="107"/>
    <w:p>
      <w:pPr>
        <w:spacing w:after="0"/>
        <w:ind w:left="0"/>
        <w:jc w:val="left"/>
      </w:pPr>
      <w:r>
        <w:rPr>
          <w:rFonts w:ascii="Times New Roman"/>
          <w:b/>
          <w:i w:val="false"/>
          <w:color w:val="000000"/>
        </w:rPr>
        <w:t xml:space="preserve">  Постановление о приводе лица, уклоняющегося от явки  к судебному исполнителю</w:t>
      </w:r>
    </w:p>
    <w:bookmarkEnd w:id="107"/>
    <w:p>
      <w:pPr>
        <w:spacing w:after="0"/>
        <w:ind w:left="0"/>
        <w:jc w:val="both"/>
      </w:pPr>
      <w:r>
        <w:rPr>
          <w:rFonts w:ascii="Times New Roman"/>
          <w:b w:val="false"/>
          <w:i w:val="false"/>
          <w:color w:val="ff0000"/>
          <w:sz w:val="28"/>
        </w:rPr>
        <w:t xml:space="preserve">
      Сноска. Приложение 11 -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"___" ___________ 20__года 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Государственный судебный исполнитель ____________________________________</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(наименование территориального отдела департамента юстиции, (фамилия, имя и отчество (при наличии) судебного исполнителя)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рассмотрев материалы исполнительного производства №______ от "__" ________ 20___года </w:t>
      </w:r>
      <w:r>
        <w:br/>
      </w:r>
      <w:r>
        <w:rPr>
          <w:rFonts w:ascii="Times New Roman"/>
          <w:b w:val="false"/>
          <w:i w:val="false"/>
          <w:color w:val="000000"/>
          <w:sz w:val="28"/>
        </w:rPr>
        <w:t xml:space="preserve">о _____________________________________________________________________________, </w:t>
      </w:r>
      <w:r>
        <w:br/>
      </w:r>
      <w:r>
        <w:rPr>
          <w:rFonts w:ascii="Times New Roman"/>
          <w:b w:val="false"/>
          <w:i w:val="false"/>
          <w:color w:val="000000"/>
          <w:sz w:val="28"/>
        </w:rPr>
        <w:t xml:space="preserve">(указываются требование исполнительного документа, данные взыскателя и должника) </w:t>
      </w:r>
      <w:r>
        <w:br/>
      </w:r>
      <w:r>
        <w:rPr>
          <w:rFonts w:ascii="Times New Roman"/>
          <w:b w:val="false"/>
          <w:i w:val="false"/>
          <w:color w:val="000000"/>
          <w:sz w:val="28"/>
        </w:rPr>
        <w:t>возбужденного на основании _____________________________________________________</w:t>
      </w:r>
      <w:r>
        <w:br/>
      </w:r>
      <w:r>
        <w:rPr>
          <w:rFonts w:ascii="Times New Roman"/>
          <w:b w:val="false"/>
          <w:i w:val="false"/>
          <w:color w:val="000000"/>
          <w:sz w:val="28"/>
        </w:rPr>
        <w:t xml:space="preserve">       (наименование исполнительного документа, наименование суда либо органа, </w:t>
      </w:r>
      <w:r>
        <w:br/>
      </w:r>
      <w:r>
        <w:rPr>
          <w:rFonts w:ascii="Times New Roman"/>
          <w:b w:val="false"/>
          <w:i w:val="false"/>
          <w:color w:val="000000"/>
          <w:sz w:val="28"/>
        </w:rPr>
        <w:t xml:space="preserve">             которым выдан 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(основание привода лица со ссылкой на нормы действующего Закона либо иного нормативного правового акта)</w:t>
      </w:r>
    </w:p>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пунктом 5</w:t>
      </w:r>
      <w:r>
        <w:rPr>
          <w:rFonts w:ascii="Times New Roman"/>
          <w:b w:val="false"/>
          <w:i w:val="false"/>
          <w:color w:val="000000"/>
          <w:sz w:val="28"/>
        </w:rPr>
        <w:t> статьи 27, </w:t>
      </w:r>
      <w:r>
        <w:rPr>
          <w:rFonts w:ascii="Times New Roman"/>
          <w:b w:val="false"/>
          <w:i w:val="false"/>
          <w:color w:val="000000"/>
          <w:sz w:val="28"/>
        </w:rPr>
        <w:t>статьей 35-1</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 подпунктом 36) </w:t>
      </w:r>
      <w:r>
        <w:rPr>
          <w:rFonts w:ascii="Times New Roman"/>
          <w:b w:val="false"/>
          <w:i w:val="false"/>
          <w:color w:val="000000"/>
          <w:sz w:val="28"/>
        </w:rPr>
        <w:t>пункта 1</w:t>
      </w:r>
      <w:r>
        <w:rPr>
          <w:rFonts w:ascii="Times New Roman"/>
          <w:b w:val="false"/>
          <w:i w:val="false"/>
          <w:color w:val="000000"/>
          <w:sz w:val="28"/>
        </w:rPr>
        <w:t> статьи 6 Закона Республики Казахстан от 23 апреля 2014 года "Об органах внутренних дел Республики Казахстан",</w:t>
      </w:r>
    </w:p>
    <w:p>
      <w:pPr>
        <w:spacing w:after="0"/>
        <w:ind w:left="0"/>
        <w:jc w:val="left"/>
      </w:pPr>
      <w:r>
        <w:rPr>
          <w:rFonts w:ascii="Times New Roman"/>
          <w:b/>
          <w:i w:val="false"/>
          <w:color w:val="000000"/>
        </w:rPr>
        <w:t xml:space="preserve">                                ПОСТАНОВИЛ:</w:t>
      </w:r>
    </w:p>
    <w:bookmarkStart w:name="z777" w:id="108"/>
    <w:p>
      <w:pPr>
        <w:spacing w:after="0"/>
        <w:ind w:left="0"/>
        <w:jc w:val="both"/>
      </w:pPr>
      <w:r>
        <w:rPr>
          <w:rFonts w:ascii="Times New Roman"/>
          <w:b w:val="false"/>
          <w:i w:val="false"/>
          <w:color w:val="000000"/>
          <w:sz w:val="28"/>
        </w:rPr>
        <w:t xml:space="preserve">
      1. Обеспечить принудительный привод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(фамилия, имя и отчество (при наличии), ИИН физического лица, фамилия, имя и отчество </w:t>
      </w:r>
      <w:r>
        <w:br/>
      </w:r>
      <w:r>
        <w:rPr>
          <w:rFonts w:ascii="Times New Roman"/>
          <w:b w:val="false"/>
          <w:i w:val="false"/>
          <w:color w:val="000000"/>
          <w:sz w:val="28"/>
        </w:rPr>
        <w:t xml:space="preserve">(при наличии), ИИН руководителя юридического лица) проживающего (работающего)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(адрес по месту прописки (жительства) </w:t>
      </w:r>
      <w:r>
        <w:br/>
      </w:r>
      <w:r>
        <w:rPr>
          <w:rFonts w:ascii="Times New Roman"/>
          <w:b w:val="false"/>
          <w:i w:val="false"/>
          <w:color w:val="000000"/>
          <w:sz w:val="28"/>
        </w:rPr>
        <w:t>физического лица, месту нахождения юридического лица) в здание ___________________</w:t>
      </w:r>
      <w:r>
        <w:br/>
      </w:r>
      <w:r>
        <w:rPr>
          <w:rFonts w:ascii="Times New Roman"/>
          <w:b w:val="false"/>
          <w:i w:val="false"/>
          <w:color w:val="000000"/>
          <w:sz w:val="28"/>
        </w:rPr>
        <w:t xml:space="preserve">кабинет____________________________ к ______ часам _____ минутам местного времени.  </w:t>
      </w:r>
      <w:r>
        <w:br/>
      </w:r>
      <w:r>
        <w:rPr>
          <w:rFonts w:ascii="Times New Roman"/>
          <w:b w:val="false"/>
          <w:i w:val="false"/>
          <w:color w:val="000000"/>
          <w:sz w:val="28"/>
        </w:rPr>
        <w:t>(наименование, территориального отдела Департамента юстиции, юридический адрес)</w:t>
      </w:r>
    </w:p>
    <w:bookmarkEnd w:id="108"/>
    <w:bookmarkStart w:name="z778" w:id="109"/>
    <w:p>
      <w:pPr>
        <w:spacing w:after="0"/>
        <w:ind w:left="0"/>
        <w:jc w:val="both"/>
      </w:pPr>
      <w:r>
        <w:rPr>
          <w:rFonts w:ascii="Times New Roman"/>
          <w:b w:val="false"/>
          <w:i w:val="false"/>
          <w:color w:val="000000"/>
          <w:sz w:val="28"/>
        </w:rPr>
        <w:t>
      2. Постановление направить для оказания содействия в ________________________</w:t>
      </w:r>
    </w:p>
    <w:bookmarkEnd w:id="109"/>
    <w:bookmarkStart w:name="z779" w:id="110"/>
    <w:p>
      <w:pPr>
        <w:spacing w:after="0"/>
        <w:ind w:left="0"/>
        <w:jc w:val="both"/>
      </w:pPr>
      <w:r>
        <w:rPr>
          <w:rFonts w:ascii="Times New Roman"/>
          <w:b w:val="false"/>
          <w:i w:val="false"/>
          <w:color w:val="000000"/>
          <w:sz w:val="28"/>
        </w:rPr>
        <w:t>
      (наименование органа внутренних дел)</w:t>
      </w:r>
    </w:p>
    <w:bookmarkEnd w:id="110"/>
    <w:bookmarkStart w:name="z780" w:id="111"/>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111"/>
    <w:bookmarkStart w:name="z781" w:id="112"/>
    <w:p>
      <w:pPr>
        <w:spacing w:after="0"/>
        <w:ind w:left="0"/>
        <w:jc w:val="both"/>
      </w:pPr>
      <w:r>
        <w:rPr>
          <w:rFonts w:ascii="Times New Roman"/>
          <w:b w:val="false"/>
          <w:i w:val="false"/>
          <w:color w:val="000000"/>
          <w:sz w:val="28"/>
        </w:rPr>
        <w:t>
      4. Объявить должнику о принудительном приводе _____________________________</w:t>
      </w:r>
      <w:r>
        <w:br/>
      </w:r>
      <w:r>
        <w:rPr>
          <w:rFonts w:ascii="Times New Roman"/>
          <w:b w:val="false"/>
          <w:i w:val="false"/>
          <w:color w:val="000000"/>
          <w:sz w:val="28"/>
        </w:rPr>
        <w:t xml:space="preserve">                         (адрес, телефон, при необходимости адрес электронной почты)</w:t>
      </w:r>
    </w:p>
    <w:bookmarkEnd w:id="112"/>
    <w:bookmarkStart w:name="z782" w:id="113"/>
    <w:p>
      <w:pPr>
        <w:spacing w:after="0"/>
        <w:ind w:left="0"/>
        <w:jc w:val="both"/>
      </w:pPr>
      <w:r>
        <w:rPr>
          <w:rFonts w:ascii="Times New Roman"/>
          <w:b w:val="false"/>
          <w:i w:val="false"/>
          <w:color w:val="000000"/>
          <w:sz w:val="28"/>
        </w:rPr>
        <w:t>
      5.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113"/>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Примечание: постановление подлежит санкционированию в письменной форме либо в форме электронного документа. При этом форма электронного документа может быть изменена. Электронная цифровая подпись судьи, а также его фамилия, имя, отчество (при наличии), дата подписи, наименование суда размещаются с левой стороны документа. В правом верхнем углу гриф "Санкционирую", наименование суда, фамилия, инициалы судьи, а также дата не указываются.</w:t>
      </w:r>
    </w:p>
    <w:p>
      <w:pPr>
        <w:spacing w:after="0"/>
        <w:ind w:left="0"/>
        <w:jc w:val="both"/>
      </w:pPr>
      <w:r>
        <w:rPr>
          <w:rFonts w:ascii="Times New Roman"/>
          <w:b w:val="false"/>
          <w:i w:val="false"/>
          <w:color w:val="000000"/>
          <w:sz w:val="28"/>
        </w:rPr>
        <w:t>
      Государственный судебный исполнитель ___________________________________</w:t>
      </w:r>
      <w:r>
        <w:br/>
      </w:r>
      <w:r>
        <w:rPr>
          <w:rFonts w:ascii="Times New Roman"/>
          <w:b w:val="false"/>
          <w:i w:val="false"/>
          <w:color w:val="000000"/>
          <w:sz w:val="28"/>
        </w:rPr>
        <w:t>Место печати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"САНКЦИОНИРУЮ"</w:t>
            </w:r>
            <w:r>
              <w:br/>
            </w:r>
            <w:r>
              <w:rPr>
                <w:rFonts w:ascii="Times New Roman"/>
                <w:b w:val="false"/>
                <w:i w:val="false"/>
                <w:color w:val="000000"/>
                <w:sz w:val="20"/>
              </w:rPr>
              <w:t>Судья ______________________</w:t>
            </w:r>
            <w:r>
              <w:br/>
            </w:r>
            <w:r>
              <w:rPr>
                <w:rFonts w:ascii="Times New Roman"/>
                <w:b w:val="false"/>
                <w:i w:val="false"/>
                <w:color w:val="000000"/>
                <w:sz w:val="20"/>
              </w:rPr>
              <w:t>(наименование суда)</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 инициалы)</w:t>
            </w:r>
            <w:r>
              <w:br/>
            </w:r>
            <w:r>
              <w:rPr>
                <w:rFonts w:ascii="Times New Roman"/>
                <w:b w:val="false"/>
                <w:i w:val="false"/>
                <w:color w:val="000000"/>
                <w:sz w:val="20"/>
              </w:rPr>
              <w:t>"__" _________________ 20__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691" w:id="114"/>
    <w:p>
      <w:pPr>
        <w:spacing w:after="0"/>
        <w:ind w:left="0"/>
        <w:jc w:val="left"/>
      </w:pPr>
      <w:r>
        <w:rPr>
          <w:rFonts w:ascii="Times New Roman"/>
          <w:b/>
          <w:i w:val="false"/>
          <w:color w:val="000000"/>
        </w:rPr>
        <w:t xml:space="preserve">              Постановление о временном ограничении на выезд физического лица, </w:t>
      </w:r>
      <w:r>
        <w:br/>
      </w:r>
      <w:r>
        <w:rPr>
          <w:rFonts w:ascii="Times New Roman"/>
          <w:b/>
          <w:i w:val="false"/>
          <w:color w:val="000000"/>
        </w:rPr>
        <w:t xml:space="preserve">                   руководителя (исполняющего обязанности) юридического лица, </w:t>
      </w:r>
      <w:r>
        <w:br/>
      </w:r>
      <w:r>
        <w:rPr>
          <w:rFonts w:ascii="Times New Roman"/>
          <w:b/>
          <w:i w:val="false"/>
          <w:color w:val="000000"/>
        </w:rPr>
        <w:t xml:space="preserve">                   являющегося должником, из Республики Казахстан.</w:t>
      </w:r>
    </w:p>
    <w:bookmarkEnd w:id="114"/>
    <w:p>
      <w:pPr>
        <w:spacing w:after="0"/>
        <w:ind w:left="0"/>
        <w:jc w:val="both"/>
      </w:pPr>
      <w:r>
        <w:rPr>
          <w:rFonts w:ascii="Times New Roman"/>
          <w:b w:val="false"/>
          <w:i w:val="false"/>
          <w:color w:val="ff0000"/>
          <w:sz w:val="28"/>
        </w:rPr>
        <w:t xml:space="preserve">
      Сноска. Приложение 12 -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 __________ 20__ года __________________________________________________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Государственный судебный исполнитель 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№_________ от "__"_____20___года </w:t>
      </w:r>
      <w:r>
        <w:br/>
      </w:r>
      <w:r>
        <w:rPr>
          <w:rFonts w:ascii="Times New Roman"/>
          <w:b w:val="false"/>
          <w:i w:val="false"/>
          <w:color w:val="000000"/>
          <w:sz w:val="28"/>
        </w:rPr>
        <w:t>о _____________________________________________________________________________,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возбужденного на основании _____________________________________________________</w:t>
      </w:r>
      <w:r>
        <w:br/>
      </w:r>
      <w:r>
        <w:rPr>
          <w:rFonts w:ascii="Times New Roman"/>
          <w:b w:val="false"/>
          <w:i w:val="false"/>
          <w:color w:val="000000"/>
          <w:sz w:val="28"/>
        </w:rPr>
        <w:t xml:space="preserve"> (наименование исполнительного документа, наименование суда либо органа, которым выдан 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xml:space="preserve"> (основание применения временного ограничения на выезд должника из Республики </w:t>
      </w:r>
      <w:r>
        <w:br/>
      </w:r>
      <w:r>
        <w:rPr>
          <w:rFonts w:ascii="Times New Roman"/>
          <w:b w:val="false"/>
          <w:i w:val="false"/>
          <w:color w:val="000000"/>
          <w:sz w:val="28"/>
        </w:rPr>
        <w:t xml:space="preserve"> Казахстан привода лица со ссылкой на нормы действующего Закона либо иного нормативного правового акта)</w:t>
      </w:r>
    </w:p>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пунктом 1</w:t>
      </w:r>
      <w:r>
        <w:rPr>
          <w:rFonts w:ascii="Times New Roman"/>
          <w:b w:val="false"/>
          <w:i w:val="false"/>
          <w:color w:val="000000"/>
          <w:sz w:val="28"/>
        </w:rPr>
        <w:t> статьи 33,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p>
      <w:pPr>
        <w:spacing w:after="0"/>
        <w:ind w:left="0"/>
        <w:jc w:val="left"/>
      </w:pPr>
      <w:r>
        <w:rPr>
          <w:rFonts w:ascii="Times New Roman"/>
          <w:b/>
          <w:i w:val="false"/>
          <w:color w:val="000000"/>
        </w:rPr>
        <w:t xml:space="preserve">                                ПОСТАНОВИЛ:</w:t>
      </w:r>
    </w:p>
    <w:bookmarkStart w:name="z783" w:id="115"/>
    <w:p>
      <w:pPr>
        <w:spacing w:after="0"/>
        <w:ind w:left="0"/>
        <w:jc w:val="both"/>
      </w:pPr>
      <w:r>
        <w:rPr>
          <w:rFonts w:ascii="Times New Roman"/>
          <w:b w:val="false"/>
          <w:i w:val="false"/>
          <w:color w:val="000000"/>
          <w:sz w:val="28"/>
        </w:rPr>
        <w:t>
      1. Временно ограничить выезд _______________________________________________,</w:t>
      </w:r>
      <w:r>
        <w:br/>
      </w:r>
      <w:r>
        <w:rPr>
          <w:rFonts w:ascii="Times New Roman"/>
          <w:b w:val="false"/>
          <w:i w:val="false"/>
          <w:color w:val="000000"/>
          <w:sz w:val="28"/>
        </w:rPr>
        <w:t xml:space="preserve">             (фамилия, имя и отчество (при наличии) должника-физического лица, ИИН,  </w:t>
      </w:r>
      <w:r>
        <w:br/>
      </w:r>
      <w:r>
        <w:rPr>
          <w:rFonts w:ascii="Times New Roman"/>
          <w:b w:val="false"/>
          <w:i w:val="false"/>
          <w:color w:val="000000"/>
          <w:sz w:val="28"/>
        </w:rPr>
        <w:t xml:space="preserve">фамилия, имя и отчество (при наличии), ИИН руководителя юридического лица) </w:t>
      </w:r>
      <w:r>
        <w:br/>
      </w:r>
      <w:r>
        <w:rPr>
          <w:rFonts w:ascii="Times New Roman"/>
          <w:b w:val="false"/>
          <w:i w:val="false"/>
          <w:color w:val="000000"/>
          <w:sz w:val="28"/>
        </w:rPr>
        <w:t>являющегося должником (руководителем (исполняющим обязанности) юридического лица), из Республики Казахстан.</w:t>
      </w:r>
    </w:p>
    <w:bookmarkEnd w:id="115"/>
    <w:bookmarkStart w:name="z784" w:id="116"/>
    <w:p>
      <w:pPr>
        <w:spacing w:after="0"/>
        <w:ind w:left="0"/>
        <w:jc w:val="both"/>
      </w:pPr>
      <w:r>
        <w:rPr>
          <w:rFonts w:ascii="Times New Roman"/>
          <w:b w:val="false"/>
          <w:i w:val="false"/>
          <w:color w:val="000000"/>
          <w:sz w:val="28"/>
        </w:rPr>
        <w:t>
      2. Постановления судебного исполнителя о временном ограничении на выезд из Республики Казахстан направить для исполнения в Пограничную службу Комитета национальной безопасности Республики Казахстан посредством государственной автоматизированной информационной системы органов исполнительного производства.</w:t>
      </w:r>
    </w:p>
    <w:bookmarkEnd w:id="116"/>
    <w:bookmarkStart w:name="z785" w:id="117"/>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117"/>
    <w:bookmarkStart w:name="z786" w:id="118"/>
    <w:p>
      <w:pPr>
        <w:spacing w:after="0"/>
        <w:ind w:left="0"/>
        <w:jc w:val="both"/>
      </w:pPr>
      <w:r>
        <w:rPr>
          <w:rFonts w:ascii="Times New Roman"/>
          <w:b w:val="false"/>
          <w:i w:val="false"/>
          <w:color w:val="000000"/>
          <w:sz w:val="28"/>
        </w:rPr>
        <w:t>
      4.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118"/>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Примечание: постановление подлежит санкционированию в письменной форме либо в форме электронного документа. При этом форма электронного документа может быть изменена. Электронная цифровая подпись судьи, а также его фамилия, имя, отчество (при наличии), дата подписи, наименование суда размещаются с левой стороны документа. В правом верхнем углу гриф "Санкционирую", наименование суда, фамилия, инициалы судьи, а также дата не указываются.</w:t>
      </w:r>
    </w:p>
    <w:p>
      <w:pPr>
        <w:spacing w:after="0"/>
        <w:ind w:left="0"/>
        <w:jc w:val="both"/>
      </w:pPr>
      <w:r>
        <w:rPr>
          <w:rFonts w:ascii="Times New Roman"/>
          <w:b w:val="false"/>
          <w:i w:val="false"/>
          <w:color w:val="000000"/>
          <w:sz w:val="28"/>
        </w:rPr>
        <w:t>
      Государственный судебный исполнитель ______________________________________</w:t>
      </w:r>
      <w:r>
        <w:br/>
      </w:r>
      <w:r>
        <w:rPr>
          <w:rFonts w:ascii="Times New Roman"/>
          <w:b w:val="false"/>
          <w:i w:val="false"/>
          <w:color w:val="000000"/>
          <w:sz w:val="28"/>
        </w:rPr>
        <w:t xml:space="preserve"> Место печати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"САНКЦИОНИРУЮ"</w:t>
            </w:r>
            <w:r>
              <w:br/>
            </w:r>
            <w:r>
              <w:rPr>
                <w:rFonts w:ascii="Times New Roman"/>
                <w:b w:val="false"/>
                <w:i w:val="false"/>
                <w:color w:val="000000"/>
                <w:sz w:val="20"/>
              </w:rPr>
              <w:t>Судья ______________________</w:t>
            </w:r>
            <w:r>
              <w:br/>
            </w:r>
            <w:r>
              <w:rPr>
                <w:rFonts w:ascii="Times New Roman"/>
                <w:b w:val="false"/>
                <w:i w:val="false"/>
                <w:color w:val="000000"/>
                <w:sz w:val="20"/>
              </w:rPr>
              <w:t>(наименование суда)</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 инициалы)</w:t>
            </w:r>
            <w:r>
              <w:br/>
            </w:r>
            <w:r>
              <w:rPr>
                <w:rFonts w:ascii="Times New Roman"/>
                <w:b w:val="false"/>
                <w:i w:val="false"/>
                <w:color w:val="000000"/>
                <w:sz w:val="20"/>
              </w:rPr>
              <w:t>"__" _________________ 20__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692" w:id="119"/>
    <w:p>
      <w:pPr>
        <w:spacing w:after="0"/>
        <w:ind w:left="0"/>
        <w:jc w:val="left"/>
      </w:pPr>
      <w:r>
        <w:rPr>
          <w:rFonts w:ascii="Times New Roman"/>
          <w:b/>
          <w:i w:val="false"/>
          <w:color w:val="000000"/>
        </w:rPr>
        <w:t xml:space="preserve">              Постановление о приостановлении временного ограничения на выезд </w:t>
      </w:r>
      <w:r>
        <w:br/>
      </w:r>
      <w:r>
        <w:rPr>
          <w:rFonts w:ascii="Times New Roman"/>
          <w:b/>
          <w:i w:val="false"/>
          <w:color w:val="000000"/>
        </w:rPr>
        <w:t xml:space="preserve"> физического лица, руководителя (исполняющего обязанности) юридического лица,</w:t>
      </w:r>
      <w:r>
        <w:br/>
      </w:r>
      <w:r>
        <w:rPr>
          <w:rFonts w:ascii="Times New Roman"/>
          <w:b/>
          <w:i w:val="false"/>
          <w:color w:val="000000"/>
        </w:rPr>
        <w:t xml:space="preserve">                   являющегося должником, из Республики Казахстан</w:t>
      </w:r>
    </w:p>
    <w:bookmarkEnd w:id="119"/>
    <w:p>
      <w:pPr>
        <w:spacing w:after="0"/>
        <w:ind w:left="0"/>
        <w:jc w:val="both"/>
      </w:pPr>
      <w:r>
        <w:rPr>
          <w:rFonts w:ascii="Times New Roman"/>
          <w:b w:val="false"/>
          <w:i w:val="false"/>
          <w:color w:val="ff0000"/>
          <w:sz w:val="28"/>
        </w:rPr>
        <w:t xml:space="preserve">
      Сноска. Приложение 13 -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"___" ___________ 20__года 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Государственный судебный исполнитель 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 от "__" ______ 20___года </w:t>
      </w:r>
      <w:r>
        <w:br/>
      </w:r>
      <w:r>
        <w:rPr>
          <w:rFonts w:ascii="Times New Roman"/>
          <w:b w:val="false"/>
          <w:i w:val="false"/>
          <w:color w:val="000000"/>
          <w:sz w:val="28"/>
        </w:rPr>
        <w:t>о _____________________________________________________________________________,</w:t>
      </w:r>
      <w:r>
        <w:br/>
      </w:r>
      <w:r>
        <w:rPr>
          <w:rFonts w:ascii="Times New Roman"/>
          <w:b w:val="false"/>
          <w:i w:val="false"/>
          <w:color w:val="000000"/>
          <w:sz w:val="28"/>
        </w:rPr>
        <w:t xml:space="preserve">(указываются требование исполнительного документа, данные взыскателя и должника) </w:t>
      </w:r>
      <w:r>
        <w:br/>
      </w:r>
      <w:r>
        <w:rPr>
          <w:rFonts w:ascii="Times New Roman"/>
          <w:b w:val="false"/>
          <w:i w:val="false"/>
          <w:color w:val="000000"/>
          <w:sz w:val="28"/>
        </w:rPr>
        <w:t>возбужденного на основании ____________________________________________________</w:t>
      </w:r>
      <w:r>
        <w:br/>
      </w:r>
      <w:r>
        <w:rPr>
          <w:rFonts w:ascii="Times New Roman"/>
          <w:b w:val="false"/>
          <w:i w:val="false"/>
          <w:color w:val="000000"/>
          <w:sz w:val="28"/>
        </w:rPr>
        <w:t>(наименование исполнительного документа, наименование суда либо органа, которым выдан</w:t>
      </w:r>
      <w:r>
        <w:br/>
      </w:r>
      <w:r>
        <w:rPr>
          <w:rFonts w:ascii="Times New Roman"/>
          <w:b w:val="false"/>
          <w:i w:val="false"/>
          <w:color w:val="000000"/>
          <w:sz w:val="28"/>
        </w:rPr>
        <w:t>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xml:space="preserve">       (основание приостановления временного ограничения на выезд должника)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и основания необходимости проведения лечения за пределами Республики Казахстан)</w:t>
      </w:r>
    </w:p>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пунктом 3</w:t>
      </w:r>
      <w:r>
        <w:rPr>
          <w:rFonts w:ascii="Times New Roman"/>
          <w:b w:val="false"/>
          <w:i w:val="false"/>
          <w:color w:val="000000"/>
          <w:sz w:val="28"/>
        </w:rPr>
        <w:t> статьи 33,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p>
      <w:pPr>
        <w:spacing w:after="0"/>
        <w:ind w:left="0"/>
        <w:jc w:val="left"/>
      </w:pPr>
      <w:r>
        <w:rPr>
          <w:rFonts w:ascii="Times New Roman"/>
          <w:b/>
          <w:i w:val="false"/>
          <w:color w:val="000000"/>
        </w:rPr>
        <w:t xml:space="preserve">                                ПОСТАНОВИЛ:</w:t>
      </w:r>
    </w:p>
    <w:bookmarkStart w:name="z787" w:id="120"/>
    <w:p>
      <w:pPr>
        <w:spacing w:after="0"/>
        <w:ind w:left="0"/>
        <w:jc w:val="both"/>
      </w:pPr>
      <w:r>
        <w:rPr>
          <w:rFonts w:ascii="Times New Roman"/>
          <w:b w:val="false"/>
          <w:i w:val="false"/>
          <w:color w:val="000000"/>
          <w:sz w:val="28"/>
        </w:rPr>
        <w:t>
      1. Приостановить временное ограничение на выезд</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и отчество (при наличии) должника-физического лица, ИИН, фамилия, имя и </w:t>
      </w:r>
      <w:r>
        <w:br/>
      </w:r>
      <w:r>
        <w:rPr>
          <w:rFonts w:ascii="Times New Roman"/>
          <w:b w:val="false"/>
          <w:i w:val="false"/>
          <w:color w:val="000000"/>
          <w:sz w:val="28"/>
        </w:rPr>
        <w:t xml:space="preserve">отчество (при  наличии), ИИН руководителя юридического лица) </w:t>
      </w:r>
      <w:r>
        <w:br/>
      </w:r>
      <w:r>
        <w:rPr>
          <w:rFonts w:ascii="Times New Roman"/>
          <w:b w:val="false"/>
          <w:i w:val="false"/>
          <w:color w:val="000000"/>
          <w:sz w:val="28"/>
        </w:rPr>
        <w:t xml:space="preserve">являющегося должником (руководителем (исполняющим обязанности) юридического лица), </w:t>
      </w:r>
      <w:r>
        <w:br/>
      </w:r>
      <w:r>
        <w:rPr>
          <w:rFonts w:ascii="Times New Roman"/>
          <w:b w:val="false"/>
          <w:i w:val="false"/>
          <w:color w:val="000000"/>
          <w:sz w:val="28"/>
        </w:rPr>
        <w:t>из Республики Казахстан для проведения лечения с "___" _______ 20____ года по "__"_______ 20__года.</w:t>
      </w:r>
    </w:p>
    <w:bookmarkEnd w:id="120"/>
    <w:bookmarkStart w:name="z788" w:id="121"/>
    <w:p>
      <w:pPr>
        <w:spacing w:after="0"/>
        <w:ind w:left="0"/>
        <w:jc w:val="both"/>
      </w:pPr>
      <w:r>
        <w:rPr>
          <w:rFonts w:ascii="Times New Roman"/>
          <w:b w:val="false"/>
          <w:i w:val="false"/>
          <w:color w:val="000000"/>
          <w:sz w:val="28"/>
        </w:rPr>
        <w:t>
      2. Постановления судебного исполнителя направить для исполнения в Пограничную службу Комитета национальной безопасности Республики Казахстан посредством государственной автоматизированной информационной системы органов исполнительного производства.</w:t>
      </w:r>
    </w:p>
    <w:bookmarkEnd w:id="121"/>
    <w:bookmarkStart w:name="z789" w:id="122"/>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122"/>
    <w:bookmarkStart w:name="z790" w:id="123"/>
    <w:p>
      <w:pPr>
        <w:spacing w:after="0"/>
        <w:ind w:left="0"/>
        <w:jc w:val="both"/>
      </w:pPr>
      <w:r>
        <w:rPr>
          <w:rFonts w:ascii="Times New Roman"/>
          <w:b w:val="false"/>
          <w:i w:val="false"/>
          <w:color w:val="000000"/>
          <w:sz w:val="28"/>
        </w:rPr>
        <w:t>
      4.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123"/>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Примечание: постановление подлежит санкционированию в письменной форме либо в форме электронного документа. При этом форма электронного документа может быть изменена. Электронная цифровая подпись судьи, а также его фамилия, имя, отчество (при наличии), дата подписи, наименование суда размещаются с левой стороны документа. В правом верхнем углу гриф "Санкционирую", наименование суда, фамилия, инициалы судьи, а также дата не указываются.</w:t>
      </w:r>
    </w:p>
    <w:p>
      <w:pPr>
        <w:spacing w:after="0"/>
        <w:ind w:left="0"/>
        <w:jc w:val="both"/>
      </w:pPr>
      <w:r>
        <w:rPr>
          <w:rFonts w:ascii="Times New Roman"/>
          <w:b w:val="false"/>
          <w:i w:val="false"/>
          <w:color w:val="000000"/>
          <w:sz w:val="28"/>
        </w:rPr>
        <w:t>
      Государственный судебный исполнитель __________________________________</w:t>
      </w:r>
      <w:r>
        <w:br/>
      </w:r>
      <w:r>
        <w:rPr>
          <w:rFonts w:ascii="Times New Roman"/>
          <w:b w:val="false"/>
          <w:i w:val="false"/>
          <w:color w:val="000000"/>
          <w:sz w:val="28"/>
        </w:rPr>
        <w:t>Место печати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693" w:id="124"/>
    <w:p>
      <w:pPr>
        <w:spacing w:after="0"/>
        <w:ind w:left="0"/>
        <w:jc w:val="left"/>
      </w:pPr>
      <w:r>
        <w:rPr>
          <w:rFonts w:ascii="Times New Roman"/>
          <w:b/>
          <w:i w:val="false"/>
          <w:color w:val="000000"/>
        </w:rPr>
        <w:t xml:space="preserve">        Постановление о снятии временного ограничения на выезд физического лица, </w:t>
      </w:r>
      <w:r>
        <w:br/>
      </w:r>
      <w:r>
        <w:rPr>
          <w:rFonts w:ascii="Times New Roman"/>
          <w:b/>
          <w:i w:val="false"/>
          <w:color w:val="000000"/>
        </w:rPr>
        <w:t xml:space="preserve">             руководителя (исполняющего обязанности) юридического лица,</w:t>
      </w:r>
      <w:r>
        <w:br/>
      </w:r>
      <w:r>
        <w:rPr>
          <w:rFonts w:ascii="Times New Roman"/>
          <w:b/>
          <w:i w:val="false"/>
          <w:color w:val="000000"/>
        </w:rPr>
        <w:t xml:space="preserve">                   являющегося должником, из Республики Казахстан</w:t>
      </w:r>
    </w:p>
    <w:bookmarkEnd w:id="124"/>
    <w:p>
      <w:pPr>
        <w:spacing w:after="0"/>
        <w:ind w:left="0"/>
        <w:jc w:val="both"/>
      </w:pPr>
      <w:r>
        <w:rPr>
          <w:rFonts w:ascii="Times New Roman"/>
          <w:b w:val="false"/>
          <w:i w:val="false"/>
          <w:color w:val="ff0000"/>
          <w:sz w:val="28"/>
        </w:rPr>
        <w:t xml:space="preserve">
      Сноска. Приложение 14 -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 __________ 20__ года __________________________________________________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Государственный судебный исполнитель 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(при наличии) судебного исполнителя)</w:t>
      </w:r>
      <w:r>
        <w:br/>
      </w:r>
      <w:r>
        <w:rPr>
          <w:rFonts w:ascii="Times New Roman"/>
          <w:b w:val="false"/>
          <w:i w:val="false"/>
          <w:color w:val="000000"/>
          <w:sz w:val="28"/>
        </w:rPr>
        <w:t xml:space="preserve">рассмотрев материалы исполнительного производства №________ от "__" ______ 20___года </w:t>
      </w:r>
      <w:r>
        <w:br/>
      </w:r>
      <w:r>
        <w:rPr>
          <w:rFonts w:ascii="Times New Roman"/>
          <w:b w:val="false"/>
          <w:i w:val="false"/>
          <w:color w:val="000000"/>
          <w:sz w:val="28"/>
        </w:rPr>
        <w:t>о ____________________________________________________________________________,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возбужденного на основании _____________________________________________________</w:t>
      </w:r>
      <w:r>
        <w:br/>
      </w:r>
      <w:r>
        <w:rPr>
          <w:rFonts w:ascii="Times New Roman"/>
          <w:b w:val="false"/>
          <w:i w:val="false"/>
          <w:color w:val="000000"/>
          <w:sz w:val="28"/>
        </w:rPr>
        <w:t>(наименование исполнительного документа, наименование суда либо органа, которым выдан</w:t>
      </w:r>
      <w:r>
        <w:br/>
      </w:r>
      <w:r>
        <w:rPr>
          <w:rFonts w:ascii="Times New Roman"/>
          <w:b w:val="false"/>
          <w:i w:val="false"/>
          <w:color w:val="000000"/>
          <w:sz w:val="28"/>
        </w:rPr>
        <w:t>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(основание снятия, отмены временного ограничения на выезд физического лица, </w:t>
      </w:r>
      <w:r>
        <w:br/>
      </w:r>
      <w:r>
        <w:rPr>
          <w:rFonts w:ascii="Times New Roman"/>
          <w:b w:val="false"/>
          <w:i w:val="false"/>
          <w:color w:val="000000"/>
          <w:sz w:val="28"/>
        </w:rPr>
        <w:t>руководителя (исполняющего обязанности) юридического лица, являющегося должником, из Республики Казахстан)</w:t>
      </w:r>
    </w:p>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подпунктом ____) </w:t>
      </w:r>
      <w:r>
        <w:rPr>
          <w:rFonts w:ascii="Times New Roman"/>
          <w:b w:val="false"/>
          <w:i w:val="false"/>
          <w:color w:val="000000"/>
          <w:sz w:val="28"/>
        </w:rPr>
        <w:t>пункта 4</w:t>
      </w:r>
      <w:r>
        <w:rPr>
          <w:rFonts w:ascii="Times New Roman"/>
          <w:b w:val="false"/>
          <w:i w:val="false"/>
          <w:color w:val="000000"/>
          <w:sz w:val="28"/>
        </w:rPr>
        <w:t> статьи 33, подпунктом 1) </w:t>
      </w:r>
      <w:r>
        <w:rPr>
          <w:rFonts w:ascii="Times New Roman"/>
          <w:b w:val="false"/>
          <w:i w:val="false"/>
          <w:color w:val="000000"/>
          <w:sz w:val="28"/>
        </w:rPr>
        <w:t xml:space="preserve">пункта 1 </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p>
      <w:pPr>
        <w:spacing w:after="0"/>
        <w:ind w:left="0"/>
        <w:jc w:val="left"/>
      </w:pPr>
      <w:r>
        <w:rPr>
          <w:rFonts w:ascii="Times New Roman"/>
          <w:b/>
          <w:i w:val="false"/>
          <w:color w:val="000000"/>
        </w:rPr>
        <w:t xml:space="preserve">                                ПОСТАНОВИЛ:</w:t>
      </w:r>
    </w:p>
    <w:bookmarkStart w:name="z791" w:id="125"/>
    <w:p>
      <w:pPr>
        <w:spacing w:after="0"/>
        <w:ind w:left="0"/>
        <w:jc w:val="both"/>
      </w:pPr>
      <w:r>
        <w:rPr>
          <w:rFonts w:ascii="Times New Roman"/>
          <w:b w:val="false"/>
          <w:i w:val="false"/>
          <w:color w:val="000000"/>
          <w:sz w:val="28"/>
        </w:rPr>
        <w:t>
      1. Снять временное ограничение на выезд _____________________________________,</w:t>
      </w:r>
      <w:r>
        <w:br/>
      </w:r>
      <w:r>
        <w:rPr>
          <w:rFonts w:ascii="Times New Roman"/>
          <w:b w:val="false"/>
          <w:i w:val="false"/>
          <w:color w:val="000000"/>
          <w:sz w:val="28"/>
        </w:rPr>
        <w:t xml:space="preserve"> (фамилия, имя и отчество (при наличии) должника-физического лица, ИИН, фамилия, имя и </w:t>
      </w:r>
      <w:r>
        <w:br/>
      </w:r>
      <w:r>
        <w:rPr>
          <w:rFonts w:ascii="Times New Roman"/>
          <w:b w:val="false"/>
          <w:i w:val="false"/>
          <w:color w:val="000000"/>
          <w:sz w:val="28"/>
        </w:rPr>
        <w:t xml:space="preserve">отчество (при наличии), ИИН руководителя юридического лица) </w:t>
      </w:r>
      <w:r>
        <w:br/>
      </w:r>
      <w:r>
        <w:rPr>
          <w:rFonts w:ascii="Times New Roman"/>
          <w:b w:val="false"/>
          <w:i w:val="false"/>
          <w:color w:val="000000"/>
          <w:sz w:val="28"/>
        </w:rPr>
        <w:t>являющегося должником (руководителем (исполняющего обязанности) юридического лица), из Республики Казахстан.</w:t>
      </w:r>
    </w:p>
    <w:bookmarkEnd w:id="125"/>
    <w:bookmarkStart w:name="z792" w:id="126"/>
    <w:p>
      <w:pPr>
        <w:spacing w:after="0"/>
        <w:ind w:left="0"/>
        <w:jc w:val="both"/>
      </w:pPr>
      <w:r>
        <w:rPr>
          <w:rFonts w:ascii="Times New Roman"/>
          <w:b w:val="false"/>
          <w:i w:val="false"/>
          <w:color w:val="000000"/>
          <w:sz w:val="28"/>
        </w:rPr>
        <w:t>
      2. Постановления судебного исполнителя направить для исполнения в Пограничную службу Комитета национальной безопасности Республики Казахстан посредством государственной автоматизированной информационной системы органов исполнительного производства.</w:t>
      </w:r>
    </w:p>
    <w:bookmarkEnd w:id="126"/>
    <w:bookmarkStart w:name="z793" w:id="127"/>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127"/>
    <w:bookmarkStart w:name="z794" w:id="128"/>
    <w:p>
      <w:pPr>
        <w:spacing w:after="0"/>
        <w:ind w:left="0"/>
        <w:jc w:val="both"/>
      </w:pPr>
      <w:r>
        <w:rPr>
          <w:rFonts w:ascii="Times New Roman"/>
          <w:b w:val="false"/>
          <w:i w:val="false"/>
          <w:color w:val="000000"/>
          <w:sz w:val="28"/>
        </w:rPr>
        <w:t>
      4.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128"/>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Государственный судебный исполнитель _____________________________________</w:t>
      </w:r>
      <w:r>
        <w:br/>
      </w:r>
      <w:r>
        <w:rPr>
          <w:rFonts w:ascii="Times New Roman"/>
          <w:b w:val="false"/>
          <w:i w:val="false"/>
          <w:color w:val="000000"/>
          <w:sz w:val="28"/>
        </w:rPr>
        <w:t>Место печати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694" w:id="129"/>
    <w:p>
      <w:pPr>
        <w:spacing w:after="0"/>
        <w:ind w:left="0"/>
        <w:jc w:val="left"/>
      </w:pPr>
      <w:r>
        <w:rPr>
          <w:rFonts w:ascii="Times New Roman"/>
          <w:b/>
          <w:i w:val="false"/>
          <w:color w:val="000000"/>
        </w:rPr>
        <w:t xml:space="preserve">              Постановление о приостановлении исполнительного производства</w:t>
      </w:r>
    </w:p>
    <w:bookmarkEnd w:id="129"/>
    <w:p>
      <w:pPr>
        <w:spacing w:after="0"/>
        <w:ind w:left="0"/>
        <w:jc w:val="both"/>
      </w:pPr>
      <w:r>
        <w:rPr>
          <w:rFonts w:ascii="Times New Roman"/>
          <w:b w:val="false"/>
          <w:i w:val="false"/>
          <w:color w:val="ff0000"/>
          <w:sz w:val="28"/>
        </w:rPr>
        <w:t xml:space="preserve">
      Сноска. Приложение 15 -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 __________ 20__года 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Государственный судебный исполнитель 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 от "__" ______20___года </w:t>
      </w:r>
      <w:r>
        <w:br/>
      </w:r>
      <w:r>
        <w:rPr>
          <w:rFonts w:ascii="Times New Roman"/>
          <w:b w:val="false"/>
          <w:i w:val="false"/>
          <w:color w:val="000000"/>
          <w:sz w:val="28"/>
        </w:rPr>
        <w:t xml:space="preserve">о ______________________________________________________________________________, </w:t>
      </w:r>
      <w:r>
        <w:br/>
      </w:r>
      <w:r>
        <w:rPr>
          <w:rFonts w:ascii="Times New Roman"/>
          <w:b w:val="false"/>
          <w:i w:val="false"/>
          <w:color w:val="000000"/>
          <w:sz w:val="28"/>
        </w:rPr>
        <w:t xml:space="preserve">(указываются требование исполнительного документа, данные взыскателя и должника) </w:t>
      </w:r>
      <w:r>
        <w:br/>
      </w:r>
      <w:r>
        <w:rPr>
          <w:rFonts w:ascii="Times New Roman"/>
          <w:b w:val="false"/>
          <w:i w:val="false"/>
          <w:color w:val="000000"/>
          <w:sz w:val="28"/>
        </w:rPr>
        <w:t>возбужденного на основании _____________________________________________________</w:t>
      </w:r>
      <w:r>
        <w:br/>
      </w:r>
      <w:r>
        <w:rPr>
          <w:rFonts w:ascii="Times New Roman"/>
          <w:b w:val="false"/>
          <w:i w:val="false"/>
          <w:color w:val="000000"/>
          <w:sz w:val="28"/>
        </w:rPr>
        <w:t xml:space="preserve"> (наименование исполнительного документа, наименование суда либо органа, </w:t>
      </w:r>
      <w:r>
        <w:br/>
      </w:r>
      <w:r>
        <w:rPr>
          <w:rFonts w:ascii="Times New Roman"/>
          <w:b w:val="false"/>
          <w:i w:val="false"/>
          <w:color w:val="000000"/>
          <w:sz w:val="28"/>
        </w:rPr>
        <w:t>которым выдан 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(основание приостановления исполнительного производства)</w:t>
      </w:r>
    </w:p>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подпунктом___) </w:t>
      </w:r>
      <w:r>
        <w:rPr>
          <w:rFonts w:ascii="Times New Roman"/>
          <w:b w:val="false"/>
          <w:i w:val="false"/>
          <w:color w:val="000000"/>
          <w:sz w:val="28"/>
        </w:rPr>
        <w:t>статьями 42</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p>
      <w:pPr>
        <w:spacing w:after="0"/>
        <w:ind w:left="0"/>
        <w:jc w:val="left"/>
      </w:pPr>
      <w:r>
        <w:rPr>
          <w:rFonts w:ascii="Times New Roman"/>
          <w:b/>
          <w:i w:val="false"/>
          <w:color w:val="000000"/>
        </w:rPr>
        <w:t xml:space="preserve">                                ПОСТАНОВИЛ:</w:t>
      </w:r>
    </w:p>
    <w:bookmarkStart w:name="z795" w:id="130"/>
    <w:p>
      <w:pPr>
        <w:spacing w:after="0"/>
        <w:ind w:left="0"/>
        <w:jc w:val="both"/>
      </w:pPr>
      <w:r>
        <w:rPr>
          <w:rFonts w:ascii="Times New Roman"/>
          <w:b w:val="false"/>
          <w:i w:val="false"/>
          <w:color w:val="000000"/>
          <w:sz w:val="28"/>
        </w:rPr>
        <w:t>
      1. Исполнительное производство приостановить до ___________________________.</w:t>
      </w:r>
    </w:p>
    <w:bookmarkEnd w:id="130"/>
    <w:bookmarkStart w:name="z796" w:id="131"/>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131"/>
    <w:bookmarkStart w:name="z797" w:id="132"/>
    <w:p>
      <w:pPr>
        <w:spacing w:after="0"/>
        <w:ind w:left="0"/>
        <w:jc w:val="both"/>
      </w:pPr>
      <w:r>
        <w:rPr>
          <w:rFonts w:ascii="Times New Roman"/>
          <w:b w:val="false"/>
          <w:i w:val="false"/>
          <w:color w:val="000000"/>
          <w:sz w:val="28"/>
        </w:rPr>
        <w:t>
      3.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132"/>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Государственный судебный исполнитель _________________________________</w:t>
      </w:r>
      <w:r>
        <w:br/>
      </w:r>
      <w:r>
        <w:rPr>
          <w:rFonts w:ascii="Times New Roman"/>
          <w:b w:val="false"/>
          <w:i w:val="false"/>
          <w:color w:val="000000"/>
          <w:sz w:val="28"/>
        </w:rPr>
        <w:t>Место печати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695" w:id="133"/>
    <w:p>
      <w:pPr>
        <w:spacing w:after="0"/>
        <w:ind w:left="0"/>
        <w:jc w:val="left"/>
      </w:pPr>
      <w:r>
        <w:rPr>
          <w:rFonts w:ascii="Times New Roman"/>
          <w:b/>
          <w:i w:val="false"/>
          <w:color w:val="000000"/>
        </w:rPr>
        <w:t xml:space="preserve">              Постановление о возобновлении исполнительного производства</w:t>
      </w:r>
    </w:p>
    <w:bookmarkEnd w:id="133"/>
    <w:p>
      <w:pPr>
        <w:spacing w:after="0"/>
        <w:ind w:left="0"/>
        <w:jc w:val="both"/>
      </w:pPr>
      <w:r>
        <w:rPr>
          <w:rFonts w:ascii="Times New Roman"/>
          <w:b w:val="false"/>
          <w:i w:val="false"/>
          <w:color w:val="ff0000"/>
          <w:sz w:val="28"/>
        </w:rPr>
        <w:t xml:space="preserve">
      Сноска. Приложение 16 -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 __________ 20__ года 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Государственный судебный исполнитель 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 от "__" ______ 20___года </w:t>
      </w:r>
      <w:r>
        <w:br/>
      </w:r>
      <w:r>
        <w:rPr>
          <w:rFonts w:ascii="Times New Roman"/>
          <w:b w:val="false"/>
          <w:i w:val="false"/>
          <w:color w:val="000000"/>
          <w:sz w:val="28"/>
        </w:rPr>
        <w:t xml:space="preserve">о _____________________________________________________________________________, </w:t>
      </w:r>
      <w:r>
        <w:br/>
      </w:r>
      <w:r>
        <w:rPr>
          <w:rFonts w:ascii="Times New Roman"/>
          <w:b w:val="false"/>
          <w:i w:val="false"/>
          <w:color w:val="000000"/>
          <w:sz w:val="28"/>
        </w:rPr>
        <w:t xml:space="preserve">(указываются требование исполнительного документа, данные взыскателя и должника) </w:t>
      </w:r>
      <w:r>
        <w:br/>
      </w:r>
      <w:r>
        <w:rPr>
          <w:rFonts w:ascii="Times New Roman"/>
          <w:b w:val="false"/>
          <w:i w:val="false"/>
          <w:color w:val="000000"/>
          <w:sz w:val="28"/>
        </w:rPr>
        <w:t>возбужденного на основании ______________________________________________________</w:t>
      </w:r>
      <w:r>
        <w:br/>
      </w:r>
      <w:r>
        <w:rPr>
          <w:rFonts w:ascii="Times New Roman"/>
          <w:b w:val="false"/>
          <w:i w:val="false"/>
          <w:color w:val="000000"/>
          <w:sz w:val="28"/>
        </w:rPr>
        <w:t>(наименование исполнительного документа, наименование суда либо органа, которым выдан 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(основание возобновления исполнительного производства)</w:t>
      </w:r>
    </w:p>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статьей 46</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p>
      <w:pPr>
        <w:spacing w:after="0"/>
        <w:ind w:left="0"/>
        <w:jc w:val="left"/>
      </w:pPr>
      <w:r>
        <w:rPr>
          <w:rFonts w:ascii="Times New Roman"/>
          <w:b/>
          <w:i w:val="false"/>
          <w:color w:val="000000"/>
        </w:rPr>
        <w:t xml:space="preserve">                                ПОСТАНОВИЛ:</w:t>
      </w:r>
    </w:p>
    <w:bookmarkStart w:name="z798" w:id="134"/>
    <w:p>
      <w:pPr>
        <w:spacing w:after="0"/>
        <w:ind w:left="0"/>
        <w:jc w:val="both"/>
      </w:pPr>
      <w:r>
        <w:rPr>
          <w:rFonts w:ascii="Times New Roman"/>
          <w:b w:val="false"/>
          <w:i w:val="false"/>
          <w:color w:val="000000"/>
          <w:sz w:val="28"/>
        </w:rPr>
        <w:t>
      1. Возобновить исполнительное производство №______ от "____"_____20____года.</w:t>
      </w:r>
    </w:p>
    <w:bookmarkEnd w:id="134"/>
    <w:bookmarkStart w:name="z799" w:id="135"/>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135"/>
    <w:bookmarkStart w:name="z800" w:id="136"/>
    <w:p>
      <w:pPr>
        <w:spacing w:after="0"/>
        <w:ind w:left="0"/>
        <w:jc w:val="both"/>
      </w:pPr>
      <w:r>
        <w:rPr>
          <w:rFonts w:ascii="Times New Roman"/>
          <w:b w:val="false"/>
          <w:i w:val="false"/>
          <w:color w:val="000000"/>
          <w:sz w:val="28"/>
        </w:rPr>
        <w:t>
      3.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136"/>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Государственный судебный исполнитель __________________________________</w:t>
      </w:r>
      <w:r>
        <w:br/>
      </w:r>
      <w:r>
        <w:rPr>
          <w:rFonts w:ascii="Times New Roman"/>
          <w:b w:val="false"/>
          <w:i w:val="false"/>
          <w:color w:val="000000"/>
          <w:sz w:val="28"/>
        </w:rPr>
        <w:t>Место печати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696" w:id="137"/>
    <w:p>
      <w:pPr>
        <w:spacing w:after="0"/>
        <w:ind w:left="0"/>
        <w:jc w:val="left"/>
      </w:pPr>
      <w:r>
        <w:rPr>
          <w:rFonts w:ascii="Times New Roman"/>
          <w:b/>
          <w:i w:val="false"/>
          <w:color w:val="000000"/>
        </w:rPr>
        <w:t xml:space="preserve">              Постановление о прекращении исполнительного производства</w:t>
      </w:r>
    </w:p>
    <w:bookmarkEnd w:id="137"/>
    <w:p>
      <w:pPr>
        <w:spacing w:after="0"/>
        <w:ind w:left="0"/>
        <w:jc w:val="both"/>
      </w:pPr>
      <w:r>
        <w:rPr>
          <w:rFonts w:ascii="Times New Roman"/>
          <w:b w:val="false"/>
          <w:i w:val="false"/>
          <w:color w:val="ff0000"/>
          <w:sz w:val="28"/>
        </w:rPr>
        <w:t xml:space="preserve">
      Сноска. Приложение 17 -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"____" __________ 20__ года 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Государственный судебный исполнитель __________________________________</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(наименование территориального отдела департамента юстиции, фамилия, имя и отчество</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 от "__" _____ 20___года </w:t>
      </w:r>
      <w:r>
        <w:br/>
      </w:r>
      <w:r>
        <w:rPr>
          <w:rFonts w:ascii="Times New Roman"/>
          <w:b w:val="false"/>
          <w:i w:val="false"/>
          <w:color w:val="000000"/>
          <w:sz w:val="28"/>
        </w:rPr>
        <w:t>о ____________________________________________________________________________,</w:t>
      </w:r>
      <w:r>
        <w:br/>
      </w:r>
      <w:r>
        <w:rPr>
          <w:rFonts w:ascii="Times New Roman"/>
          <w:b w:val="false"/>
          <w:i w:val="false"/>
          <w:color w:val="000000"/>
          <w:sz w:val="28"/>
        </w:rPr>
        <w:t xml:space="preserve">(указываются требование исполнительного документа, данные взыскателя и должника) </w:t>
      </w:r>
      <w:r>
        <w:br/>
      </w:r>
      <w:r>
        <w:rPr>
          <w:rFonts w:ascii="Times New Roman"/>
          <w:b w:val="false"/>
          <w:i w:val="false"/>
          <w:color w:val="000000"/>
          <w:sz w:val="28"/>
        </w:rPr>
        <w:t>возбужденного на основании __________________________________________________</w:t>
      </w:r>
      <w:r>
        <w:br/>
      </w:r>
      <w:r>
        <w:rPr>
          <w:rFonts w:ascii="Times New Roman"/>
          <w:b w:val="false"/>
          <w:i w:val="false"/>
          <w:color w:val="000000"/>
          <w:sz w:val="28"/>
        </w:rPr>
        <w:t>(наименование исполнительного документа, наименование суда либо органа, которым выдан</w:t>
      </w:r>
      <w:r>
        <w:br/>
      </w:r>
      <w:r>
        <w:rPr>
          <w:rFonts w:ascii="Times New Roman"/>
          <w:b w:val="false"/>
          <w:i w:val="false"/>
          <w:color w:val="000000"/>
          <w:sz w:val="28"/>
        </w:rPr>
        <w:t>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(основание прекращения исполнительного производства)</w:t>
      </w:r>
    </w:p>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подпунктом __) </w:t>
      </w:r>
      <w:r>
        <w:rPr>
          <w:rFonts w:ascii="Times New Roman"/>
          <w:b w:val="false"/>
          <w:i w:val="false"/>
          <w:color w:val="000000"/>
          <w:sz w:val="28"/>
        </w:rPr>
        <w:t>пункта 1</w:t>
      </w:r>
      <w:r>
        <w:rPr>
          <w:rFonts w:ascii="Times New Roman"/>
          <w:b w:val="false"/>
          <w:i w:val="false"/>
          <w:color w:val="000000"/>
          <w:sz w:val="28"/>
        </w:rPr>
        <w:t> статьи 47,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 (далее - Закон),</w:t>
      </w:r>
    </w:p>
    <w:p>
      <w:pPr>
        <w:spacing w:after="0"/>
        <w:ind w:left="0"/>
        <w:jc w:val="left"/>
      </w:pPr>
      <w:r>
        <w:rPr>
          <w:rFonts w:ascii="Times New Roman"/>
          <w:b/>
          <w:i w:val="false"/>
          <w:color w:val="000000"/>
        </w:rPr>
        <w:t xml:space="preserve">                                ПОСТАНОВИЛ:</w:t>
      </w:r>
    </w:p>
    <w:bookmarkStart w:name="z801" w:id="138"/>
    <w:p>
      <w:pPr>
        <w:spacing w:after="0"/>
        <w:ind w:left="0"/>
        <w:jc w:val="both"/>
      </w:pPr>
      <w:r>
        <w:rPr>
          <w:rFonts w:ascii="Times New Roman"/>
          <w:b w:val="false"/>
          <w:i w:val="false"/>
          <w:color w:val="000000"/>
          <w:sz w:val="28"/>
        </w:rPr>
        <w:t xml:space="preserve">
      1. Прекратить исполнительное производство № ______ от "____"_______ 20____ года </w:t>
      </w:r>
      <w:r>
        <w:br/>
      </w:r>
      <w:r>
        <w:rPr>
          <w:rFonts w:ascii="Times New Roman"/>
          <w:b w:val="false"/>
          <w:i w:val="false"/>
          <w:color w:val="000000"/>
          <w:sz w:val="28"/>
        </w:rPr>
        <w:t>о ____________________________________________________________________________.</w:t>
      </w:r>
      <w:r>
        <w:br/>
      </w:r>
      <w:r>
        <w:rPr>
          <w:rFonts w:ascii="Times New Roman"/>
          <w:b w:val="false"/>
          <w:i w:val="false"/>
          <w:color w:val="000000"/>
          <w:sz w:val="28"/>
        </w:rPr>
        <w:t xml:space="preserve">       (требование исполнительного документа, данные взыскателя и должника </w:t>
      </w:r>
      <w:r>
        <w:br/>
      </w:r>
      <w:r>
        <w:rPr>
          <w:rFonts w:ascii="Times New Roman"/>
          <w:b w:val="false"/>
          <w:i w:val="false"/>
          <w:color w:val="000000"/>
          <w:sz w:val="28"/>
        </w:rPr>
        <w:t xml:space="preserve"> (полное наименование юридического лица, для физического лица-фамилия, имя, отчество (при его наличии)</w:t>
      </w:r>
    </w:p>
    <w:bookmarkEnd w:id="138"/>
    <w:bookmarkStart w:name="z802" w:id="139"/>
    <w:p>
      <w:pPr>
        <w:spacing w:after="0"/>
        <w:ind w:left="0"/>
        <w:jc w:val="both"/>
      </w:pPr>
      <w:r>
        <w:rPr>
          <w:rFonts w:ascii="Times New Roman"/>
          <w:b w:val="false"/>
          <w:i w:val="false"/>
          <w:color w:val="000000"/>
          <w:sz w:val="28"/>
        </w:rPr>
        <w:t>
      2. В соответствии со </w:t>
      </w:r>
      <w:r>
        <w:rPr>
          <w:rFonts w:ascii="Times New Roman"/>
          <w:b w:val="false"/>
          <w:i w:val="false"/>
          <w:color w:val="000000"/>
          <w:sz w:val="28"/>
        </w:rPr>
        <w:t>статьей 49</w:t>
      </w:r>
      <w:r>
        <w:rPr>
          <w:rFonts w:ascii="Times New Roman"/>
          <w:b w:val="false"/>
          <w:i w:val="false"/>
          <w:color w:val="000000"/>
          <w:sz w:val="28"/>
        </w:rPr>
        <w:t> Закона исполнительное производство считать оконченным.</w:t>
      </w:r>
    </w:p>
    <w:bookmarkEnd w:id="139"/>
    <w:bookmarkStart w:name="z803" w:id="140"/>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140"/>
    <w:bookmarkStart w:name="z804" w:id="141"/>
    <w:p>
      <w:pPr>
        <w:spacing w:after="0"/>
        <w:ind w:left="0"/>
        <w:jc w:val="both"/>
      </w:pPr>
      <w:r>
        <w:rPr>
          <w:rFonts w:ascii="Times New Roman"/>
          <w:b w:val="false"/>
          <w:i w:val="false"/>
          <w:color w:val="000000"/>
          <w:sz w:val="28"/>
        </w:rPr>
        <w:t>
      4.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141"/>
    <w:bookmarkStart w:name="z805" w:id="142"/>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142"/>
    <w:bookmarkStart w:name="z806" w:id="143"/>
    <w:p>
      <w:pPr>
        <w:spacing w:after="0"/>
        <w:ind w:left="0"/>
        <w:jc w:val="both"/>
      </w:pPr>
      <w:r>
        <w:rPr>
          <w:rFonts w:ascii="Times New Roman"/>
          <w:b w:val="false"/>
          <w:i w:val="false"/>
          <w:color w:val="000000"/>
          <w:sz w:val="28"/>
        </w:rPr>
        <w:t>
      5. В соответствии с </w:t>
      </w:r>
      <w:r>
        <w:rPr>
          <w:rFonts w:ascii="Times New Roman"/>
          <w:b w:val="false"/>
          <w:i w:val="false"/>
          <w:color w:val="000000"/>
          <w:sz w:val="28"/>
        </w:rPr>
        <w:t>пунктом 2</w:t>
      </w:r>
      <w:r>
        <w:rPr>
          <w:rFonts w:ascii="Times New Roman"/>
          <w:b w:val="false"/>
          <w:i w:val="false"/>
          <w:color w:val="000000"/>
          <w:sz w:val="28"/>
        </w:rPr>
        <w:t> статьи 47 Закона прекращенное исполнительное производство не может быть начато вновь, за исключением случаев восстановления судом срока предъявления исполнительного документа к исполнению либо признания действий судебного исполнителя по исполнению исполнительного документа, производство по которому прекращено, незаконными.</w:t>
      </w:r>
    </w:p>
    <w:bookmarkEnd w:id="143"/>
    <w:bookmarkStart w:name="z807" w:id="144"/>
    <w:p>
      <w:pPr>
        <w:spacing w:after="0"/>
        <w:ind w:left="0"/>
        <w:jc w:val="both"/>
      </w:pPr>
      <w:r>
        <w:rPr>
          <w:rFonts w:ascii="Times New Roman"/>
          <w:b w:val="false"/>
          <w:i w:val="false"/>
          <w:color w:val="000000"/>
          <w:sz w:val="28"/>
        </w:rPr>
        <w:t>
      6. Отменить меры обеспечения исполнения исполнительного документа.</w:t>
      </w:r>
    </w:p>
    <w:bookmarkEnd w:id="144"/>
    <w:bookmarkStart w:name="z808" w:id="145"/>
    <w:p>
      <w:pPr>
        <w:spacing w:after="0"/>
        <w:ind w:left="0"/>
        <w:jc w:val="both"/>
      </w:pPr>
      <w:r>
        <w:rPr>
          <w:rFonts w:ascii="Times New Roman"/>
          <w:b w:val="false"/>
          <w:i w:val="false"/>
          <w:color w:val="000000"/>
          <w:sz w:val="28"/>
        </w:rPr>
        <w:t>
      7. Довести до сведения должника о необходимости погашения исполнительской санкции в соответствии со </w:t>
      </w:r>
      <w:r>
        <w:rPr>
          <w:rFonts w:ascii="Times New Roman"/>
          <w:b w:val="false"/>
          <w:i w:val="false"/>
          <w:color w:val="000000"/>
          <w:sz w:val="28"/>
        </w:rPr>
        <w:t>статьей 124</w:t>
      </w:r>
      <w:r>
        <w:rPr>
          <w:rFonts w:ascii="Times New Roman"/>
          <w:b w:val="false"/>
          <w:i w:val="false"/>
          <w:color w:val="000000"/>
          <w:sz w:val="28"/>
        </w:rPr>
        <w:t> Закона.</w:t>
      </w:r>
    </w:p>
    <w:bookmarkEnd w:id="145"/>
    <w:p>
      <w:pPr>
        <w:spacing w:after="0"/>
        <w:ind w:left="0"/>
        <w:jc w:val="both"/>
      </w:pPr>
      <w:r>
        <w:rPr>
          <w:rFonts w:ascii="Times New Roman"/>
          <w:b w:val="false"/>
          <w:i w:val="false"/>
          <w:color w:val="000000"/>
          <w:sz w:val="28"/>
        </w:rPr>
        <w:t>
      Государственный судебный исполнитель ________________________________</w:t>
      </w:r>
      <w:r>
        <w:br/>
      </w:r>
      <w:r>
        <w:rPr>
          <w:rFonts w:ascii="Times New Roman"/>
          <w:b w:val="false"/>
          <w:i w:val="false"/>
          <w:color w:val="000000"/>
          <w:sz w:val="28"/>
        </w:rPr>
        <w:t>Место печати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697" w:id="146"/>
    <w:p>
      <w:pPr>
        <w:spacing w:after="0"/>
        <w:ind w:left="0"/>
        <w:jc w:val="left"/>
      </w:pPr>
      <w:r>
        <w:rPr>
          <w:rFonts w:ascii="Times New Roman"/>
          <w:b/>
          <w:i w:val="false"/>
          <w:color w:val="000000"/>
        </w:rPr>
        <w:t xml:space="preserve">                    Типовая форма постановления о возвращении </w:t>
      </w:r>
      <w:r>
        <w:br/>
      </w:r>
      <w:r>
        <w:rPr>
          <w:rFonts w:ascii="Times New Roman"/>
          <w:b/>
          <w:i w:val="false"/>
          <w:color w:val="000000"/>
        </w:rPr>
        <w:t xml:space="preserve">                   исполнительного документа взыскателю</w:t>
      </w:r>
    </w:p>
    <w:bookmarkEnd w:id="146"/>
    <w:p>
      <w:pPr>
        <w:spacing w:after="0"/>
        <w:ind w:left="0"/>
        <w:jc w:val="both"/>
      </w:pPr>
      <w:r>
        <w:rPr>
          <w:rFonts w:ascii="Times New Roman"/>
          <w:b w:val="false"/>
          <w:i w:val="false"/>
          <w:color w:val="ff0000"/>
          <w:sz w:val="28"/>
        </w:rPr>
        <w:t xml:space="preserve">
      Сноска. Приложение 18 -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 __________ 20__ года _______________________________________________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Государственный судебный исполнитель ___________________________________</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(наименование территориального отдела департамента юстиции, фамилия, имя и отчество</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 от "__" ________ 20___года </w:t>
      </w:r>
      <w:r>
        <w:br/>
      </w:r>
      <w:r>
        <w:rPr>
          <w:rFonts w:ascii="Times New Roman"/>
          <w:b w:val="false"/>
          <w:i w:val="false"/>
          <w:color w:val="000000"/>
          <w:sz w:val="28"/>
        </w:rPr>
        <w:t>о __________________________________________________________________________,</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возбужденного на основании ___________________________________________________</w:t>
      </w:r>
      <w:r>
        <w:br/>
      </w:r>
      <w:r>
        <w:rPr>
          <w:rFonts w:ascii="Times New Roman"/>
          <w:b w:val="false"/>
          <w:i w:val="false"/>
          <w:color w:val="000000"/>
          <w:sz w:val="28"/>
        </w:rPr>
        <w:t xml:space="preserve">(наименование исполнительного документа, наименование суда либо органа, которым выдан </w:t>
      </w:r>
      <w:r>
        <w:br/>
      </w:r>
      <w:r>
        <w:rPr>
          <w:rFonts w:ascii="Times New Roman"/>
          <w:b w:val="false"/>
          <w:i w:val="false"/>
          <w:color w:val="000000"/>
          <w:sz w:val="28"/>
        </w:rPr>
        <w:t>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(основание возврата исполнительного документа)</w:t>
      </w:r>
    </w:p>
    <w:p>
      <w:pPr>
        <w:spacing w:after="0"/>
        <w:ind w:left="0"/>
        <w:jc w:val="both"/>
      </w:pPr>
      <w:r>
        <w:rPr>
          <w:rFonts w:ascii="Times New Roman"/>
          <w:b w:val="false"/>
          <w:i w:val="false"/>
          <w:color w:val="000000"/>
          <w:sz w:val="28"/>
        </w:rPr>
        <w:t>
      На основании изложенного, руководствуясь пунктом 1 статьи 10, подпунктом ___) пункта 1 статьи 48, статьей 49, подпунктом 1) пункта 1 статьи 126 Закона Республики Казахстан от 2 апреля 2010 года "Об исполнительном производстве и статусе судебных исполнителей" (далее - Закон),</w:t>
      </w:r>
    </w:p>
    <w:p>
      <w:pPr>
        <w:spacing w:after="0"/>
        <w:ind w:left="0"/>
        <w:jc w:val="left"/>
      </w:pPr>
      <w:r>
        <w:rPr>
          <w:rFonts w:ascii="Times New Roman"/>
          <w:b/>
          <w:i w:val="false"/>
          <w:color w:val="000000"/>
        </w:rPr>
        <w:t xml:space="preserve">                                ПОСТАНОВИЛ:</w:t>
      </w:r>
    </w:p>
    <w:bookmarkStart w:name="z809" w:id="147"/>
    <w:p>
      <w:pPr>
        <w:spacing w:after="0"/>
        <w:ind w:left="0"/>
        <w:jc w:val="both"/>
      </w:pPr>
      <w:r>
        <w:rPr>
          <w:rFonts w:ascii="Times New Roman"/>
          <w:b w:val="false"/>
          <w:i w:val="false"/>
          <w:color w:val="000000"/>
          <w:sz w:val="28"/>
        </w:rPr>
        <w:t>
      1. Возвратить исполнительный документ о ___________________________________</w:t>
      </w:r>
      <w:r>
        <w:br/>
      </w:r>
      <w:r>
        <w:rPr>
          <w:rFonts w:ascii="Times New Roman"/>
          <w:b w:val="false"/>
          <w:i w:val="false"/>
          <w:color w:val="000000"/>
          <w:sz w:val="28"/>
        </w:rPr>
        <w:t xml:space="preserve">                                     (требование исполнительного документа)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и отчество (при наличии) физического лица, наименование юридического </w:t>
      </w:r>
      <w:r>
        <w:br/>
      </w:r>
      <w:r>
        <w:rPr>
          <w:rFonts w:ascii="Times New Roman"/>
          <w:b w:val="false"/>
          <w:i w:val="false"/>
          <w:color w:val="000000"/>
          <w:sz w:val="28"/>
        </w:rPr>
        <w:t>лица, суда, уполномоченного органа, адрес, по которому возвращается исполнительный документ)</w:t>
      </w:r>
    </w:p>
    <w:bookmarkEnd w:id="147"/>
    <w:bookmarkStart w:name="z810" w:id="148"/>
    <w:p>
      <w:pPr>
        <w:spacing w:after="0"/>
        <w:ind w:left="0"/>
        <w:jc w:val="both"/>
      </w:pPr>
      <w:r>
        <w:rPr>
          <w:rFonts w:ascii="Times New Roman"/>
          <w:b w:val="false"/>
          <w:i w:val="false"/>
          <w:color w:val="000000"/>
          <w:sz w:val="28"/>
        </w:rPr>
        <w:t>
      2. В соответствии со </w:t>
      </w:r>
      <w:r>
        <w:rPr>
          <w:rFonts w:ascii="Times New Roman"/>
          <w:b w:val="false"/>
          <w:i w:val="false"/>
          <w:color w:val="000000"/>
          <w:sz w:val="28"/>
        </w:rPr>
        <w:t>статьей 49</w:t>
      </w:r>
      <w:r>
        <w:rPr>
          <w:rFonts w:ascii="Times New Roman"/>
          <w:b w:val="false"/>
          <w:i w:val="false"/>
          <w:color w:val="000000"/>
          <w:sz w:val="28"/>
        </w:rPr>
        <w:t> Закона исполнительное производство считать оконченным.</w:t>
      </w:r>
    </w:p>
    <w:bookmarkEnd w:id="148"/>
    <w:bookmarkStart w:name="z811" w:id="149"/>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149"/>
    <w:bookmarkStart w:name="z812" w:id="150"/>
    <w:p>
      <w:pPr>
        <w:spacing w:after="0"/>
        <w:ind w:left="0"/>
        <w:jc w:val="both"/>
      </w:pPr>
      <w:r>
        <w:rPr>
          <w:rFonts w:ascii="Times New Roman"/>
          <w:b w:val="false"/>
          <w:i w:val="false"/>
          <w:color w:val="000000"/>
          <w:sz w:val="28"/>
        </w:rPr>
        <w:t>
      4.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150"/>
    <w:bookmarkStart w:name="z813" w:id="151"/>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bookmarkEnd w:id="151"/>
    <w:bookmarkStart w:name="z814" w:id="152"/>
    <w:p>
      <w:pPr>
        <w:spacing w:after="0"/>
        <w:ind w:left="0"/>
        <w:jc w:val="both"/>
      </w:pPr>
      <w:r>
        <w:rPr>
          <w:rFonts w:ascii="Times New Roman"/>
          <w:b w:val="false"/>
          <w:i w:val="false"/>
          <w:color w:val="000000"/>
          <w:sz w:val="28"/>
        </w:rPr>
        <w:t>
      5. Разъяснить, что в соответствии с </w:t>
      </w:r>
      <w:r>
        <w:rPr>
          <w:rFonts w:ascii="Times New Roman"/>
          <w:b w:val="false"/>
          <w:i w:val="false"/>
          <w:color w:val="000000"/>
          <w:sz w:val="28"/>
        </w:rPr>
        <w:t>пунктом 2</w:t>
      </w:r>
      <w:r>
        <w:rPr>
          <w:rFonts w:ascii="Times New Roman"/>
          <w:b w:val="false"/>
          <w:i w:val="false"/>
          <w:color w:val="000000"/>
          <w:sz w:val="28"/>
        </w:rPr>
        <w:t> статьи 48 Закона возвращение исполнительного документа взыскателю не является препятствием для повторного предъявления этого документа к исполнению в пределах установленного законом срока давности исполнения.</w:t>
      </w:r>
    </w:p>
    <w:bookmarkEnd w:id="152"/>
    <w:p>
      <w:pPr>
        <w:spacing w:after="0"/>
        <w:ind w:left="0"/>
        <w:jc w:val="both"/>
      </w:pPr>
      <w:r>
        <w:rPr>
          <w:rFonts w:ascii="Times New Roman"/>
          <w:b w:val="false"/>
          <w:i w:val="false"/>
          <w:color w:val="000000"/>
          <w:sz w:val="28"/>
        </w:rPr>
        <w:t>
      Государственный судебный исполнитель __________________________________</w:t>
      </w:r>
      <w:r>
        <w:br/>
      </w:r>
      <w:r>
        <w:rPr>
          <w:rFonts w:ascii="Times New Roman"/>
          <w:b w:val="false"/>
          <w:i w:val="false"/>
          <w:color w:val="000000"/>
          <w:sz w:val="28"/>
        </w:rPr>
        <w:t>Место печати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"САНКЦИОНИРУЮ"</w:t>
            </w:r>
            <w:r>
              <w:br/>
            </w:r>
            <w:r>
              <w:rPr>
                <w:rFonts w:ascii="Times New Roman"/>
                <w:b w:val="false"/>
                <w:i w:val="false"/>
                <w:color w:val="000000"/>
                <w:sz w:val="20"/>
              </w:rPr>
              <w:t>Прокурор ___________________</w:t>
            </w:r>
            <w:r>
              <w:br/>
            </w:r>
            <w:r>
              <w:rPr>
                <w:rFonts w:ascii="Times New Roman"/>
                <w:b w:val="false"/>
                <w:i w:val="false"/>
                <w:color w:val="000000"/>
                <w:sz w:val="20"/>
              </w:rPr>
              <w:t>(наименование прокуратуры)</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инициалы)</w:t>
            </w:r>
            <w:r>
              <w:br/>
            </w:r>
            <w:r>
              <w:rPr>
                <w:rFonts w:ascii="Times New Roman"/>
                <w:b w:val="false"/>
                <w:i w:val="false"/>
                <w:color w:val="000000"/>
                <w:sz w:val="20"/>
              </w:rPr>
              <w:t>"__" _____________ 20___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698" w:id="153"/>
    <w:p>
      <w:pPr>
        <w:spacing w:after="0"/>
        <w:ind w:left="0"/>
        <w:jc w:val="left"/>
      </w:pPr>
      <w:r>
        <w:rPr>
          <w:rFonts w:ascii="Times New Roman"/>
          <w:b/>
          <w:i w:val="false"/>
          <w:color w:val="000000"/>
        </w:rPr>
        <w:t xml:space="preserve">              Типовая форма постановления об обращении взыскания на имущество</w:t>
      </w:r>
    </w:p>
    <w:bookmarkEnd w:id="153"/>
    <w:p>
      <w:pPr>
        <w:spacing w:after="0"/>
        <w:ind w:left="0"/>
        <w:jc w:val="both"/>
      </w:pPr>
      <w:r>
        <w:rPr>
          <w:rFonts w:ascii="Times New Roman"/>
          <w:b w:val="false"/>
          <w:i w:val="false"/>
          <w:color w:val="ff0000"/>
          <w:sz w:val="28"/>
        </w:rPr>
        <w:t xml:space="preserve">
      Сноска. Приложение 19 -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 __________ 20__ года _________________________________________________</w:t>
      </w:r>
      <w:r>
        <w:br/>
      </w:r>
      <w:r>
        <w:rPr>
          <w:rFonts w:ascii="Times New Roman"/>
          <w:b w:val="false"/>
          <w:i w:val="false"/>
          <w:color w:val="000000"/>
          <w:sz w:val="28"/>
        </w:rPr>
        <w:t xml:space="preserve">                               (наименование города, района)</w:t>
      </w:r>
      <w:r>
        <w:br/>
      </w:r>
      <w:r>
        <w:rPr>
          <w:rFonts w:ascii="Times New Roman"/>
          <w:b w:val="false"/>
          <w:i w:val="false"/>
          <w:color w:val="000000"/>
          <w:sz w:val="28"/>
        </w:rPr>
        <w:t>Государственный судебный исполнитель 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рассмотрев материалы исполнительного производства №______ от "__" ________ 20___года</w:t>
      </w:r>
      <w:r>
        <w:br/>
      </w:r>
      <w:r>
        <w:rPr>
          <w:rFonts w:ascii="Times New Roman"/>
          <w:b w:val="false"/>
          <w:i w:val="false"/>
          <w:color w:val="000000"/>
          <w:sz w:val="28"/>
        </w:rPr>
        <w:t xml:space="preserve">о ___________________________________________________________________________, </w:t>
      </w:r>
      <w:r>
        <w:br/>
      </w:r>
      <w:r>
        <w:rPr>
          <w:rFonts w:ascii="Times New Roman"/>
          <w:b w:val="false"/>
          <w:i w:val="false"/>
          <w:color w:val="000000"/>
          <w:sz w:val="28"/>
        </w:rPr>
        <w:t xml:space="preserve">(указываются требование исполнительного документа, данные взыскателя и должника) возбужденного на основании </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(наименование исполнительного документа, наименование суда либо органа, которым выдан</w:t>
      </w:r>
      <w:r>
        <w:br/>
      </w:r>
      <w:r>
        <w:rPr>
          <w:rFonts w:ascii="Times New Roman"/>
          <w:b w:val="false"/>
          <w:i w:val="false"/>
          <w:color w:val="000000"/>
          <w:sz w:val="28"/>
        </w:rPr>
        <w:t>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(основание обращения взыскания на имущество, со ссылкой на нормы действующего </w:t>
      </w:r>
      <w:r>
        <w:br/>
      </w:r>
      <w:r>
        <w:rPr>
          <w:rFonts w:ascii="Times New Roman"/>
          <w:b w:val="false"/>
          <w:i w:val="false"/>
          <w:color w:val="000000"/>
          <w:sz w:val="28"/>
        </w:rPr>
        <w:t>Закона либо  иного нормативного правового акта)</w:t>
      </w:r>
    </w:p>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статьей 55</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p>
      <w:pPr>
        <w:spacing w:after="0"/>
        <w:ind w:left="0"/>
        <w:jc w:val="left"/>
      </w:pPr>
      <w:r>
        <w:rPr>
          <w:rFonts w:ascii="Times New Roman"/>
          <w:b/>
          <w:i w:val="false"/>
          <w:color w:val="000000"/>
        </w:rPr>
        <w:t xml:space="preserve">                                      ПОСТАНОВИЛ:</w:t>
      </w:r>
    </w:p>
    <w:bookmarkStart w:name="z815" w:id="154"/>
    <w:p>
      <w:pPr>
        <w:spacing w:after="0"/>
        <w:ind w:left="0"/>
        <w:jc w:val="both"/>
      </w:pPr>
      <w:r>
        <w:rPr>
          <w:rFonts w:ascii="Times New Roman"/>
          <w:b w:val="false"/>
          <w:i w:val="false"/>
          <w:color w:val="000000"/>
          <w:sz w:val="28"/>
        </w:rPr>
        <w:t>
      1. Обратить взыскание на имущество _________________________________________,</w:t>
      </w:r>
      <w:r>
        <w:br/>
      </w:r>
      <w:r>
        <w:rPr>
          <w:rFonts w:ascii="Times New Roman"/>
          <w:b w:val="false"/>
          <w:i w:val="false"/>
          <w:color w:val="000000"/>
          <w:sz w:val="28"/>
        </w:rPr>
        <w:t xml:space="preserve">                                                 (наименование имущества) </w:t>
      </w:r>
      <w:r>
        <w:br/>
      </w:r>
      <w:r>
        <w:rPr>
          <w:rFonts w:ascii="Times New Roman"/>
          <w:b w:val="false"/>
          <w:i w:val="false"/>
          <w:color w:val="000000"/>
          <w:sz w:val="28"/>
        </w:rPr>
        <w:t>принадлежащее _________________________________________________________________,</w:t>
      </w:r>
      <w:r>
        <w:br/>
      </w:r>
      <w:r>
        <w:rPr>
          <w:rFonts w:ascii="Times New Roman"/>
          <w:b w:val="false"/>
          <w:i w:val="false"/>
          <w:color w:val="000000"/>
          <w:sz w:val="28"/>
        </w:rPr>
        <w:t xml:space="preserve">       (фамилия, имя и отчество (при наличии) должника-физического лица, ИИН, </w:t>
      </w:r>
      <w:r>
        <w:br/>
      </w:r>
      <w:r>
        <w:rPr>
          <w:rFonts w:ascii="Times New Roman"/>
          <w:b w:val="false"/>
          <w:i w:val="false"/>
          <w:color w:val="000000"/>
          <w:sz w:val="28"/>
        </w:rPr>
        <w:t xml:space="preserve">наименование юридического  лица, БИН) находящееся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(указывается местонахождение имущества)</w:t>
      </w:r>
    </w:p>
    <w:bookmarkEnd w:id="154"/>
    <w:bookmarkStart w:name="z816" w:id="155"/>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155"/>
    <w:bookmarkStart w:name="z817" w:id="156"/>
    <w:p>
      <w:pPr>
        <w:spacing w:after="0"/>
        <w:ind w:left="0"/>
        <w:jc w:val="both"/>
      </w:pPr>
      <w:r>
        <w:rPr>
          <w:rFonts w:ascii="Times New Roman"/>
          <w:b w:val="false"/>
          <w:i w:val="false"/>
          <w:color w:val="000000"/>
          <w:sz w:val="28"/>
        </w:rPr>
        <w:t>
      3.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156"/>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Примечание: постановление подлежит санкционированию в письменной форме либо в форме электронного документа. При этом форма электронного документа может быть изменена. Электронная цифровая подпись прокурора, а также его фамилия, имя, отчество (при наличии), дата подписи, наименование прокуратуры размещаются с левой стороны документа. В правом верхнем углу гриф "Санкционирую", наименование прокуратуры, фамилия, инициалы прокурора, а также дата не указываются.</w:t>
      </w:r>
    </w:p>
    <w:p>
      <w:pPr>
        <w:spacing w:after="0"/>
        <w:ind w:left="0"/>
        <w:jc w:val="both"/>
      </w:pPr>
      <w:r>
        <w:rPr>
          <w:rFonts w:ascii="Times New Roman"/>
          <w:b w:val="false"/>
          <w:i w:val="false"/>
          <w:color w:val="000000"/>
          <w:sz w:val="28"/>
        </w:rPr>
        <w:t>
      Государственный судебный исполнитель __________________________________</w:t>
      </w:r>
      <w:r>
        <w:br/>
      </w:r>
      <w:r>
        <w:rPr>
          <w:rFonts w:ascii="Times New Roman"/>
          <w:b w:val="false"/>
          <w:i w:val="false"/>
          <w:color w:val="000000"/>
          <w:sz w:val="28"/>
        </w:rPr>
        <w:t>Место печати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699" w:id="157"/>
    <w:p>
      <w:pPr>
        <w:spacing w:after="0"/>
        <w:ind w:left="0"/>
        <w:jc w:val="left"/>
      </w:pPr>
      <w:r>
        <w:rPr>
          <w:rFonts w:ascii="Times New Roman"/>
          <w:b/>
          <w:i w:val="false"/>
          <w:color w:val="000000"/>
        </w:rPr>
        <w:t xml:space="preserve">              Типовая форма постановления о назначении оценщика по оценке </w:t>
      </w:r>
      <w:r>
        <w:br/>
      </w:r>
      <w:r>
        <w:rPr>
          <w:rFonts w:ascii="Times New Roman"/>
          <w:b/>
          <w:i w:val="false"/>
          <w:color w:val="000000"/>
        </w:rPr>
        <w:t xml:space="preserve">       арестованного имущества либо поручение о проведении оценки имущества </w:t>
      </w:r>
      <w:r>
        <w:br/>
      </w:r>
      <w:r>
        <w:rPr>
          <w:rFonts w:ascii="Times New Roman"/>
          <w:b/>
          <w:i w:val="false"/>
          <w:color w:val="000000"/>
        </w:rPr>
        <w:t xml:space="preserve">             должника  одной из сторон исполнительного производства</w:t>
      </w:r>
    </w:p>
    <w:bookmarkEnd w:id="157"/>
    <w:p>
      <w:pPr>
        <w:spacing w:after="0"/>
        <w:ind w:left="0"/>
        <w:jc w:val="both"/>
      </w:pPr>
      <w:r>
        <w:rPr>
          <w:rFonts w:ascii="Times New Roman"/>
          <w:b w:val="false"/>
          <w:i w:val="false"/>
          <w:color w:val="ff0000"/>
          <w:sz w:val="28"/>
        </w:rPr>
        <w:t xml:space="preserve">
      Сноска. Приложение 20 -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 __________ 20__ года ________________________________________________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xml:space="preserve">
      Государственный судебный исполнитель _____________________________________, </w:t>
      </w:r>
      <w:r>
        <w:br/>
      </w:r>
      <w:r>
        <w:rPr>
          <w:rFonts w:ascii="Times New Roman"/>
          <w:b w:val="false"/>
          <w:i w:val="false"/>
          <w:color w:val="000000"/>
          <w:sz w:val="28"/>
        </w:rPr>
        <w:t xml:space="preserve">       (наименование территориального отдела департамента юстиции, фамилия, имя и </w:t>
      </w:r>
      <w:r>
        <w:br/>
      </w:r>
      <w:r>
        <w:rPr>
          <w:rFonts w:ascii="Times New Roman"/>
          <w:b w:val="false"/>
          <w:i w:val="false"/>
          <w:color w:val="000000"/>
          <w:sz w:val="28"/>
        </w:rPr>
        <w:t xml:space="preserve">отчество(при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 от "__" _____20___года </w:t>
      </w:r>
      <w:r>
        <w:br/>
      </w:r>
      <w:r>
        <w:rPr>
          <w:rFonts w:ascii="Times New Roman"/>
          <w:b w:val="false"/>
          <w:i w:val="false"/>
          <w:color w:val="000000"/>
          <w:sz w:val="28"/>
        </w:rPr>
        <w:t xml:space="preserve">о _____________________________________________________________________________,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_____________________________________________________ </w:t>
      </w:r>
      <w:r>
        <w:br/>
      </w:r>
      <w:r>
        <w:rPr>
          <w:rFonts w:ascii="Times New Roman"/>
          <w:b w:val="false"/>
          <w:i w:val="false"/>
          <w:color w:val="000000"/>
          <w:sz w:val="28"/>
        </w:rPr>
        <w:t xml:space="preserve"> (наименование исполнительного документа, наименование суда либо органа, которым </w:t>
      </w:r>
      <w:r>
        <w:br/>
      </w:r>
      <w:r>
        <w:rPr>
          <w:rFonts w:ascii="Times New Roman"/>
          <w:b w:val="false"/>
          <w:i w:val="false"/>
          <w:color w:val="000000"/>
          <w:sz w:val="28"/>
        </w:rPr>
        <w:t>выдан 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(основание привлечения к участию специалиста)</w:t>
      </w:r>
    </w:p>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статьями 24</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p>
      <w:pPr>
        <w:spacing w:after="0"/>
        <w:ind w:left="0"/>
        <w:jc w:val="left"/>
      </w:pPr>
      <w:r>
        <w:rPr>
          <w:rFonts w:ascii="Times New Roman"/>
          <w:b/>
          <w:i w:val="false"/>
          <w:color w:val="000000"/>
        </w:rPr>
        <w:t xml:space="preserve">                                      ПОСТАНОВИЛ:</w:t>
      </w:r>
    </w:p>
    <w:bookmarkStart w:name="z818" w:id="158"/>
    <w:p>
      <w:pPr>
        <w:spacing w:after="0"/>
        <w:ind w:left="0"/>
        <w:jc w:val="both"/>
      </w:pPr>
      <w:r>
        <w:rPr>
          <w:rFonts w:ascii="Times New Roman"/>
          <w:b w:val="false"/>
          <w:i w:val="false"/>
          <w:color w:val="000000"/>
          <w:sz w:val="28"/>
        </w:rPr>
        <w:t xml:space="preserve">
      1. Назначить специалиста по оценке арестованного имущества (поручить провести </w:t>
      </w:r>
      <w:r>
        <w:br/>
      </w:r>
      <w:r>
        <w:rPr>
          <w:rFonts w:ascii="Times New Roman"/>
          <w:b w:val="false"/>
          <w:i w:val="false"/>
          <w:color w:val="000000"/>
          <w:sz w:val="28"/>
        </w:rPr>
        <w:t xml:space="preserve">оценку имущества одной из сторон исполнительного производства), принадлежащего </w:t>
      </w:r>
      <w:r>
        <w:br/>
      </w:r>
      <w:r>
        <w:rPr>
          <w:rFonts w:ascii="Times New Roman"/>
          <w:b w:val="false"/>
          <w:i w:val="false"/>
          <w:color w:val="000000"/>
          <w:sz w:val="28"/>
        </w:rPr>
        <w:t>должнику _____________________________________________________________________</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(фамилия, имя и отчество (при наличии) должника-физического лица, ИИН, наименование юридического лица, БИН)</w:t>
      </w:r>
    </w:p>
    <w:bookmarkEnd w:id="158"/>
    <w:bookmarkStart w:name="z819" w:id="159"/>
    <w:p>
      <w:pPr>
        <w:spacing w:after="0"/>
        <w:ind w:left="0"/>
        <w:jc w:val="both"/>
      </w:pPr>
      <w:r>
        <w:rPr>
          <w:rFonts w:ascii="Times New Roman"/>
          <w:b w:val="false"/>
          <w:i w:val="false"/>
          <w:color w:val="000000"/>
          <w:sz w:val="28"/>
        </w:rPr>
        <w:t xml:space="preserve">
      2. Предупредить специалиста ____________________________ об ответственности за </w:t>
      </w:r>
      <w:r>
        <w:br/>
      </w:r>
      <w:r>
        <w:rPr>
          <w:rFonts w:ascii="Times New Roman"/>
          <w:b w:val="false"/>
          <w:i w:val="false"/>
          <w:color w:val="000000"/>
          <w:sz w:val="28"/>
        </w:rPr>
        <w:t xml:space="preserve">дачу ложного                         (фамилия и инициалы) заключения в соответствии </w:t>
      </w:r>
      <w:r>
        <w:br/>
      </w:r>
      <w:r>
        <w:rPr>
          <w:rFonts w:ascii="Times New Roman"/>
          <w:b w:val="false"/>
          <w:i w:val="false"/>
          <w:color w:val="000000"/>
          <w:sz w:val="28"/>
        </w:rPr>
        <w:t xml:space="preserve">с законами Республики Казахстан ____________________________________.  </w:t>
      </w:r>
      <w:r>
        <w:br/>
      </w:r>
      <w:r>
        <w:rPr>
          <w:rFonts w:ascii="Times New Roman"/>
          <w:b w:val="false"/>
          <w:i w:val="false"/>
          <w:color w:val="000000"/>
          <w:sz w:val="28"/>
        </w:rPr>
        <w:t xml:space="preserve">                                     (подпись специалиста)</w:t>
      </w:r>
    </w:p>
    <w:bookmarkEnd w:id="159"/>
    <w:bookmarkStart w:name="z820" w:id="160"/>
    <w:p>
      <w:pPr>
        <w:spacing w:after="0"/>
        <w:ind w:left="0"/>
        <w:jc w:val="both"/>
      </w:pPr>
      <w:r>
        <w:rPr>
          <w:rFonts w:ascii="Times New Roman"/>
          <w:b w:val="false"/>
          <w:i w:val="false"/>
          <w:color w:val="000000"/>
          <w:sz w:val="28"/>
        </w:rPr>
        <w:t>
      3. Оплата услуги по оценке арестованного имущества должника возлагается на стороны исполнительного производства и в последующем возмещается за счет должника.</w:t>
      </w:r>
    </w:p>
    <w:bookmarkEnd w:id="160"/>
    <w:bookmarkStart w:name="z821" w:id="161"/>
    <w:p>
      <w:pPr>
        <w:spacing w:after="0"/>
        <w:ind w:left="0"/>
        <w:jc w:val="both"/>
      </w:pPr>
      <w:r>
        <w:rPr>
          <w:rFonts w:ascii="Times New Roman"/>
          <w:b w:val="false"/>
          <w:i w:val="false"/>
          <w:color w:val="000000"/>
          <w:sz w:val="28"/>
        </w:rPr>
        <w:t>
      4. Копию настоящего постановления направить сторонам исполнительного производства.</w:t>
      </w:r>
    </w:p>
    <w:bookmarkEnd w:id="161"/>
    <w:bookmarkStart w:name="z822" w:id="162"/>
    <w:p>
      <w:pPr>
        <w:spacing w:after="0"/>
        <w:ind w:left="0"/>
        <w:jc w:val="both"/>
      </w:pPr>
      <w:r>
        <w:rPr>
          <w:rFonts w:ascii="Times New Roman"/>
          <w:b w:val="false"/>
          <w:i w:val="false"/>
          <w:color w:val="000000"/>
          <w:sz w:val="28"/>
        </w:rPr>
        <w:t>
      5.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162"/>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Государственный судебный исполнитель_______________________________________</w:t>
      </w:r>
      <w:r>
        <w:br/>
      </w:r>
      <w:r>
        <w:rPr>
          <w:rFonts w:ascii="Times New Roman"/>
          <w:b w:val="false"/>
          <w:i w:val="false"/>
          <w:color w:val="000000"/>
          <w:sz w:val="28"/>
        </w:rPr>
        <w:t>Место печати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701" w:id="163"/>
    <w:p>
      <w:pPr>
        <w:spacing w:after="0"/>
        <w:ind w:left="0"/>
        <w:jc w:val="left"/>
      </w:pPr>
      <w:r>
        <w:rPr>
          <w:rFonts w:ascii="Times New Roman"/>
          <w:b/>
          <w:i w:val="false"/>
          <w:color w:val="000000"/>
        </w:rPr>
        <w:t xml:space="preserve">  Типовая форма постановления о передаче арестованного имущества на реализацию</w:t>
      </w:r>
    </w:p>
    <w:bookmarkEnd w:id="163"/>
    <w:p>
      <w:pPr>
        <w:spacing w:after="0"/>
        <w:ind w:left="0"/>
        <w:jc w:val="both"/>
      </w:pPr>
      <w:r>
        <w:rPr>
          <w:rFonts w:ascii="Times New Roman"/>
          <w:b w:val="false"/>
          <w:i w:val="false"/>
          <w:color w:val="ff0000"/>
          <w:sz w:val="28"/>
        </w:rPr>
        <w:t xml:space="preserve">
      Сноска. Приложение 21 -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 __________ 20__года ________________________________________________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Государственный судебный исполнитель ____________________________________</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 от "__" ________ 20___года </w:t>
      </w:r>
      <w:r>
        <w:br/>
      </w:r>
      <w:r>
        <w:rPr>
          <w:rFonts w:ascii="Times New Roman"/>
          <w:b w:val="false"/>
          <w:i w:val="false"/>
          <w:color w:val="000000"/>
          <w:sz w:val="28"/>
        </w:rPr>
        <w:t xml:space="preserve">о ____________________________________________________________________________, </w:t>
      </w:r>
      <w:r>
        <w:br/>
      </w:r>
      <w:r>
        <w:rPr>
          <w:rFonts w:ascii="Times New Roman"/>
          <w:b w:val="false"/>
          <w:i w:val="false"/>
          <w:color w:val="000000"/>
          <w:sz w:val="28"/>
        </w:rPr>
        <w:t xml:space="preserve">(указываются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____________________________________________________ </w:t>
      </w:r>
      <w:r>
        <w:br/>
      </w:r>
      <w:r>
        <w:rPr>
          <w:rFonts w:ascii="Times New Roman"/>
          <w:b w:val="false"/>
          <w:i w:val="false"/>
          <w:color w:val="000000"/>
          <w:sz w:val="28"/>
        </w:rPr>
        <w:t xml:space="preserve">(наименование исполнительного документа, наименование суда либо органа, которым выдан  </w:t>
      </w:r>
      <w:r>
        <w:br/>
      </w:r>
      <w:r>
        <w:rPr>
          <w:rFonts w:ascii="Times New Roman"/>
          <w:b w:val="false"/>
          <w:i w:val="false"/>
          <w:color w:val="000000"/>
          <w:sz w:val="28"/>
        </w:rPr>
        <w:t>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(основание передачи арестованного имущества на реализацию, указать в какой форме </w:t>
      </w:r>
      <w:r>
        <w:br/>
      </w:r>
      <w:r>
        <w:rPr>
          <w:rFonts w:ascii="Times New Roman"/>
          <w:b w:val="false"/>
          <w:i w:val="false"/>
          <w:color w:val="000000"/>
          <w:sz w:val="28"/>
        </w:rPr>
        <w:t>подлежит реализации имущество (первые торги, повторные или на комиссионных началах)</w:t>
      </w:r>
    </w:p>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статьями 74</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w:t>
      </w:r>
      <w:r>
        <w:rPr>
          <w:rFonts w:ascii="Times New Roman"/>
          <w:b w:val="false"/>
          <w:i w:val="false"/>
          <w:color w:val="000000"/>
          <w:sz w:val="28"/>
        </w:rPr>
        <w:t>76</w:t>
      </w:r>
      <w:r>
        <w:rPr>
          <w:rFonts w:ascii="Times New Roman"/>
          <w:b w:val="false"/>
          <w:i w:val="false"/>
          <w:color w:val="000000"/>
          <w:sz w:val="28"/>
        </w:rPr>
        <w:t>, </w:t>
      </w:r>
      <w:r>
        <w:rPr>
          <w:rFonts w:ascii="Times New Roman"/>
          <w:b w:val="false"/>
          <w:i w:val="false"/>
          <w:color w:val="000000"/>
          <w:sz w:val="28"/>
        </w:rPr>
        <w:t>77</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 (далее - Закон),</w:t>
      </w:r>
    </w:p>
    <w:p>
      <w:pPr>
        <w:spacing w:after="0"/>
        <w:ind w:left="0"/>
        <w:jc w:val="left"/>
      </w:pPr>
      <w:r>
        <w:rPr>
          <w:rFonts w:ascii="Times New Roman"/>
          <w:b/>
          <w:i w:val="false"/>
          <w:color w:val="000000"/>
        </w:rPr>
        <w:t xml:space="preserve"> ПОСТАНОВИЛ:</w:t>
      </w:r>
    </w:p>
    <w:bookmarkStart w:name="z823" w:id="164"/>
    <w:p>
      <w:pPr>
        <w:spacing w:after="0"/>
        <w:ind w:left="0"/>
        <w:jc w:val="both"/>
      </w:pPr>
      <w:r>
        <w:rPr>
          <w:rFonts w:ascii="Times New Roman"/>
          <w:b w:val="false"/>
          <w:i w:val="false"/>
          <w:color w:val="000000"/>
          <w:sz w:val="28"/>
        </w:rPr>
        <w:t>
      1. Передать на реализацию следующее имущество:</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0"/>
        <w:gridCol w:w="3040"/>
        <w:gridCol w:w="3040"/>
        <w:gridCol w:w="1870"/>
      </w:tblGrid>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стоимость</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4" w:id="165"/>
    <w:p>
      <w:pPr>
        <w:spacing w:after="0"/>
        <w:ind w:left="0"/>
        <w:jc w:val="both"/>
      </w:pPr>
      <w:r>
        <w:rPr>
          <w:rFonts w:ascii="Times New Roman"/>
          <w:b w:val="false"/>
          <w:i w:val="false"/>
          <w:color w:val="000000"/>
          <w:sz w:val="28"/>
        </w:rPr>
        <w:t>
      2. Затраты по реализации имущества должника отнести к расходам по проведению исполнительных действий.</w:t>
      </w:r>
    </w:p>
    <w:bookmarkEnd w:id="165"/>
    <w:bookmarkStart w:name="z825" w:id="166"/>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166"/>
    <w:bookmarkStart w:name="z826" w:id="167"/>
    <w:p>
      <w:pPr>
        <w:spacing w:after="0"/>
        <w:ind w:left="0"/>
        <w:jc w:val="both"/>
      </w:pPr>
      <w:r>
        <w:rPr>
          <w:rFonts w:ascii="Times New Roman"/>
          <w:b w:val="false"/>
          <w:i w:val="false"/>
          <w:color w:val="000000"/>
          <w:sz w:val="28"/>
        </w:rPr>
        <w:t>
      4.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167"/>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Приложение: копия протокола описи и ареста имущества должника.</w:t>
      </w:r>
    </w:p>
    <w:p>
      <w:pPr>
        <w:spacing w:after="0"/>
        <w:ind w:left="0"/>
        <w:jc w:val="both"/>
      </w:pPr>
      <w:r>
        <w:rPr>
          <w:rFonts w:ascii="Times New Roman"/>
          <w:b w:val="false"/>
          <w:i w:val="false"/>
          <w:color w:val="000000"/>
          <w:sz w:val="28"/>
        </w:rPr>
        <w:t>
      Примечание: копия протокола описи имущества не прилагается в случаях, указанных в </w:t>
      </w:r>
      <w:r>
        <w:rPr>
          <w:rFonts w:ascii="Times New Roman"/>
          <w:b w:val="false"/>
          <w:i w:val="false"/>
          <w:color w:val="000000"/>
          <w:sz w:val="28"/>
        </w:rPr>
        <w:t>пункте 2</w:t>
      </w:r>
      <w:r>
        <w:rPr>
          <w:rFonts w:ascii="Times New Roman"/>
          <w:b w:val="false"/>
          <w:i w:val="false"/>
          <w:color w:val="000000"/>
          <w:sz w:val="28"/>
        </w:rPr>
        <w:t> статьи 63 Закона.</w:t>
      </w:r>
    </w:p>
    <w:p>
      <w:pPr>
        <w:spacing w:after="0"/>
        <w:ind w:left="0"/>
        <w:jc w:val="both"/>
      </w:pPr>
      <w:r>
        <w:rPr>
          <w:rFonts w:ascii="Times New Roman"/>
          <w:b w:val="false"/>
          <w:i w:val="false"/>
          <w:color w:val="000000"/>
          <w:sz w:val="28"/>
        </w:rPr>
        <w:t>
      Государственный судебный исполнитель ______________________________________</w:t>
      </w:r>
      <w:r>
        <w:br/>
      </w:r>
      <w:r>
        <w:rPr>
          <w:rFonts w:ascii="Times New Roman"/>
          <w:b w:val="false"/>
          <w:i w:val="false"/>
          <w:color w:val="000000"/>
          <w:sz w:val="28"/>
        </w:rPr>
        <w:t>Место печати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702" w:id="168"/>
    <w:p>
      <w:pPr>
        <w:spacing w:after="0"/>
        <w:ind w:left="0"/>
        <w:jc w:val="left"/>
      </w:pPr>
      <w:r>
        <w:rPr>
          <w:rFonts w:ascii="Times New Roman"/>
          <w:b/>
          <w:i w:val="false"/>
          <w:color w:val="000000"/>
        </w:rPr>
        <w:t xml:space="preserve">              Типовая форма постановления о передаче имущества должника</w:t>
      </w:r>
    </w:p>
    <w:bookmarkEnd w:id="168"/>
    <w:p>
      <w:pPr>
        <w:spacing w:after="0"/>
        <w:ind w:left="0"/>
        <w:jc w:val="both"/>
      </w:pPr>
      <w:r>
        <w:rPr>
          <w:rFonts w:ascii="Times New Roman"/>
          <w:b w:val="false"/>
          <w:i w:val="false"/>
          <w:color w:val="ff0000"/>
          <w:sz w:val="28"/>
        </w:rPr>
        <w:t xml:space="preserve">
      Сноска. Приложение 22 -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 __________ 20__ года _______________________________________________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Государственный судебный исполнитель ___________________________________</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 от "__" _____ 20___года </w:t>
      </w:r>
      <w:r>
        <w:br/>
      </w:r>
      <w:r>
        <w:rPr>
          <w:rFonts w:ascii="Times New Roman"/>
          <w:b w:val="false"/>
          <w:i w:val="false"/>
          <w:color w:val="000000"/>
          <w:sz w:val="28"/>
        </w:rPr>
        <w:t xml:space="preserve">о ___________________________________________________________________________, </w:t>
      </w:r>
      <w:r>
        <w:br/>
      </w:r>
      <w:r>
        <w:rPr>
          <w:rFonts w:ascii="Times New Roman"/>
          <w:b w:val="false"/>
          <w:i w:val="false"/>
          <w:color w:val="000000"/>
          <w:sz w:val="28"/>
        </w:rPr>
        <w:t xml:space="preserve">(указываются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____________________________________________________ </w:t>
      </w:r>
      <w:r>
        <w:br/>
      </w:r>
      <w:r>
        <w:rPr>
          <w:rFonts w:ascii="Times New Roman"/>
          <w:b w:val="false"/>
          <w:i w:val="false"/>
          <w:color w:val="000000"/>
          <w:sz w:val="28"/>
        </w:rPr>
        <w:t>(наименование исполнительного документа, наименование суда либо органа, которым выдан</w:t>
      </w:r>
      <w:r>
        <w:br/>
      </w:r>
      <w:r>
        <w:rPr>
          <w:rFonts w:ascii="Times New Roman"/>
          <w:b w:val="false"/>
          <w:i w:val="false"/>
          <w:color w:val="000000"/>
          <w:sz w:val="28"/>
        </w:rPr>
        <w:t>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(основание передачи имущества должника взыскателю)</w:t>
      </w:r>
    </w:p>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w:t>
      </w:r>
      <w:r>
        <w:rPr>
          <w:rFonts w:ascii="Times New Roman"/>
          <w:b w:val="false"/>
          <w:i w:val="false"/>
          <w:color w:val="000000"/>
          <w:sz w:val="28"/>
        </w:rPr>
        <w:t>статьями 55</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85,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 статьей 44-1 Закона Республики Казахстан от 26 июля 2007 года "О государственной регистрации прав на недвижимое имущество",</w:t>
      </w:r>
    </w:p>
    <w:p>
      <w:pPr>
        <w:spacing w:after="0"/>
        <w:ind w:left="0"/>
        <w:jc w:val="left"/>
      </w:pPr>
      <w:r>
        <w:rPr>
          <w:rFonts w:ascii="Times New Roman"/>
          <w:b/>
          <w:i w:val="false"/>
          <w:color w:val="000000"/>
        </w:rPr>
        <w:t xml:space="preserve">                                ПОСТАНОВИЛ:</w:t>
      </w:r>
    </w:p>
    <w:bookmarkStart w:name="z827" w:id="169"/>
    <w:p>
      <w:pPr>
        <w:spacing w:after="0"/>
        <w:ind w:left="0"/>
        <w:jc w:val="both"/>
      </w:pPr>
      <w:r>
        <w:rPr>
          <w:rFonts w:ascii="Times New Roman"/>
          <w:b w:val="false"/>
          <w:i w:val="false"/>
          <w:color w:val="000000"/>
          <w:sz w:val="28"/>
        </w:rPr>
        <w:t>
      1. Передать ___________________________________________ следующее имущество:</w:t>
      </w:r>
      <w:r>
        <w:br/>
      </w:r>
      <w:r>
        <w:rPr>
          <w:rFonts w:ascii="Times New Roman"/>
          <w:b w:val="false"/>
          <w:i w:val="false"/>
          <w:color w:val="000000"/>
          <w:sz w:val="28"/>
        </w:rPr>
        <w:t>(фамилия, имя и отчество (при наличии) физического лица, ИИН, наименование юридического лица, БИН, которому передается имущество)</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0"/>
        <w:gridCol w:w="3040"/>
        <w:gridCol w:w="3040"/>
        <w:gridCol w:w="1870"/>
      </w:tblGrid>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 стоимость</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8" w:id="170"/>
    <w:p>
      <w:pPr>
        <w:spacing w:after="0"/>
        <w:ind w:left="0"/>
        <w:jc w:val="both"/>
      </w:pPr>
      <w:r>
        <w:rPr>
          <w:rFonts w:ascii="Times New Roman"/>
          <w:b w:val="false"/>
          <w:i w:val="false"/>
          <w:color w:val="000000"/>
          <w:sz w:val="28"/>
        </w:rPr>
        <w:t>
      2. Затраты по передаче имущества должника отнести к расходам по исполнению исполнительных действий.</w:t>
      </w:r>
    </w:p>
    <w:bookmarkEnd w:id="170"/>
    <w:bookmarkStart w:name="z829" w:id="171"/>
    <w:p>
      <w:pPr>
        <w:spacing w:after="0"/>
        <w:ind w:left="0"/>
        <w:jc w:val="both"/>
      </w:pPr>
      <w:r>
        <w:rPr>
          <w:rFonts w:ascii="Times New Roman"/>
          <w:b w:val="false"/>
          <w:i w:val="false"/>
          <w:color w:val="000000"/>
          <w:sz w:val="28"/>
        </w:rPr>
        <w:t xml:space="preserve">
      3. Постановление судебного исполнителя направить для государственной регистрации </w:t>
      </w:r>
      <w:r>
        <w:br/>
      </w:r>
      <w:r>
        <w:rPr>
          <w:rFonts w:ascii="Times New Roman"/>
          <w:b w:val="false"/>
          <w:i w:val="false"/>
          <w:color w:val="000000"/>
          <w:sz w:val="28"/>
        </w:rPr>
        <w:t>в _____________________________________________________________________________.</w:t>
      </w:r>
      <w:r>
        <w:br/>
      </w:r>
      <w:r>
        <w:rPr>
          <w:rFonts w:ascii="Times New Roman"/>
          <w:b w:val="false"/>
          <w:i w:val="false"/>
          <w:color w:val="000000"/>
          <w:sz w:val="28"/>
        </w:rPr>
        <w:t xml:space="preserve">                         (орган государственной регистрации)</w:t>
      </w:r>
    </w:p>
    <w:bookmarkEnd w:id="171"/>
    <w:bookmarkStart w:name="z830" w:id="172"/>
    <w:p>
      <w:pPr>
        <w:spacing w:after="0"/>
        <w:ind w:left="0"/>
        <w:jc w:val="both"/>
      </w:pPr>
      <w:r>
        <w:rPr>
          <w:rFonts w:ascii="Times New Roman"/>
          <w:b w:val="false"/>
          <w:i w:val="false"/>
          <w:color w:val="000000"/>
          <w:sz w:val="28"/>
        </w:rPr>
        <w:t>
      4. О принятом решении сообщить сторонам исполнительного производства, их представителям.</w:t>
      </w:r>
    </w:p>
    <w:bookmarkEnd w:id="172"/>
    <w:bookmarkStart w:name="z831" w:id="173"/>
    <w:p>
      <w:pPr>
        <w:spacing w:after="0"/>
        <w:ind w:left="0"/>
        <w:jc w:val="both"/>
      </w:pPr>
      <w:r>
        <w:rPr>
          <w:rFonts w:ascii="Times New Roman"/>
          <w:b w:val="false"/>
          <w:i w:val="false"/>
          <w:color w:val="000000"/>
          <w:sz w:val="28"/>
        </w:rPr>
        <w:t>
      5.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173"/>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Приложение: Акт приема-передачи имущества.</w:t>
      </w:r>
    </w:p>
    <w:p>
      <w:pPr>
        <w:spacing w:after="0"/>
        <w:ind w:left="0"/>
        <w:jc w:val="both"/>
      </w:pPr>
      <w:r>
        <w:rPr>
          <w:rFonts w:ascii="Times New Roman"/>
          <w:b w:val="false"/>
          <w:i w:val="false"/>
          <w:color w:val="000000"/>
          <w:sz w:val="28"/>
        </w:rPr>
        <w:t>
      Государственный судебный исполнитель _________________________________</w:t>
      </w:r>
      <w:r>
        <w:br/>
      </w:r>
      <w:r>
        <w:rPr>
          <w:rFonts w:ascii="Times New Roman"/>
          <w:b w:val="false"/>
          <w:i w:val="false"/>
          <w:color w:val="000000"/>
          <w:sz w:val="28"/>
        </w:rPr>
        <w:t xml:space="preserve"> Место печати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23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703" w:id="174"/>
    <w:p>
      <w:pPr>
        <w:spacing w:after="0"/>
        <w:ind w:left="0"/>
        <w:jc w:val="left"/>
      </w:pPr>
      <w:r>
        <w:rPr>
          <w:rFonts w:ascii="Times New Roman"/>
          <w:b/>
          <w:i w:val="false"/>
          <w:color w:val="000000"/>
        </w:rPr>
        <w:t xml:space="preserve">              Типовая форма постановления об обращении взыскания на  </w:t>
      </w:r>
      <w:r>
        <w:br/>
      </w:r>
      <w:r>
        <w:rPr>
          <w:rFonts w:ascii="Times New Roman"/>
          <w:b/>
          <w:i w:val="false"/>
          <w:color w:val="000000"/>
        </w:rPr>
        <w:t xml:space="preserve">                         дебиторскую задолженность</w:t>
      </w:r>
    </w:p>
    <w:bookmarkEnd w:id="174"/>
    <w:p>
      <w:pPr>
        <w:spacing w:after="0"/>
        <w:ind w:left="0"/>
        <w:jc w:val="both"/>
      </w:pPr>
      <w:r>
        <w:rPr>
          <w:rFonts w:ascii="Times New Roman"/>
          <w:b w:val="false"/>
          <w:i w:val="false"/>
          <w:color w:val="ff0000"/>
          <w:sz w:val="28"/>
        </w:rPr>
        <w:t xml:space="preserve">
      Сноска. Приложение 23 -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 __________ 20__ года ________________________________________________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Государственный судебный исполнитель 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(наименование территориального отдела департамента юстиции, фамилия, имя и отчество</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 от "__" ________ 20___года </w:t>
      </w:r>
      <w:r>
        <w:br/>
      </w:r>
      <w:r>
        <w:rPr>
          <w:rFonts w:ascii="Times New Roman"/>
          <w:b w:val="false"/>
          <w:i w:val="false"/>
          <w:color w:val="000000"/>
          <w:sz w:val="28"/>
        </w:rPr>
        <w:t xml:space="preserve">о _____________________________________________________________________________, </w:t>
      </w:r>
      <w:r>
        <w:br/>
      </w:r>
      <w:r>
        <w:rPr>
          <w:rFonts w:ascii="Times New Roman"/>
          <w:b w:val="false"/>
          <w:i w:val="false"/>
          <w:color w:val="000000"/>
          <w:sz w:val="28"/>
        </w:rPr>
        <w:t xml:space="preserve">(указываются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(наименование исполнительного документа, наименование суда либо органа, которым выдан </w:t>
      </w:r>
      <w:r>
        <w:br/>
      </w:r>
      <w:r>
        <w:rPr>
          <w:rFonts w:ascii="Times New Roman"/>
          <w:b w:val="false"/>
          <w:i w:val="false"/>
          <w:color w:val="000000"/>
          <w:sz w:val="28"/>
        </w:rPr>
        <w:t>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(основание обращения взыскания на дебиторскую задолженность, наименование суда, номер и дата определение суда)</w:t>
      </w:r>
    </w:p>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статьями 55</w:t>
      </w:r>
      <w:r>
        <w:rPr>
          <w:rFonts w:ascii="Times New Roman"/>
          <w:b w:val="false"/>
          <w:i w:val="false"/>
          <w:color w:val="000000"/>
          <w:sz w:val="28"/>
        </w:rPr>
        <w:t>, </w:t>
      </w:r>
      <w:r>
        <w:rPr>
          <w:rFonts w:ascii="Times New Roman"/>
          <w:b w:val="false"/>
          <w:i w:val="false"/>
          <w:color w:val="000000"/>
          <w:sz w:val="28"/>
        </w:rPr>
        <w:t>86</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p>
      <w:pPr>
        <w:spacing w:after="0"/>
        <w:ind w:left="0"/>
        <w:jc w:val="left"/>
      </w:pPr>
      <w:r>
        <w:rPr>
          <w:rFonts w:ascii="Times New Roman"/>
          <w:b/>
          <w:i w:val="false"/>
          <w:color w:val="000000"/>
        </w:rPr>
        <w:t xml:space="preserve">                                      ПОСТАНОВИЛ:</w:t>
      </w:r>
    </w:p>
    <w:bookmarkStart w:name="z832" w:id="175"/>
    <w:p>
      <w:pPr>
        <w:spacing w:after="0"/>
        <w:ind w:left="0"/>
        <w:jc w:val="both"/>
      </w:pPr>
      <w:r>
        <w:rPr>
          <w:rFonts w:ascii="Times New Roman"/>
          <w:b w:val="false"/>
          <w:i w:val="false"/>
          <w:color w:val="000000"/>
          <w:sz w:val="28"/>
        </w:rPr>
        <w:t xml:space="preserve">
      1. Обратить взыскание на дебиторскую задолженность должника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(фамилия, имя и отчество (при наличии) должника-физического лица, ИИН, наименование  </w:t>
      </w:r>
      <w:r>
        <w:br/>
      </w:r>
      <w:r>
        <w:rPr>
          <w:rFonts w:ascii="Times New Roman"/>
          <w:b w:val="false"/>
          <w:i w:val="false"/>
          <w:color w:val="000000"/>
          <w:sz w:val="28"/>
        </w:rPr>
        <w:t>юридического лица, БИН)</w:t>
      </w:r>
    </w:p>
    <w:bookmarkEnd w:id="175"/>
    <w:bookmarkStart w:name="z833" w:id="176"/>
    <w:p>
      <w:pPr>
        <w:spacing w:after="0"/>
        <w:ind w:left="0"/>
        <w:jc w:val="both"/>
      </w:pPr>
      <w:r>
        <w:rPr>
          <w:rFonts w:ascii="Times New Roman"/>
          <w:b w:val="false"/>
          <w:i w:val="false"/>
          <w:color w:val="000000"/>
          <w:sz w:val="28"/>
        </w:rPr>
        <w:t xml:space="preserve">
      2. Перечислить (внести) сумму дебиторской задолженности на контрольный счет  </w:t>
      </w:r>
      <w:r>
        <w:br/>
      </w:r>
      <w:r>
        <w:rPr>
          <w:rFonts w:ascii="Times New Roman"/>
          <w:b w:val="false"/>
          <w:i w:val="false"/>
          <w:color w:val="000000"/>
          <w:sz w:val="28"/>
        </w:rPr>
        <w:t>наличностей территориального органа юстиции ______________________________________.</w:t>
      </w:r>
      <w:r>
        <w:br/>
      </w:r>
      <w:r>
        <w:rPr>
          <w:rFonts w:ascii="Times New Roman"/>
          <w:b w:val="false"/>
          <w:i w:val="false"/>
          <w:color w:val="000000"/>
          <w:sz w:val="28"/>
        </w:rPr>
        <w:t xml:space="preserve">                                     (наименование территориального органа)</w:t>
      </w:r>
    </w:p>
    <w:bookmarkEnd w:id="176"/>
    <w:bookmarkStart w:name="z834" w:id="177"/>
    <w:p>
      <w:pPr>
        <w:spacing w:after="0"/>
        <w:ind w:left="0"/>
        <w:jc w:val="both"/>
      </w:pPr>
      <w:r>
        <w:rPr>
          <w:rFonts w:ascii="Times New Roman"/>
          <w:b w:val="false"/>
          <w:i w:val="false"/>
          <w:color w:val="000000"/>
          <w:sz w:val="28"/>
        </w:rPr>
        <w:t>
      3. Постановление направить для исполнения __________________________________.</w:t>
      </w:r>
      <w:r>
        <w:br/>
      </w:r>
      <w:r>
        <w:rPr>
          <w:rFonts w:ascii="Times New Roman"/>
          <w:b w:val="false"/>
          <w:i w:val="false"/>
          <w:color w:val="000000"/>
          <w:sz w:val="28"/>
        </w:rPr>
        <w:t xml:space="preserve">                                                 (наименование дебитора)</w:t>
      </w:r>
    </w:p>
    <w:bookmarkEnd w:id="177"/>
    <w:bookmarkStart w:name="z835" w:id="178"/>
    <w:p>
      <w:pPr>
        <w:spacing w:after="0"/>
        <w:ind w:left="0"/>
        <w:jc w:val="both"/>
      </w:pPr>
      <w:r>
        <w:rPr>
          <w:rFonts w:ascii="Times New Roman"/>
          <w:b w:val="false"/>
          <w:i w:val="false"/>
          <w:color w:val="000000"/>
          <w:sz w:val="28"/>
        </w:rPr>
        <w:t xml:space="preserve">
      4. О результатах исполнения постановления незамедлительно информировать </w:t>
      </w:r>
      <w:r>
        <w:br/>
      </w:r>
      <w:r>
        <w:rPr>
          <w:rFonts w:ascii="Times New Roman"/>
          <w:b w:val="false"/>
          <w:i w:val="false"/>
          <w:color w:val="000000"/>
          <w:sz w:val="28"/>
        </w:rPr>
        <w:t>судебного исполнителя по адресу:</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(адрес территориального органа юстиции, при необходимости указывается адрес электронной почты)</w:t>
      </w:r>
    </w:p>
    <w:bookmarkEnd w:id="178"/>
    <w:bookmarkStart w:name="z836" w:id="179"/>
    <w:p>
      <w:pPr>
        <w:spacing w:after="0"/>
        <w:ind w:left="0"/>
        <w:jc w:val="both"/>
      </w:pPr>
      <w:r>
        <w:rPr>
          <w:rFonts w:ascii="Times New Roman"/>
          <w:b w:val="false"/>
          <w:i w:val="false"/>
          <w:color w:val="000000"/>
          <w:sz w:val="28"/>
        </w:rPr>
        <w:t>
      5. О принятом решении сообщить сторонам исполнительного производства, их представителям.</w:t>
      </w:r>
    </w:p>
    <w:bookmarkEnd w:id="179"/>
    <w:bookmarkStart w:name="z837" w:id="180"/>
    <w:p>
      <w:pPr>
        <w:spacing w:after="0"/>
        <w:ind w:left="0"/>
        <w:jc w:val="both"/>
      </w:pPr>
      <w:r>
        <w:rPr>
          <w:rFonts w:ascii="Times New Roman"/>
          <w:b w:val="false"/>
          <w:i w:val="false"/>
          <w:color w:val="000000"/>
          <w:sz w:val="28"/>
        </w:rPr>
        <w:t>
      6.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180"/>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Государственный судебный исполнитель ____________________________________</w:t>
      </w:r>
      <w:r>
        <w:br/>
      </w:r>
      <w:r>
        <w:rPr>
          <w:rFonts w:ascii="Times New Roman"/>
          <w:b w:val="false"/>
          <w:i w:val="false"/>
          <w:color w:val="000000"/>
          <w:sz w:val="28"/>
        </w:rPr>
        <w:t>Место печати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24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705" w:id="181"/>
    <w:p>
      <w:pPr>
        <w:spacing w:after="0"/>
        <w:ind w:left="0"/>
        <w:jc w:val="left"/>
      </w:pPr>
      <w:r>
        <w:rPr>
          <w:rFonts w:ascii="Times New Roman"/>
          <w:b/>
          <w:i w:val="false"/>
          <w:color w:val="000000"/>
        </w:rPr>
        <w:t xml:space="preserve">  Типовая форма постановления о наложении ареста  на денежное требование, платеже </w:t>
      </w:r>
      <w:r>
        <w:br/>
      </w:r>
      <w:r>
        <w:rPr>
          <w:rFonts w:ascii="Times New Roman"/>
          <w:b/>
          <w:i w:val="false"/>
          <w:color w:val="000000"/>
        </w:rPr>
        <w:t xml:space="preserve">       по арестованному требованию,  запрете должнику принимать и распоряжаться </w:t>
      </w:r>
      <w:r>
        <w:br/>
      </w:r>
      <w:r>
        <w:rPr>
          <w:rFonts w:ascii="Times New Roman"/>
          <w:b/>
          <w:i w:val="false"/>
          <w:color w:val="000000"/>
        </w:rPr>
        <w:t xml:space="preserve">                               денежным требованием</w:t>
      </w:r>
    </w:p>
    <w:bookmarkEnd w:id="181"/>
    <w:p>
      <w:pPr>
        <w:spacing w:after="0"/>
        <w:ind w:left="0"/>
        <w:jc w:val="both"/>
      </w:pPr>
      <w:r>
        <w:rPr>
          <w:rFonts w:ascii="Times New Roman"/>
          <w:b w:val="false"/>
          <w:i w:val="false"/>
          <w:color w:val="ff0000"/>
          <w:sz w:val="28"/>
        </w:rPr>
        <w:t xml:space="preserve">
      Сноска. Приложение 24 -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 __________ 20__ года _________________________________________________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Государственный судебный исполнитель _____________________________________</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 от "__" _______ 20___года </w:t>
      </w:r>
      <w:r>
        <w:br/>
      </w:r>
      <w:r>
        <w:rPr>
          <w:rFonts w:ascii="Times New Roman"/>
          <w:b w:val="false"/>
          <w:i w:val="false"/>
          <w:color w:val="000000"/>
          <w:sz w:val="28"/>
        </w:rPr>
        <w:t xml:space="preserve">о ______________________________________________________________________________,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возбужденного на основании ______________________________________________________</w:t>
      </w:r>
      <w:r>
        <w:br/>
      </w:r>
      <w:r>
        <w:rPr>
          <w:rFonts w:ascii="Times New Roman"/>
          <w:b w:val="false"/>
          <w:i w:val="false"/>
          <w:color w:val="000000"/>
          <w:sz w:val="28"/>
        </w:rPr>
        <w:t xml:space="preserve">(наименование исполнительного документа, наименование суда либо органа, которым выдан  </w:t>
      </w:r>
      <w:r>
        <w:br/>
      </w:r>
      <w:r>
        <w:rPr>
          <w:rFonts w:ascii="Times New Roman"/>
          <w:b w:val="false"/>
          <w:i w:val="false"/>
          <w:color w:val="000000"/>
          <w:sz w:val="28"/>
        </w:rPr>
        <w:t>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(основание наложения ареста на денежное требование, запрета должнику принимать и </w:t>
      </w:r>
      <w:r>
        <w:br/>
      </w:r>
      <w:r>
        <w:rPr>
          <w:rFonts w:ascii="Times New Roman"/>
          <w:b w:val="false"/>
          <w:i w:val="false"/>
          <w:color w:val="000000"/>
          <w:sz w:val="28"/>
        </w:rPr>
        <w:t>распоряжаться денежным требованием)</w:t>
      </w:r>
    </w:p>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статьями 89</w:t>
      </w:r>
      <w:r>
        <w:rPr>
          <w:rFonts w:ascii="Times New Roman"/>
          <w:b w:val="false"/>
          <w:i w:val="false"/>
          <w:color w:val="000000"/>
          <w:sz w:val="28"/>
        </w:rPr>
        <w:t>, </w:t>
      </w:r>
      <w:r>
        <w:rPr>
          <w:rFonts w:ascii="Times New Roman"/>
          <w:b w:val="false"/>
          <w:i w:val="false"/>
          <w:color w:val="000000"/>
          <w:sz w:val="28"/>
        </w:rPr>
        <w:t>91</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p>
      <w:pPr>
        <w:spacing w:after="0"/>
        <w:ind w:left="0"/>
        <w:jc w:val="left"/>
      </w:pPr>
      <w:r>
        <w:rPr>
          <w:rFonts w:ascii="Times New Roman"/>
          <w:b/>
          <w:i w:val="false"/>
          <w:color w:val="000000"/>
        </w:rPr>
        <w:t xml:space="preserve">                                      ПОСТАНОВИЛ:</w:t>
      </w:r>
    </w:p>
    <w:bookmarkStart w:name="z838" w:id="182"/>
    <w:p>
      <w:pPr>
        <w:spacing w:after="0"/>
        <w:ind w:left="0"/>
        <w:jc w:val="both"/>
      </w:pPr>
      <w:r>
        <w:rPr>
          <w:rFonts w:ascii="Times New Roman"/>
          <w:b w:val="false"/>
          <w:i w:val="false"/>
          <w:color w:val="000000"/>
          <w:sz w:val="28"/>
        </w:rPr>
        <w:t xml:space="preserve">
      1. Наложить арест на денежное требование должника ___________________________ </w:t>
      </w:r>
      <w:r>
        <w:br/>
      </w:r>
      <w:r>
        <w:rPr>
          <w:rFonts w:ascii="Times New Roman"/>
          <w:b w:val="false"/>
          <w:i w:val="false"/>
          <w:color w:val="000000"/>
          <w:sz w:val="28"/>
        </w:rPr>
        <w:t xml:space="preserve"> (фамилия, имя и отчество (при наличии) должника-физического лица, ИИН, наименование  </w:t>
      </w:r>
      <w:r>
        <w:br/>
      </w:r>
      <w:r>
        <w:rPr>
          <w:rFonts w:ascii="Times New Roman"/>
          <w:b w:val="false"/>
          <w:i w:val="false"/>
          <w:color w:val="000000"/>
          <w:sz w:val="28"/>
        </w:rPr>
        <w:t>юридического лица, БИН) и запретить ______________________________________________</w:t>
      </w:r>
      <w:r>
        <w:br/>
      </w:r>
      <w:r>
        <w:rPr>
          <w:rFonts w:ascii="Times New Roman"/>
          <w:b w:val="false"/>
          <w:i w:val="false"/>
          <w:color w:val="000000"/>
          <w:sz w:val="28"/>
        </w:rPr>
        <w:t>производить платежи должнику.                    (наименование дебитора, третьего лица)</w:t>
      </w:r>
    </w:p>
    <w:bookmarkEnd w:id="182"/>
    <w:bookmarkStart w:name="z839" w:id="183"/>
    <w:p>
      <w:pPr>
        <w:spacing w:after="0"/>
        <w:ind w:left="0"/>
        <w:jc w:val="both"/>
      </w:pPr>
      <w:r>
        <w:rPr>
          <w:rFonts w:ascii="Times New Roman"/>
          <w:b w:val="false"/>
          <w:i w:val="false"/>
          <w:color w:val="000000"/>
          <w:sz w:val="28"/>
        </w:rPr>
        <w:t>
      2. Произвести платеж по денежному требованию на_____________________________.</w:t>
      </w:r>
      <w:r>
        <w:br/>
      </w:r>
      <w:r>
        <w:rPr>
          <w:rFonts w:ascii="Times New Roman"/>
          <w:b w:val="false"/>
          <w:i w:val="false"/>
          <w:color w:val="000000"/>
          <w:sz w:val="28"/>
        </w:rPr>
        <w:t xml:space="preserve">                         (контрольный счет наличности территориального органа)</w:t>
      </w:r>
    </w:p>
    <w:bookmarkEnd w:id="183"/>
    <w:bookmarkStart w:name="z840" w:id="184"/>
    <w:p>
      <w:pPr>
        <w:spacing w:after="0"/>
        <w:ind w:left="0"/>
        <w:jc w:val="both"/>
      </w:pPr>
      <w:r>
        <w:rPr>
          <w:rFonts w:ascii="Times New Roman"/>
          <w:b w:val="false"/>
          <w:i w:val="false"/>
          <w:color w:val="000000"/>
          <w:sz w:val="28"/>
        </w:rPr>
        <w:t>
      3. Запретить должнику принимать, а также распоряжаться денежным требованием, а также изменять правоотношения, на основании которых возникла дебиторская задолженность.</w:t>
      </w:r>
    </w:p>
    <w:bookmarkEnd w:id="184"/>
    <w:bookmarkStart w:name="z841" w:id="185"/>
    <w:p>
      <w:pPr>
        <w:spacing w:after="0"/>
        <w:ind w:left="0"/>
        <w:jc w:val="both"/>
      </w:pPr>
      <w:r>
        <w:rPr>
          <w:rFonts w:ascii="Times New Roman"/>
          <w:b w:val="false"/>
          <w:i w:val="false"/>
          <w:color w:val="000000"/>
          <w:sz w:val="28"/>
        </w:rPr>
        <w:t xml:space="preserve">
      4. Постановление направить для исполнения ________________________ и должнику. </w:t>
      </w:r>
      <w:r>
        <w:br/>
      </w:r>
      <w:r>
        <w:rPr>
          <w:rFonts w:ascii="Times New Roman"/>
          <w:b w:val="false"/>
          <w:i w:val="false"/>
          <w:color w:val="000000"/>
          <w:sz w:val="28"/>
        </w:rPr>
        <w:t xml:space="preserve">                         (наименование дебитора, третьего лица)</w:t>
      </w:r>
    </w:p>
    <w:bookmarkEnd w:id="185"/>
    <w:bookmarkStart w:name="z842" w:id="186"/>
    <w:p>
      <w:pPr>
        <w:spacing w:after="0"/>
        <w:ind w:left="0"/>
        <w:jc w:val="both"/>
      </w:pPr>
      <w:r>
        <w:rPr>
          <w:rFonts w:ascii="Times New Roman"/>
          <w:b w:val="false"/>
          <w:i w:val="false"/>
          <w:color w:val="000000"/>
          <w:sz w:val="28"/>
        </w:rPr>
        <w:t>
      Арест считается наложенным с момента получения дебитором должника постановления судебного исполнителя о наложении ареста и запрещении платежа должнику.</w:t>
      </w:r>
    </w:p>
    <w:bookmarkEnd w:id="186"/>
    <w:bookmarkStart w:name="z843" w:id="187"/>
    <w:p>
      <w:pPr>
        <w:spacing w:after="0"/>
        <w:ind w:left="0"/>
        <w:jc w:val="both"/>
      </w:pPr>
      <w:r>
        <w:rPr>
          <w:rFonts w:ascii="Times New Roman"/>
          <w:b w:val="false"/>
          <w:i w:val="false"/>
          <w:color w:val="000000"/>
          <w:sz w:val="28"/>
        </w:rPr>
        <w:t>
      5. Дебитору должника необходимо предоставить информацию о характере и содержании арестованных требований. Дебитор должника обязан дать письменный ответ судебному исполнителю в течение трех дней с момента получения постановления. Расходы дебитора должника по предоставлению информации возмещаются должником.</w:t>
      </w:r>
    </w:p>
    <w:bookmarkEnd w:id="187"/>
    <w:bookmarkStart w:name="z844" w:id="188"/>
    <w:p>
      <w:pPr>
        <w:spacing w:after="0"/>
        <w:ind w:left="0"/>
        <w:jc w:val="both"/>
      </w:pPr>
      <w:r>
        <w:rPr>
          <w:rFonts w:ascii="Times New Roman"/>
          <w:b w:val="false"/>
          <w:i w:val="false"/>
          <w:color w:val="000000"/>
          <w:sz w:val="28"/>
        </w:rPr>
        <w:t>
      Предупредить об ответственности дебитора должника, что он отвечает перед взыскателем за убытки, понесенные последним вследствие отказа от предоставления информации, предоставления заведомо неверной или неполной информации.</w:t>
      </w:r>
    </w:p>
    <w:bookmarkEnd w:id="188"/>
    <w:bookmarkStart w:name="z845" w:id="189"/>
    <w:p>
      <w:pPr>
        <w:spacing w:after="0"/>
        <w:ind w:left="0"/>
        <w:jc w:val="both"/>
      </w:pPr>
      <w:r>
        <w:rPr>
          <w:rFonts w:ascii="Times New Roman"/>
          <w:b w:val="false"/>
          <w:i w:val="false"/>
          <w:color w:val="000000"/>
          <w:sz w:val="28"/>
        </w:rPr>
        <w:t>
      6. О результатах исполнения постановления незамедлительно информировать судебного исполнителя</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 (адрес территориального органа юстиции, при необходимости указывается адрес электронной почты)</w:t>
      </w:r>
    </w:p>
    <w:bookmarkEnd w:id="189"/>
    <w:bookmarkStart w:name="z846" w:id="190"/>
    <w:p>
      <w:pPr>
        <w:spacing w:after="0"/>
        <w:ind w:left="0"/>
        <w:jc w:val="both"/>
      </w:pPr>
      <w:r>
        <w:rPr>
          <w:rFonts w:ascii="Times New Roman"/>
          <w:b w:val="false"/>
          <w:i w:val="false"/>
          <w:color w:val="000000"/>
          <w:sz w:val="28"/>
        </w:rPr>
        <w:t>
      7. О принятом решении сообщить сторонам исполнительного производства, их представителям.</w:t>
      </w:r>
    </w:p>
    <w:bookmarkEnd w:id="190"/>
    <w:bookmarkStart w:name="z847" w:id="191"/>
    <w:p>
      <w:pPr>
        <w:spacing w:after="0"/>
        <w:ind w:left="0"/>
        <w:jc w:val="both"/>
      </w:pPr>
      <w:r>
        <w:rPr>
          <w:rFonts w:ascii="Times New Roman"/>
          <w:b w:val="false"/>
          <w:i w:val="false"/>
          <w:color w:val="000000"/>
          <w:sz w:val="28"/>
        </w:rPr>
        <w:t>
      8.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191"/>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Государственный судебный исполнитель ______________________________________</w:t>
      </w:r>
      <w:r>
        <w:br/>
      </w:r>
      <w:r>
        <w:rPr>
          <w:rFonts w:ascii="Times New Roman"/>
          <w:b w:val="false"/>
          <w:i w:val="false"/>
          <w:color w:val="000000"/>
          <w:sz w:val="28"/>
        </w:rPr>
        <w:t>Место печати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25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706" w:id="192"/>
    <w:p>
      <w:pPr>
        <w:spacing w:after="0"/>
        <w:ind w:left="0"/>
        <w:jc w:val="left"/>
      </w:pPr>
      <w:r>
        <w:rPr>
          <w:rFonts w:ascii="Times New Roman"/>
          <w:b/>
          <w:i w:val="false"/>
          <w:color w:val="000000"/>
        </w:rPr>
        <w:t xml:space="preserve">        Типовая форма постановления об обращении взыскания на заработную плату и  </w:t>
      </w:r>
      <w:r>
        <w:br/>
      </w:r>
      <w:r>
        <w:rPr>
          <w:rFonts w:ascii="Times New Roman"/>
          <w:b/>
          <w:i w:val="false"/>
          <w:color w:val="000000"/>
        </w:rPr>
        <w:t xml:space="preserve">                               иные виды доходов</w:t>
      </w:r>
    </w:p>
    <w:bookmarkEnd w:id="192"/>
    <w:p>
      <w:pPr>
        <w:spacing w:after="0"/>
        <w:ind w:left="0"/>
        <w:jc w:val="both"/>
      </w:pPr>
      <w:r>
        <w:rPr>
          <w:rFonts w:ascii="Times New Roman"/>
          <w:b w:val="false"/>
          <w:i w:val="false"/>
          <w:color w:val="ff0000"/>
          <w:sz w:val="28"/>
        </w:rPr>
        <w:t xml:space="preserve">
      Сноска. Приложение 25 -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 __________ 20__ года __________________________________________________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Государственный судебный исполнитель ______________________________________</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 от "__" _______ 20___года </w:t>
      </w:r>
      <w:r>
        <w:br/>
      </w:r>
      <w:r>
        <w:rPr>
          <w:rFonts w:ascii="Times New Roman"/>
          <w:b w:val="false"/>
          <w:i w:val="false"/>
          <w:color w:val="000000"/>
          <w:sz w:val="28"/>
        </w:rPr>
        <w:t xml:space="preserve">о _____________________________________________________________________________,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_____________________________________________________  </w:t>
      </w:r>
      <w:r>
        <w:br/>
      </w:r>
      <w:r>
        <w:rPr>
          <w:rFonts w:ascii="Times New Roman"/>
          <w:b w:val="false"/>
          <w:i w:val="false"/>
          <w:color w:val="000000"/>
          <w:sz w:val="28"/>
        </w:rPr>
        <w:t xml:space="preserve"> (наименование исполнительного документа, наименование суда либо органа, которым </w:t>
      </w:r>
      <w:r>
        <w:br/>
      </w:r>
      <w:r>
        <w:rPr>
          <w:rFonts w:ascii="Times New Roman"/>
          <w:b w:val="false"/>
          <w:i w:val="false"/>
          <w:color w:val="000000"/>
          <w:sz w:val="28"/>
        </w:rPr>
        <w:t>выдан 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(основание обращения взыскания на заработную плату и иные виды доходов)</w:t>
      </w:r>
    </w:p>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статьями 93</w:t>
      </w:r>
      <w:r>
        <w:rPr>
          <w:rFonts w:ascii="Times New Roman"/>
          <w:b w:val="false"/>
          <w:i w:val="false"/>
          <w:color w:val="000000"/>
          <w:sz w:val="28"/>
        </w:rPr>
        <w:t>, </w:t>
      </w:r>
      <w:r>
        <w:rPr>
          <w:rFonts w:ascii="Times New Roman"/>
          <w:b w:val="false"/>
          <w:i w:val="false"/>
          <w:color w:val="000000"/>
          <w:sz w:val="28"/>
        </w:rPr>
        <w:t>95</w:t>
      </w:r>
      <w:r>
        <w:rPr>
          <w:rFonts w:ascii="Times New Roman"/>
          <w:b w:val="false"/>
          <w:i w:val="false"/>
          <w:color w:val="000000"/>
          <w:sz w:val="28"/>
        </w:rPr>
        <w:t> и </w:t>
      </w:r>
      <w:r>
        <w:rPr>
          <w:rFonts w:ascii="Times New Roman"/>
          <w:b w:val="false"/>
          <w:i w:val="false"/>
          <w:color w:val="000000"/>
          <w:sz w:val="28"/>
        </w:rPr>
        <w:t>96</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 (далее - Закон),</w:t>
      </w:r>
    </w:p>
    <w:p>
      <w:pPr>
        <w:spacing w:after="0"/>
        <w:ind w:left="0"/>
        <w:jc w:val="left"/>
      </w:pPr>
      <w:r>
        <w:rPr>
          <w:rFonts w:ascii="Times New Roman"/>
          <w:b/>
          <w:i w:val="false"/>
          <w:color w:val="000000"/>
        </w:rPr>
        <w:t xml:space="preserve">                                      ПОСТАНОВИЛ:</w:t>
      </w:r>
    </w:p>
    <w:bookmarkStart w:name="z848" w:id="193"/>
    <w:p>
      <w:pPr>
        <w:spacing w:after="0"/>
        <w:ind w:left="0"/>
        <w:jc w:val="both"/>
      </w:pPr>
      <w:r>
        <w:rPr>
          <w:rFonts w:ascii="Times New Roman"/>
          <w:b w:val="false"/>
          <w:i w:val="false"/>
          <w:color w:val="000000"/>
          <w:sz w:val="28"/>
        </w:rPr>
        <w:t xml:space="preserve">
      1. Обратить взыскание на заработную плату и иные виды доходов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и отчество (при наличии) должника, ИИН)</w:t>
      </w:r>
    </w:p>
    <w:bookmarkEnd w:id="193"/>
    <w:bookmarkStart w:name="z849" w:id="194"/>
    <w:p>
      <w:pPr>
        <w:spacing w:after="0"/>
        <w:ind w:left="0"/>
        <w:jc w:val="both"/>
      </w:pPr>
      <w:r>
        <w:rPr>
          <w:rFonts w:ascii="Times New Roman"/>
          <w:b w:val="false"/>
          <w:i w:val="false"/>
          <w:color w:val="000000"/>
          <w:sz w:val="28"/>
        </w:rPr>
        <w:t xml:space="preserve">
      2. Производить удержание ежемесячно в размере _______ % из заработной платы и </w:t>
      </w:r>
      <w:r>
        <w:br/>
      </w:r>
      <w:r>
        <w:rPr>
          <w:rFonts w:ascii="Times New Roman"/>
          <w:b w:val="false"/>
          <w:i w:val="false"/>
          <w:color w:val="000000"/>
          <w:sz w:val="28"/>
        </w:rPr>
        <w:t xml:space="preserve">иных доходов_____________________________ до полного погашения присужденных сумм. </w:t>
      </w:r>
      <w:r>
        <w:br/>
      </w:r>
      <w:r>
        <w:rPr>
          <w:rFonts w:ascii="Times New Roman"/>
          <w:b w:val="false"/>
          <w:i w:val="false"/>
          <w:color w:val="000000"/>
          <w:sz w:val="28"/>
        </w:rPr>
        <w:t>(фамилия, имя и отчество (при наличии) должника, ИИН)</w:t>
      </w:r>
    </w:p>
    <w:bookmarkEnd w:id="194"/>
    <w:bookmarkStart w:name="z850" w:id="195"/>
    <w:p>
      <w:pPr>
        <w:spacing w:after="0"/>
        <w:ind w:left="0"/>
        <w:jc w:val="both"/>
      </w:pPr>
      <w:r>
        <w:rPr>
          <w:rFonts w:ascii="Times New Roman"/>
          <w:b w:val="false"/>
          <w:i w:val="false"/>
          <w:color w:val="000000"/>
          <w:sz w:val="28"/>
        </w:rPr>
        <w:t xml:space="preserve">
      3. Постановление направить для исполнения в бухгалтерию (работодателю) ____________________ ________________________________________ и разъяснить, что в соответствии со </w:t>
      </w:r>
      <w:r>
        <w:rPr>
          <w:rFonts w:ascii="Times New Roman"/>
          <w:b w:val="false"/>
          <w:i w:val="false"/>
          <w:color w:val="000000"/>
          <w:sz w:val="28"/>
        </w:rPr>
        <w:t>статьей 95</w:t>
      </w:r>
      <w:r>
        <w:rPr>
          <w:rFonts w:ascii="Times New Roman"/>
          <w:b w:val="false"/>
          <w:i w:val="false"/>
          <w:color w:val="000000"/>
          <w:sz w:val="28"/>
        </w:rPr>
        <w:t xml:space="preserve"> Закона при (наименование юридического лица)</w:t>
      </w:r>
    </w:p>
    <w:bookmarkEnd w:id="195"/>
    <w:bookmarkStart w:name="z851" w:id="196"/>
    <w:p>
      <w:pPr>
        <w:spacing w:after="0"/>
        <w:ind w:left="0"/>
        <w:jc w:val="both"/>
      </w:pPr>
      <w:r>
        <w:rPr>
          <w:rFonts w:ascii="Times New Roman"/>
          <w:b w:val="false"/>
          <w:i w:val="false"/>
          <w:color w:val="000000"/>
          <w:sz w:val="28"/>
        </w:rPr>
        <w:t>
      обращений взыскания на заработную плату или иные виды дохода должника по одному или нескольким исполнительным документам за должником должно быть сохранено не менее пятидесяти процентов заработной платы или иного дохода.</w:t>
      </w:r>
    </w:p>
    <w:bookmarkEnd w:id="196"/>
    <w:bookmarkStart w:name="z852" w:id="197"/>
    <w:p>
      <w:pPr>
        <w:spacing w:after="0"/>
        <w:ind w:left="0"/>
        <w:jc w:val="both"/>
      </w:pPr>
      <w:r>
        <w:rPr>
          <w:rFonts w:ascii="Times New Roman"/>
          <w:b w:val="false"/>
          <w:i w:val="false"/>
          <w:color w:val="000000"/>
          <w:sz w:val="28"/>
        </w:rPr>
        <w:t>
      При этом сохраняемая сумма за должником должна быть не менее размера прожиточного минимума, устанавливаемого ежегодно на соответствующий финансовый год законом о республиканском бюджете, за исключением случаев взыскания алиментов и возмещения вреда, причиненного увечьем или иным повреждением здоровья, а также смертью кормильца.</w:t>
      </w:r>
    </w:p>
    <w:bookmarkEnd w:id="197"/>
    <w:bookmarkStart w:name="z853" w:id="198"/>
    <w:p>
      <w:pPr>
        <w:spacing w:after="0"/>
        <w:ind w:left="0"/>
        <w:jc w:val="both"/>
      </w:pPr>
      <w:r>
        <w:rPr>
          <w:rFonts w:ascii="Times New Roman"/>
          <w:b w:val="false"/>
          <w:i w:val="false"/>
          <w:color w:val="000000"/>
          <w:sz w:val="28"/>
        </w:rPr>
        <w:t>
      При поступлении нескольких исполнительных документов одной очереди, размер взыскиваемой суммы будет превышать пятидесяти процентов от общего дохода должника, то бухгалтеру (работодателю) необходимо производить удержание пропорционально причитающейся к получению взыскателями суммы.</w:t>
      </w:r>
    </w:p>
    <w:bookmarkEnd w:id="198"/>
    <w:bookmarkStart w:name="z854" w:id="199"/>
    <w:p>
      <w:pPr>
        <w:spacing w:after="0"/>
        <w:ind w:left="0"/>
        <w:jc w:val="both"/>
      </w:pPr>
      <w:r>
        <w:rPr>
          <w:rFonts w:ascii="Times New Roman"/>
          <w:b w:val="false"/>
          <w:i w:val="false"/>
          <w:color w:val="000000"/>
          <w:sz w:val="28"/>
        </w:rPr>
        <w:t>
      О не довзысканной сумме бухгалтеру (работодателю) необходимо сообщить государственному судебному исполнителю.</w:t>
      </w:r>
    </w:p>
    <w:bookmarkEnd w:id="199"/>
    <w:bookmarkStart w:name="z855" w:id="200"/>
    <w:p>
      <w:pPr>
        <w:spacing w:after="0"/>
        <w:ind w:left="0"/>
        <w:jc w:val="both"/>
      </w:pPr>
      <w:r>
        <w:rPr>
          <w:rFonts w:ascii="Times New Roman"/>
          <w:b w:val="false"/>
          <w:i w:val="false"/>
          <w:color w:val="000000"/>
          <w:sz w:val="28"/>
        </w:rPr>
        <w:t>
      4. О принятом решении сообщить сторонам исполнительного производства, их представителям.</w:t>
      </w:r>
    </w:p>
    <w:bookmarkEnd w:id="200"/>
    <w:bookmarkStart w:name="z856" w:id="201"/>
    <w:p>
      <w:pPr>
        <w:spacing w:after="0"/>
        <w:ind w:left="0"/>
        <w:jc w:val="both"/>
      </w:pPr>
      <w:r>
        <w:rPr>
          <w:rFonts w:ascii="Times New Roman"/>
          <w:b w:val="false"/>
          <w:i w:val="false"/>
          <w:color w:val="000000"/>
          <w:sz w:val="28"/>
        </w:rPr>
        <w:t>
      5.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201"/>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Государственный судебный исполнитель ____________________________________</w:t>
      </w:r>
      <w:r>
        <w:br/>
      </w:r>
      <w:r>
        <w:rPr>
          <w:rFonts w:ascii="Times New Roman"/>
          <w:b w:val="false"/>
          <w:i w:val="false"/>
          <w:color w:val="000000"/>
          <w:sz w:val="28"/>
        </w:rPr>
        <w:t>Место печати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26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707" w:id="202"/>
    <w:p>
      <w:pPr>
        <w:spacing w:after="0"/>
        <w:ind w:left="0"/>
        <w:jc w:val="left"/>
      </w:pPr>
      <w:r>
        <w:rPr>
          <w:rFonts w:ascii="Times New Roman"/>
          <w:b/>
          <w:i w:val="false"/>
          <w:color w:val="000000"/>
        </w:rPr>
        <w:t xml:space="preserve">              Типовая форма постановления об обращении взыскания на стипендию, </w:t>
      </w:r>
      <w:r>
        <w:br/>
      </w:r>
      <w:r>
        <w:rPr>
          <w:rFonts w:ascii="Times New Roman"/>
          <w:b/>
          <w:i w:val="false"/>
          <w:color w:val="000000"/>
        </w:rPr>
        <w:t xml:space="preserve">             пособие по социальному страхованию, выплачиваемые при временной </w:t>
      </w:r>
      <w:r>
        <w:br/>
      </w:r>
      <w:r>
        <w:rPr>
          <w:rFonts w:ascii="Times New Roman"/>
          <w:b/>
          <w:i w:val="false"/>
          <w:color w:val="000000"/>
        </w:rPr>
        <w:t xml:space="preserve">                         нетрудоспособности, пособие по безработице</w:t>
      </w:r>
    </w:p>
    <w:bookmarkEnd w:id="202"/>
    <w:p>
      <w:pPr>
        <w:spacing w:after="0"/>
        <w:ind w:left="0"/>
        <w:jc w:val="both"/>
      </w:pPr>
      <w:r>
        <w:rPr>
          <w:rFonts w:ascii="Times New Roman"/>
          <w:b w:val="false"/>
          <w:i w:val="false"/>
          <w:color w:val="ff0000"/>
          <w:sz w:val="28"/>
        </w:rPr>
        <w:t xml:space="preserve">
      Сноска. Приложение 26 -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 __________ 20__ года _________________________________________________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xml:space="preserve">
      Государственный судебный исполнитель _____________________________________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 от "__" _____ 20___года </w:t>
      </w:r>
      <w:r>
        <w:br/>
      </w:r>
      <w:r>
        <w:rPr>
          <w:rFonts w:ascii="Times New Roman"/>
          <w:b w:val="false"/>
          <w:i w:val="false"/>
          <w:color w:val="000000"/>
          <w:sz w:val="28"/>
        </w:rPr>
        <w:t xml:space="preserve">о _____________________________________________________________________________,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(наименование исполнительного документа, наименование суда либо органа, которым выдан  </w:t>
      </w:r>
      <w:r>
        <w:br/>
      </w:r>
      <w:r>
        <w:rPr>
          <w:rFonts w:ascii="Times New Roman"/>
          <w:b w:val="false"/>
          <w:i w:val="false"/>
          <w:color w:val="000000"/>
          <w:sz w:val="28"/>
        </w:rPr>
        <w:t>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(основание обращения взыскания на пособие по социальному страхованию </w:t>
      </w:r>
      <w:r>
        <w:br/>
      </w:r>
      <w:r>
        <w:rPr>
          <w:rFonts w:ascii="Times New Roman"/>
          <w:b w:val="false"/>
          <w:i w:val="false"/>
          <w:color w:val="000000"/>
          <w:sz w:val="28"/>
        </w:rPr>
        <w:t xml:space="preserve">                         (стипендию, пособие по безработице)</w:t>
      </w:r>
    </w:p>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статьей 97</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 (далее - Закон),</w:t>
      </w:r>
    </w:p>
    <w:p>
      <w:pPr>
        <w:spacing w:after="0"/>
        <w:ind w:left="0"/>
        <w:jc w:val="left"/>
      </w:pPr>
      <w:r>
        <w:rPr>
          <w:rFonts w:ascii="Times New Roman"/>
          <w:b/>
          <w:i w:val="false"/>
          <w:color w:val="000000"/>
        </w:rPr>
        <w:t xml:space="preserve">                                      ПОСТАНОВИЛ:</w:t>
      </w:r>
    </w:p>
    <w:bookmarkStart w:name="z857" w:id="203"/>
    <w:p>
      <w:pPr>
        <w:spacing w:after="0"/>
        <w:ind w:left="0"/>
        <w:jc w:val="both"/>
      </w:pPr>
      <w:r>
        <w:rPr>
          <w:rFonts w:ascii="Times New Roman"/>
          <w:b w:val="false"/>
          <w:i w:val="false"/>
          <w:color w:val="000000"/>
          <w:sz w:val="28"/>
        </w:rPr>
        <w:t xml:space="preserve">
      1. Обратить взыскание на стипендию, пособие по социальному страхованию, </w:t>
      </w:r>
      <w:r>
        <w:br/>
      </w:r>
      <w:r>
        <w:rPr>
          <w:rFonts w:ascii="Times New Roman"/>
          <w:b w:val="false"/>
          <w:i w:val="false"/>
          <w:color w:val="000000"/>
          <w:sz w:val="28"/>
        </w:rPr>
        <w:t xml:space="preserve">выплачиваемые при  временной нетрудоспособности, пособие по безработице должника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(фамилия, имя и отчество (при наличии) должника, ИИН)</w:t>
      </w:r>
    </w:p>
    <w:bookmarkEnd w:id="203"/>
    <w:bookmarkStart w:name="z858" w:id="204"/>
    <w:p>
      <w:pPr>
        <w:spacing w:after="0"/>
        <w:ind w:left="0"/>
        <w:jc w:val="both"/>
      </w:pPr>
      <w:r>
        <w:rPr>
          <w:rFonts w:ascii="Times New Roman"/>
          <w:b w:val="false"/>
          <w:i w:val="false"/>
          <w:color w:val="000000"/>
          <w:sz w:val="28"/>
        </w:rPr>
        <w:t>
      2. Производить удержание ежемесячно в размере _______ % из пособия по социальному страхованию, выплачиваемые при временной нетрудоспособности (стипендии, пособия по безработице) до полного погашения присужденных сумм по алиментам и возмещению вреда, причиненного увечьем или иным повреждением здоровья, смертью кормильца.</w:t>
      </w:r>
    </w:p>
    <w:bookmarkEnd w:id="204"/>
    <w:bookmarkStart w:name="z859" w:id="205"/>
    <w:p>
      <w:pPr>
        <w:spacing w:after="0"/>
        <w:ind w:left="0"/>
        <w:jc w:val="both"/>
      </w:pPr>
      <w:r>
        <w:rPr>
          <w:rFonts w:ascii="Times New Roman"/>
          <w:b w:val="false"/>
          <w:i w:val="false"/>
          <w:color w:val="000000"/>
          <w:sz w:val="28"/>
        </w:rPr>
        <w:t xml:space="preserve">
      3. Постановление направить для исполнения в бухгалтерию (работодателю) </w:t>
      </w:r>
      <w:r>
        <w:br/>
      </w:r>
      <w:r>
        <w:rPr>
          <w:rFonts w:ascii="Times New Roman"/>
          <w:b w:val="false"/>
          <w:i w:val="false"/>
          <w:color w:val="000000"/>
          <w:sz w:val="28"/>
        </w:rPr>
        <w:t>_____________________________________________________________________________ и</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разъяснить, что в соответствии со </w:t>
      </w:r>
      <w:r>
        <w:rPr>
          <w:rFonts w:ascii="Times New Roman"/>
          <w:b w:val="false"/>
          <w:i w:val="false"/>
          <w:color w:val="000000"/>
          <w:sz w:val="28"/>
        </w:rPr>
        <w:t>статьей 95</w:t>
      </w:r>
      <w:r>
        <w:rPr>
          <w:rFonts w:ascii="Times New Roman"/>
          <w:b w:val="false"/>
          <w:i w:val="false"/>
          <w:color w:val="000000"/>
          <w:sz w:val="28"/>
        </w:rPr>
        <w:t xml:space="preserve"> Закона при обращении взыскания на заработную плату или иные виды дохода должника по одному или нескольким исполнительным документам за должником должно быть сохранено не менее пятидесяти процентов заработной платы или иного дохода.</w:t>
      </w:r>
    </w:p>
    <w:bookmarkEnd w:id="205"/>
    <w:bookmarkStart w:name="z860" w:id="206"/>
    <w:p>
      <w:pPr>
        <w:spacing w:after="0"/>
        <w:ind w:left="0"/>
        <w:jc w:val="both"/>
      </w:pPr>
      <w:r>
        <w:rPr>
          <w:rFonts w:ascii="Times New Roman"/>
          <w:b w:val="false"/>
          <w:i w:val="false"/>
          <w:color w:val="000000"/>
          <w:sz w:val="28"/>
        </w:rPr>
        <w:t>
      При этом сохраняемая сумма за должником должна быть не менее размера прожиточного минимума, устанавливаемого ежегодно на соответствующий финансовый год законом о республиканском бюджете, за исключением случаев взыскания алиментов и возмещения вреда, причиненного увечьем или иным повреждением здоровья, а также смертью кормильца.</w:t>
      </w:r>
    </w:p>
    <w:bookmarkEnd w:id="206"/>
    <w:bookmarkStart w:name="z861" w:id="207"/>
    <w:p>
      <w:pPr>
        <w:spacing w:after="0"/>
        <w:ind w:left="0"/>
        <w:jc w:val="both"/>
      </w:pPr>
      <w:r>
        <w:rPr>
          <w:rFonts w:ascii="Times New Roman"/>
          <w:b w:val="false"/>
          <w:i w:val="false"/>
          <w:color w:val="000000"/>
          <w:sz w:val="28"/>
        </w:rPr>
        <w:t>
      При поступлении нескольких исполнительных документов одной очереди, размер взыскиваемой суммы будет превышать пятидесяти процентов от общего дохода должника, то бухгалтеру (работодателю) необходимо производить удержание пропорционально причитающейся к получению взыскателями суммы.</w:t>
      </w:r>
    </w:p>
    <w:bookmarkEnd w:id="207"/>
    <w:bookmarkStart w:name="z862" w:id="208"/>
    <w:p>
      <w:pPr>
        <w:spacing w:after="0"/>
        <w:ind w:left="0"/>
        <w:jc w:val="both"/>
      </w:pPr>
      <w:r>
        <w:rPr>
          <w:rFonts w:ascii="Times New Roman"/>
          <w:b w:val="false"/>
          <w:i w:val="false"/>
          <w:color w:val="000000"/>
          <w:sz w:val="28"/>
        </w:rPr>
        <w:t>
      О не довзысканной сумме бухгалтеру (работодателю) необходимо сообщить государственному судебному исполнителю.</w:t>
      </w:r>
    </w:p>
    <w:bookmarkEnd w:id="208"/>
    <w:bookmarkStart w:name="z863" w:id="209"/>
    <w:p>
      <w:pPr>
        <w:spacing w:after="0"/>
        <w:ind w:left="0"/>
        <w:jc w:val="both"/>
      </w:pPr>
      <w:r>
        <w:rPr>
          <w:rFonts w:ascii="Times New Roman"/>
          <w:b w:val="false"/>
          <w:i w:val="false"/>
          <w:color w:val="000000"/>
          <w:sz w:val="28"/>
        </w:rPr>
        <w:t>
      4.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209"/>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Государственный судебный исполнитель ____________________________________</w:t>
      </w:r>
      <w:r>
        <w:br/>
      </w:r>
      <w:r>
        <w:rPr>
          <w:rFonts w:ascii="Times New Roman"/>
          <w:b w:val="false"/>
          <w:i w:val="false"/>
          <w:color w:val="000000"/>
          <w:sz w:val="28"/>
        </w:rPr>
        <w:t>Место печати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27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708" w:id="210"/>
    <w:p>
      <w:pPr>
        <w:spacing w:after="0"/>
        <w:ind w:left="0"/>
        <w:jc w:val="left"/>
      </w:pPr>
      <w:r>
        <w:rPr>
          <w:rFonts w:ascii="Times New Roman"/>
          <w:b/>
          <w:i w:val="false"/>
          <w:color w:val="000000"/>
        </w:rPr>
        <w:t xml:space="preserve">              Типовая форма постановления об определении задолженности</w:t>
      </w:r>
    </w:p>
    <w:bookmarkEnd w:id="210"/>
    <w:p>
      <w:pPr>
        <w:spacing w:after="0"/>
        <w:ind w:left="0"/>
        <w:jc w:val="both"/>
      </w:pPr>
      <w:r>
        <w:rPr>
          <w:rFonts w:ascii="Times New Roman"/>
          <w:b w:val="false"/>
          <w:i w:val="false"/>
          <w:color w:val="ff0000"/>
          <w:sz w:val="28"/>
        </w:rPr>
        <w:t xml:space="preserve">
      Сноска. Приложение 27 -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 __________ 20__ года __________________________________________________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Государственный судебный исполнитель ______________________________________</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 от "__" _____20___года </w:t>
      </w:r>
      <w:r>
        <w:br/>
      </w:r>
      <w:r>
        <w:rPr>
          <w:rFonts w:ascii="Times New Roman"/>
          <w:b w:val="false"/>
          <w:i w:val="false"/>
          <w:color w:val="000000"/>
          <w:sz w:val="28"/>
        </w:rPr>
        <w:t xml:space="preserve">о _____________________________________________________________________________,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(наименование исполнительного документа, наименование суда либо органа, которым </w:t>
      </w:r>
      <w:r>
        <w:br/>
      </w:r>
      <w:r>
        <w:rPr>
          <w:rFonts w:ascii="Times New Roman"/>
          <w:b w:val="false"/>
          <w:i w:val="false"/>
          <w:color w:val="000000"/>
          <w:sz w:val="28"/>
        </w:rPr>
        <w:t>выдан 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(основание определения и расчет суммы задолженности)</w:t>
      </w:r>
    </w:p>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статьей 99</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p>
      <w:pPr>
        <w:spacing w:after="0"/>
        <w:ind w:left="0"/>
        <w:jc w:val="left"/>
      </w:pPr>
      <w:r>
        <w:rPr>
          <w:rFonts w:ascii="Times New Roman"/>
          <w:b/>
          <w:i w:val="false"/>
          <w:color w:val="000000"/>
        </w:rPr>
        <w:t xml:space="preserve">                                      ПОСТАНОВИЛ:</w:t>
      </w:r>
    </w:p>
    <w:bookmarkStart w:name="z864" w:id="211"/>
    <w:p>
      <w:pPr>
        <w:spacing w:after="0"/>
        <w:ind w:left="0"/>
        <w:jc w:val="both"/>
      </w:pPr>
      <w:r>
        <w:rPr>
          <w:rFonts w:ascii="Times New Roman"/>
          <w:b w:val="false"/>
          <w:i w:val="false"/>
          <w:color w:val="000000"/>
          <w:sz w:val="28"/>
        </w:rPr>
        <w:t>
      1. Определить размер задолженности в сумме __________________________________.</w:t>
      </w:r>
      <w:r>
        <w:br/>
      </w:r>
      <w:r>
        <w:rPr>
          <w:rFonts w:ascii="Times New Roman"/>
          <w:b w:val="false"/>
          <w:i w:val="false"/>
          <w:color w:val="000000"/>
          <w:sz w:val="28"/>
        </w:rPr>
        <w:t xml:space="preserve">                                                 (указать сумму задолженности)</w:t>
      </w:r>
    </w:p>
    <w:bookmarkEnd w:id="211"/>
    <w:bookmarkStart w:name="z865" w:id="212"/>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212"/>
    <w:bookmarkStart w:name="z866" w:id="213"/>
    <w:p>
      <w:pPr>
        <w:spacing w:after="0"/>
        <w:ind w:left="0"/>
        <w:jc w:val="both"/>
      </w:pPr>
      <w:r>
        <w:rPr>
          <w:rFonts w:ascii="Times New Roman"/>
          <w:b w:val="false"/>
          <w:i w:val="false"/>
          <w:color w:val="000000"/>
          <w:sz w:val="28"/>
        </w:rPr>
        <w:t>
      3.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213"/>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Государственный судебный исполнитель _____________________________________</w:t>
      </w:r>
      <w:r>
        <w:br/>
      </w:r>
      <w:r>
        <w:rPr>
          <w:rFonts w:ascii="Times New Roman"/>
          <w:b w:val="false"/>
          <w:i w:val="false"/>
          <w:color w:val="000000"/>
          <w:sz w:val="28"/>
        </w:rPr>
        <w:t>Место печати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28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709" w:id="214"/>
    <w:p>
      <w:pPr>
        <w:spacing w:after="0"/>
        <w:ind w:left="0"/>
        <w:jc w:val="left"/>
      </w:pPr>
      <w:r>
        <w:rPr>
          <w:rFonts w:ascii="Times New Roman"/>
          <w:b/>
          <w:i w:val="false"/>
          <w:color w:val="000000"/>
        </w:rPr>
        <w:t xml:space="preserve">              Типовая форма постановления о распределении взысканных сумм</w:t>
      </w:r>
    </w:p>
    <w:bookmarkEnd w:id="214"/>
    <w:p>
      <w:pPr>
        <w:spacing w:after="0"/>
        <w:ind w:left="0"/>
        <w:jc w:val="both"/>
      </w:pPr>
      <w:r>
        <w:rPr>
          <w:rFonts w:ascii="Times New Roman"/>
          <w:b w:val="false"/>
          <w:i w:val="false"/>
          <w:color w:val="ff0000"/>
          <w:sz w:val="28"/>
        </w:rPr>
        <w:t xml:space="preserve">
      Сноска. Приложение 28 -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 __________ 20__ года _________________________________________________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xml:space="preserve">
      Государственный судебный исполнитель _____________________________________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 от "__" ______20___года </w:t>
      </w:r>
      <w:r>
        <w:br/>
      </w:r>
      <w:r>
        <w:rPr>
          <w:rFonts w:ascii="Times New Roman"/>
          <w:b w:val="false"/>
          <w:i w:val="false"/>
          <w:color w:val="000000"/>
          <w:sz w:val="28"/>
        </w:rPr>
        <w:t xml:space="preserve">о ______________________________________________________________________________,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(наименование исполнительного документа, наименование суда либо органа, которым выдан  </w:t>
      </w:r>
      <w:r>
        <w:br/>
      </w:r>
      <w:r>
        <w:rPr>
          <w:rFonts w:ascii="Times New Roman"/>
          <w:b w:val="false"/>
          <w:i w:val="false"/>
          <w:color w:val="000000"/>
          <w:sz w:val="28"/>
        </w:rPr>
        <w:t>исполнительный документ)</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(основание расчета, распределения взысканных денежных сумм)</w:t>
      </w:r>
    </w:p>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статьей 108</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p>
      <w:pPr>
        <w:spacing w:after="0"/>
        <w:ind w:left="0"/>
        <w:jc w:val="left"/>
      </w:pPr>
      <w:r>
        <w:rPr>
          <w:rFonts w:ascii="Times New Roman"/>
          <w:b/>
          <w:i w:val="false"/>
          <w:color w:val="000000"/>
        </w:rPr>
        <w:t xml:space="preserve">                                      ПОСТАНОВИЛ:</w:t>
      </w:r>
    </w:p>
    <w:bookmarkStart w:name="z867" w:id="215"/>
    <w:p>
      <w:pPr>
        <w:spacing w:after="0"/>
        <w:ind w:left="0"/>
        <w:jc w:val="both"/>
      </w:pPr>
      <w:r>
        <w:rPr>
          <w:rFonts w:ascii="Times New Roman"/>
          <w:b w:val="false"/>
          <w:i w:val="false"/>
          <w:color w:val="000000"/>
          <w:sz w:val="28"/>
        </w:rPr>
        <w:t>
      1. Взысканную сумму в размере ______________ распределить в следующем порядке.</w:t>
      </w:r>
      <w:r>
        <w:br/>
      </w:r>
      <w:r>
        <w:rPr>
          <w:rFonts w:ascii="Times New Roman"/>
          <w:b w:val="false"/>
          <w:i w:val="false"/>
          <w:color w:val="000000"/>
          <w:sz w:val="28"/>
        </w:rPr>
        <w:t xml:space="preserve">                               (указать размер суммы)</w:t>
      </w:r>
    </w:p>
    <w:bookmarkEnd w:id="215"/>
    <w:bookmarkStart w:name="z868" w:id="216"/>
    <w:p>
      <w:pPr>
        <w:spacing w:after="0"/>
        <w:ind w:left="0"/>
        <w:jc w:val="both"/>
      </w:pPr>
      <w:r>
        <w:rPr>
          <w:rFonts w:ascii="Times New Roman"/>
          <w:b w:val="false"/>
          <w:i w:val="false"/>
          <w:color w:val="000000"/>
          <w:sz w:val="28"/>
        </w:rPr>
        <w:t xml:space="preserve">
      2. Сумма в размере __________________ подлежит перечислению ________________.  </w:t>
      </w:r>
      <w:r>
        <w:br/>
      </w:r>
      <w:r>
        <w:rPr>
          <w:rFonts w:ascii="Times New Roman"/>
          <w:b w:val="false"/>
          <w:i w:val="false"/>
          <w:color w:val="000000"/>
          <w:sz w:val="28"/>
        </w:rPr>
        <w:t xml:space="preserve">                         (указать размер суммы)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(полная либо часть суммы, подлежащая перечислению в доход государства, по расходам по  </w:t>
      </w:r>
      <w:r>
        <w:br/>
      </w:r>
      <w:r>
        <w:rPr>
          <w:rFonts w:ascii="Times New Roman"/>
          <w:b w:val="false"/>
          <w:i w:val="false"/>
          <w:color w:val="000000"/>
          <w:sz w:val="28"/>
        </w:rPr>
        <w:t>совершению исполнительных действий либо взыскателям)</w:t>
      </w:r>
    </w:p>
    <w:bookmarkEnd w:id="216"/>
    <w:bookmarkStart w:name="z869" w:id="217"/>
    <w:p>
      <w:pPr>
        <w:spacing w:after="0"/>
        <w:ind w:left="0"/>
        <w:jc w:val="both"/>
      </w:pPr>
      <w:r>
        <w:rPr>
          <w:rFonts w:ascii="Times New Roman"/>
          <w:b w:val="false"/>
          <w:i w:val="false"/>
          <w:color w:val="000000"/>
          <w:sz w:val="28"/>
        </w:rPr>
        <w:t>
      3. Оставшуюся сумму, после удовлетворения всех требовании, возвратить должнику.</w:t>
      </w:r>
    </w:p>
    <w:bookmarkEnd w:id="217"/>
    <w:bookmarkStart w:name="z870" w:id="218"/>
    <w:p>
      <w:pPr>
        <w:spacing w:after="0"/>
        <w:ind w:left="0"/>
        <w:jc w:val="both"/>
      </w:pPr>
      <w:r>
        <w:rPr>
          <w:rFonts w:ascii="Times New Roman"/>
          <w:b w:val="false"/>
          <w:i w:val="false"/>
          <w:color w:val="000000"/>
          <w:sz w:val="28"/>
        </w:rPr>
        <w:t>
      4. О принятом решении сообщить сторонам исполнительного производства, их представителям.</w:t>
      </w:r>
    </w:p>
    <w:bookmarkEnd w:id="218"/>
    <w:bookmarkStart w:name="z871" w:id="219"/>
    <w:p>
      <w:pPr>
        <w:spacing w:after="0"/>
        <w:ind w:left="0"/>
        <w:jc w:val="both"/>
      </w:pPr>
      <w:r>
        <w:rPr>
          <w:rFonts w:ascii="Times New Roman"/>
          <w:b w:val="false"/>
          <w:i w:val="false"/>
          <w:color w:val="000000"/>
          <w:sz w:val="28"/>
        </w:rPr>
        <w:t>
      5.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219"/>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Государственный судебный исполнитель ______________________________________</w:t>
      </w:r>
      <w:r>
        <w:br/>
      </w:r>
      <w:r>
        <w:rPr>
          <w:rFonts w:ascii="Times New Roman"/>
          <w:b w:val="false"/>
          <w:i w:val="false"/>
          <w:color w:val="000000"/>
          <w:sz w:val="28"/>
        </w:rPr>
        <w:t>Место печати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29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710" w:id="220"/>
    <w:p>
      <w:pPr>
        <w:spacing w:after="0"/>
        <w:ind w:left="0"/>
        <w:jc w:val="left"/>
      </w:pPr>
      <w:r>
        <w:rPr>
          <w:rFonts w:ascii="Times New Roman"/>
          <w:b/>
          <w:i w:val="false"/>
          <w:color w:val="000000"/>
        </w:rPr>
        <w:t xml:space="preserve">              Типовая форма постановления о присоединении к взысканию</w:t>
      </w:r>
    </w:p>
    <w:bookmarkEnd w:id="220"/>
    <w:p>
      <w:pPr>
        <w:spacing w:after="0"/>
        <w:ind w:left="0"/>
        <w:jc w:val="both"/>
      </w:pPr>
      <w:r>
        <w:rPr>
          <w:rFonts w:ascii="Times New Roman"/>
          <w:b w:val="false"/>
          <w:i w:val="false"/>
          <w:color w:val="ff0000"/>
          <w:sz w:val="28"/>
        </w:rPr>
        <w:t xml:space="preserve">
      Сноска. Приложение 29 -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 __________ 20__года ___________________________________________________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xml:space="preserve">
      Государственный судебный исполнитель ______________________________________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 от "__" ______20___года </w:t>
      </w:r>
      <w:r>
        <w:br/>
      </w:r>
      <w:r>
        <w:rPr>
          <w:rFonts w:ascii="Times New Roman"/>
          <w:b w:val="false"/>
          <w:i w:val="false"/>
          <w:color w:val="000000"/>
          <w:sz w:val="28"/>
        </w:rPr>
        <w:t xml:space="preserve">о _____________________________________________________________________________,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(наименование исполнительного документа, наименование суда либо органа, которым </w:t>
      </w:r>
      <w:r>
        <w:br/>
      </w:r>
      <w:r>
        <w:rPr>
          <w:rFonts w:ascii="Times New Roman"/>
          <w:b w:val="false"/>
          <w:i w:val="false"/>
          <w:color w:val="000000"/>
          <w:sz w:val="28"/>
        </w:rPr>
        <w:t xml:space="preserve">                   выдан 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(основание присоединения ко взысканию)</w:t>
      </w:r>
    </w:p>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статьей 109</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p>
      <w:pPr>
        <w:spacing w:after="0"/>
        <w:ind w:left="0"/>
        <w:jc w:val="left"/>
      </w:pPr>
      <w:r>
        <w:rPr>
          <w:rFonts w:ascii="Times New Roman"/>
          <w:b/>
          <w:i w:val="false"/>
          <w:color w:val="000000"/>
        </w:rPr>
        <w:t xml:space="preserve">                                      ПОСТАНОВИЛ:</w:t>
      </w:r>
    </w:p>
    <w:bookmarkStart w:name="z872" w:id="221"/>
    <w:p>
      <w:pPr>
        <w:spacing w:after="0"/>
        <w:ind w:left="0"/>
        <w:jc w:val="both"/>
      </w:pPr>
      <w:r>
        <w:rPr>
          <w:rFonts w:ascii="Times New Roman"/>
          <w:b w:val="false"/>
          <w:i w:val="false"/>
          <w:color w:val="000000"/>
          <w:sz w:val="28"/>
        </w:rPr>
        <w:t>
      1. Присоединить к взысканию исполнительные производства о 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(сущность требования исполнительного документа)</w:t>
      </w:r>
    </w:p>
    <w:bookmarkEnd w:id="221"/>
    <w:bookmarkStart w:name="z873" w:id="222"/>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222"/>
    <w:bookmarkStart w:name="z874" w:id="223"/>
    <w:p>
      <w:pPr>
        <w:spacing w:after="0"/>
        <w:ind w:left="0"/>
        <w:jc w:val="both"/>
      </w:pPr>
      <w:r>
        <w:rPr>
          <w:rFonts w:ascii="Times New Roman"/>
          <w:b w:val="false"/>
          <w:i w:val="false"/>
          <w:color w:val="000000"/>
          <w:sz w:val="28"/>
        </w:rPr>
        <w:t>
      3.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223"/>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Государственный судебный исполнитель ______________________________________</w:t>
      </w:r>
      <w:r>
        <w:br/>
      </w:r>
      <w:r>
        <w:rPr>
          <w:rFonts w:ascii="Times New Roman"/>
          <w:b w:val="false"/>
          <w:i w:val="false"/>
          <w:color w:val="000000"/>
          <w:sz w:val="28"/>
        </w:rPr>
        <w:t xml:space="preserve"> Место печати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30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территориального отдела -</w:t>
            </w:r>
            <w:r>
              <w:br/>
            </w:r>
            <w:r>
              <w:rPr>
                <w:rFonts w:ascii="Times New Roman"/>
                <w:b w:val="false"/>
                <w:i w:val="false"/>
                <w:color w:val="000000"/>
                <w:sz w:val="20"/>
              </w:rPr>
              <w:t>старший судебный исполнитель</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территориального отдела)</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инициалы)</w:t>
            </w:r>
            <w:r>
              <w:br/>
            </w:r>
            <w:r>
              <w:rPr>
                <w:rFonts w:ascii="Times New Roman"/>
                <w:b w:val="false"/>
                <w:i w:val="false"/>
                <w:color w:val="000000"/>
                <w:sz w:val="20"/>
              </w:rPr>
              <w:t>"__" _____________ 20___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712" w:id="224"/>
    <w:p>
      <w:pPr>
        <w:spacing w:after="0"/>
        <w:ind w:left="0"/>
        <w:jc w:val="left"/>
      </w:pPr>
      <w:r>
        <w:rPr>
          <w:rFonts w:ascii="Times New Roman"/>
          <w:b/>
          <w:i w:val="false"/>
          <w:color w:val="000000"/>
        </w:rPr>
        <w:t xml:space="preserve">              Типовая форма постановления о взыскании расходов по совершению  </w:t>
      </w:r>
      <w:r>
        <w:br/>
      </w:r>
      <w:r>
        <w:rPr>
          <w:rFonts w:ascii="Times New Roman"/>
          <w:b/>
          <w:i w:val="false"/>
          <w:color w:val="000000"/>
        </w:rPr>
        <w:t xml:space="preserve">                               исполнительных действий</w:t>
      </w:r>
    </w:p>
    <w:bookmarkEnd w:id="224"/>
    <w:p>
      <w:pPr>
        <w:spacing w:after="0"/>
        <w:ind w:left="0"/>
        <w:jc w:val="both"/>
      </w:pPr>
      <w:r>
        <w:rPr>
          <w:rFonts w:ascii="Times New Roman"/>
          <w:b w:val="false"/>
          <w:i w:val="false"/>
          <w:color w:val="ff0000"/>
          <w:sz w:val="28"/>
        </w:rPr>
        <w:t xml:space="preserve">
      Сноска. Приложение 30 -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 __________ 20__ года _________________________________________________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xml:space="preserve">
      Государственный судебный исполнитель _____________________________________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 от "__" ______ 20___года </w:t>
      </w:r>
      <w:r>
        <w:br/>
      </w:r>
      <w:r>
        <w:rPr>
          <w:rFonts w:ascii="Times New Roman"/>
          <w:b w:val="false"/>
          <w:i w:val="false"/>
          <w:color w:val="000000"/>
          <w:sz w:val="28"/>
        </w:rPr>
        <w:t xml:space="preserve">о ______________________________________________________________________________, </w:t>
      </w:r>
      <w:r>
        <w:br/>
      </w:r>
      <w:r>
        <w:rPr>
          <w:rFonts w:ascii="Times New Roman"/>
          <w:b w:val="false"/>
          <w:i w:val="false"/>
          <w:color w:val="000000"/>
          <w:sz w:val="28"/>
        </w:rPr>
        <w:t xml:space="preserve">(указываются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(наименование исполнительного документа, наименование суда либо органа, которым выдан </w:t>
      </w:r>
      <w:r>
        <w:br/>
      </w:r>
      <w:r>
        <w:rPr>
          <w:rFonts w:ascii="Times New Roman"/>
          <w:b w:val="false"/>
          <w:i w:val="false"/>
          <w:color w:val="000000"/>
          <w:sz w:val="28"/>
        </w:rPr>
        <w:t>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(расчет суммы расходов, фамилия, имя и отчество (при наличии) физического лица, ИИН, </w:t>
      </w:r>
      <w:r>
        <w:br/>
      </w:r>
      <w:r>
        <w:rPr>
          <w:rFonts w:ascii="Times New Roman"/>
          <w:b w:val="false"/>
          <w:i w:val="false"/>
          <w:color w:val="000000"/>
          <w:sz w:val="28"/>
        </w:rPr>
        <w:t xml:space="preserve">             наименование юридического лица, БИН понесших расходы)</w:t>
      </w:r>
    </w:p>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статьей 114</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p>
      <w:pPr>
        <w:spacing w:after="0"/>
        <w:ind w:left="0"/>
        <w:jc w:val="left"/>
      </w:pPr>
      <w:r>
        <w:rPr>
          <w:rFonts w:ascii="Times New Roman"/>
          <w:b/>
          <w:i w:val="false"/>
          <w:color w:val="000000"/>
        </w:rPr>
        <w:t xml:space="preserve">                                      ПОСТАНОВИЛ:</w:t>
      </w:r>
    </w:p>
    <w:bookmarkStart w:name="z875" w:id="225"/>
    <w:p>
      <w:pPr>
        <w:spacing w:after="0"/>
        <w:ind w:left="0"/>
        <w:jc w:val="both"/>
      </w:pPr>
      <w:r>
        <w:rPr>
          <w:rFonts w:ascii="Times New Roman"/>
          <w:b w:val="false"/>
          <w:i w:val="false"/>
          <w:color w:val="000000"/>
          <w:sz w:val="28"/>
        </w:rPr>
        <w:t xml:space="preserve">
      1. Взыскать с должника ___________________________________________________ </w:t>
      </w:r>
      <w:r>
        <w:br/>
      </w:r>
      <w:r>
        <w:rPr>
          <w:rFonts w:ascii="Times New Roman"/>
          <w:b w:val="false"/>
          <w:i w:val="false"/>
          <w:color w:val="000000"/>
          <w:sz w:val="28"/>
        </w:rPr>
        <w:t xml:space="preserve"> (фамилия, имя и отчество (при наличии) должника-физического лица, ИИН, наименование </w:t>
      </w:r>
      <w:r>
        <w:br/>
      </w:r>
      <w:r>
        <w:rPr>
          <w:rFonts w:ascii="Times New Roman"/>
          <w:b w:val="false"/>
          <w:i w:val="false"/>
          <w:color w:val="000000"/>
          <w:sz w:val="28"/>
        </w:rPr>
        <w:t xml:space="preserve">юридического лица, БИН) сумму расходов по совершению исполнительных действий </w:t>
      </w:r>
      <w:r>
        <w:br/>
      </w:r>
      <w:r>
        <w:rPr>
          <w:rFonts w:ascii="Times New Roman"/>
          <w:b w:val="false"/>
          <w:i w:val="false"/>
          <w:color w:val="000000"/>
          <w:sz w:val="28"/>
        </w:rPr>
        <w:t>____________________________ _________________________________________________</w:t>
      </w:r>
      <w:r>
        <w:br/>
      </w:r>
      <w:r>
        <w:rPr>
          <w:rFonts w:ascii="Times New Roman"/>
          <w:b w:val="false"/>
          <w:i w:val="false"/>
          <w:color w:val="000000"/>
          <w:sz w:val="28"/>
        </w:rPr>
        <w:t xml:space="preserve">в сумме_________________________________________________________________ в пользу  </w:t>
      </w:r>
      <w:r>
        <w:br/>
      </w:r>
      <w:r>
        <w:rPr>
          <w:rFonts w:ascii="Times New Roman"/>
          <w:b w:val="false"/>
          <w:i w:val="false"/>
          <w:color w:val="000000"/>
          <w:sz w:val="28"/>
        </w:rPr>
        <w:t xml:space="preserve">                   (вид исполнительных действий) (прописью)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(лиц или организаций, понесших эти затраты)</w:t>
      </w:r>
    </w:p>
    <w:bookmarkEnd w:id="225"/>
    <w:bookmarkStart w:name="z876" w:id="226"/>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226"/>
    <w:bookmarkStart w:name="z877" w:id="227"/>
    <w:p>
      <w:pPr>
        <w:spacing w:after="0"/>
        <w:ind w:left="0"/>
        <w:jc w:val="both"/>
      </w:pPr>
      <w:r>
        <w:rPr>
          <w:rFonts w:ascii="Times New Roman"/>
          <w:b w:val="false"/>
          <w:i w:val="false"/>
          <w:color w:val="000000"/>
          <w:sz w:val="28"/>
        </w:rPr>
        <w:t>
      3.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227"/>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xml:space="preserve">
      Государственный судебный исполнитель ______________________________________  </w:t>
      </w:r>
      <w:r>
        <w:br/>
      </w:r>
      <w:r>
        <w:rPr>
          <w:rFonts w:ascii="Times New Roman"/>
          <w:b w:val="false"/>
          <w:i w:val="false"/>
          <w:color w:val="000000"/>
          <w:sz w:val="28"/>
        </w:rPr>
        <w:t>Место печати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территориального отдела -</w:t>
            </w:r>
            <w:r>
              <w:br/>
            </w:r>
            <w:r>
              <w:rPr>
                <w:rFonts w:ascii="Times New Roman"/>
                <w:b w:val="false"/>
                <w:i w:val="false"/>
                <w:color w:val="000000"/>
                <w:sz w:val="20"/>
              </w:rPr>
              <w:t>старший судебный исполнитель</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территориального отдела)</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инициалы)</w:t>
            </w:r>
            <w:r>
              <w:br/>
            </w:r>
            <w:r>
              <w:rPr>
                <w:rFonts w:ascii="Times New Roman"/>
                <w:b w:val="false"/>
                <w:i w:val="false"/>
                <w:color w:val="000000"/>
                <w:sz w:val="20"/>
              </w:rPr>
              <w:t>"__" _____________ 20___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714" w:id="228"/>
    <w:p>
      <w:pPr>
        <w:spacing w:after="0"/>
        <w:ind w:left="0"/>
        <w:jc w:val="left"/>
      </w:pPr>
      <w:r>
        <w:rPr>
          <w:rFonts w:ascii="Times New Roman"/>
          <w:b/>
          <w:i w:val="false"/>
          <w:color w:val="000000"/>
        </w:rPr>
        <w:t xml:space="preserve">              Типовая форма постановления о направлении исполнительного </w:t>
      </w:r>
      <w:r>
        <w:br/>
      </w:r>
      <w:r>
        <w:rPr>
          <w:rFonts w:ascii="Times New Roman"/>
          <w:b/>
          <w:i w:val="false"/>
          <w:color w:val="000000"/>
        </w:rPr>
        <w:t xml:space="preserve">                         документа по территориальности</w:t>
      </w:r>
    </w:p>
    <w:bookmarkEnd w:id="228"/>
    <w:p>
      <w:pPr>
        <w:spacing w:after="0"/>
        <w:ind w:left="0"/>
        <w:jc w:val="both"/>
      </w:pPr>
      <w:r>
        <w:rPr>
          <w:rFonts w:ascii="Times New Roman"/>
          <w:b w:val="false"/>
          <w:i w:val="false"/>
          <w:color w:val="ff0000"/>
          <w:sz w:val="28"/>
        </w:rPr>
        <w:t xml:space="preserve">
      Сноска. Приложение 31 -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 __________ 20__ года _________________________________________________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xml:space="preserve">
      Государственный судебный исполнитель _____________________________________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p>
    <w:p>
      <w:pPr>
        <w:spacing w:after="0"/>
        <w:ind w:left="0"/>
        <w:jc w:val="both"/>
      </w:pPr>
      <w:r>
        <w:rPr>
          <w:rFonts w:ascii="Times New Roman"/>
          <w:b w:val="false"/>
          <w:i w:val="false"/>
          <w:color w:val="000000"/>
          <w:sz w:val="28"/>
        </w:rPr>
        <w:t xml:space="preserve">
      рассмотрев материалы исполнительного производства №___ от "__" ______20___года </w:t>
      </w:r>
      <w:r>
        <w:br/>
      </w:r>
      <w:r>
        <w:rPr>
          <w:rFonts w:ascii="Times New Roman"/>
          <w:b w:val="false"/>
          <w:i w:val="false"/>
          <w:color w:val="000000"/>
          <w:sz w:val="28"/>
        </w:rPr>
        <w:t xml:space="preserve">о ______________________________________________________________________________, </w:t>
      </w:r>
      <w:r>
        <w:br/>
      </w:r>
      <w:r>
        <w:rPr>
          <w:rFonts w:ascii="Times New Roman"/>
          <w:b w:val="false"/>
          <w:i w:val="false"/>
          <w:color w:val="000000"/>
          <w:sz w:val="28"/>
        </w:rPr>
        <w:t xml:space="preserve">(указываются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(наименование исполнительного документа, наименование суда либо органа, которым выдан  </w:t>
      </w:r>
      <w:r>
        <w:br/>
      </w:r>
      <w:r>
        <w:rPr>
          <w:rFonts w:ascii="Times New Roman"/>
          <w:b w:val="false"/>
          <w:i w:val="false"/>
          <w:color w:val="000000"/>
          <w:sz w:val="28"/>
        </w:rPr>
        <w:t>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(основание направления исполнительного документа по территориальности)</w:t>
      </w:r>
    </w:p>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подпунктом 1) </w:t>
      </w:r>
      <w:r>
        <w:rPr>
          <w:rFonts w:ascii="Times New Roman"/>
          <w:b w:val="false"/>
          <w:i w:val="false"/>
          <w:color w:val="000000"/>
          <w:sz w:val="28"/>
        </w:rPr>
        <w:t>пункта 4</w:t>
      </w:r>
      <w:r>
        <w:rPr>
          <w:rFonts w:ascii="Times New Roman"/>
          <w:b w:val="false"/>
          <w:i w:val="false"/>
          <w:color w:val="000000"/>
          <w:sz w:val="28"/>
        </w:rPr>
        <w:t xml:space="preserve"> статьи 52,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p>
      <w:pPr>
        <w:spacing w:after="0"/>
        <w:ind w:left="0"/>
        <w:jc w:val="left"/>
      </w:pPr>
      <w:r>
        <w:rPr>
          <w:rFonts w:ascii="Times New Roman"/>
          <w:b/>
          <w:i w:val="false"/>
          <w:color w:val="000000"/>
        </w:rPr>
        <w:t xml:space="preserve">                                      ПОСТАНОВИЛ:</w:t>
      </w:r>
    </w:p>
    <w:bookmarkStart w:name="z878" w:id="229"/>
    <w:p>
      <w:pPr>
        <w:spacing w:after="0"/>
        <w:ind w:left="0"/>
        <w:jc w:val="both"/>
      </w:pPr>
      <w:r>
        <w:rPr>
          <w:rFonts w:ascii="Times New Roman"/>
          <w:b w:val="false"/>
          <w:i w:val="false"/>
          <w:color w:val="000000"/>
          <w:sz w:val="28"/>
        </w:rPr>
        <w:t xml:space="preserve">
      1. Направить исполнительный документ и копии всех материалов исполнительного производства в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(наименование территориального отдела департамента юстиции)</w:t>
      </w:r>
    </w:p>
    <w:bookmarkEnd w:id="229"/>
    <w:bookmarkStart w:name="z879" w:id="230"/>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230"/>
    <w:bookmarkStart w:name="z880" w:id="231"/>
    <w:p>
      <w:pPr>
        <w:spacing w:after="0"/>
        <w:ind w:left="0"/>
        <w:jc w:val="both"/>
      </w:pPr>
      <w:r>
        <w:rPr>
          <w:rFonts w:ascii="Times New Roman"/>
          <w:b w:val="false"/>
          <w:i w:val="false"/>
          <w:color w:val="000000"/>
          <w:sz w:val="28"/>
        </w:rPr>
        <w:t>
      3.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231"/>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xml:space="preserve">
      По вопросам дальнейшего исполнения исполнительного документа Вам следует обращаться в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(наименование территориального отдела, региона)</w:t>
      </w:r>
    </w:p>
    <w:p>
      <w:pPr>
        <w:spacing w:after="0"/>
        <w:ind w:left="0"/>
        <w:jc w:val="both"/>
      </w:pPr>
      <w:r>
        <w:rPr>
          <w:rFonts w:ascii="Times New Roman"/>
          <w:b w:val="false"/>
          <w:i w:val="false"/>
          <w:color w:val="000000"/>
          <w:sz w:val="28"/>
        </w:rPr>
        <w:t>
      Государственный судебный исполнитель ____________________________________</w:t>
      </w:r>
      <w:r>
        <w:br/>
      </w:r>
      <w:r>
        <w:rPr>
          <w:rFonts w:ascii="Times New Roman"/>
          <w:b w:val="false"/>
          <w:i w:val="false"/>
          <w:color w:val="000000"/>
          <w:sz w:val="28"/>
        </w:rPr>
        <w:t xml:space="preserve"> Место печати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32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территориального отдела -</w:t>
            </w:r>
            <w:r>
              <w:br/>
            </w:r>
            <w:r>
              <w:rPr>
                <w:rFonts w:ascii="Times New Roman"/>
                <w:b w:val="false"/>
                <w:i w:val="false"/>
                <w:color w:val="000000"/>
                <w:sz w:val="20"/>
              </w:rPr>
              <w:t>старший судебный исполнитель</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территориального отдела)</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инициалы)</w:t>
            </w:r>
            <w:r>
              <w:br/>
            </w:r>
            <w:r>
              <w:rPr>
                <w:rFonts w:ascii="Times New Roman"/>
                <w:b w:val="false"/>
                <w:i w:val="false"/>
                <w:color w:val="000000"/>
                <w:sz w:val="20"/>
              </w:rPr>
              <w:t>"__" _____________ 20___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716" w:id="232"/>
    <w:p>
      <w:pPr>
        <w:spacing w:after="0"/>
        <w:ind w:left="0"/>
        <w:jc w:val="left"/>
      </w:pPr>
      <w:r>
        <w:rPr>
          <w:rFonts w:ascii="Times New Roman"/>
          <w:b/>
          <w:i w:val="false"/>
          <w:color w:val="000000"/>
        </w:rPr>
        <w:t xml:space="preserve">        </w:t>
      </w:r>
      <w:r>
        <w:rPr>
          <w:rFonts w:ascii="Times New Roman"/>
          <w:b/>
          <w:i w:val="false"/>
          <w:color w:val="000000"/>
        </w:rPr>
        <w:t xml:space="preserve">Типовая форма постановления о направлении исполнительного документа в </w:t>
      </w:r>
      <w:r>
        <w:br/>
      </w:r>
      <w:r>
        <w:rPr>
          <w:rFonts w:ascii="Times New Roman"/>
          <w:b/>
          <w:i w:val="false"/>
          <w:color w:val="000000"/>
        </w:rPr>
        <w:t xml:space="preserve">                   ликвидационную комиссию, банкротному управляющему, </w:t>
      </w:r>
      <w:r>
        <w:br/>
      </w:r>
      <w:r>
        <w:rPr>
          <w:rFonts w:ascii="Times New Roman"/>
          <w:b/>
          <w:i w:val="false"/>
          <w:color w:val="000000"/>
        </w:rPr>
        <w:t xml:space="preserve">                         реабилитационному управляющему</w:t>
      </w:r>
    </w:p>
    <w:bookmarkEnd w:id="232"/>
    <w:p>
      <w:pPr>
        <w:spacing w:after="0"/>
        <w:ind w:left="0"/>
        <w:jc w:val="both"/>
      </w:pPr>
      <w:r>
        <w:rPr>
          <w:rFonts w:ascii="Times New Roman"/>
          <w:b w:val="false"/>
          <w:i w:val="false"/>
          <w:color w:val="ff0000"/>
          <w:sz w:val="28"/>
        </w:rPr>
        <w:t xml:space="preserve">
      Сноска. Приложение 32 -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 __________ 20__ года ________________________________________________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xml:space="preserve">
      Государственный судебный исполнитель _____________________________________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 от "__" _______ 20___года </w:t>
      </w:r>
      <w:r>
        <w:br/>
      </w:r>
      <w:r>
        <w:rPr>
          <w:rFonts w:ascii="Times New Roman"/>
          <w:b w:val="false"/>
          <w:i w:val="false"/>
          <w:color w:val="000000"/>
          <w:sz w:val="28"/>
        </w:rPr>
        <w:t xml:space="preserve">о _____________________________________________________________________________, </w:t>
      </w:r>
      <w:r>
        <w:br/>
      </w:r>
      <w:r>
        <w:rPr>
          <w:rFonts w:ascii="Times New Roman"/>
          <w:b w:val="false"/>
          <w:i w:val="false"/>
          <w:color w:val="000000"/>
          <w:sz w:val="28"/>
        </w:rPr>
        <w:t xml:space="preserve">(указываются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(наименование исполнительного документа, наименование суда либо органа, которым выдан  </w:t>
      </w:r>
      <w:r>
        <w:br/>
      </w:r>
      <w:r>
        <w:rPr>
          <w:rFonts w:ascii="Times New Roman"/>
          <w:b w:val="false"/>
          <w:i w:val="false"/>
          <w:color w:val="000000"/>
          <w:sz w:val="28"/>
        </w:rPr>
        <w:t>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(основание направления исполнительного документа в ликвидационную комиссию, </w:t>
      </w:r>
      <w:r>
        <w:br/>
      </w:r>
      <w:r>
        <w:rPr>
          <w:rFonts w:ascii="Times New Roman"/>
          <w:b w:val="false"/>
          <w:i w:val="false"/>
          <w:color w:val="000000"/>
          <w:sz w:val="28"/>
        </w:rPr>
        <w:t xml:space="preserve">             банкротному управляющему, реабилитационному управляющему)</w:t>
      </w:r>
    </w:p>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47, </w:t>
      </w:r>
      <w:r>
        <w:rPr>
          <w:rFonts w:ascii="Times New Roman"/>
          <w:b w:val="false"/>
          <w:i w:val="false"/>
          <w:color w:val="000000"/>
          <w:sz w:val="28"/>
        </w:rPr>
        <w:t>статьей 50</w:t>
      </w:r>
      <w:r>
        <w:rPr>
          <w:rFonts w:ascii="Times New Roman"/>
          <w:b w:val="false"/>
          <w:i w:val="false"/>
          <w:color w:val="000000"/>
          <w:sz w:val="28"/>
        </w:rPr>
        <w:t xml:space="preserve">,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p>
      <w:pPr>
        <w:spacing w:after="0"/>
        <w:ind w:left="0"/>
        <w:jc w:val="left"/>
      </w:pPr>
      <w:r>
        <w:rPr>
          <w:rFonts w:ascii="Times New Roman"/>
          <w:b/>
          <w:i w:val="false"/>
          <w:color w:val="000000"/>
        </w:rPr>
        <w:t xml:space="preserve">                                      ПОСТАНОВИЛ:</w:t>
      </w:r>
    </w:p>
    <w:bookmarkStart w:name="z881" w:id="233"/>
    <w:p>
      <w:pPr>
        <w:spacing w:after="0"/>
        <w:ind w:left="0"/>
        <w:jc w:val="both"/>
      </w:pPr>
      <w:r>
        <w:rPr>
          <w:rFonts w:ascii="Times New Roman"/>
          <w:b w:val="false"/>
          <w:i w:val="false"/>
          <w:color w:val="000000"/>
          <w:sz w:val="28"/>
        </w:rPr>
        <w:t>
      1. Направить исполнительный документ ______________________________________.</w:t>
      </w:r>
      <w:r>
        <w:br/>
      </w:r>
      <w:r>
        <w:rPr>
          <w:rFonts w:ascii="Times New Roman"/>
          <w:b w:val="false"/>
          <w:i w:val="false"/>
          <w:color w:val="000000"/>
          <w:sz w:val="28"/>
        </w:rPr>
        <w:t xml:space="preserve">                   (наименование ликвидационной комиссии, фамилия, имя и отчество </w:t>
      </w:r>
      <w:r>
        <w:br/>
      </w:r>
      <w:r>
        <w:rPr>
          <w:rFonts w:ascii="Times New Roman"/>
          <w:b w:val="false"/>
          <w:i w:val="false"/>
          <w:color w:val="000000"/>
          <w:sz w:val="28"/>
        </w:rPr>
        <w:t xml:space="preserve">       (при наличии) банкротного управляющего, реабилитационного управляющего)</w:t>
      </w:r>
    </w:p>
    <w:bookmarkEnd w:id="233"/>
    <w:bookmarkStart w:name="z882" w:id="234"/>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234"/>
    <w:bookmarkStart w:name="z883" w:id="235"/>
    <w:p>
      <w:pPr>
        <w:spacing w:after="0"/>
        <w:ind w:left="0"/>
        <w:jc w:val="both"/>
      </w:pPr>
      <w:r>
        <w:rPr>
          <w:rFonts w:ascii="Times New Roman"/>
          <w:b w:val="false"/>
          <w:i w:val="false"/>
          <w:color w:val="000000"/>
          <w:sz w:val="28"/>
        </w:rPr>
        <w:t>
      3.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235"/>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Государственный судебный исполнитель ____________________________________</w:t>
      </w:r>
      <w:r>
        <w:br/>
      </w:r>
      <w:r>
        <w:rPr>
          <w:rFonts w:ascii="Times New Roman"/>
          <w:b w:val="false"/>
          <w:i w:val="false"/>
          <w:color w:val="000000"/>
          <w:sz w:val="28"/>
        </w:rPr>
        <w:t xml:space="preserve"> Место печати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33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718" w:id="236"/>
    <w:p>
      <w:pPr>
        <w:spacing w:after="0"/>
        <w:ind w:left="0"/>
        <w:jc w:val="left"/>
      </w:pPr>
      <w:r>
        <w:rPr>
          <w:rFonts w:ascii="Times New Roman"/>
          <w:b/>
          <w:i w:val="false"/>
          <w:color w:val="000000"/>
        </w:rPr>
        <w:t xml:space="preserve">        Типовая форма постановления об отмене мер принудительного исполнения</w:t>
      </w:r>
    </w:p>
    <w:bookmarkEnd w:id="236"/>
    <w:p>
      <w:pPr>
        <w:spacing w:after="0"/>
        <w:ind w:left="0"/>
        <w:jc w:val="both"/>
      </w:pPr>
      <w:r>
        <w:rPr>
          <w:rFonts w:ascii="Times New Roman"/>
          <w:b w:val="false"/>
          <w:i w:val="false"/>
          <w:color w:val="ff0000"/>
          <w:sz w:val="28"/>
        </w:rPr>
        <w:t xml:space="preserve">
      Сноска. Приложение 33 -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 __________ 20__ года _______________________________________________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xml:space="preserve">
      Государственный судебный исполнитель ____________________________________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 от "__" ______ 20___года </w:t>
      </w:r>
      <w:r>
        <w:br/>
      </w:r>
      <w:r>
        <w:rPr>
          <w:rFonts w:ascii="Times New Roman"/>
          <w:b w:val="false"/>
          <w:i w:val="false"/>
          <w:color w:val="000000"/>
          <w:sz w:val="28"/>
        </w:rPr>
        <w:t xml:space="preserve">о 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(наименование исполнительного документа, наименование суда либо органа, которым выдан  </w:t>
      </w:r>
      <w:r>
        <w:br/>
      </w:r>
      <w:r>
        <w:rPr>
          <w:rFonts w:ascii="Times New Roman"/>
          <w:b w:val="false"/>
          <w:i w:val="false"/>
          <w:color w:val="000000"/>
          <w:sz w:val="28"/>
        </w:rPr>
        <w:t>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(основание снятия ареста)</w:t>
      </w:r>
    </w:p>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пунктом 2</w:t>
      </w:r>
      <w:r>
        <w:rPr>
          <w:rFonts w:ascii="Times New Roman"/>
          <w:b w:val="false"/>
          <w:i w:val="false"/>
          <w:color w:val="000000"/>
          <w:sz w:val="28"/>
        </w:rPr>
        <w:t> статьи 47, </w:t>
      </w:r>
      <w:r>
        <w:rPr>
          <w:rFonts w:ascii="Times New Roman"/>
          <w:b w:val="false"/>
          <w:i w:val="false"/>
          <w:color w:val="000000"/>
          <w:sz w:val="28"/>
        </w:rPr>
        <w:t>статьей 62</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p>
      <w:pPr>
        <w:spacing w:after="0"/>
        <w:ind w:left="0"/>
        <w:jc w:val="left"/>
      </w:pPr>
      <w:r>
        <w:rPr>
          <w:rFonts w:ascii="Times New Roman"/>
          <w:b/>
          <w:i w:val="false"/>
          <w:color w:val="000000"/>
        </w:rPr>
        <w:t xml:space="preserve">                                      ПОСТАНОВИЛ:</w:t>
      </w:r>
    </w:p>
    <w:bookmarkStart w:name="z884" w:id="237"/>
    <w:p>
      <w:pPr>
        <w:spacing w:after="0"/>
        <w:ind w:left="0"/>
        <w:jc w:val="both"/>
      </w:pPr>
      <w:r>
        <w:rPr>
          <w:rFonts w:ascii="Times New Roman"/>
          <w:b w:val="false"/>
          <w:i w:val="false"/>
          <w:color w:val="000000"/>
          <w:sz w:val="28"/>
        </w:rPr>
        <w:t xml:space="preserve">
      1. Отменить меры принудительного исполнения исполнительного документа в виде ареста, запрета </w:t>
      </w:r>
      <w:r>
        <w:br/>
      </w:r>
      <w:r>
        <w:rPr>
          <w:rFonts w:ascii="Times New Roman"/>
          <w:b w:val="false"/>
          <w:i w:val="false"/>
          <w:color w:val="000000"/>
          <w:sz w:val="28"/>
        </w:rPr>
        <w:t xml:space="preserve">с ____________________________________________________________________________ </w:t>
      </w:r>
      <w:r>
        <w:br/>
      </w:r>
      <w:r>
        <w:rPr>
          <w:rFonts w:ascii="Times New Roman"/>
          <w:b w:val="false"/>
          <w:i w:val="false"/>
          <w:color w:val="000000"/>
          <w:sz w:val="28"/>
        </w:rPr>
        <w:t xml:space="preserve">(наименование имущества, в том числе денег находящихся в банках, организациях, </w:t>
      </w:r>
      <w:r>
        <w:br/>
      </w:r>
      <w:r>
        <w:rPr>
          <w:rFonts w:ascii="Times New Roman"/>
          <w:b w:val="false"/>
          <w:i w:val="false"/>
          <w:color w:val="000000"/>
          <w:sz w:val="28"/>
        </w:rPr>
        <w:t xml:space="preserve">осуществляющих отдельные виды банковских операций, а также в страховых организациях) </w:t>
      </w:r>
      <w:r>
        <w:br/>
      </w:r>
      <w:r>
        <w:rPr>
          <w:rFonts w:ascii="Times New Roman"/>
          <w:b w:val="false"/>
          <w:i w:val="false"/>
          <w:color w:val="000000"/>
          <w:sz w:val="28"/>
        </w:rPr>
        <w:t xml:space="preserve">принадлежащего должнику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(фамилия, имя и отчество (при наличии) должника-физического лица, ИИН, наименование </w:t>
      </w:r>
      <w:r>
        <w:br/>
      </w:r>
      <w:r>
        <w:rPr>
          <w:rFonts w:ascii="Times New Roman"/>
          <w:b w:val="false"/>
          <w:i w:val="false"/>
          <w:color w:val="000000"/>
          <w:sz w:val="28"/>
        </w:rPr>
        <w:t>юридического лица, БИН)</w:t>
      </w:r>
    </w:p>
    <w:bookmarkEnd w:id="237"/>
    <w:bookmarkStart w:name="z885" w:id="238"/>
    <w:p>
      <w:pPr>
        <w:spacing w:after="0"/>
        <w:ind w:left="0"/>
        <w:jc w:val="both"/>
      </w:pPr>
      <w:r>
        <w:rPr>
          <w:rFonts w:ascii="Times New Roman"/>
          <w:b w:val="false"/>
          <w:i w:val="false"/>
          <w:color w:val="000000"/>
          <w:sz w:val="28"/>
        </w:rPr>
        <w:t xml:space="preserve">
      2. Постановление направить для исполнения ___________________________________. </w:t>
      </w:r>
      <w:r>
        <w:br/>
      </w:r>
      <w:r>
        <w:rPr>
          <w:rFonts w:ascii="Times New Roman"/>
          <w:b w:val="false"/>
          <w:i w:val="false"/>
          <w:color w:val="000000"/>
          <w:sz w:val="28"/>
        </w:rPr>
        <w:t>(наименование органа государственной регистрации либо юридического лица, осуществляющего банковскую деятельность)</w:t>
      </w:r>
    </w:p>
    <w:bookmarkEnd w:id="238"/>
    <w:bookmarkStart w:name="z886" w:id="239"/>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239"/>
    <w:bookmarkStart w:name="z887" w:id="240"/>
    <w:p>
      <w:pPr>
        <w:spacing w:after="0"/>
        <w:ind w:left="0"/>
        <w:jc w:val="both"/>
      </w:pPr>
      <w:r>
        <w:rPr>
          <w:rFonts w:ascii="Times New Roman"/>
          <w:b w:val="false"/>
          <w:i w:val="false"/>
          <w:color w:val="000000"/>
          <w:sz w:val="28"/>
        </w:rPr>
        <w:t>
      4.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240"/>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Государственный судебный исполнитель __________________________________</w:t>
      </w:r>
      <w:r>
        <w:br/>
      </w:r>
      <w:r>
        <w:rPr>
          <w:rFonts w:ascii="Times New Roman"/>
          <w:b w:val="false"/>
          <w:i w:val="false"/>
          <w:color w:val="000000"/>
          <w:sz w:val="28"/>
        </w:rPr>
        <w:t>Место печати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34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721" w:id="241"/>
    <w:p>
      <w:pPr>
        <w:spacing w:after="0"/>
        <w:ind w:left="0"/>
        <w:jc w:val="left"/>
      </w:pPr>
      <w:r>
        <w:rPr>
          <w:rFonts w:ascii="Times New Roman"/>
          <w:b/>
          <w:i w:val="false"/>
          <w:color w:val="000000"/>
        </w:rPr>
        <w:t xml:space="preserve">        Типовая форма постановления о запрещении совершать определенные действия</w:t>
      </w:r>
    </w:p>
    <w:bookmarkEnd w:id="241"/>
    <w:p>
      <w:pPr>
        <w:spacing w:after="0"/>
        <w:ind w:left="0"/>
        <w:jc w:val="both"/>
      </w:pPr>
      <w:r>
        <w:rPr>
          <w:rFonts w:ascii="Times New Roman"/>
          <w:b w:val="false"/>
          <w:i w:val="false"/>
          <w:color w:val="ff0000"/>
          <w:sz w:val="28"/>
        </w:rPr>
        <w:t xml:space="preserve">
      Сноска. Приложение 34 -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 __________ 20__ года _________________________________________________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xml:space="preserve">
      Государственный судебный исполнитель _____________________________________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(при наличии) судебного исполнителя)</w:t>
      </w:r>
      <w:r>
        <w:br/>
      </w:r>
      <w:r>
        <w:rPr>
          <w:rFonts w:ascii="Times New Roman"/>
          <w:b w:val="false"/>
          <w:i w:val="false"/>
          <w:color w:val="000000"/>
          <w:sz w:val="28"/>
        </w:rPr>
        <w:t xml:space="preserve">рассмотрев материалы исполнительного производства №________ от "__" ______ 20___года </w:t>
      </w:r>
      <w:r>
        <w:br/>
      </w:r>
      <w:r>
        <w:rPr>
          <w:rFonts w:ascii="Times New Roman"/>
          <w:b w:val="false"/>
          <w:i w:val="false"/>
          <w:color w:val="000000"/>
          <w:sz w:val="28"/>
        </w:rPr>
        <w:t xml:space="preserve">о ______________________________________________________________________________,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(наименование исполнительного документа, наименование суда либо органа, которым выдан  </w:t>
      </w:r>
      <w:r>
        <w:br/>
      </w:r>
      <w:r>
        <w:rPr>
          <w:rFonts w:ascii="Times New Roman"/>
          <w:b w:val="false"/>
          <w:i w:val="false"/>
          <w:color w:val="000000"/>
          <w:sz w:val="28"/>
        </w:rPr>
        <w:t>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(основание наложения запрета)</w:t>
      </w:r>
    </w:p>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статьей 32</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p>
      <w:pPr>
        <w:spacing w:after="0"/>
        <w:ind w:left="0"/>
        <w:jc w:val="left"/>
      </w:pPr>
      <w:r>
        <w:rPr>
          <w:rFonts w:ascii="Times New Roman"/>
          <w:b/>
          <w:i w:val="false"/>
          <w:color w:val="000000"/>
        </w:rPr>
        <w:t xml:space="preserve">                                      ПОСТАНОВИЛ:</w:t>
      </w:r>
    </w:p>
    <w:bookmarkStart w:name="z894" w:id="242"/>
    <w:p>
      <w:pPr>
        <w:spacing w:after="0"/>
        <w:ind w:left="0"/>
        <w:jc w:val="both"/>
      </w:pPr>
      <w:r>
        <w:rPr>
          <w:rFonts w:ascii="Times New Roman"/>
          <w:b w:val="false"/>
          <w:i w:val="false"/>
          <w:color w:val="000000"/>
          <w:sz w:val="28"/>
        </w:rPr>
        <w:t xml:space="preserve">
      1. Запретить должнику пользоваться принадлежащим ему на праве собственности имуществом, включая деньги и ценные бумаги, находящиеся у него либо иных физических или юридических лиц (за исключением банков и организации, осуществляющих отдельные виды банковских операции, а также страховых организациях) в пределах </w:t>
      </w:r>
    </w:p>
    <w:bookmarkEnd w:id="242"/>
    <w:bookmarkStart w:name="z895" w:id="243"/>
    <w:p>
      <w:pPr>
        <w:spacing w:after="0"/>
        <w:ind w:left="0"/>
        <w:jc w:val="both"/>
      </w:pPr>
      <w:r>
        <w:rPr>
          <w:rFonts w:ascii="Times New Roman"/>
          <w:b w:val="false"/>
          <w:i w:val="false"/>
          <w:color w:val="000000"/>
          <w:sz w:val="28"/>
        </w:rPr>
        <w:t xml:space="preserve">
      ______________________________________________________________ тенге </w:t>
      </w:r>
      <w:r>
        <w:br/>
      </w:r>
      <w:r>
        <w:rPr>
          <w:rFonts w:ascii="Times New Roman"/>
          <w:b w:val="false"/>
          <w:i w:val="false"/>
          <w:color w:val="000000"/>
          <w:sz w:val="28"/>
        </w:rPr>
        <w:t>(иная валюта) (необходима сумма для исполнения исполнительного документа, с учетом оплаты расходов по исполнению)</w:t>
      </w:r>
    </w:p>
    <w:bookmarkEnd w:id="243"/>
    <w:bookmarkStart w:name="z896" w:id="244"/>
    <w:p>
      <w:pPr>
        <w:spacing w:after="0"/>
        <w:ind w:left="0"/>
        <w:jc w:val="both"/>
      </w:pPr>
      <w:r>
        <w:rPr>
          <w:rFonts w:ascii="Times New Roman"/>
          <w:b w:val="false"/>
          <w:i w:val="false"/>
          <w:color w:val="000000"/>
          <w:sz w:val="28"/>
        </w:rPr>
        <w:t>
      2. Запретить органам государственной регистрации совершать определенные действия к должнику, в том числе запрещение органам юридического лица принимать решения, а равно приостановление действия принятых решений по отчуждению движимого и недвижимого имущества, имущественных и неимущественных прав, ценных бумаг и долей в уставном капитале и имуществе юридического лица. Информацию об исполнении постановления предоставить судебному исполнителю.</w:t>
      </w:r>
    </w:p>
    <w:bookmarkEnd w:id="244"/>
    <w:bookmarkStart w:name="z897" w:id="245"/>
    <w:p>
      <w:pPr>
        <w:spacing w:after="0"/>
        <w:ind w:left="0"/>
        <w:jc w:val="both"/>
      </w:pPr>
      <w:r>
        <w:rPr>
          <w:rFonts w:ascii="Times New Roman"/>
          <w:b w:val="false"/>
          <w:i w:val="false"/>
          <w:color w:val="000000"/>
          <w:sz w:val="28"/>
        </w:rPr>
        <w:t xml:space="preserve">
      3. Постановление направить для исполнения должнику и в _______________________. </w:t>
      </w:r>
      <w:r>
        <w:br/>
      </w:r>
      <w:r>
        <w:rPr>
          <w:rFonts w:ascii="Times New Roman"/>
          <w:b w:val="false"/>
          <w:i w:val="false"/>
          <w:color w:val="000000"/>
          <w:sz w:val="28"/>
        </w:rPr>
        <w:t xml:space="preserve">                                                 (наименование органа, организации)</w:t>
      </w:r>
    </w:p>
    <w:bookmarkEnd w:id="245"/>
    <w:bookmarkStart w:name="z898" w:id="246"/>
    <w:p>
      <w:pPr>
        <w:spacing w:after="0"/>
        <w:ind w:left="0"/>
        <w:jc w:val="both"/>
      </w:pPr>
      <w:r>
        <w:rPr>
          <w:rFonts w:ascii="Times New Roman"/>
          <w:b w:val="false"/>
          <w:i w:val="false"/>
          <w:color w:val="000000"/>
          <w:sz w:val="28"/>
        </w:rPr>
        <w:t>
      4. О принятом решении сообщить сторонам исполнительного производства, их представителям.</w:t>
      </w:r>
    </w:p>
    <w:bookmarkEnd w:id="246"/>
    <w:bookmarkStart w:name="z899" w:id="247"/>
    <w:p>
      <w:pPr>
        <w:spacing w:after="0"/>
        <w:ind w:left="0"/>
        <w:jc w:val="both"/>
      </w:pPr>
      <w:r>
        <w:rPr>
          <w:rFonts w:ascii="Times New Roman"/>
          <w:b w:val="false"/>
          <w:i w:val="false"/>
          <w:color w:val="000000"/>
          <w:sz w:val="28"/>
        </w:rPr>
        <w:t xml:space="preserve">
      5.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Казахстан.1. Запретить должнику пользоваться принадлежащим ему на праве собственности имуществом, включая деньги и ценные бумаги, находящиеся у него либо иных физических или юридических лиц (за исключением банков и организации, осуществляющих отдельные виды банковских операции, а также страховых организациях) в пределах </w:t>
      </w:r>
    </w:p>
    <w:bookmarkEnd w:id="247"/>
    <w:bookmarkStart w:name="z889" w:id="248"/>
    <w:p>
      <w:pPr>
        <w:spacing w:after="0"/>
        <w:ind w:left="0"/>
        <w:jc w:val="both"/>
      </w:pPr>
      <w:r>
        <w:rPr>
          <w:rFonts w:ascii="Times New Roman"/>
          <w:b w:val="false"/>
          <w:i w:val="false"/>
          <w:color w:val="000000"/>
          <w:sz w:val="28"/>
        </w:rPr>
        <w:t xml:space="preserve">
      ______________________________________________________________ тенге </w:t>
      </w:r>
      <w:r>
        <w:br/>
      </w:r>
      <w:r>
        <w:rPr>
          <w:rFonts w:ascii="Times New Roman"/>
          <w:b w:val="false"/>
          <w:i w:val="false"/>
          <w:color w:val="000000"/>
          <w:sz w:val="28"/>
        </w:rPr>
        <w:t>(иная валюта) (необходима сумма для исполнения исполнительного документа, с учетом оплаты расходов по исполнению)</w:t>
      </w:r>
    </w:p>
    <w:bookmarkEnd w:id="248"/>
    <w:bookmarkStart w:name="z890" w:id="249"/>
    <w:p>
      <w:pPr>
        <w:spacing w:after="0"/>
        <w:ind w:left="0"/>
        <w:jc w:val="both"/>
      </w:pPr>
      <w:r>
        <w:rPr>
          <w:rFonts w:ascii="Times New Roman"/>
          <w:b w:val="false"/>
          <w:i w:val="false"/>
          <w:color w:val="000000"/>
          <w:sz w:val="28"/>
        </w:rPr>
        <w:t>
      2. Запретить органам государственной регистрации совершать определенные действия к должнику, в том числе запрещение органам юридического лица принимать решения, а равно приостановление действия принятых решений по отчуждению движимого и недвижимого имущества, имущественных и неимущественных прав, ценных бумаг и долей в уставном капитале и имуществе юридического лица. Информацию об исполнении постановления предоставить судебному исполнителю.</w:t>
      </w:r>
    </w:p>
    <w:bookmarkEnd w:id="249"/>
    <w:bookmarkStart w:name="z891" w:id="250"/>
    <w:p>
      <w:pPr>
        <w:spacing w:after="0"/>
        <w:ind w:left="0"/>
        <w:jc w:val="both"/>
      </w:pPr>
      <w:r>
        <w:rPr>
          <w:rFonts w:ascii="Times New Roman"/>
          <w:b w:val="false"/>
          <w:i w:val="false"/>
          <w:color w:val="000000"/>
          <w:sz w:val="28"/>
        </w:rPr>
        <w:t xml:space="preserve">
      3. Постановление направить для исполнения должнику и в _______________________. </w:t>
      </w:r>
      <w:r>
        <w:br/>
      </w:r>
      <w:r>
        <w:rPr>
          <w:rFonts w:ascii="Times New Roman"/>
          <w:b w:val="false"/>
          <w:i w:val="false"/>
          <w:color w:val="000000"/>
          <w:sz w:val="28"/>
        </w:rPr>
        <w:t xml:space="preserve">                                                 (наименование органа, организации)</w:t>
      </w:r>
    </w:p>
    <w:bookmarkEnd w:id="250"/>
    <w:bookmarkStart w:name="z892" w:id="251"/>
    <w:p>
      <w:pPr>
        <w:spacing w:after="0"/>
        <w:ind w:left="0"/>
        <w:jc w:val="both"/>
      </w:pPr>
      <w:r>
        <w:rPr>
          <w:rFonts w:ascii="Times New Roman"/>
          <w:b w:val="false"/>
          <w:i w:val="false"/>
          <w:color w:val="000000"/>
          <w:sz w:val="28"/>
        </w:rPr>
        <w:t>
      4. О принятом решении сообщить сторонам исполнительного производства, их представителям.</w:t>
      </w:r>
    </w:p>
    <w:bookmarkEnd w:id="251"/>
    <w:bookmarkStart w:name="z893" w:id="252"/>
    <w:p>
      <w:pPr>
        <w:spacing w:after="0"/>
        <w:ind w:left="0"/>
        <w:jc w:val="both"/>
      </w:pPr>
      <w:r>
        <w:rPr>
          <w:rFonts w:ascii="Times New Roman"/>
          <w:b w:val="false"/>
          <w:i w:val="false"/>
          <w:color w:val="000000"/>
          <w:sz w:val="28"/>
        </w:rPr>
        <w:t>
      5.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252"/>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Государственный судебный исполнитель ____________________________________</w:t>
      </w:r>
      <w:r>
        <w:br/>
      </w:r>
      <w:r>
        <w:rPr>
          <w:rFonts w:ascii="Times New Roman"/>
          <w:b w:val="false"/>
          <w:i w:val="false"/>
          <w:color w:val="000000"/>
          <w:sz w:val="28"/>
        </w:rPr>
        <w:t xml:space="preserve"> Место печати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35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723" w:id="253"/>
    <w:p>
      <w:pPr>
        <w:spacing w:after="0"/>
        <w:ind w:left="0"/>
        <w:jc w:val="left"/>
      </w:pPr>
      <w:r>
        <w:rPr>
          <w:rFonts w:ascii="Times New Roman"/>
          <w:b/>
          <w:i w:val="false"/>
          <w:color w:val="000000"/>
        </w:rPr>
        <w:t xml:space="preserve">              Типовая форма постановления о взыскании исполнительской санкции</w:t>
      </w:r>
    </w:p>
    <w:bookmarkEnd w:id="253"/>
    <w:p>
      <w:pPr>
        <w:spacing w:after="0"/>
        <w:ind w:left="0"/>
        <w:jc w:val="both"/>
      </w:pPr>
      <w:r>
        <w:rPr>
          <w:rFonts w:ascii="Times New Roman"/>
          <w:b w:val="false"/>
          <w:i w:val="false"/>
          <w:color w:val="ff0000"/>
          <w:sz w:val="28"/>
        </w:rPr>
        <w:t xml:space="preserve">
      Сноска. Приложение 35 -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 __________ 20__ года _________________________________________________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Государственный судебный исполнитель _____________________________________</w:t>
      </w:r>
      <w:r>
        <w:br/>
      </w:r>
      <w:r>
        <w:rPr>
          <w:rFonts w:ascii="Times New Roman"/>
          <w:b w:val="false"/>
          <w:i w:val="false"/>
          <w:color w:val="000000"/>
          <w:sz w:val="28"/>
        </w:rPr>
        <w:t xml:space="preserve"> _______________________________________________________________________________,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 от "__" ______ 20___года </w:t>
      </w:r>
      <w:r>
        <w:br/>
      </w:r>
      <w:r>
        <w:rPr>
          <w:rFonts w:ascii="Times New Roman"/>
          <w:b w:val="false"/>
          <w:i w:val="false"/>
          <w:color w:val="000000"/>
          <w:sz w:val="28"/>
        </w:rPr>
        <w:t xml:space="preserve">о ______________________________________________________________________________,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исполнительного документа, наименование суда либо органа, которым </w:t>
      </w:r>
      <w:r>
        <w:br/>
      </w:r>
      <w:r>
        <w:rPr>
          <w:rFonts w:ascii="Times New Roman"/>
          <w:b w:val="false"/>
          <w:i w:val="false"/>
          <w:color w:val="000000"/>
          <w:sz w:val="28"/>
        </w:rPr>
        <w:t xml:space="preserve"> выдан 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(основание взыскания исполнительской санкции)</w:t>
      </w:r>
    </w:p>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w:t>
      </w:r>
      <w:r>
        <w:rPr>
          <w:rFonts w:ascii="Times New Roman"/>
          <w:b w:val="false"/>
          <w:i w:val="false"/>
          <w:color w:val="000000"/>
          <w:sz w:val="28"/>
        </w:rPr>
        <w:t>пунктом 2</w:t>
      </w:r>
      <w:r>
        <w:rPr>
          <w:rFonts w:ascii="Times New Roman"/>
          <w:b w:val="false"/>
          <w:i w:val="false"/>
          <w:color w:val="000000"/>
          <w:sz w:val="28"/>
        </w:rPr>
        <w:t> статьи 47, </w:t>
      </w:r>
      <w:r>
        <w:rPr>
          <w:rFonts w:ascii="Times New Roman"/>
          <w:b w:val="false"/>
          <w:i w:val="false"/>
          <w:color w:val="000000"/>
          <w:sz w:val="28"/>
        </w:rPr>
        <w:t>статьей 124</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p>
      <w:pPr>
        <w:spacing w:after="0"/>
        <w:ind w:left="0"/>
        <w:jc w:val="left"/>
      </w:pPr>
      <w:r>
        <w:rPr>
          <w:rFonts w:ascii="Times New Roman"/>
          <w:b/>
          <w:i w:val="false"/>
          <w:color w:val="000000"/>
        </w:rPr>
        <w:t xml:space="preserve">                                ПОСТАНОВИЛ:</w:t>
      </w:r>
    </w:p>
    <w:bookmarkStart w:name="z900" w:id="254"/>
    <w:p>
      <w:pPr>
        <w:spacing w:after="0"/>
        <w:ind w:left="0"/>
        <w:jc w:val="both"/>
      </w:pPr>
      <w:r>
        <w:rPr>
          <w:rFonts w:ascii="Times New Roman"/>
          <w:b w:val="false"/>
          <w:i w:val="false"/>
          <w:color w:val="000000"/>
          <w:sz w:val="28"/>
        </w:rPr>
        <w:t xml:space="preserve">
      1. Взыскать в доход государства исполнительскую санкцию с должника ____________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(фамилия, имя и отчество (при наличии) физического лица, ИИН, наименование </w:t>
      </w:r>
      <w:r>
        <w:br/>
      </w:r>
      <w:r>
        <w:rPr>
          <w:rFonts w:ascii="Times New Roman"/>
          <w:b w:val="false"/>
          <w:i w:val="false"/>
          <w:color w:val="000000"/>
          <w:sz w:val="28"/>
        </w:rPr>
        <w:t xml:space="preserve">юридического лица, БИН) </w:t>
      </w:r>
      <w:r>
        <w:br/>
      </w:r>
      <w:r>
        <w:rPr>
          <w:rFonts w:ascii="Times New Roman"/>
          <w:b w:val="false"/>
          <w:i w:val="false"/>
          <w:color w:val="000000"/>
          <w:sz w:val="28"/>
        </w:rPr>
        <w:t xml:space="preserve">в размере _______________________________________________________________________.  </w:t>
      </w:r>
      <w:r>
        <w:br/>
      </w:r>
      <w:r>
        <w:rPr>
          <w:rFonts w:ascii="Times New Roman"/>
          <w:b w:val="false"/>
          <w:i w:val="false"/>
          <w:color w:val="000000"/>
          <w:sz w:val="28"/>
        </w:rPr>
        <w:t xml:space="preserve">                               (сумма прописью)</w:t>
      </w:r>
    </w:p>
    <w:bookmarkEnd w:id="254"/>
    <w:bookmarkStart w:name="z901" w:id="255"/>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255"/>
    <w:bookmarkStart w:name="z902" w:id="256"/>
    <w:p>
      <w:pPr>
        <w:spacing w:after="0"/>
        <w:ind w:left="0"/>
        <w:jc w:val="both"/>
      </w:pPr>
      <w:r>
        <w:rPr>
          <w:rFonts w:ascii="Times New Roman"/>
          <w:b w:val="false"/>
          <w:i w:val="false"/>
          <w:color w:val="000000"/>
          <w:sz w:val="28"/>
        </w:rPr>
        <w:t>
      3.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256"/>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Государственный судебный исполнитель __________________________________</w:t>
      </w:r>
      <w:r>
        <w:br/>
      </w:r>
      <w:r>
        <w:rPr>
          <w:rFonts w:ascii="Times New Roman"/>
          <w:b w:val="false"/>
          <w:i w:val="false"/>
          <w:color w:val="000000"/>
          <w:sz w:val="28"/>
        </w:rPr>
        <w:t>Место печати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36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территориального отдела -</w:t>
            </w:r>
            <w:r>
              <w:br/>
            </w:r>
            <w:r>
              <w:rPr>
                <w:rFonts w:ascii="Times New Roman"/>
                <w:b w:val="false"/>
                <w:i w:val="false"/>
                <w:color w:val="000000"/>
                <w:sz w:val="20"/>
              </w:rPr>
              <w:t>старший судебный исполнитель</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территориального отдела)</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инициалы)</w:t>
            </w:r>
            <w:r>
              <w:br/>
            </w:r>
            <w:r>
              <w:rPr>
                <w:rFonts w:ascii="Times New Roman"/>
                <w:b w:val="false"/>
                <w:i w:val="false"/>
                <w:color w:val="000000"/>
                <w:sz w:val="20"/>
              </w:rPr>
              <w:t>"__" _____________ 20___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725" w:id="257"/>
    <w:p>
      <w:pPr>
        <w:spacing w:after="0"/>
        <w:ind w:left="0"/>
        <w:jc w:val="left"/>
      </w:pPr>
      <w:r>
        <w:rPr>
          <w:rFonts w:ascii="Times New Roman"/>
          <w:b/>
          <w:i w:val="false"/>
          <w:color w:val="000000"/>
        </w:rPr>
        <w:t xml:space="preserve">              Типовая форма постановления о поручении совершения отдельных</w:t>
      </w:r>
      <w:r>
        <w:br/>
      </w:r>
      <w:r>
        <w:rPr>
          <w:rFonts w:ascii="Times New Roman"/>
          <w:b/>
          <w:i w:val="false"/>
          <w:color w:val="000000"/>
        </w:rPr>
        <w:t xml:space="preserve">                   исполнительных действий и (или) применения отдельных мер  </w:t>
      </w:r>
      <w:r>
        <w:br/>
      </w:r>
      <w:r>
        <w:rPr>
          <w:rFonts w:ascii="Times New Roman"/>
          <w:b/>
          <w:i w:val="false"/>
          <w:color w:val="000000"/>
        </w:rPr>
        <w:t xml:space="preserve">                               принудительного исполнения</w:t>
      </w:r>
    </w:p>
    <w:bookmarkEnd w:id="257"/>
    <w:p>
      <w:pPr>
        <w:spacing w:after="0"/>
        <w:ind w:left="0"/>
        <w:jc w:val="both"/>
      </w:pPr>
      <w:r>
        <w:rPr>
          <w:rFonts w:ascii="Times New Roman"/>
          <w:b w:val="false"/>
          <w:i w:val="false"/>
          <w:color w:val="ff0000"/>
          <w:sz w:val="28"/>
        </w:rPr>
        <w:t xml:space="preserve">
      Сноска. Приложение 36 -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 __________ 20__ года ________________________________________________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Государственный судебный исполнитель ____________________________________</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 от "__" ______ 20___года </w:t>
      </w:r>
      <w:r>
        <w:br/>
      </w:r>
      <w:r>
        <w:rPr>
          <w:rFonts w:ascii="Times New Roman"/>
          <w:b w:val="false"/>
          <w:i w:val="false"/>
          <w:color w:val="000000"/>
          <w:sz w:val="28"/>
        </w:rPr>
        <w:t xml:space="preserve">о _____________________________________________________________________________,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(наименование исполнительного документа, наименование суда либо органа, которым выдан  </w:t>
      </w:r>
      <w:r>
        <w:br/>
      </w:r>
      <w:r>
        <w:rPr>
          <w:rFonts w:ascii="Times New Roman"/>
          <w:b w:val="false"/>
          <w:i w:val="false"/>
          <w:color w:val="000000"/>
          <w:sz w:val="28"/>
        </w:rPr>
        <w:t>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(основания проведения отдельных исполнительных действий и (или) применения отдельных мер  принудительного исполнения)</w:t>
      </w:r>
    </w:p>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w:t>
      </w:r>
      <w:r>
        <w:rPr>
          <w:rFonts w:ascii="Times New Roman"/>
          <w:b w:val="false"/>
          <w:i w:val="false"/>
          <w:color w:val="000000"/>
          <w:sz w:val="28"/>
        </w:rPr>
        <w:t>пунктом 3</w:t>
      </w:r>
      <w:r>
        <w:rPr>
          <w:rFonts w:ascii="Times New Roman"/>
          <w:b w:val="false"/>
          <w:i w:val="false"/>
          <w:color w:val="000000"/>
          <w:sz w:val="28"/>
        </w:rPr>
        <w:t xml:space="preserve"> статьи 52,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p>
      <w:pPr>
        <w:spacing w:after="0"/>
        <w:ind w:left="0"/>
        <w:jc w:val="left"/>
      </w:pPr>
      <w:r>
        <w:rPr>
          <w:rFonts w:ascii="Times New Roman"/>
          <w:b/>
          <w:i w:val="false"/>
          <w:color w:val="000000"/>
        </w:rPr>
        <w:t xml:space="preserve">                                ПОСТАНОВИЛ:</w:t>
      </w:r>
    </w:p>
    <w:bookmarkStart w:name="z903" w:id="258"/>
    <w:p>
      <w:pPr>
        <w:spacing w:after="0"/>
        <w:ind w:left="0"/>
        <w:jc w:val="both"/>
      </w:pPr>
      <w:r>
        <w:rPr>
          <w:rFonts w:ascii="Times New Roman"/>
          <w:b w:val="false"/>
          <w:i w:val="false"/>
          <w:color w:val="000000"/>
          <w:sz w:val="28"/>
        </w:rPr>
        <w:t xml:space="preserve">
      1. Поручить государственному судебному исполнителю _________________________ </w:t>
      </w:r>
      <w:r>
        <w:br/>
      </w:r>
      <w:r>
        <w:rPr>
          <w:rFonts w:ascii="Times New Roman"/>
          <w:b w:val="false"/>
          <w:i w:val="false"/>
          <w:color w:val="000000"/>
          <w:sz w:val="28"/>
        </w:rPr>
        <w:t xml:space="preserve">                         (наименование территориального отдела департамента юстиции) </w:t>
      </w:r>
      <w:r>
        <w:br/>
      </w:r>
      <w:r>
        <w:rPr>
          <w:rFonts w:ascii="Times New Roman"/>
          <w:b w:val="false"/>
          <w:i w:val="false"/>
          <w:color w:val="000000"/>
          <w:sz w:val="28"/>
        </w:rPr>
        <w:t xml:space="preserve">совершить отдельные исполнительные действия и (или) применить отдельные меры </w:t>
      </w:r>
      <w:r>
        <w:br/>
      </w:r>
      <w:r>
        <w:rPr>
          <w:rFonts w:ascii="Times New Roman"/>
          <w:b w:val="false"/>
          <w:i w:val="false"/>
          <w:color w:val="000000"/>
          <w:sz w:val="28"/>
        </w:rPr>
        <w:t xml:space="preserve">принудительного исполнения ____________________________________________________.  </w:t>
      </w:r>
      <w:r>
        <w:br/>
      </w:r>
      <w:r>
        <w:rPr>
          <w:rFonts w:ascii="Times New Roman"/>
          <w:b w:val="false"/>
          <w:i w:val="false"/>
          <w:color w:val="000000"/>
          <w:sz w:val="28"/>
        </w:rPr>
        <w:t xml:space="preserve">                         (указать какие действия (меры) необходимо провести)</w:t>
      </w:r>
    </w:p>
    <w:bookmarkEnd w:id="258"/>
    <w:bookmarkStart w:name="z904" w:id="259"/>
    <w:p>
      <w:pPr>
        <w:spacing w:after="0"/>
        <w:ind w:left="0"/>
        <w:jc w:val="both"/>
      </w:pPr>
      <w:r>
        <w:rPr>
          <w:rFonts w:ascii="Times New Roman"/>
          <w:b w:val="false"/>
          <w:i w:val="false"/>
          <w:color w:val="000000"/>
          <w:sz w:val="28"/>
        </w:rPr>
        <w:t xml:space="preserve">
      2. Постановление направить для исполнения в ________________________________. </w:t>
      </w:r>
      <w:r>
        <w:br/>
      </w:r>
      <w:r>
        <w:rPr>
          <w:rFonts w:ascii="Times New Roman"/>
          <w:b w:val="false"/>
          <w:i w:val="false"/>
          <w:color w:val="000000"/>
          <w:sz w:val="28"/>
        </w:rPr>
        <w:t xml:space="preserve">                         (наименование территориального отдела департамента юстиции)</w:t>
      </w:r>
    </w:p>
    <w:bookmarkEnd w:id="259"/>
    <w:bookmarkStart w:name="z905" w:id="260"/>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260"/>
    <w:bookmarkStart w:name="z906" w:id="261"/>
    <w:p>
      <w:pPr>
        <w:spacing w:after="0"/>
        <w:ind w:left="0"/>
        <w:jc w:val="both"/>
      </w:pPr>
      <w:r>
        <w:rPr>
          <w:rFonts w:ascii="Times New Roman"/>
          <w:b w:val="false"/>
          <w:i w:val="false"/>
          <w:color w:val="000000"/>
          <w:sz w:val="28"/>
        </w:rPr>
        <w:t>
      4.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261"/>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Государственный судебный исполнитель _____________________________________</w:t>
      </w:r>
      <w:r>
        <w:br/>
      </w:r>
      <w:r>
        <w:rPr>
          <w:rFonts w:ascii="Times New Roman"/>
          <w:b w:val="false"/>
          <w:i w:val="false"/>
          <w:color w:val="000000"/>
          <w:sz w:val="28"/>
        </w:rPr>
        <w:t xml:space="preserve"> Место печати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37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727" w:id="262"/>
    <w:p>
      <w:pPr>
        <w:spacing w:after="0"/>
        <w:ind w:left="0"/>
        <w:jc w:val="left"/>
      </w:pPr>
      <w:r>
        <w:rPr>
          <w:rFonts w:ascii="Times New Roman"/>
          <w:b/>
          <w:i w:val="false"/>
          <w:color w:val="000000"/>
        </w:rPr>
        <w:t xml:space="preserve">              Типовая форма постановления о задержании с водворением на </w:t>
      </w:r>
      <w:r>
        <w:br/>
      </w:r>
      <w:r>
        <w:rPr>
          <w:rFonts w:ascii="Times New Roman"/>
          <w:b/>
          <w:i w:val="false"/>
          <w:color w:val="000000"/>
        </w:rPr>
        <w:t xml:space="preserve">                   специальную стоянку транспортного средства должника</w:t>
      </w:r>
    </w:p>
    <w:bookmarkEnd w:id="262"/>
    <w:p>
      <w:pPr>
        <w:spacing w:after="0"/>
        <w:ind w:left="0"/>
        <w:jc w:val="both"/>
      </w:pPr>
      <w:r>
        <w:rPr>
          <w:rFonts w:ascii="Times New Roman"/>
          <w:b w:val="false"/>
          <w:i w:val="false"/>
          <w:color w:val="ff0000"/>
          <w:sz w:val="28"/>
        </w:rPr>
        <w:t xml:space="preserve">
      Сноска. Приложение 37 -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 __________ 20__ года 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xml:space="preserve">
      Государственный судебный исполнитель __________________________________ </w:t>
      </w:r>
      <w:r>
        <w:br/>
      </w:r>
      <w:r>
        <w:rPr>
          <w:rFonts w:ascii="Times New Roman"/>
          <w:b w:val="false"/>
          <w:i w:val="false"/>
          <w:color w:val="000000"/>
          <w:sz w:val="28"/>
        </w:rPr>
        <w:t xml:space="preserve">____________________________________________________________________________, </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 от "__" ______ 20___года </w:t>
      </w:r>
      <w:r>
        <w:br/>
      </w:r>
      <w:r>
        <w:rPr>
          <w:rFonts w:ascii="Times New Roman"/>
          <w:b w:val="false"/>
          <w:i w:val="false"/>
          <w:color w:val="000000"/>
          <w:sz w:val="28"/>
        </w:rPr>
        <w:t xml:space="preserve">о ______________________________________________________________________________,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______________________________________________________ </w:t>
      </w:r>
      <w:r>
        <w:br/>
      </w:r>
      <w:r>
        <w:rPr>
          <w:rFonts w:ascii="Times New Roman"/>
          <w:b w:val="false"/>
          <w:i w:val="false"/>
          <w:color w:val="000000"/>
          <w:sz w:val="28"/>
        </w:rPr>
        <w:t xml:space="preserve"> (наименование исполнительного документа, наименование суда либо органа, которым </w:t>
      </w:r>
      <w:r>
        <w:br/>
      </w:r>
      <w:r>
        <w:rPr>
          <w:rFonts w:ascii="Times New Roman"/>
          <w:b w:val="false"/>
          <w:i w:val="false"/>
          <w:color w:val="000000"/>
          <w:sz w:val="28"/>
        </w:rPr>
        <w:t>выдан 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(основание о задержания и водворения на специальную стоянку транспортного средства должника)</w:t>
      </w:r>
    </w:p>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32, </w:t>
      </w:r>
      <w:r>
        <w:rPr>
          <w:rFonts w:ascii="Times New Roman"/>
          <w:b w:val="false"/>
          <w:i w:val="false"/>
          <w:color w:val="000000"/>
          <w:sz w:val="28"/>
        </w:rPr>
        <w:t>статьей 62</w:t>
      </w:r>
      <w:r>
        <w:rPr>
          <w:rFonts w:ascii="Times New Roman"/>
          <w:b w:val="false"/>
          <w:i w:val="false"/>
          <w:color w:val="000000"/>
          <w:sz w:val="28"/>
        </w:rPr>
        <w:t>,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p>
      <w:pPr>
        <w:spacing w:after="0"/>
        <w:ind w:left="0"/>
        <w:jc w:val="left"/>
      </w:pPr>
      <w:r>
        <w:rPr>
          <w:rFonts w:ascii="Times New Roman"/>
          <w:b/>
          <w:i w:val="false"/>
          <w:color w:val="000000"/>
        </w:rPr>
        <w:t xml:space="preserve">                                ПОСТАНОВИЛ:</w:t>
      </w:r>
    </w:p>
    <w:bookmarkStart w:name="z907" w:id="263"/>
    <w:p>
      <w:pPr>
        <w:spacing w:after="0"/>
        <w:ind w:left="0"/>
        <w:jc w:val="both"/>
      </w:pPr>
      <w:r>
        <w:rPr>
          <w:rFonts w:ascii="Times New Roman"/>
          <w:b w:val="false"/>
          <w:i w:val="false"/>
          <w:color w:val="000000"/>
          <w:sz w:val="28"/>
        </w:rPr>
        <w:t xml:space="preserve">
      1. Задержать и водворить на специальную стоянку транспортное средство марки_____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(марка транспортного средства, год выпуска, государственный номер) </w:t>
      </w:r>
      <w:r>
        <w:br/>
      </w:r>
      <w:r>
        <w:rPr>
          <w:rFonts w:ascii="Times New Roman"/>
          <w:b w:val="false"/>
          <w:i w:val="false"/>
          <w:color w:val="000000"/>
          <w:sz w:val="28"/>
        </w:rPr>
        <w:t xml:space="preserve">принадлежащего должнику ______________________________________________________.  </w:t>
      </w:r>
      <w:r>
        <w:br/>
      </w:r>
      <w:r>
        <w:rPr>
          <w:rFonts w:ascii="Times New Roman"/>
          <w:b w:val="false"/>
          <w:i w:val="false"/>
          <w:color w:val="000000"/>
          <w:sz w:val="28"/>
        </w:rPr>
        <w:t xml:space="preserve"> (фамилия, имя и отчество (при наличии) должника, ИИН, наименование юридического лица БИН)</w:t>
      </w:r>
    </w:p>
    <w:bookmarkEnd w:id="263"/>
    <w:bookmarkStart w:name="z908" w:id="264"/>
    <w:p>
      <w:pPr>
        <w:spacing w:after="0"/>
        <w:ind w:left="0"/>
        <w:jc w:val="both"/>
      </w:pPr>
      <w:r>
        <w:rPr>
          <w:rFonts w:ascii="Times New Roman"/>
          <w:b w:val="false"/>
          <w:i w:val="false"/>
          <w:color w:val="000000"/>
          <w:sz w:val="28"/>
        </w:rPr>
        <w:t>
      2. Постановление направить для исполнения __________________________________</w:t>
      </w:r>
    </w:p>
    <w:bookmarkEnd w:id="264"/>
    <w:bookmarkStart w:name="z909" w:id="265"/>
    <w:p>
      <w:pPr>
        <w:spacing w:after="0"/>
        <w:ind w:left="0"/>
        <w:jc w:val="both"/>
      </w:pPr>
      <w:r>
        <w:rPr>
          <w:rFonts w:ascii="Times New Roman"/>
          <w:b w:val="false"/>
          <w:i w:val="false"/>
          <w:color w:val="000000"/>
          <w:sz w:val="28"/>
        </w:rPr>
        <w:t>
      (орган, исполняющий постановление)</w:t>
      </w:r>
    </w:p>
    <w:bookmarkEnd w:id="265"/>
    <w:bookmarkStart w:name="z910" w:id="266"/>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266"/>
    <w:bookmarkStart w:name="z911" w:id="267"/>
    <w:p>
      <w:pPr>
        <w:spacing w:after="0"/>
        <w:ind w:left="0"/>
        <w:jc w:val="both"/>
      </w:pPr>
      <w:r>
        <w:rPr>
          <w:rFonts w:ascii="Times New Roman"/>
          <w:b w:val="false"/>
          <w:i w:val="false"/>
          <w:color w:val="000000"/>
          <w:sz w:val="28"/>
        </w:rPr>
        <w:t>
      4.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267"/>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Государственный судебный исполнитель ______________________________________</w:t>
      </w:r>
      <w:r>
        <w:br/>
      </w:r>
      <w:r>
        <w:rPr>
          <w:rFonts w:ascii="Times New Roman"/>
          <w:b w:val="false"/>
          <w:i w:val="false"/>
          <w:color w:val="000000"/>
          <w:sz w:val="28"/>
        </w:rPr>
        <w:t xml:space="preserve"> Место печати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38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"САНКЦИОНИРУЮ"</w:t>
            </w:r>
            <w:r>
              <w:br/>
            </w:r>
            <w:r>
              <w:rPr>
                <w:rFonts w:ascii="Times New Roman"/>
                <w:b w:val="false"/>
                <w:i w:val="false"/>
                <w:color w:val="000000"/>
                <w:sz w:val="20"/>
              </w:rPr>
              <w:t>Прокурор _________________</w:t>
            </w:r>
            <w:r>
              <w:br/>
            </w:r>
            <w:r>
              <w:rPr>
                <w:rFonts w:ascii="Times New Roman"/>
                <w:b w:val="false"/>
                <w:i w:val="false"/>
                <w:color w:val="000000"/>
                <w:sz w:val="20"/>
              </w:rPr>
              <w:t>(наименование прокуратуры)</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фамилия, инициалы)</w:t>
            </w:r>
            <w:r>
              <w:br/>
            </w:r>
            <w:r>
              <w:rPr>
                <w:rFonts w:ascii="Times New Roman"/>
                <w:b w:val="false"/>
                <w:i w:val="false"/>
                <w:color w:val="000000"/>
                <w:sz w:val="20"/>
              </w:rPr>
              <w:t>"__" _____________ 20___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729" w:id="268"/>
    <w:p>
      <w:pPr>
        <w:spacing w:after="0"/>
        <w:ind w:left="0"/>
        <w:jc w:val="left"/>
      </w:pPr>
      <w:r>
        <w:rPr>
          <w:rFonts w:ascii="Times New Roman"/>
          <w:b/>
          <w:i w:val="false"/>
          <w:color w:val="000000"/>
        </w:rPr>
        <w:t xml:space="preserve">              Типовая форма постановления об изъятии недвижимого имущества</w:t>
      </w:r>
    </w:p>
    <w:bookmarkEnd w:id="268"/>
    <w:p>
      <w:pPr>
        <w:spacing w:after="0"/>
        <w:ind w:left="0"/>
        <w:jc w:val="both"/>
      </w:pPr>
      <w:r>
        <w:rPr>
          <w:rFonts w:ascii="Times New Roman"/>
          <w:b w:val="false"/>
          <w:i w:val="false"/>
          <w:color w:val="ff0000"/>
          <w:sz w:val="28"/>
        </w:rPr>
        <w:t xml:space="preserve">
      Сноска. Приложение 38 -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 __________ 20__ года ________________________________________________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xml:space="preserve">
      Государственный судебный исполнитель ____________________________________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 от "__" ______20___года </w:t>
      </w:r>
      <w:r>
        <w:br/>
      </w:r>
      <w:r>
        <w:rPr>
          <w:rFonts w:ascii="Times New Roman"/>
          <w:b w:val="false"/>
          <w:i w:val="false"/>
          <w:color w:val="000000"/>
          <w:sz w:val="28"/>
        </w:rPr>
        <w:t xml:space="preserve">о ______________________________________________________________________________,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(наименование исполнительного документа, наименование суда либо органа, которым выдан </w:t>
      </w:r>
      <w:r>
        <w:br/>
      </w:r>
      <w:r>
        <w:rPr>
          <w:rFonts w:ascii="Times New Roman"/>
          <w:b w:val="false"/>
          <w:i w:val="false"/>
          <w:color w:val="000000"/>
          <w:sz w:val="28"/>
        </w:rPr>
        <w:t>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(основание обращения взыскания на имущество, со ссылкой на нормы действующего Закона </w:t>
      </w:r>
      <w:r>
        <w:br/>
      </w:r>
      <w:r>
        <w:rPr>
          <w:rFonts w:ascii="Times New Roman"/>
          <w:b w:val="false"/>
          <w:i w:val="false"/>
          <w:color w:val="000000"/>
          <w:sz w:val="28"/>
        </w:rPr>
        <w:t>либо иного нормативного правового акта)</w:t>
      </w:r>
    </w:p>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подпунктом 2-1) </w:t>
      </w:r>
      <w:r>
        <w:rPr>
          <w:rFonts w:ascii="Times New Roman"/>
          <w:b w:val="false"/>
          <w:i w:val="false"/>
          <w:color w:val="000000"/>
          <w:sz w:val="28"/>
        </w:rPr>
        <w:t>пункта 2</w:t>
      </w:r>
      <w:r>
        <w:rPr>
          <w:rFonts w:ascii="Times New Roman"/>
          <w:b w:val="false"/>
          <w:i w:val="false"/>
          <w:color w:val="000000"/>
          <w:sz w:val="28"/>
        </w:rPr>
        <w:t xml:space="preserve"> статьи 32, </w:t>
      </w:r>
      <w:r>
        <w:rPr>
          <w:rFonts w:ascii="Times New Roman"/>
          <w:b w:val="false"/>
          <w:i w:val="false"/>
          <w:color w:val="000000"/>
          <w:sz w:val="28"/>
        </w:rPr>
        <w:t>статьей 62</w:t>
      </w:r>
      <w:r>
        <w:rPr>
          <w:rFonts w:ascii="Times New Roman"/>
          <w:b w:val="false"/>
          <w:i w:val="false"/>
          <w:color w:val="000000"/>
          <w:sz w:val="28"/>
        </w:rPr>
        <w:t xml:space="preserve">,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126 Закона Республики Казахстан от 2 апреля 2010 года "Об исполнительном производстве и статусе судебных исполнителей",</w:t>
      </w:r>
    </w:p>
    <w:p>
      <w:pPr>
        <w:spacing w:after="0"/>
        <w:ind w:left="0"/>
        <w:jc w:val="left"/>
      </w:pPr>
      <w:r>
        <w:rPr>
          <w:rFonts w:ascii="Times New Roman"/>
          <w:b/>
          <w:i w:val="false"/>
          <w:color w:val="000000"/>
        </w:rPr>
        <w:t xml:space="preserve">                                ПОСТАНОВИЛ:</w:t>
      </w:r>
    </w:p>
    <w:bookmarkStart w:name="z912" w:id="269"/>
    <w:p>
      <w:pPr>
        <w:spacing w:after="0"/>
        <w:ind w:left="0"/>
        <w:jc w:val="both"/>
      </w:pPr>
      <w:r>
        <w:rPr>
          <w:rFonts w:ascii="Times New Roman"/>
          <w:b w:val="false"/>
          <w:i w:val="false"/>
          <w:color w:val="000000"/>
          <w:sz w:val="28"/>
        </w:rPr>
        <w:t xml:space="preserve">
      1. Изъять недвижимое имущество ___________________________________________ </w:t>
      </w:r>
      <w:r>
        <w:br/>
      </w:r>
      <w:r>
        <w:rPr>
          <w:rFonts w:ascii="Times New Roman"/>
          <w:b w:val="false"/>
          <w:i w:val="false"/>
          <w:color w:val="000000"/>
          <w:sz w:val="28"/>
        </w:rPr>
        <w:t xml:space="preserve">принадлежащее ________________________________________________________________. </w:t>
      </w:r>
      <w:r>
        <w:br/>
      </w:r>
      <w:r>
        <w:rPr>
          <w:rFonts w:ascii="Times New Roman"/>
          <w:b w:val="false"/>
          <w:i w:val="false"/>
          <w:color w:val="000000"/>
          <w:sz w:val="28"/>
        </w:rPr>
        <w:t>(фамилия, имя и отчество (при наличии) должника-физического лица, ИИН, наименование юридического лица, БИН)</w:t>
      </w:r>
    </w:p>
    <w:bookmarkEnd w:id="269"/>
    <w:bookmarkStart w:name="z913" w:id="270"/>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270"/>
    <w:bookmarkStart w:name="z914" w:id="271"/>
    <w:p>
      <w:pPr>
        <w:spacing w:after="0"/>
        <w:ind w:left="0"/>
        <w:jc w:val="both"/>
      </w:pPr>
      <w:r>
        <w:rPr>
          <w:rFonts w:ascii="Times New Roman"/>
          <w:b w:val="false"/>
          <w:i w:val="false"/>
          <w:color w:val="000000"/>
          <w:sz w:val="28"/>
        </w:rPr>
        <w:t>
      3.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271"/>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Примечание: постановление подлежит санкционированию в письменной форме либо в форме электронного документа. При этом форма электронного документа может быть изменена. Электронная цифровая подпись прокурора, а также его фамилия, имя, отчество (при наличии), дата подписи, наименование прокуратуры размещаются с левой стороны документа. В правом верхнем углу гриф "Санкционирую", наименование прокуратуры, фамилия, инициалы прокурора, а также дата не указываются.</w:t>
      </w:r>
    </w:p>
    <w:p>
      <w:pPr>
        <w:spacing w:after="0"/>
        <w:ind w:left="0"/>
        <w:jc w:val="both"/>
      </w:pPr>
      <w:r>
        <w:rPr>
          <w:rFonts w:ascii="Times New Roman"/>
          <w:b w:val="false"/>
          <w:i w:val="false"/>
          <w:color w:val="000000"/>
          <w:sz w:val="28"/>
        </w:rPr>
        <w:t>
      Государственный судебный исполнитель _________________________________</w:t>
      </w:r>
      <w:r>
        <w:br/>
      </w:r>
      <w:r>
        <w:rPr>
          <w:rFonts w:ascii="Times New Roman"/>
          <w:b w:val="false"/>
          <w:i w:val="false"/>
          <w:color w:val="000000"/>
          <w:sz w:val="28"/>
        </w:rPr>
        <w:t xml:space="preserve"> Место печати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39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"САНКЦИОНИРУЮ"</w:t>
            </w:r>
            <w:r>
              <w:br/>
            </w:r>
            <w:r>
              <w:rPr>
                <w:rFonts w:ascii="Times New Roman"/>
                <w:b w:val="false"/>
                <w:i w:val="false"/>
                <w:color w:val="000000"/>
                <w:sz w:val="20"/>
              </w:rPr>
              <w:t>Прокурор _____________</w:t>
            </w:r>
            <w:r>
              <w:br/>
            </w:r>
            <w:r>
              <w:rPr>
                <w:rFonts w:ascii="Times New Roman"/>
                <w:b w:val="false"/>
                <w:i w:val="false"/>
                <w:color w:val="000000"/>
                <w:sz w:val="20"/>
              </w:rPr>
              <w:t>(наименование прокуратуры)</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инициалы)</w:t>
            </w:r>
            <w:r>
              <w:br/>
            </w:r>
            <w:r>
              <w:rPr>
                <w:rFonts w:ascii="Times New Roman"/>
                <w:b w:val="false"/>
                <w:i w:val="false"/>
                <w:color w:val="000000"/>
                <w:sz w:val="20"/>
              </w:rPr>
              <w:t>"__" _____________ 20___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731" w:id="272"/>
    <w:p>
      <w:pPr>
        <w:spacing w:after="0"/>
        <w:ind w:left="0"/>
        <w:jc w:val="left"/>
      </w:pPr>
      <w:r>
        <w:rPr>
          <w:rFonts w:ascii="Times New Roman"/>
          <w:b/>
          <w:i w:val="false"/>
          <w:color w:val="000000"/>
        </w:rPr>
        <w:t xml:space="preserve">        Типовая форма постановления об изъятии правоустанавливающих документов</w:t>
      </w:r>
    </w:p>
    <w:bookmarkEnd w:id="272"/>
    <w:p>
      <w:pPr>
        <w:spacing w:after="0"/>
        <w:ind w:left="0"/>
        <w:jc w:val="both"/>
      </w:pPr>
      <w:r>
        <w:rPr>
          <w:rFonts w:ascii="Times New Roman"/>
          <w:b w:val="false"/>
          <w:i w:val="false"/>
          <w:color w:val="ff0000"/>
          <w:sz w:val="28"/>
        </w:rPr>
        <w:t xml:space="preserve">
      Сноска. Приложение 39 -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 __________ 20__ года _________________________________________________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xml:space="preserve">
      Государственный судебный исполнитель _____________________________________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 от "__" ______20___года </w:t>
      </w:r>
      <w:r>
        <w:br/>
      </w:r>
      <w:r>
        <w:rPr>
          <w:rFonts w:ascii="Times New Roman"/>
          <w:b w:val="false"/>
          <w:i w:val="false"/>
          <w:color w:val="000000"/>
          <w:sz w:val="28"/>
        </w:rPr>
        <w:t xml:space="preserve">о _____________________________________________________________________________, </w:t>
      </w:r>
      <w:r>
        <w:br/>
      </w:r>
      <w:r>
        <w:rPr>
          <w:rFonts w:ascii="Times New Roman"/>
          <w:b w:val="false"/>
          <w:i w:val="false"/>
          <w:color w:val="000000"/>
          <w:sz w:val="28"/>
        </w:rPr>
        <w:t xml:space="preserve">(указываются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______________________________________________________ </w:t>
      </w:r>
      <w:r>
        <w:br/>
      </w:r>
      <w:r>
        <w:rPr>
          <w:rFonts w:ascii="Times New Roman"/>
          <w:b w:val="false"/>
          <w:i w:val="false"/>
          <w:color w:val="000000"/>
          <w:sz w:val="28"/>
        </w:rPr>
        <w:t>(наименование исполнительного документа, наименование суда либо органа, которым выдан</w:t>
      </w:r>
      <w:r>
        <w:br/>
      </w:r>
      <w:r>
        <w:rPr>
          <w:rFonts w:ascii="Times New Roman"/>
          <w:b w:val="false"/>
          <w:i w:val="false"/>
          <w:color w:val="000000"/>
          <w:sz w:val="28"/>
        </w:rPr>
        <w:t>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(основание изъятия, со ссылкой на нормы действующего Закона либо иного нормативного правового акта)</w:t>
      </w:r>
    </w:p>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подпунктом 6) </w:t>
      </w:r>
      <w:r>
        <w:rPr>
          <w:rFonts w:ascii="Times New Roman"/>
          <w:b w:val="false"/>
          <w:i w:val="false"/>
          <w:color w:val="000000"/>
          <w:sz w:val="28"/>
        </w:rPr>
        <w:t>пункта 2</w:t>
      </w:r>
      <w:r>
        <w:rPr>
          <w:rFonts w:ascii="Times New Roman"/>
          <w:b w:val="false"/>
          <w:i w:val="false"/>
          <w:color w:val="000000"/>
          <w:sz w:val="28"/>
        </w:rPr>
        <w:t xml:space="preserve"> статьи 32, </w:t>
      </w:r>
      <w:r>
        <w:rPr>
          <w:rFonts w:ascii="Times New Roman"/>
          <w:b w:val="false"/>
          <w:i w:val="false"/>
          <w:color w:val="000000"/>
          <w:sz w:val="28"/>
        </w:rPr>
        <w:t>статьей 126</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w:t>
      </w:r>
    </w:p>
    <w:p>
      <w:pPr>
        <w:spacing w:after="0"/>
        <w:ind w:left="0"/>
        <w:jc w:val="left"/>
      </w:pPr>
      <w:r>
        <w:rPr>
          <w:rFonts w:ascii="Times New Roman"/>
          <w:b/>
          <w:i w:val="false"/>
          <w:color w:val="000000"/>
        </w:rPr>
        <w:t xml:space="preserve">                                ПОСТАНОВИЛ:</w:t>
      </w:r>
    </w:p>
    <w:bookmarkStart w:name="z915" w:id="273"/>
    <w:p>
      <w:pPr>
        <w:spacing w:after="0"/>
        <w:ind w:left="0"/>
        <w:jc w:val="both"/>
      </w:pPr>
      <w:r>
        <w:rPr>
          <w:rFonts w:ascii="Times New Roman"/>
          <w:b w:val="false"/>
          <w:i w:val="false"/>
          <w:color w:val="000000"/>
          <w:sz w:val="28"/>
        </w:rPr>
        <w:t xml:space="preserve">
      1. Изъять правоустанавливающие документы ________________________________,  </w:t>
      </w:r>
      <w:r>
        <w:br/>
      </w:r>
      <w:r>
        <w:rPr>
          <w:rFonts w:ascii="Times New Roman"/>
          <w:b w:val="false"/>
          <w:i w:val="false"/>
          <w:color w:val="000000"/>
          <w:sz w:val="28"/>
        </w:rPr>
        <w:t xml:space="preserve">                                                 (наименование документа) </w:t>
      </w:r>
      <w:r>
        <w:br/>
      </w:r>
      <w:r>
        <w:rPr>
          <w:rFonts w:ascii="Times New Roman"/>
          <w:b w:val="false"/>
          <w:i w:val="false"/>
          <w:color w:val="000000"/>
          <w:sz w:val="28"/>
        </w:rPr>
        <w:t xml:space="preserve">принадлежащие________________________________________________________________, </w:t>
      </w:r>
      <w:r>
        <w:br/>
      </w:r>
      <w:r>
        <w:rPr>
          <w:rFonts w:ascii="Times New Roman"/>
          <w:b w:val="false"/>
          <w:i w:val="false"/>
          <w:color w:val="000000"/>
          <w:sz w:val="28"/>
        </w:rPr>
        <w:t xml:space="preserve"> (фамилия, имя и отчество (при наличии) должника-физического лица, ИИН, наименование </w:t>
      </w:r>
      <w:r>
        <w:br/>
      </w:r>
      <w:r>
        <w:rPr>
          <w:rFonts w:ascii="Times New Roman"/>
          <w:b w:val="false"/>
          <w:i w:val="false"/>
          <w:color w:val="000000"/>
          <w:sz w:val="28"/>
        </w:rPr>
        <w:t xml:space="preserve">юридического лица, БИН) </w:t>
      </w:r>
      <w:r>
        <w:br/>
      </w:r>
      <w:r>
        <w:rPr>
          <w:rFonts w:ascii="Times New Roman"/>
          <w:b w:val="false"/>
          <w:i w:val="false"/>
          <w:color w:val="000000"/>
          <w:sz w:val="28"/>
        </w:rPr>
        <w:t>находящиеся по адресу: _________________________________________________________</w:t>
      </w:r>
    </w:p>
    <w:bookmarkEnd w:id="273"/>
    <w:bookmarkStart w:name="z916" w:id="274"/>
    <w:p>
      <w:pPr>
        <w:spacing w:after="0"/>
        <w:ind w:left="0"/>
        <w:jc w:val="both"/>
      </w:pPr>
      <w:r>
        <w:rPr>
          <w:rFonts w:ascii="Times New Roman"/>
          <w:b w:val="false"/>
          <w:i w:val="false"/>
          <w:color w:val="000000"/>
          <w:sz w:val="28"/>
        </w:rPr>
        <w:t>
      2. О принятом решении сообщить сторонам исполнительного производства, их представителям.</w:t>
      </w:r>
    </w:p>
    <w:bookmarkEnd w:id="274"/>
    <w:bookmarkStart w:name="z917" w:id="275"/>
    <w:p>
      <w:pPr>
        <w:spacing w:after="0"/>
        <w:ind w:left="0"/>
        <w:jc w:val="both"/>
      </w:pPr>
      <w:r>
        <w:rPr>
          <w:rFonts w:ascii="Times New Roman"/>
          <w:b w:val="false"/>
          <w:i w:val="false"/>
          <w:color w:val="000000"/>
          <w:sz w:val="28"/>
        </w:rPr>
        <w:t>
      3.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275"/>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Примечание: постановление подлежит санкционированию в письменной форме либо в форме электронного документа. При этом форма электронного документа может быть изменена. Электронная цифровая подпись прокурора, а также его фамилия, имя, отчество (при наличии), дата подписи, наименование прокуратуры размещаются с левой стороны документа. В правом верхнем углу гриф "Санкционирую", наименование прокуратуры, фамилия, инициалы прокурора, а также дата не указываются.</w:t>
      </w:r>
    </w:p>
    <w:p>
      <w:pPr>
        <w:spacing w:after="0"/>
        <w:ind w:left="0"/>
        <w:jc w:val="both"/>
      </w:pPr>
      <w:r>
        <w:rPr>
          <w:rFonts w:ascii="Times New Roman"/>
          <w:b w:val="false"/>
          <w:i w:val="false"/>
          <w:color w:val="000000"/>
          <w:sz w:val="28"/>
        </w:rPr>
        <w:t>
      Государственный судебный исполнитель __________________________________</w:t>
      </w:r>
      <w:r>
        <w:br/>
      </w:r>
      <w:r>
        <w:rPr>
          <w:rFonts w:ascii="Times New Roman"/>
          <w:b w:val="false"/>
          <w:i w:val="false"/>
          <w:color w:val="000000"/>
          <w:sz w:val="28"/>
        </w:rPr>
        <w:t>Место печати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40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"САНКЦИОНИРУЮ"</w:t>
            </w:r>
            <w:r>
              <w:br/>
            </w:r>
            <w:r>
              <w:rPr>
                <w:rFonts w:ascii="Times New Roman"/>
                <w:b w:val="false"/>
                <w:i w:val="false"/>
                <w:color w:val="000000"/>
                <w:sz w:val="20"/>
              </w:rPr>
              <w:t>Прокурор __________________</w:t>
            </w:r>
            <w:r>
              <w:br/>
            </w:r>
            <w:r>
              <w:rPr>
                <w:rFonts w:ascii="Times New Roman"/>
                <w:b w:val="false"/>
                <w:i w:val="false"/>
                <w:color w:val="000000"/>
                <w:sz w:val="20"/>
              </w:rPr>
              <w:t>(наименование прокуратуры)</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фамилия, инициалы)</w:t>
            </w:r>
            <w:r>
              <w:br/>
            </w:r>
            <w:r>
              <w:rPr>
                <w:rFonts w:ascii="Times New Roman"/>
                <w:b w:val="false"/>
                <w:i w:val="false"/>
                <w:color w:val="000000"/>
                <w:sz w:val="20"/>
              </w:rPr>
              <w:t>"__" _____________ 20___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733" w:id="276"/>
    <w:p>
      <w:pPr>
        <w:spacing w:after="0"/>
        <w:ind w:left="0"/>
        <w:jc w:val="left"/>
      </w:pPr>
      <w:r>
        <w:rPr>
          <w:rFonts w:ascii="Times New Roman"/>
          <w:b/>
          <w:i w:val="false"/>
          <w:color w:val="000000"/>
        </w:rPr>
        <w:t xml:space="preserve">              Типовая форма постановления об истребовании информации о номерах </w:t>
      </w:r>
      <w:r>
        <w:br/>
      </w:r>
      <w:r>
        <w:rPr>
          <w:rFonts w:ascii="Times New Roman"/>
          <w:b/>
          <w:i w:val="false"/>
          <w:color w:val="000000"/>
        </w:rPr>
        <w:t xml:space="preserve">       банковских счетов и наличии денег на них, сведений о характере и стоимости  </w:t>
      </w:r>
      <w:r>
        <w:br/>
      </w:r>
      <w:r>
        <w:rPr>
          <w:rFonts w:ascii="Times New Roman"/>
          <w:b/>
          <w:i w:val="false"/>
          <w:color w:val="000000"/>
        </w:rPr>
        <w:t xml:space="preserve"> имущества, находящегося в банках, организациях, осуществляющих  отдельные виды </w:t>
      </w:r>
      <w:r>
        <w:br/>
      </w:r>
      <w:r>
        <w:rPr>
          <w:rFonts w:ascii="Times New Roman"/>
          <w:b/>
          <w:i w:val="false"/>
          <w:color w:val="000000"/>
        </w:rPr>
        <w:t xml:space="preserve"> банковских операций, а также в страховых организациях, и наложении ареста на них</w:t>
      </w:r>
    </w:p>
    <w:bookmarkEnd w:id="276"/>
    <w:p>
      <w:pPr>
        <w:spacing w:after="0"/>
        <w:ind w:left="0"/>
        <w:jc w:val="both"/>
      </w:pPr>
      <w:r>
        <w:rPr>
          <w:rFonts w:ascii="Times New Roman"/>
          <w:b w:val="false"/>
          <w:i w:val="false"/>
          <w:color w:val="ff0000"/>
          <w:sz w:val="28"/>
        </w:rPr>
        <w:t xml:space="preserve">
      Сноска. Приложение 40 -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 __________ 20__ года ________________________________________________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xml:space="preserve">
      Государственный судебный исполнитель _____________________________________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рассмотрев материалы исполнительного производства №________ от "__" ______ 20___года</w:t>
      </w:r>
      <w:r>
        <w:br/>
      </w:r>
      <w:r>
        <w:rPr>
          <w:rFonts w:ascii="Times New Roman"/>
          <w:b w:val="false"/>
          <w:i w:val="false"/>
          <w:color w:val="000000"/>
          <w:sz w:val="28"/>
        </w:rPr>
        <w:t xml:space="preserve">о ______________________________________________________________________________,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(наименование исполнительного документа, наименование суда либо органа, которым </w:t>
      </w:r>
      <w:r>
        <w:br/>
      </w:r>
      <w:r>
        <w:rPr>
          <w:rFonts w:ascii="Times New Roman"/>
          <w:b w:val="false"/>
          <w:i w:val="false"/>
          <w:color w:val="000000"/>
          <w:sz w:val="28"/>
        </w:rPr>
        <w:t xml:space="preserve">                   выдан 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(основание наложения ареста со ссылкой на нормы действующего Закона либо иного </w:t>
      </w:r>
      <w:r>
        <w:br/>
      </w:r>
      <w:r>
        <w:rPr>
          <w:rFonts w:ascii="Times New Roman"/>
          <w:b w:val="false"/>
          <w:i w:val="false"/>
          <w:color w:val="000000"/>
          <w:sz w:val="28"/>
        </w:rPr>
        <w:t>нормативного правового акта)</w:t>
      </w:r>
    </w:p>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подпунктами 1-1) </w:t>
      </w:r>
      <w:r>
        <w:rPr>
          <w:rFonts w:ascii="Times New Roman"/>
          <w:b w:val="false"/>
          <w:i w:val="false"/>
          <w:color w:val="000000"/>
          <w:sz w:val="28"/>
        </w:rPr>
        <w:t>пункта 2</w:t>
      </w:r>
      <w:r>
        <w:rPr>
          <w:rFonts w:ascii="Times New Roman"/>
          <w:b w:val="false"/>
          <w:i w:val="false"/>
          <w:color w:val="000000"/>
          <w:sz w:val="28"/>
        </w:rPr>
        <w:t>, </w:t>
      </w:r>
      <w:r>
        <w:rPr>
          <w:rFonts w:ascii="Times New Roman"/>
          <w:b w:val="false"/>
          <w:i w:val="false"/>
          <w:color w:val="000000"/>
          <w:sz w:val="28"/>
        </w:rPr>
        <w:t>пунктом 6</w:t>
      </w:r>
      <w:r>
        <w:rPr>
          <w:rFonts w:ascii="Times New Roman"/>
          <w:b w:val="false"/>
          <w:i w:val="false"/>
          <w:color w:val="000000"/>
          <w:sz w:val="28"/>
        </w:rPr>
        <w:t> статьи 32, </w:t>
      </w:r>
      <w:r>
        <w:rPr>
          <w:rFonts w:ascii="Times New Roman"/>
          <w:b w:val="false"/>
          <w:i w:val="false"/>
          <w:color w:val="000000"/>
          <w:sz w:val="28"/>
        </w:rPr>
        <w:t>статьями 62</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и </w:t>
      </w:r>
      <w:r>
        <w:rPr>
          <w:rFonts w:ascii="Times New Roman"/>
          <w:b w:val="false"/>
          <w:i w:val="false"/>
          <w:color w:val="000000"/>
          <w:sz w:val="28"/>
        </w:rPr>
        <w:t>126</w:t>
      </w:r>
      <w:r>
        <w:rPr>
          <w:rFonts w:ascii="Times New Roman"/>
          <w:b w:val="false"/>
          <w:i w:val="false"/>
          <w:color w:val="000000"/>
          <w:sz w:val="28"/>
        </w:rPr>
        <w:t> Закона Республики Казахстан от 2 апреля 2010 года "Об исполнительном производстве и статусе судебных исполнителей",</w:t>
      </w:r>
    </w:p>
    <w:p>
      <w:pPr>
        <w:spacing w:after="0"/>
        <w:ind w:left="0"/>
        <w:jc w:val="left"/>
      </w:pPr>
      <w:r>
        <w:rPr>
          <w:rFonts w:ascii="Times New Roman"/>
          <w:b/>
          <w:i w:val="false"/>
          <w:color w:val="000000"/>
        </w:rPr>
        <w:t xml:space="preserve">                                ПОСТАНОВИЛ:</w:t>
      </w:r>
    </w:p>
    <w:bookmarkStart w:name="z918" w:id="277"/>
    <w:p>
      <w:pPr>
        <w:spacing w:after="0"/>
        <w:ind w:left="0"/>
        <w:jc w:val="both"/>
      </w:pPr>
      <w:r>
        <w:rPr>
          <w:rFonts w:ascii="Times New Roman"/>
          <w:b w:val="false"/>
          <w:i w:val="false"/>
          <w:color w:val="000000"/>
          <w:sz w:val="28"/>
        </w:rPr>
        <w:t xml:space="preserve">
      1. Предоставить информацию о номерах банковских счетов и наличии денег на них, сведений о характере и стоимости имущества, находящегося в банках, организациях, осуществляющих отдельные виды банковских операций, а также в страховых организациях должника </w:t>
      </w:r>
    </w:p>
    <w:bookmarkEnd w:id="277"/>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(фамилия, имя и отчество (при наличии) должника-физического лица, ИИН, наименование </w:t>
      </w:r>
      <w:r>
        <w:br/>
      </w:r>
      <w:r>
        <w:rPr>
          <w:rFonts w:ascii="Times New Roman"/>
          <w:b w:val="false"/>
          <w:i w:val="false"/>
          <w:color w:val="000000"/>
          <w:sz w:val="28"/>
        </w:rPr>
        <w:t xml:space="preserve">юридического лица, БИН) </w:t>
      </w:r>
      <w:r>
        <w:br/>
      </w:r>
      <w:r>
        <w:rPr>
          <w:rFonts w:ascii="Times New Roman"/>
          <w:b w:val="false"/>
          <w:i w:val="false"/>
          <w:color w:val="000000"/>
          <w:sz w:val="28"/>
        </w:rPr>
        <w:t xml:space="preserve">и наложить на них арест в предела _________________________________________________ </w:t>
      </w:r>
      <w:r>
        <w:br/>
      </w:r>
      <w:r>
        <w:rPr>
          <w:rFonts w:ascii="Times New Roman"/>
          <w:b w:val="false"/>
          <w:i w:val="false"/>
          <w:color w:val="000000"/>
          <w:sz w:val="28"/>
        </w:rPr>
        <w:t xml:space="preserve">_____________________________________________________________тенге (иная валюта) </w:t>
      </w:r>
      <w:r>
        <w:br/>
      </w:r>
      <w:r>
        <w:rPr>
          <w:rFonts w:ascii="Times New Roman"/>
          <w:b w:val="false"/>
          <w:i w:val="false"/>
          <w:color w:val="000000"/>
          <w:sz w:val="28"/>
        </w:rPr>
        <w:t>(необходима сумма для исполнения исполнительного документа, с учетом оплаты расходов по исполнению)</w:t>
      </w:r>
    </w:p>
    <w:bookmarkStart w:name="z919" w:id="278"/>
    <w:p>
      <w:pPr>
        <w:spacing w:after="0"/>
        <w:ind w:left="0"/>
        <w:jc w:val="both"/>
      </w:pPr>
      <w:r>
        <w:rPr>
          <w:rFonts w:ascii="Times New Roman"/>
          <w:b w:val="false"/>
          <w:i w:val="false"/>
          <w:color w:val="000000"/>
          <w:sz w:val="28"/>
        </w:rPr>
        <w:t xml:space="preserve">
      2. Постановление направить для исполнения в __________________________________ </w:t>
      </w:r>
      <w:r>
        <w:br/>
      </w:r>
      <w:r>
        <w:rPr>
          <w:rFonts w:ascii="Times New Roman"/>
          <w:b w:val="false"/>
          <w:i w:val="false"/>
          <w:color w:val="000000"/>
          <w:sz w:val="28"/>
        </w:rPr>
        <w:t xml:space="preserve">                                                 (наименование органа, организации) </w:t>
      </w:r>
      <w:r>
        <w:br/>
      </w:r>
      <w:r>
        <w:rPr>
          <w:rFonts w:ascii="Times New Roman"/>
          <w:b w:val="false"/>
          <w:i w:val="false"/>
          <w:color w:val="000000"/>
          <w:sz w:val="28"/>
        </w:rPr>
        <w:t>и представления информации об исполнении настоящего постановления.</w:t>
      </w:r>
    </w:p>
    <w:bookmarkEnd w:id="278"/>
    <w:bookmarkStart w:name="z920" w:id="279"/>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279"/>
    <w:bookmarkStart w:name="z921" w:id="280"/>
    <w:p>
      <w:pPr>
        <w:spacing w:after="0"/>
        <w:ind w:left="0"/>
        <w:jc w:val="both"/>
      </w:pPr>
      <w:r>
        <w:rPr>
          <w:rFonts w:ascii="Times New Roman"/>
          <w:b w:val="false"/>
          <w:i w:val="false"/>
          <w:color w:val="000000"/>
          <w:sz w:val="28"/>
        </w:rPr>
        <w:t>
      4.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280"/>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Примечание: постановление подлежит санкционированию в письменной форме либо в форме электронного документа. При этом форма электронного документа может быть изменена. Электронная цифровая подпись прокурора, а также его фамилия, имя, отчество (при наличии), дата подписи, наименование прокуратуры размещаются с левой стороны документа. В правом верхнем углу гриф "Санкционирую", наименование прокуратуры, фамилия, инициалы прокурора, а также дата не указываются.</w:t>
      </w:r>
    </w:p>
    <w:p>
      <w:pPr>
        <w:spacing w:after="0"/>
        <w:ind w:left="0"/>
        <w:jc w:val="both"/>
      </w:pPr>
      <w:r>
        <w:rPr>
          <w:rFonts w:ascii="Times New Roman"/>
          <w:b w:val="false"/>
          <w:i w:val="false"/>
          <w:color w:val="000000"/>
          <w:sz w:val="28"/>
        </w:rPr>
        <w:t>
      Государственный судебный исполнитель _________________________________</w:t>
      </w:r>
      <w:r>
        <w:br/>
      </w:r>
      <w:r>
        <w:rPr>
          <w:rFonts w:ascii="Times New Roman"/>
          <w:b w:val="false"/>
          <w:i w:val="false"/>
          <w:color w:val="000000"/>
          <w:sz w:val="28"/>
        </w:rPr>
        <w:t>Место печати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41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736" w:id="281"/>
    <w:p>
      <w:pPr>
        <w:spacing w:after="0"/>
        <w:ind w:left="0"/>
        <w:jc w:val="left"/>
      </w:pPr>
      <w:r>
        <w:rPr>
          <w:rFonts w:ascii="Times New Roman"/>
          <w:b/>
          <w:i w:val="false"/>
          <w:color w:val="000000"/>
        </w:rPr>
        <w:t xml:space="preserve">              Типовая форма постановления о принятии мер обеспечения  </w:t>
      </w:r>
      <w:r>
        <w:br/>
      </w:r>
      <w:r>
        <w:rPr>
          <w:rFonts w:ascii="Times New Roman"/>
          <w:b/>
          <w:i w:val="false"/>
          <w:color w:val="000000"/>
        </w:rPr>
        <w:t xml:space="preserve">                         исполнительного документа</w:t>
      </w:r>
    </w:p>
    <w:bookmarkEnd w:id="281"/>
    <w:p>
      <w:pPr>
        <w:spacing w:after="0"/>
        <w:ind w:left="0"/>
        <w:jc w:val="both"/>
      </w:pPr>
      <w:r>
        <w:rPr>
          <w:rFonts w:ascii="Times New Roman"/>
          <w:b w:val="false"/>
          <w:i w:val="false"/>
          <w:color w:val="ff0000"/>
          <w:sz w:val="28"/>
        </w:rPr>
        <w:t xml:space="preserve">
      Сноска. Приложение 41 - в редакции приказа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 __________ 20__ года ________________________________________________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xml:space="preserve">
      Государственный судебный исполнитель _____________________________________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№________ от "__" ______ 20___года </w:t>
      </w:r>
      <w:r>
        <w:br/>
      </w:r>
      <w:r>
        <w:rPr>
          <w:rFonts w:ascii="Times New Roman"/>
          <w:b w:val="false"/>
          <w:i w:val="false"/>
          <w:color w:val="000000"/>
          <w:sz w:val="28"/>
        </w:rPr>
        <w:t xml:space="preserve">о ______________________________________________________________________________,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возбужденного на основании ______________________________________________________</w:t>
      </w:r>
      <w:r>
        <w:br/>
      </w:r>
      <w:r>
        <w:rPr>
          <w:rFonts w:ascii="Times New Roman"/>
          <w:b w:val="false"/>
          <w:i w:val="false"/>
          <w:color w:val="000000"/>
          <w:sz w:val="28"/>
        </w:rPr>
        <w:t xml:space="preserve"> (наименование исполнительного документа, наименование суда либо органа, которым </w:t>
      </w:r>
      <w:r>
        <w:br/>
      </w:r>
      <w:r>
        <w:rPr>
          <w:rFonts w:ascii="Times New Roman"/>
          <w:b w:val="false"/>
          <w:i w:val="false"/>
          <w:color w:val="000000"/>
          <w:sz w:val="28"/>
        </w:rPr>
        <w:t xml:space="preserve">                   выдан 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(основание наложения ареста)</w:t>
      </w:r>
    </w:p>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статьи 10, подпунктом 1) </w:t>
      </w:r>
      <w:r>
        <w:rPr>
          <w:rFonts w:ascii="Times New Roman"/>
          <w:b w:val="false"/>
          <w:i w:val="false"/>
          <w:color w:val="000000"/>
          <w:sz w:val="28"/>
        </w:rPr>
        <w:t>пункта 2</w:t>
      </w:r>
      <w:r>
        <w:rPr>
          <w:rFonts w:ascii="Times New Roman"/>
          <w:b w:val="false"/>
          <w:i w:val="false"/>
          <w:color w:val="000000"/>
          <w:sz w:val="28"/>
        </w:rPr>
        <w:t>, </w:t>
      </w:r>
      <w:r>
        <w:rPr>
          <w:rFonts w:ascii="Times New Roman"/>
          <w:b w:val="false"/>
          <w:i w:val="false"/>
          <w:color w:val="000000"/>
          <w:sz w:val="28"/>
        </w:rPr>
        <w:t>пунктом 3</w:t>
      </w:r>
      <w:r>
        <w:rPr>
          <w:rFonts w:ascii="Times New Roman"/>
          <w:b w:val="false"/>
          <w:i w:val="false"/>
          <w:color w:val="000000"/>
          <w:sz w:val="28"/>
        </w:rPr>
        <w:t> статьи 32, </w:t>
      </w:r>
      <w:r>
        <w:rPr>
          <w:rFonts w:ascii="Times New Roman"/>
          <w:b w:val="false"/>
          <w:i w:val="false"/>
          <w:color w:val="000000"/>
          <w:sz w:val="28"/>
        </w:rPr>
        <w:t>статьями 62</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w:t>
      </w:r>
      <w:r>
        <w:rPr>
          <w:rFonts w:ascii="Times New Roman"/>
          <w:b w:val="false"/>
          <w:i w:val="false"/>
          <w:color w:val="000000"/>
          <w:sz w:val="28"/>
        </w:rPr>
        <w:t>65</w:t>
      </w:r>
      <w:r>
        <w:rPr>
          <w:rFonts w:ascii="Times New Roman"/>
          <w:b w:val="false"/>
          <w:i w:val="false"/>
          <w:color w:val="000000"/>
          <w:sz w:val="28"/>
        </w:rPr>
        <w:t> и </w:t>
      </w:r>
      <w:r>
        <w:rPr>
          <w:rFonts w:ascii="Times New Roman"/>
          <w:b w:val="false"/>
          <w:i w:val="false"/>
          <w:color w:val="000000"/>
          <w:sz w:val="28"/>
        </w:rPr>
        <w:t>126</w:t>
      </w:r>
      <w:r>
        <w:rPr>
          <w:rFonts w:ascii="Times New Roman"/>
          <w:b w:val="false"/>
          <w:i w:val="false"/>
          <w:color w:val="000000"/>
          <w:sz w:val="28"/>
        </w:rPr>
        <w:t> Закона Республики Казахстан от 2 апреля 2010 года "Об исполнительном производстве и статусе судебных исполнителей",</w:t>
      </w:r>
    </w:p>
    <w:p>
      <w:pPr>
        <w:spacing w:after="0"/>
        <w:ind w:left="0"/>
        <w:jc w:val="left"/>
      </w:pPr>
      <w:r>
        <w:rPr>
          <w:rFonts w:ascii="Times New Roman"/>
          <w:b/>
          <w:i w:val="false"/>
          <w:color w:val="000000"/>
        </w:rPr>
        <w:t xml:space="preserve">                                      ПОСТАНОВИЛ:</w:t>
      </w:r>
    </w:p>
    <w:bookmarkStart w:name="z922" w:id="282"/>
    <w:p>
      <w:pPr>
        <w:spacing w:after="0"/>
        <w:ind w:left="0"/>
        <w:jc w:val="both"/>
      </w:pPr>
      <w:r>
        <w:rPr>
          <w:rFonts w:ascii="Times New Roman"/>
          <w:b w:val="false"/>
          <w:i w:val="false"/>
          <w:color w:val="000000"/>
          <w:sz w:val="28"/>
        </w:rPr>
        <w:t xml:space="preserve">
      1. Наложить арест на имущество должника ____________________________________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(фамилия, имя и отчество (при наличии) должника-физического лица, ИИН, наименование юридического лица, БИН) </w:t>
      </w:r>
      <w:r>
        <w:br/>
      </w:r>
      <w:r>
        <w:rPr>
          <w:rFonts w:ascii="Times New Roman"/>
          <w:b w:val="false"/>
          <w:i w:val="false"/>
          <w:color w:val="000000"/>
          <w:sz w:val="28"/>
        </w:rPr>
        <w:t xml:space="preserve">в пределах _____________________________________________________ тенге (иная валюта) </w:t>
      </w:r>
      <w:r>
        <w:br/>
      </w:r>
      <w:r>
        <w:rPr>
          <w:rFonts w:ascii="Times New Roman"/>
          <w:b w:val="false"/>
          <w:i w:val="false"/>
          <w:color w:val="000000"/>
          <w:sz w:val="28"/>
        </w:rPr>
        <w:t>(необходима сумма для исполнения исполнительного документа, с учетом оплаты расходов по исполнению)</w:t>
      </w:r>
    </w:p>
    <w:bookmarkEnd w:id="282"/>
    <w:bookmarkStart w:name="z923" w:id="283"/>
    <w:p>
      <w:pPr>
        <w:spacing w:after="0"/>
        <w:ind w:left="0"/>
        <w:jc w:val="both"/>
      </w:pPr>
      <w:r>
        <w:rPr>
          <w:rFonts w:ascii="Times New Roman"/>
          <w:b w:val="false"/>
          <w:i w:val="false"/>
          <w:color w:val="000000"/>
          <w:sz w:val="28"/>
        </w:rPr>
        <w:t>
      2. Постановление направить для исполнения в _________________________________</w:t>
      </w:r>
      <w:r>
        <w:br/>
      </w:r>
      <w:r>
        <w:rPr>
          <w:rFonts w:ascii="Times New Roman"/>
          <w:b w:val="false"/>
          <w:i w:val="false"/>
          <w:color w:val="000000"/>
          <w:sz w:val="28"/>
        </w:rPr>
        <w:t xml:space="preserve">                                                 ( наименование органа, организации) </w:t>
      </w:r>
      <w:r>
        <w:br/>
      </w:r>
      <w:r>
        <w:rPr>
          <w:rFonts w:ascii="Times New Roman"/>
          <w:b w:val="false"/>
          <w:i w:val="false"/>
          <w:color w:val="000000"/>
          <w:sz w:val="28"/>
        </w:rPr>
        <w:t>и представления информации об исполнении настоящего постановления.</w:t>
      </w:r>
    </w:p>
    <w:bookmarkEnd w:id="283"/>
    <w:bookmarkStart w:name="z924" w:id="284"/>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их представителям.</w:t>
      </w:r>
    </w:p>
    <w:bookmarkEnd w:id="284"/>
    <w:bookmarkStart w:name="z925" w:id="285"/>
    <w:p>
      <w:pPr>
        <w:spacing w:after="0"/>
        <w:ind w:left="0"/>
        <w:jc w:val="both"/>
      </w:pPr>
      <w:r>
        <w:rPr>
          <w:rFonts w:ascii="Times New Roman"/>
          <w:b w:val="false"/>
          <w:i w:val="false"/>
          <w:color w:val="000000"/>
          <w:sz w:val="28"/>
        </w:rPr>
        <w:t>
      4.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течении десяти рабочих дней в соответствии с гражданским процессуальным законодательством Республики Казахстан.</w:t>
      </w:r>
    </w:p>
    <w:bookmarkEnd w:id="285"/>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Государственный судебный исполнитель ____________________________________</w:t>
      </w:r>
      <w:r>
        <w:br/>
      </w:r>
      <w:r>
        <w:rPr>
          <w:rFonts w:ascii="Times New Roman"/>
          <w:b w:val="false"/>
          <w:i w:val="false"/>
          <w:color w:val="000000"/>
          <w:sz w:val="28"/>
        </w:rPr>
        <w:t>Место печати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42 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2019 года №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"САНКЦИОНИРУЮ"</w:t>
            </w:r>
            <w:r>
              <w:br/>
            </w:r>
            <w:r>
              <w:rPr>
                <w:rFonts w:ascii="Times New Roman"/>
                <w:b w:val="false"/>
                <w:i w:val="false"/>
                <w:color w:val="000000"/>
                <w:sz w:val="20"/>
              </w:rPr>
              <w:t>Прокурор __________________</w:t>
            </w:r>
            <w:r>
              <w:br/>
            </w:r>
            <w:r>
              <w:rPr>
                <w:rFonts w:ascii="Times New Roman"/>
                <w:b w:val="false"/>
                <w:i w:val="false"/>
                <w:color w:val="000000"/>
                <w:sz w:val="20"/>
              </w:rPr>
              <w:t>(наименование прокуратуры)</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инициалы)</w:t>
            </w:r>
            <w:r>
              <w:br/>
            </w:r>
            <w:r>
              <w:rPr>
                <w:rFonts w:ascii="Times New Roman"/>
                <w:b w:val="false"/>
                <w:i w:val="false"/>
                <w:color w:val="000000"/>
                <w:sz w:val="20"/>
              </w:rPr>
              <w:t>"__" _____________ 20___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p>
        </w:tc>
      </w:tr>
    </w:tbl>
    <w:bookmarkStart w:name="z739" w:id="286"/>
    <w:p>
      <w:pPr>
        <w:spacing w:after="0"/>
        <w:ind w:left="0"/>
        <w:jc w:val="left"/>
      </w:pPr>
      <w:r>
        <w:rPr>
          <w:rFonts w:ascii="Times New Roman"/>
          <w:b/>
          <w:i w:val="false"/>
          <w:color w:val="000000"/>
        </w:rPr>
        <w:t xml:space="preserve">              Типовая форма постановления об объявлении должника в розыск</w:t>
      </w:r>
    </w:p>
    <w:bookmarkEnd w:id="286"/>
    <w:p>
      <w:pPr>
        <w:spacing w:after="0"/>
        <w:ind w:left="0"/>
        <w:jc w:val="both"/>
      </w:pPr>
      <w:r>
        <w:rPr>
          <w:rFonts w:ascii="Times New Roman"/>
          <w:b w:val="false"/>
          <w:i w:val="false"/>
          <w:color w:val="ff0000"/>
          <w:sz w:val="28"/>
        </w:rPr>
        <w:t xml:space="preserve">
      Сноска. Приказ дополнен приложением 42 в соответствии с приказом Министра юстиции РК от 05.10.2020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 ________ 20__года _____________________________________________________</w:t>
      </w:r>
      <w:r>
        <w:br/>
      </w:r>
      <w:r>
        <w:rPr>
          <w:rFonts w:ascii="Times New Roman"/>
          <w:b w:val="false"/>
          <w:i w:val="false"/>
          <w:color w:val="000000"/>
          <w:sz w:val="28"/>
        </w:rPr>
        <w:t xml:space="preserve">                                     (наименование города, района)</w:t>
      </w:r>
    </w:p>
    <w:p>
      <w:pPr>
        <w:spacing w:after="0"/>
        <w:ind w:left="0"/>
        <w:jc w:val="both"/>
      </w:pPr>
      <w:r>
        <w:rPr>
          <w:rFonts w:ascii="Times New Roman"/>
          <w:b w:val="false"/>
          <w:i w:val="false"/>
          <w:color w:val="000000"/>
          <w:sz w:val="28"/>
        </w:rPr>
        <w:t xml:space="preserve">
      Государственный судебный исполнитель_______________________________________ </w:t>
      </w:r>
      <w:r>
        <w:br/>
      </w:r>
      <w:r>
        <w:rPr>
          <w:rFonts w:ascii="Times New Roman"/>
          <w:b w:val="false"/>
          <w:i w:val="false"/>
          <w:color w:val="000000"/>
          <w:sz w:val="28"/>
        </w:rPr>
        <w:t xml:space="preserve"> (наименование территориального отдела департамента юстиции, фамилия, имя и отчество </w:t>
      </w:r>
      <w:r>
        <w:br/>
      </w:r>
      <w:r>
        <w:rPr>
          <w:rFonts w:ascii="Times New Roman"/>
          <w:b w:val="false"/>
          <w:i w:val="false"/>
          <w:color w:val="000000"/>
          <w:sz w:val="28"/>
        </w:rPr>
        <w:t xml:space="preserve">(при наличии) судебного исполнителя), </w:t>
      </w:r>
      <w:r>
        <w:br/>
      </w:r>
      <w:r>
        <w:rPr>
          <w:rFonts w:ascii="Times New Roman"/>
          <w:b w:val="false"/>
          <w:i w:val="false"/>
          <w:color w:val="000000"/>
          <w:sz w:val="28"/>
        </w:rPr>
        <w:t xml:space="preserve">рассмотрев материалы исполнительного производства №___ от "__" ______ 20___года </w:t>
      </w:r>
      <w:r>
        <w:br/>
      </w:r>
      <w:r>
        <w:rPr>
          <w:rFonts w:ascii="Times New Roman"/>
          <w:b w:val="false"/>
          <w:i w:val="false"/>
          <w:color w:val="000000"/>
          <w:sz w:val="28"/>
        </w:rPr>
        <w:t xml:space="preserve">о____________________________________________________________________________, </w:t>
      </w:r>
      <w:r>
        <w:br/>
      </w:r>
      <w:r>
        <w:rPr>
          <w:rFonts w:ascii="Times New Roman"/>
          <w:b w:val="false"/>
          <w:i w:val="false"/>
          <w:color w:val="000000"/>
          <w:sz w:val="28"/>
        </w:rPr>
        <w:t xml:space="preserve"> (указываются требование исполнительного документа, данные взыскателя и должника) </w:t>
      </w:r>
      <w:r>
        <w:br/>
      </w:r>
      <w:r>
        <w:rPr>
          <w:rFonts w:ascii="Times New Roman"/>
          <w:b w:val="false"/>
          <w:i w:val="false"/>
          <w:color w:val="000000"/>
          <w:sz w:val="28"/>
        </w:rPr>
        <w:t xml:space="preserve">возбужденного на основании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(наименование исполнительного документа, наименование суда либо органа, которым выдан  </w:t>
      </w:r>
      <w:r>
        <w:br/>
      </w:r>
      <w:r>
        <w:rPr>
          <w:rFonts w:ascii="Times New Roman"/>
          <w:b w:val="false"/>
          <w:i w:val="false"/>
          <w:color w:val="000000"/>
          <w:sz w:val="28"/>
        </w:rPr>
        <w:t>исполнительный документ, дата выдачи)</w:t>
      </w:r>
    </w:p>
    <w:p>
      <w:pPr>
        <w:spacing w:after="0"/>
        <w:ind w:left="0"/>
        <w:jc w:val="left"/>
      </w:pPr>
      <w:r>
        <w:rPr>
          <w:rFonts w:ascii="Times New Roman"/>
          <w:b/>
          <w:i w:val="false"/>
          <w:color w:val="000000"/>
        </w:rPr>
        <w:t xml:space="preserve">                                УСТАНОВИЛ:</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(основания об объявлении в розыск должника, со ссылкой на нормы действующего </w:t>
      </w:r>
      <w:r>
        <w:rPr>
          <w:rFonts w:ascii="Times New Roman"/>
          <w:b w:val="false"/>
          <w:i w:val="false"/>
          <w:color w:val="000000"/>
          <w:sz w:val="28"/>
        </w:rPr>
        <w:t>Закона</w:t>
      </w:r>
      <w:r>
        <w:rPr>
          <w:rFonts w:ascii="Times New Roman"/>
          <w:b w:val="false"/>
          <w:i w:val="false"/>
          <w:color w:val="000000"/>
          <w:sz w:val="28"/>
        </w:rPr>
        <w:t xml:space="preserve"> </w:t>
      </w:r>
      <w:r>
        <w:br/>
      </w:r>
      <w:r>
        <w:rPr>
          <w:rFonts w:ascii="Times New Roman"/>
          <w:b w:val="false"/>
          <w:i w:val="false"/>
          <w:color w:val="000000"/>
          <w:sz w:val="28"/>
        </w:rPr>
        <w:t xml:space="preserve">Республики Казахстан от 2 апреля 2010 года "Об исполнительном производстве и статусе </w:t>
      </w:r>
      <w:r>
        <w:br/>
      </w:r>
      <w:r>
        <w:rPr>
          <w:rFonts w:ascii="Times New Roman"/>
          <w:b w:val="false"/>
          <w:i w:val="false"/>
          <w:color w:val="000000"/>
          <w:sz w:val="28"/>
        </w:rPr>
        <w:t>судебных исполнителей" (далее – Закон) либо иного нормативного правового акта)</w:t>
      </w:r>
    </w:p>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пунктом 1</w:t>
      </w:r>
      <w:r>
        <w:rPr>
          <w:rFonts w:ascii="Times New Roman"/>
          <w:b w:val="false"/>
          <w:i w:val="false"/>
          <w:color w:val="000000"/>
          <w:sz w:val="28"/>
        </w:rPr>
        <w:t xml:space="preserve"> статьи 10, </w:t>
      </w:r>
      <w:r>
        <w:rPr>
          <w:rFonts w:ascii="Times New Roman"/>
          <w:b w:val="false"/>
          <w:i w:val="false"/>
          <w:color w:val="000000"/>
          <w:sz w:val="28"/>
        </w:rPr>
        <w:t>статьей 45</w:t>
      </w:r>
      <w:r>
        <w:rPr>
          <w:rFonts w:ascii="Times New Roman"/>
          <w:b w:val="false"/>
          <w:i w:val="false"/>
          <w:color w:val="000000"/>
          <w:sz w:val="28"/>
        </w:rPr>
        <w:t>, </w:t>
      </w:r>
      <w:r>
        <w:rPr>
          <w:rFonts w:ascii="Times New Roman"/>
          <w:b w:val="false"/>
          <w:i w:val="false"/>
          <w:color w:val="000000"/>
          <w:sz w:val="28"/>
        </w:rPr>
        <w:t>статьей 126</w:t>
      </w:r>
      <w:r>
        <w:rPr>
          <w:rFonts w:ascii="Times New Roman"/>
          <w:b w:val="false"/>
          <w:i w:val="false"/>
          <w:color w:val="000000"/>
          <w:sz w:val="28"/>
        </w:rPr>
        <w:t> Закона,</w:t>
      </w:r>
    </w:p>
    <w:p>
      <w:pPr>
        <w:spacing w:after="0"/>
        <w:ind w:left="0"/>
        <w:jc w:val="left"/>
      </w:pPr>
      <w:r>
        <w:rPr>
          <w:rFonts w:ascii="Times New Roman"/>
          <w:b/>
          <w:i w:val="false"/>
          <w:color w:val="000000"/>
        </w:rPr>
        <w:t xml:space="preserve">                                ПОСТАНОВИЛ:</w:t>
      </w:r>
    </w:p>
    <w:bookmarkStart w:name="z926" w:id="287"/>
    <w:p>
      <w:pPr>
        <w:spacing w:after="0"/>
        <w:ind w:left="0"/>
        <w:jc w:val="both"/>
      </w:pPr>
      <w:r>
        <w:rPr>
          <w:rFonts w:ascii="Times New Roman"/>
          <w:b w:val="false"/>
          <w:i w:val="false"/>
          <w:color w:val="000000"/>
          <w:sz w:val="28"/>
        </w:rPr>
        <w:t xml:space="preserve">
      1. Объявить в розыск _______________________________________________________, </w:t>
      </w:r>
      <w:r>
        <w:br/>
      </w:r>
      <w:r>
        <w:rPr>
          <w:rFonts w:ascii="Times New Roman"/>
          <w:b w:val="false"/>
          <w:i w:val="false"/>
          <w:color w:val="000000"/>
          <w:sz w:val="28"/>
        </w:rPr>
        <w:t xml:space="preserve"> (фамилия, имя и отчество (при наличии) должника-физического лица, ИИН, фамилия, имя и </w:t>
      </w:r>
      <w:r>
        <w:br/>
      </w:r>
      <w:r>
        <w:rPr>
          <w:rFonts w:ascii="Times New Roman"/>
          <w:b w:val="false"/>
          <w:i w:val="false"/>
          <w:color w:val="000000"/>
          <w:sz w:val="28"/>
        </w:rPr>
        <w:t xml:space="preserve">отчество (при наличии) руководителя юридического лица, ИИН) </w:t>
      </w:r>
      <w:r>
        <w:br/>
      </w:r>
      <w:r>
        <w:rPr>
          <w:rFonts w:ascii="Times New Roman"/>
          <w:b w:val="false"/>
          <w:i w:val="false"/>
          <w:color w:val="000000"/>
          <w:sz w:val="28"/>
        </w:rPr>
        <w:t>являющегося должником (руководителем (исполняющим обязанности) юридического лица).</w:t>
      </w:r>
    </w:p>
    <w:bookmarkEnd w:id="287"/>
    <w:bookmarkStart w:name="z927" w:id="288"/>
    <w:p>
      <w:pPr>
        <w:spacing w:after="0"/>
        <w:ind w:left="0"/>
        <w:jc w:val="both"/>
      </w:pPr>
      <w:r>
        <w:rPr>
          <w:rFonts w:ascii="Times New Roman"/>
          <w:b w:val="false"/>
          <w:i w:val="false"/>
          <w:color w:val="000000"/>
          <w:sz w:val="28"/>
        </w:rPr>
        <w:t>
      2. Постановления судебного исполнителя об объявлении должника в розыск  направить для исполнения в территориальные органы внутренних дел, антикоррупционной службы, службы экономических расследований Республики Казахстан.</w:t>
      </w:r>
    </w:p>
    <w:bookmarkEnd w:id="288"/>
    <w:bookmarkStart w:name="z928" w:id="289"/>
    <w:p>
      <w:pPr>
        <w:spacing w:after="0"/>
        <w:ind w:left="0"/>
        <w:jc w:val="both"/>
      </w:pPr>
      <w:r>
        <w:rPr>
          <w:rFonts w:ascii="Times New Roman"/>
          <w:b w:val="false"/>
          <w:i w:val="false"/>
          <w:color w:val="000000"/>
          <w:sz w:val="28"/>
        </w:rPr>
        <w:t>
      3. О принятом решении сообщить сторонам исполнительного производства или их представителям.</w:t>
      </w:r>
    </w:p>
    <w:bookmarkEnd w:id="289"/>
    <w:bookmarkStart w:name="z929" w:id="290"/>
    <w:p>
      <w:pPr>
        <w:spacing w:after="0"/>
        <w:ind w:left="0"/>
        <w:jc w:val="both"/>
      </w:pPr>
      <w:r>
        <w:rPr>
          <w:rFonts w:ascii="Times New Roman"/>
          <w:b w:val="false"/>
          <w:i w:val="false"/>
          <w:color w:val="000000"/>
          <w:sz w:val="28"/>
        </w:rPr>
        <w:t>
      4. Постановление судебного исполнителя вступает в силу со дня его вынесения, подлежит обязательному исполнению и может быть обжаловано, опротестовано в суд в течение десяти рабочих дней в соответствии с гражданским процессуальным законодательством Республики Казахстан.</w:t>
      </w:r>
    </w:p>
    <w:bookmarkEnd w:id="290"/>
    <w:p>
      <w:pPr>
        <w:spacing w:after="0"/>
        <w:ind w:left="0"/>
        <w:jc w:val="both"/>
      </w:pPr>
      <w:r>
        <w:rPr>
          <w:rFonts w:ascii="Times New Roman"/>
          <w:b w:val="false"/>
          <w:i w:val="false"/>
          <w:color w:val="000000"/>
          <w:sz w:val="28"/>
        </w:rPr>
        <w:t>
      Жалоба подается по месту совершения исполнительных действий, если обслуживаемый судебным исполнителем территориальный участок находится в одном населенном пункте с местом совершения исполнительных действий.</w:t>
      </w:r>
    </w:p>
    <w:p>
      <w:pPr>
        <w:spacing w:after="0"/>
        <w:ind w:left="0"/>
        <w:jc w:val="both"/>
      </w:pPr>
      <w:r>
        <w:rPr>
          <w:rFonts w:ascii="Times New Roman"/>
          <w:b w:val="false"/>
          <w:i w:val="false"/>
          <w:color w:val="000000"/>
          <w:sz w:val="28"/>
        </w:rPr>
        <w:t>
      Примечание: постановление подлежит санкционированию в письменной форме либо в форме электронного документа. При этом форма электронного документа может быть изменена. Электронная цифровая подпись прокурора, а также его фамилия, имя, отчество (при наличии), дата подписи, наименование прокуратуры размещаются с левой стороны документа. В правом верхнем углу гриф "Санкционирую", наименование прокуратуры, фамилия, инициалы прокурора, дата не указываются.</w:t>
      </w:r>
    </w:p>
    <w:p>
      <w:pPr>
        <w:spacing w:after="0"/>
        <w:ind w:left="0"/>
        <w:jc w:val="both"/>
      </w:pPr>
      <w:r>
        <w:rPr>
          <w:rFonts w:ascii="Times New Roman"/>
          <w:b w:val="false"/>
          <w:i w:val="false"/>
          <w:color w:val="000000"/>
          <w:sz w:val="28"/>
        </w:rPr>
        <w:t>
      Государственный судебный исполнитель _____________________________________</w:t>
      </w:r>
      <w:r>
        <w:br/>
      </w:r>
      <w:r>
        <w:rPr>
          <w:rFonts w:ascii="Times New Roman"/>
          <w:b w:val="false"/>
          <w:i w:val="false"/>
          <w:color w:val="000000"/>
          <w:sz w:val="28"/>
        </w:rPr>
        <w:t>Место печати                               (подпись, фамилия и инициалы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