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4362c0" w14:textId="c4362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измерений, относящихся к государственному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Совместный приказ Министра внутренних дел Республики Казахстан от 28 марта 2019 года № 237 и Министра индустрии и инфраструктурного развития от 29 марта 2019 года № 162. Зарегистрирован в Министерстве юстиции Республики Казахстан 29 марта 2019 года № 18438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Настоящий совместный приказ вводится в действие с 11 апреля 2019 года.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статьи 6-3 </w:t>
      </w:r>
      <w:r>
        <w:rPr>
          <w:rFonts w:ascii="Times New Roman"/>
          <w:b w:val="false"/>
          <w:i w:val="false"/>
          <w:color w:val="000000"/>
          <w:sz w:val="28"/>
        </w:rPr>
        <w:t>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7 июня 2000 года "Об обеспечении единства измерений" ПРИКАЗЫВАЕМ: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измерений, относящихся к государственному регулированию.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чрезвычайным ситуациям Министерства внутренних дел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совместного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совместного приказа в Министерстве юстиции Республики Казахстан направление его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Эталонной контрольный банк нормативных правовых актов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совместного приказа на официальном интернет-ресурсе Министерства внутренних дел Республики Казахстан;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календарных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1), 2) и 3) настоящего пункта.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совместного приказа возложить на курирующего заместителя министра внутренних дел Республики Казахстан.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совместный приказ вводится в действие с 11 апреля 2019 года и подлежит официальному опубликованию.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35"/>
        <w:gridCol w:w="4265"/>
      </w:tblGrid>
      <w:tr>
        <w:trPr>
          <w:trHeight w:val="30" w:hRule="atLeast"/>
        </w:trPr>
        <w:tc>
          <w:tcPr>
            <w:tcW w:w="7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__________________ Р. Скляр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3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6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_________________ 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совместным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марта 2019 года №162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Министра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марта 2019 года №237</w:t>
            </w:r>
          </w:p>
        </w:tc>
      </w:tr>
    </w:tbl>
    <w:bookmarkStart w:name="z17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измерений, относящихся к государственному регулированию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2280"/>
        <w:gridCol w:w="5508"/>
        <w:gridCol w:w="3163"/>
        <w:gridCol w:w="664"/>
      </w:tblGrid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измерений с указанием объекта и области применения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Метрологические требования к измерениям</w:t>
            </w:r>
          </w:p>
        </w:tc>
        <w:tc>
          <w:tcPr>
            <w:tcW w:w="6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измерений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Предельно допустимая погрешность или класс точности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движения транспортных средств (км/ч) мобильными скоростемерами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250 км/ч.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± 2 км/ч.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скорости движения транспортных средств (км/ч) стационарными скоростемерами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20 до 250 км/ч.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± 2 км/ч.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суммарного люфта в рулевом управлении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0° до 30°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± 1°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светопропускания ветрового стекла и передних боковых стекол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0% до 70%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± 2%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остаточной высоты рисунка протектора шин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0 до 150 мм.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± 0,01мм.</w:t>
            </w:r>
          </w:p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2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Измерение концентрации компонентов в отработавших газах</w:t>
            </w:r>
          </w:p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CO от 0 до 5% объемной доли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Абсолютная ± 0,03 %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± 5 %</w:t>
            </w:r>
          </w:p>
          <w:bookmarkEnd w:id="10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CO2 от 0 до 16% объемной доли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Абсолютная ± 0,5 %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± 5 %</w:t>
            </w:r>
          </w:p>
          <w:bookmarkEnd w:id="11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O2 от 0 до 21% объемной доли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Абсолютная ± 0,1 %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± 5 %</w:t>
            </w:r>
          </w:p>
          <w:bookmarkEnd w:id="12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СН от 0 млн-1 до 2000% млн-1</w:t>
            </w:r>
          </w:p>
        </w:tc>
        <w:tc>
          <w:tcPr>
            <w:tcW w:w="3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Абсолютная ± 10 млн-1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Относительная ± 5 %</w:t>
            </w:r>
          </w:p>
          <w:bookmarkEnd w:id="13"/>
        </w:tc>
        <w:tc>
          <w:tcPr>
            <w:tcW w:w="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