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86b4" w14:textId="4a98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июля 2009 года № 434 "Об утверждении Государственного реестра селекционных достижений, рекомендуемых к использованию в Республике Казахстан, и Перечня перспективных сортов сельскохозяйственных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марта 2019 года № 115. Зарегистрирован в Министерстве юстиции Республики Казахстан 29 марта 2019 года № 18439.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июля 2009 года № 434 "Об утверждении Государственного реестра селекционных достижений, рекомендуемых к использованию в Республике Казахстан, и Перечня перспективных сортов сельскохозяйственных растений" (зарегистрирован в Реестре государственной регистрации нормативных правовых актов под № 5759, опубликован в 2009 году в Собрании актов центральных исполнительных и иных центральных государственных органов Республики Казахстан, № 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рекомендуемых к использованию в Республике Казахстан,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перспективных сортов сельскохозяйственных растений,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10 (десяти)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2019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2009 года № 434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селекционных достижений, рекомендуемых к использованию в Республике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2597"/>
        <w:gridCol w:w="12"/>
        <w:gridCol w:w="714"/>
        <w:gridCol w:w="1"/>
        <w:gridCol w:w="1"/>
        <w:gridCol w:w="4895"/>
        <w:gridCol w:w="1"/>
        <w:gridCol w:w="1609"/>
        <w:gridCol w:w="431"/>
        <w:gridCol w:w="8"/>
        <w:gridCol w:w="430"/>
        <w:gridCol w:w="4"/>
        <w:gridCol w:w="269"/>
        <w:gridCol w:w="269"/>
        <w:gridCol w:w="270"/>
      </w:tblGrid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сорта, гибрида*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допуска**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оригинатора***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Зерновые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1.1. Пшеница мягкая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emend. Fiori et Paol.</w:t>
            </w:r>
          </w:p>
          <w:bookmarkEnd w:id="1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18, 252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 УЛУЧШЕННЫЙ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ОДЕССКАЯ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139,169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 107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– 20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ПОВОЛЖЬЯ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ОЗИМАЯ &amp;reg;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КУЙБЫШЕВКА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129, 96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120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169, 139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ОКТЯБРИНА 70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ПИСАНКА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90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СЕЛЯНКА ОДЕССКАЯ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90, 79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СКАРБНИЦА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60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1.2. Пшеница твердая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Desf.</w:t>
            </w:r>
          </w:p>
          <w:bookmarkEnd w:id="1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 ОДЕССКИЙ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АРГОНАВТ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ЯНТАРЬ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СӘТТІ -14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1.3. Ячмень озимый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 sensu lato</w:t>
            </w:r>
          </w:p>
          <w:bookmarkEnd w:id="1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54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ЗЫМОВЫЙ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29, 302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1.4. Рожь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</w:t>
            </w:r>
          </w:p>
          <w:bookmarkEnd w:id="1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1.5. Тритикале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Triticosecale Wittmack</w:t>
            </w:r>
          </w:p>
          <w:bookmarkEnd w:id="1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АНТОСЬ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ЗЕРНОКОРМОВОЕ 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1.6. Пшеница мягкая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emend. Fiori et Paol</w:t>
            </w:r>
          </w:p>
          <w:bookmarkEnd w:id="1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39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АЛМАКЕН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325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ЖНИЦА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САПА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2, 19, 281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148, 104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40, 129, 114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ГВАДАЛУП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97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КВИНТУС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РАННЕСПЕЛАЯ &amp;reg;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19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20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60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ЯРОВАЯ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ЛАМИС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32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521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НАРГИЗ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КРАСА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37®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41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ОСКЕМЕН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ЮБИЛЕЙНАЯ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47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САМГАУ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16, 275, 30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ВОЛНА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60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20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УРАЛОСИБИРСКАЯ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ФАНТАЗИЯ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3С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95 УЛУЧШЕННАЯ &amp;reg;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2007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2012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1.7. Пшеница твердая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</w:t>
            </w:r>
          </w:p>
          <w:bookmarkEnd w:id="1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АЛЕЙСКАЯ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ЯНТАРЬ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АЛТЫН-ДАЛА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(*),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АСАНГАЛИ 20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ACHILLE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139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182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ГОРДЕИФОРМЕ 254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90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ЯНТАРНАЯ &amp;reg;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ЮБИЛЕЙНАЯ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СИБИРИ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9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69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ОДИССЕО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ИЗУМРУД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СТЕПНАЯ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ЯНТАРНАЯ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 88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573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1.8. Пшеница тургидум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turgidum turanicum</w:t>
            </w:r>
          </w:p>
          <w:bookmarkEnd w:id="1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ХОРАСАН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1.9. Ячмень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 sensu lato</w:t>
            </w:r>
          </w:p>
          <w:bookmarkEnd w:id="1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2000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БАЙШЕШЕК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БЕАТРИКС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БЭНТЕ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ВОРСИНСКИЙ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16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36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КАЗСУФФЛЕ-1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(*),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КСАНАДУ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МАЛЦ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18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95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ПРЕСТИЖ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РИКОТЕНЗЕ 2006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 1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АВАНГАРД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АРУЫ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ТУРАН-2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60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 (*)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ГОЛОЗЕРНЫЙ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ШАХРИСТАН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ЩЕДРЫЙ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1.10. Овес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</w:t>
            </w:r>
          </w:p>
          <w:bookmarkEnd w:id="2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1,2,5,8,10,12,13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ЖОРҒА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18, 138, 67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КУЛАГЕР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БОГАЧКОВА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СИНЕЛЬНИКОВСКИЙ 14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115, 144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1.11. 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</w:t>
            </w:r>
          </w:p>
          <w:bookmarkEnd w:id="2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АГРИСТЕР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107 ТВ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61, 170, 18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250 МВ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319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739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АМАНДО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689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33034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БИЛЬБАО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 237 МВ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1, 2, 3, 5, 7, 8, 9, 10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БЦ666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БЦ503ПК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ГВ9003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ГВ3808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АРУЫ 446 П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ДАНУБИО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 МВ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ДЕЛИТОП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ДК636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ДКЦ3912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ДКЦ4590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ДКЦ5031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ДКЦ5783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ДКЦ6031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ДКЦ6590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БУЛАТ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ЕЛЕОНОРА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ВУЛКАН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ЛИМЕС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ЭПИЛОГ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ЗПСК 704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КОЙСАР 429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125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200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499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589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629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678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650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НИИЗ 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162 МВ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 ТВ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420АСВ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435 СВ &amp;reg;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587 СВ &amp;reg;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18, 31, 96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700 СВ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705 СВ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КИЗУРАКС 150 СВ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КХБ 7038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ЛАЗУЛИЯ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ЛГ2195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ЛГ3330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ЛГ3232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ЛГ3607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ЛГ30500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ЛГ30669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30525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31233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30179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МАТЕУС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419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MAS14G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MAS38D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MAS39T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MAS55F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 КОППАНЬ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МГМ 230260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215 МВ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208, 151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257 СВ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277 МВ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456 МВ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МОНИКА 350 МВ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ПАКО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ТЕРМО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НС2012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НС3014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НС5043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80 МВ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ОМКА 130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ОКАТО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ПАЛЛАС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ПОРУМБЕНЬ176 МВ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222 МВ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ПР-35 П-12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ПР39Г12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ПР31Н27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ПР31Г98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ПР34Н43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П1114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П0729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П0937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2182 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РОБУ РЕД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96566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97474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150 АСВ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МАЯМИ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РОТАНГО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СКАП301СВ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619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 СВ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779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ТӘТТI – 2012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ТӘУЕЛСІЗДІК-20 СВ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 539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 5/87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150 СВ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170 СВ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480 СВ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559 СВ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680 СВ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ТЫРКИЗИЯ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160 СВ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ЦЕЦИЛИЯ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ЦЕВЕЛЬ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1.12. Сорго зерновое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(L.) Moench</w:t>
            </w:r>
          </w:p>
          <w:bookmarkEnd w:id="2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АЛЬБАНУС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АРМОРИК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- 2020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АЛИЗЭ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ФОЕН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КАЛАТУР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КАМЫШИНСКОЕ 75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КЕЙРАС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СТАВРОПОЛЬСКОЕ 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Крупяные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2.1. 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  <w:bookmarkEnd w:id="2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АРУЖАН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 АЛЬТАНКА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БЕРСИЕВА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3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5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7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120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ЮБИЛЕЙНОЕ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2,5,6,10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2.2. 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Fagopyrum esculentum Moench</w:t>
            </w:r>
          </w:p>
          <w:bookmarkEnd w:id="2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КРУПИНКА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КРУПНОЗЕРНАЯ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4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5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2.3. 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Oryza sativa L.</w:t>
            </w:r>
          </w:p>
          <w:bookmarkEnd w:id="2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АЙСАУЛЕ ®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202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БАКАНАССКИЙ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КАЗЕР – 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КАЗНИИР-5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196, 188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ПАК-ЛИ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СУАГ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 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(*),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7-13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УШ-ТОБИНСКИЙ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ЮЖАНИН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3.1. Горох посевной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 sensu lato</w:t>
            </w:r>
          </w:p>
          <w:bookmarkEnd w:id="2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АГРОИНТЕЛ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УСАТЫЙ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83, 282, 319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АСТРОНАВТ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282, 138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КАСИБ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3.2. Чечевица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Lens culinaris Medik</w:t>
            </w:r>
          </w:p>
          <w:bookmarkEnd w:id="2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ВЕХОВСКАЯ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ШЫРАЙЛЫ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3.3. Маш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rabiatus L.</w:t>
            </w:r>
          </w:p>
          <w:bookmarkEnd w:id="2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ДЭН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3.4. 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sativus L.</w:t>
            </w:r>
          </w:p>
          <w:bookmarkEnd w:id="2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АЛИ-БАР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3.5. 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Cicer arietinum L.</w:t>
            </w:r>
          </w:p>
          <w:bookmarkEnd w:id="3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ИКАРДА 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386, 387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4.1. 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annuus L.</w:t>
            </w:r>
          </w:p>
          <w:bookmarkEnd w:id="3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АГРОБИЗНЕС 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АЛКАНТАРА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 ПР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ВКНИИСХ-2011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ГУЛЬБАГЫС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АРКАДИЯ 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ВЕРОНИКА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НИАГАРА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ПЕТУНИЯ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САВАНА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ТЕРРАМИС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КАМАРО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КСФ 7112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НҰРЫ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ЛГ5463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ЛГ5542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ЛГ5555КЛП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ЛГ5631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ЛГ5663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MAS82A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МЕРИДИЕС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БРИО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(*),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ДЕЛФИ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ДОЛБИ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КОНДИ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НЕОМА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ФОРТИМИ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Н6ЛМ304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НХК12МО10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ПАРАИЗО 102 СL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П63ЛЕ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П64ЛЕ11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П62ЛЛ109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П63ЛЛ40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ПР63А90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ПР62А91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ПР63А62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П64ЛС108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387, 399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ПРИНТАСОЛ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БЕЛЛУС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ВОЛЛУТО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 МР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САНЛУКА 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САНФЛОРА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БАРБАТИ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КАРГО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НЕОСТАР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РОЗЕТА КЛП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САНТОС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СК-2594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СОЧИНСКИЙ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СПК(КОНДИТЕРСКИЙ)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СУБЕЛЛА СЛ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СЕРДЖИО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8Н270КЛДМ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8Х288КЛДМ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4.2. Горчица cизая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Czern.etCoss.in Czern.</w:t>
            </w:r>
          </w:p>
          <w:bookmarkEnd w:id="3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НЕОСЫПАЮЩАЯСЯ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4.3. Горчица сарептская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</w:t>
            </w:r>
          </w:p>
          <w:bookmarkEnd w:id="3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4.4. 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Carthamus tinctorius L.</w:t>
            </w:r>
          </w:p>
          <w:bookmarkEnd w:id="3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ИИРКАС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МИЛЮТИНСКИЙ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МӨЛДIР 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70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4.5. 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Glycine max (L.) Merr</w:t>
            </w:r>
          </w:p>
          <w:bookmarkEnd w:id="3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АННУШКА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БИЛЯВКА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БУКУРИЯ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ВОЕВОДЖАНКА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ВОЛГОГРАДКА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МЕНТОР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МИСУЛА 1092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ЮГК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ПЕРИЗАТ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СИБНИИК 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ОПТИМА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ЭВРИКА 357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4.6. Кунжут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Sesamum indicum L.</w:t>
            </w:r>
          </w:p>
          <w:bookmarkEnd w:id="3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ТАШКЕНТСКИЙ 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4.7. Рапс озимый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(Metzg.) Sinsk</w:t>
            </w:r>
          </w:p>
          <w:bookmarkEnd w:id="3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4.8. Рапс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(Metzg.) Sinsk</w:t>
            </w:r>
          </w:p>
          <w:bookmarkEnd w:id="3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ИНВ100КЛ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ИНВ110КЛ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КЛАЙД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КЮРРИ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ЛИПЕЦКИЙ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МАЙҚҰДЫҚ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ПР45Х73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ПР46Х75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ЧЕВИ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 40301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4.9. Рыжик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Camelina sativa (L.) Crantz.</w:t>
            </w:r>
          </w:p>
          <w:bookmarkEnd w:id="3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4.10. Лен масличный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 usitatissimum L. var. intermedia Vav. et. EII</w:t>
            </w:r>
          </w:p>
          <w:bookmarkEnd w:id="4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ЯНТАРЬ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11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4.11. Клещевина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Ricinus communis L.</w:t>
            </w:r>
          </w:p>
          <w:bookmarkEnd w:id="4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 КРУПНОКИСТНАЯ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5.1. Свекла сахарная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altissima Doell</w:t>
            </w:r>
          </w:p>
          <w:bookmarkEnd w:id="4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АЙШОЛПАН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ВИОРИКА КВС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МС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СИБ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КРОКОДИЛ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673403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РИЗОФОРТ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ТАДОРН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ТИССЕРИН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БУНКЕР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ЦКАЗ МС 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5.2. Табак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Nicotiana tabacum L</w:t>
            </w:r>
          </w:p>
          <w:bookmarkEnd w:id="4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44-07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28-Ф20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5.3. Кок-сагыз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Taraxacum kok-saghyz</w:t>
            </w:r>
          </w:p>
          <w:bookmarkEnd w:id="4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5.4. Прядильные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Gossypium L.</w:t>
            </w:r>
          </w:p>
          <w:bookmarkEnd w:id="4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275, 276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МЫРЗАШӨЛ - 80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4727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XIN LU ZHONG №47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Картофель, овощные и 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6.1. 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tuberosum L.</w:t>
            </w:r>
          </w:p>
          <w:bookmarkEnd w:id="4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2, 3, 5, 7, 9,12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АЛЕГРИЯ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АЛЬЯНС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БИРГИТ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ВАЛЛЕЙ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ДУНЯША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ГАТЧИНСКИЙ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ДЖЕЛЛИ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ЕВРОПРИМА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ИЗОЛЬДА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КОКТЕМ -1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КОКЧЕТАВСКИЙ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1, 2, 3, 5, 13, 14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КОСТАНАЙСКИЕ НОВОСТИ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ЛАПЕРЛА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МЕМФИС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МОНДИАЛ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НУР-АЛЕМ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НЭРЛИ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БОБРОВА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КОНАЕВА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ЛИГАЙ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ПРИЕКУЛЬСКИЙ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6, 7, 9, 11, 13, 14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СКАРЛЕТ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60, 119, 120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ТУСТЕП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ТЯНЬШАНСКИЙ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УДОВИЦКИЙ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ҮШҚОҢЫР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ЯГОДНЫЙ 19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6.2. Капуста белокочанная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Вrassica oleracea convar. capitata (L.) Alef. var. capitataf. alba DC.</w:t>
            </w:r>
          </w:p>
          <w:bookmarkEnd w:id="4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АМТРАК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АРРИВИСТ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БОЛИКОР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БУРБОН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ГАЛЬВАТРОН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ГОРДИУС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ГРЕГОРИАН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 ФЛЕШ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1474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ГЕКТАР 1432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МИРРОР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3, 5, 7, 10, 11, 13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НАДЮША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ГРИБОВСКИЙ 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1, 2, 3, 4, 6, 8, 9, 11, 12, 13, 14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ПОЛЯРНЫЙ К-206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ВАНТАЖ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САТЕЛИТ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1305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ГРИБОВСКАЯ 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1, 2, 3, 4, 8, 9, 11, 12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3394 ЖЛ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ХАРРИКЕЙН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ЧЕССМА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6.3. Капуста краснокочанная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Brassicaoleraceaconvar. сapitata (L.) Alef. Var. capitata L. f. rubra (L.) Thell.</w:t>
            </w:r>
          </w:p>
          <w:bookmarkEnd w:id="4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1, 6, 7, 8, 10, 12, 13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РЕСКЬЮ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ДИНАСТИ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6.4. Капуста цветная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convar. Botrytis (L.) Alef. Var. Botritis L.</w:t>
            </w:r>
          </w:p>
          <w:bookmarkEnd w:id="4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МОВИР 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ГРИБОВСКАЯ 1355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1, 4, 5, 6, 7, 9, 10, 11, 12, 13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ФОРТАЛЕЗА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ФРИМОНТ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6.5. Капуста пекинская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pekinensis (Lour.) Rupr.</w:t>
            </w:r>
          </w:p>
          <w:bookmarkEnd w:id="5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ХИБИНСКАЯ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6.6. Капуста брокколи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var. Cymosa Duch.</w:t>
            </w:r>
          </w:p>
          <w:bookmarkEnd w:id="5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АЙРОНМЕН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АГАССИ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МОНТЕРРЕЙ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6.7. Салат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sativa L.</w:t>
            </w:r>
          </w:p>
          <w:bookmarkEnd w:id="5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КАРТАГЕНАС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КРУПНОКОЧАННЫЙ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АФИЦИОН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НОВОГОДНИЙ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ОКТАВИУС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РЕЙЧЕЛ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ФИОРЕТТ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6.8. Капуста савойская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oleracea L. convar. capitata (L.)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Alef. var. sabauda L.</w:t>
            </w:r>
          </w:p>
          <w:bookmarkEnd w:id="5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6.9. Горчица салатная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 Et Coss. In Czern</w:t>
            </w:r>
          </w:p>
          <w:bookmarkEnd w:id="5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МУРАВУШКА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6.10. Шпинат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Spinacia oleracea L.</w:t>
            </w:r>
          </w:p>
          <w:bookmarkEnd w:id="5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6.11. Щавель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L.</w:t>
            </w:r>
          </w:p>
          <w:bookmarkEnd w:id="5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БЕЛЬВИЛЬСКИЙ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3, 5, 6, 7, 8, 10, 12, 13, 14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1, 2, 3, 4, 10, 11, 14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6.12. Укроп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Anethum graveolens L.</w:t>
            </w:r>
          </w:p>
          <w:bookmarkEnd w:id="5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АЛЛИГАТОР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 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ЛЕСНОГОРОДСКИЙ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6.13. Ревень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L.</w:t>
            </w:r>
          </w:p>
          <w:bookmarkEnd w:id="5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6.14. Огурец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Cucumis sativus 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грунта</w:t>
            </w:r>
          </w:p>
          <w:bookmarkEnd w:id="5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ДИРИГЕНТ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КАПУЧИНО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за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КРИСПИНА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МЕРЕНГА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МЕСТНЫЙ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КАБИРОВОЙ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ПАРСИФАЛ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ПАСАМОНТЕ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ПАСАЛИМО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за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ПУЧИННИ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ШАНДИНИ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ХАСБУЛАТ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защищенного грунта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БЕБИСТАР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ГЕФЕСТ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ГРИБОВЧАНКА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ГУЛИВЕР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ГУНЕШ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ДЕЛТАСТАР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ДЕМАРРАЖ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ДЖИРОЛА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 8986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ЗОЗУЛЯ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ИНФИНИТИ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КАЗНИИКО - 1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КВОДИР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КУКАРАЧА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МАДРИЛЕНЕ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1, 2, 3, 4, 5, 6, 7, 8, 10, 11, 14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ТЕПЛИЧНЫЙ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118, 65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4097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3506ЦВ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СТИНГЕР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3707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442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575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2, 3, 4, 6, 7, 10, 11, 14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ЯЗЗЕР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6.15. Томат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Lycopersicon lycopersicum (L.) Karst ex Farwell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грунта</w:t>
            </w:r>
          </w:p>
          <w:bookmarkEnd w:id="6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2, 3, 4, 7, 11, 14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ВОЛЬВЕРИН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ЗАВОЛЖЬЯ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ЛАМАНТИН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ЛУЧЕЗАРНЫЙ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МИЦЕНО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НАРТТАЙ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НОВИЧОК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ОГОНЕК-777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ПОЛБИГ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ПЕРФЕКТПИЛ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ПУЛЬРЕКС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САМАЛАДАЙ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СКОРОСПЕЛЫЙ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РЭД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СЮРПРИЗ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ТАҢШОЛПАН®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ТОПСПИН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УЛИССЕ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ЦЕРАСО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ЧИБЛИ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ПУНТО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 8810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защищенного грунта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АЛЬТАДЕНА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АБЕЛЛУС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БЕЙСУЖОК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 БИФ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БУФФАЛО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ВЕРЛИОКА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1, 2, 3, 4, 6, 7, 8, 9, 10, 12, 13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ГАМАЮН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ДАФНИС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ДОУФУ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ЖЕРОНИМО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БУСИНКА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65, 88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КАЗАЦИРО 206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КЛИМБО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КОРВИНУС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СТРЕЛА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КРИОЛЛО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КУНЕРО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МАРТЕЗ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МАРФА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МАХИТОС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МЕНХИР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ОСЕННИЙ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ПАНДАРОЗА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ПАРВАТИ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УНИКУМ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РЕБЕЛЬСКИ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СЕЙРАН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АСТАНЫ®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СИЛУЭТ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ЖЕМЧУЖИНА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СОЛЬВЕЙГ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2, 4, 7, 8, 9, 10, 11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СПРИГЕЛ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СТАРБАК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РОКА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ТОМИМАРУ МУЧО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ТОРЕРО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ТОРТИЛА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ФОРТИЦИЯ РЦ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ХАЙКУ РЦ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ЭПИФИЗ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ЮГИДО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6.16. Лук репчатый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cepa L.</w:t>
            </w:r>
          </w:p>
          <w:bookmarkEnd w:id="6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БЕССОНОВСКИЙ МЕСТНЫЙ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ДАКАПО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ДАЙТОНА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КАЙНАРА®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ЕКЗАКТА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РАННИЙ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КАМПЕРО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1, 3, 6, 7, 8, 9, 12, 13, 14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МИССИСИПИ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МОУШЕН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ПАНДЕРО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САНСКИН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СВЕЙЛ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СОПРИЛЛО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СТРИГУНОВСКИЙ МЕСТНЫЙ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- 25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ТЕМПТЕЙШН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ШЕНГИЛЬДИНСКИЙ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 7713119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6.17. Лук батун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fistulosum L.</w:t>
            </w:r>
          </w:p>
          <w:bookmarkEnd w:id="6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БАТУН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6.18. Лук шалот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ascalonicum L.</w:t>
            </w:r>
          </w:p>
          <w:bookmarkEnd w:id="6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1, 3, 9, 10, 12, 13, 14, 6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СОЛНЫШКО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6.19. Лук порей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porrum L.</w:t>
            </w:r>
          </w:p>
          <w:bookmarkEnd w:id="6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6.20. Чеснок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sativum L.</w:t>
            </w:r>
          </w:p>
          <w:bookmarkEnd w:id="6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МЕСТНЫЙ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3, 5, 8, 9, 10, 11, 12, 14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МЕСТНЫЙ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ГРИБОВСКИЙ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6.21. Морковь столовая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</w:t>
            </w:r>
          </w:p>
          <w:bookmarkEnd w:id="6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 - 25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ДОРДОНЬ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НАНТСКАЯ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ФОРТО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ШАНСОН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ШАНТАНЕ 2 КОМЕТ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 3118 DH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6.22. Свекла столовая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conditiva Alef.</w:t>
            </w:r>
          </w:p>
          <w:bookmarkEnd w:id="6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237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БОЛТАРДИ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ҚЫЗЫЛҚОНЫР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ОДНОРОСТКОВАЯ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КЛОУД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ХОЛОДОСТОЙКАЯ 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6.23. Репа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</w:t>
            </w:r>
          </w:p>
          <w:bookmarkEnd w:id="6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6.24. Брюква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</w:t>
            </w:r>
          </w:p>
          <w:bookmarkEnd w:id="6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6.25. Редька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</w:t>
            </w:r>
          </w:p>
          <w:bookmarkEnd w:id="7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БЕЛАЯ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ЧЕРНАЯ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1, 2, 3, 4, 5, 8, 10, 12, 13, 14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МАРГЕЛАНСКАЯ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СУДАРУШКА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6.26. Редис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Raphanus sativus L. var. Sativus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грунта</w:t>
            </w:r>
          </w:p>
          <w:bookmarkEnd w:id="7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12/8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1, 2, 3, 4, 5, 7, 8, 10, 11, 12, 13, 14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МЕСТНЫЙ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1,3,5,6,7,9,12,13,14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ВЕЛИКАН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РОЗОВО-КРАСНЫЙ С БЕЛЫМ КОНЧИКОМ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РОНДЕЕЛ ТЕПЛИЧНЫЙ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3,6,10,12,14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ФЛАЙЕР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ХЕЛРО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защищенного грунта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6.27. Петрушка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Petroselinum crispum (Mill.) Nym. ex A.​W.​Hill</w:t>
            </w:r>
          </w:p>
          <w:bookmarkEnd w:id="7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1, 3, 4, 5, 7, 8, 10, 12, 13, 14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МУСКРАУЗЕ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ТКАЧИРУЛИ ПОТЛОВАНИ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2,4,7,10,11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6.28. Пастернак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Pastinaca sativa L.</w:t>
            </w:r>
          </w:p>
          <w:bookmarkEnd w:id="7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ЛУЧШИЙ ИЗ ВСЕХ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1,3,7,10,13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6.29. Сельдерей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Apium graveolens L.</w:t>
            </w:r>
          </w:p>
          <w:bookmarkEnd w:id="7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КАРТУЛИ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1, 2, 4, 7, 10, 11, 13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ЗЕЛЕНЬ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1, 3, 5, 6, 7, 8, 12, 14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6.30. Базилик овощной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Ocimum basilicum L.</w:t>
            </w:r>
          </w:p>
          <w:bookmarkEnd w:id="7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6.31. Горох сахарный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</w:t>
            </w:r>
          </w:p>
          <w:bookmarkEnd w:id="7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1053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 БОБ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6.32. Горох лущильный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</w:t>
            </w:r>
          </w:p>
          <w:bookmarkEnd w:id="7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ЗЕЛЕНЫЙ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ПОБЕДИТЕЛЬ Г-33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6.33. Соя овощная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Vegetable soybeam</w:t>
            </w:r>
          </w:p>
          <w:bookmarkEnd w:id="7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ИНЖУ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6.34. Фасоль овощная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vulgaris L.</w:t>
            </w:r>
          </w:p>
          <w:bookmarkEnd w:id="7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2, 4, 5, 7, 8, 9, 10, 11, 12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САХАРНЫЙ 764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6.35. Кукуруза сахарная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 convar. saccharata Korn.</w:t>
            </w:r>
          </w:p>
          <w:bookmarkEnd w:id="8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170, 61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БАЛШЕКЕР 375 СВ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 1446 СД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СТАРШАЙН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 БАНТАМ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ШАЙНРОК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6.36. Перец сладкий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Capsicum annuum L. var. grossum (L.) Sendt.</w:t>
            </w:r>
          </w:p>
          <w:bookmarkEnd w:id="8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СУЛУ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БЕНДИГО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БЛОНДИ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ТАШКЕНТА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ДЖЕМИНИ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ДЖИПСИ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ИЛАНГА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КАЗ-ТАЙ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ЧУДО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1, 2, 3, 4, 5, 6, 11, 13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НИРВИН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 МОЛДОВЫ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НАЙТ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СНОУВАЙТ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ФРАГАТА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6.37. Перец острый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Capsicum annuum L. var. longum (DC) Sendt.</w:t>
            </w:r>
          </w:p>
          <w:bookmarkEnd w:id="8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6.38. Баклажан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melongena L.</w:t>
            </w:r>
          </w:p>
          <w:bookmarkEnd w:id="8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МИЛЕДА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ПРИНЦ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6.39. Арбуз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(Thund.) Matsum. et Nakai</w:t>
            </w:r>
          </w:p>
          <w:bookmarkEnd w:id="8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2, 4, 9, 11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КРАСНОСЕМЯННИК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 СЕМИПАЛАТИНСКИЙ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МИРСИНИ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ГУЦАЛЮК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КРИМСОН СВИТ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СИНЧЕВСКИЙ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СТОКСИК СЕМИПАЛАТИНСКИЙ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ТРИКС ПАУЛА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6.40. Дыня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melo L.</w:t>
            </w:r>
          </w:p>
          <w:bookmarkEnd w:id="8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 АРУЫ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АЛТЫНОЧКА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ГУЛЯБИ КАРА МЕСТНАЯ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ЖИЕНШАР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1895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КРУПНОПЛОДНАЯ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КАЛАЙСАН МЕСТНАЯ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КОКЧА 588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МАЙБЕЛ РЦ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 15025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МЕДОВАЯ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МИРЕЛЛА РЦ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ОЛТЫН-ТЕПЕ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РЕЙМИЕЛ РЦ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ЮЖАНКА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6.41. Тыква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maxima Duch.</w:t>
            </w:r>
          </w:p>
          <w:bookmarkEnd w:id="8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АФРОДИТА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ВОЛЖСКАЯ СЕРАЯ 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МОЗОЛЕЕВСКАЯ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6.42. Кабачок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giraumonas Duch.</w:t>
            </w:r>
          </w:p>
          <w:bookmarkEnd w:id="8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ГРИБОВСКИЕ 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СЦИЛЛИ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ЦУКЕША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6.43. Патиссон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melopepa d.</w:t>
            </w:r>
          </w:p>
          <w:bookmarkEnd w:id="8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Кормовые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7.1. Вика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Roth.</w:t>
            </w:r>
          </w:p>
          <w:bookmarkEnd w:id="8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7.2. Вика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Roth.</w:t>
            </w:r>
          </w:p>
          <w:bookmarkEnd w:id="9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КАМАЛИНСКАЯ 611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31-292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7.3. Горох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 sensu lato.</w:t>
            </w:r>
          </w:p>
          <w:bookmarkEnd w:id="9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 КАРАБАЛЫКСКИЙ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КОРМОВИК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61, 153, 59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7.4. Донник белый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alba Medik.</w:t>
            </w:r>
          </w:p>
          <w:bookmarkEnd w:id="9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СРЕТЕНСКИЙ 1Б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7.5. Донник желтый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officinalis (L.) Desr.</w:t>
            </w:r>
          </w:p>
          <w:bookmarkEnd w:id="9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АЛЬШЕЕВСКИЙ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СКОРОСПЕЛЫЙ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1, 3, 5, 8, 9, 10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САРЫГУЛ 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3, 6, 7, 12, 13, 14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7.6. Донник зубчатый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dentatus Pers.</w:t>
            </w:r>
          </w:p>
          <w:bookmarkEnd w:id="9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7.7. Донник волжский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wolgicus Poir.</w:t>
            </w:r>
          </w:p>
          <w:bookmarkEnd w:id="9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7.8. Тритикале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Triticosecale Wittmack.</w:t>
            </w:r>
          </w:p>
          <w:bookmarkEnd w:id="9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АЗИАДА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7.9. Пшеница озимая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Fiori et Paol.</w:t>
            </w:r>
          </w:p>
          <w:bookmarkEnd w:id="9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ПИРОТРИКС 50 (ЗЕРНОКОРМОВАЯ 50)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7.10. Рожь озимая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 L.</w:t>
            </w:r>
          </w:p>
          <w:bookmarkEnd w:id="9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ВАХШСКАЯ 128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ПАМИРСКАЯ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7.11. Ячмень яровой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</w:t>
            </w:r>
          </w:p>
          <w:bookmarkEnd w:id="9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ГОЛОЗЕРНЫЙ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РАИСЫ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7.12. Овес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L.</w:t>
            </w:r>
          </w:p>
          <w:bookmarkEnd w:id="10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КРУПНОЗЕРНЫЙ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АНТЕЙ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АРГЫМАК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13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БОГАЧКОВА &amp;reg;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7.13. Просо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  <w:bookmarkEnd w:id="10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7.14. Суданская трава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sudanense (Piper.) Stapf.</w:t>
            </w:r>
          </w:p>
          <w:bookmarkEnd w:id="10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АЙЛАНА - 2017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БРОДСКАЯ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КИНЕЛЬСКАЯ 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КОЛЛЕКТИВНАЯ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1183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ЧИМБАЙСКАЯ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ШИРОКОЛИСТНАЯ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7.15. Могар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L., ssp. mocharium Alf.</w:t>
            </w:r>
          </w:p>
          <w:bookmarkEnd w:id="10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ВЫСОКОРОСЛЫЙ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КАЗНИИЗИР-80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КРУПНОСЕМЯННЫЙ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7.16. Сорго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v. (L.) Pers.</w:t>
            </w:r>
          </w:p>
          <w:bookmarkEnd w:id="10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КРАСНОВОДОПАДСКОЕ 246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ЯНТАРЬ 161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591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 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12ФС9011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7.17. Сорго веничное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SorghumtechnicumRoshev.</w:t>
            </w:r>
          </w:p>
          <w:bookmarkEnd w:id="10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ВЕНИЧНОЕ РАННЕЕ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7.18. Сорго сахарное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L. Moench</w:t>
            </w:r>
          </w:p>
          <w:bookmarkEnd w:id="10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20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ПРИУСАДЕБНОЕ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1, 3, 5, 7, 8,10, 14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7.19. Сорго-суданковый гибрид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vulgare x S. Sudanense</w:t>
            </w:r>
          </w:p>
          <w:bookmarkEnd w:id="10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7.20.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annuus L.</w:t>
            </w:r>
          </w:p>
          <w:bookmarkEnd w:id="10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АРМАВИРСКИЙ 3497 УЛУЧШЕННЫЙ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8931 УЛУЧШЕННЫЙ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ПЕРЕДОВИК УЛУЧШЕННЫЙ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7.21. Топинамбур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tuberosus L.</w:t>
            </w:r>
          </w:p>
          <w:bookmarkEnd w:id="10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7.22. Щавель кормовой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patientia x Rumex tianschanicus Los.</w:t>
            </w:r>
          </w:p>
          <w:bookmarkEnd w:id="11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РУМЕКС К-1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7.23. Рапс озимый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BrassicanapusL. ssp. oleifera (Metzg.) Sinsk.</w:t>
            </w:r>
          </w:p>
          <w:bookmarkEnd w:id="11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7.24. Рапс яровой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BrassicanapusL. ssp. oleifera (Metzg.) Sinsk.</w:t>
            </w:r>
          </w:p>
          <w:bookmarkEnd w:id="11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7.25. Сурепица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silvestris (Lam.) Briggs</w:t>
            </w:r>
          </w:p>
          <w:bookmarkEnd w:id="11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ГОРЛИЦА 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7.26. Сурепица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silvestris (Lam.) Briggs.</w:t>
            </w:r>
          </w:p>
          <w:bookmarkEnd w:id="11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7.27. Редька масличная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oleifornis Pars.</w:t>
            </w:r>
          </w:p>
          <w:bookmarkEnd w:id="11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ТАМБОВЧАНКА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7.28. Люцерна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L.</w:t>
            </w:r>
          </w:p>
          <w:bookmarkEnd w:id="11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- 12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 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ЖАҢАҒАСЫР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ЖЕЛТОГРИБНАЯ 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1, 3, 5, 8, 13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КАПЧАГАЙСКАЯ 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ЖЕМЧУЖИНА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РАДУГА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КӨКБАЛАУСА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КОКОРАЙ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СКОРОСПЕЛАЯ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ПОЛИВНАЯ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ЛАЗУРНАЯ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ЛЮЦИЯ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СЕМИРЕЧИНСКАЯ МЕСТНАЯ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3, 4, 5, 6, 8, 9, 14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ТИМБАЛЬ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СИНЯЯ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ШАБЫТ - 80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7.29. Лядвенец рогатый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corniculatus L.</w:t>
            </w:r>
          </w:p>
          <w:bookmarkEnd w:id="11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1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7.30. Мятлик луговой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  <w:bookmarkEnd w:id="11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ЛИКОЛЛО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7.31. Клевер луговой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pratense L.</w:t>
            </w:r>
          </w:p>
          <w:bookmarkEnd w:id="11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МЕСТНЫЙ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ТАЙФУН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САМАЛЫ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7.32. 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Onobrychis viciifolia Scop.</w:t>
            </w:r>
          </w:p>
          <w:bookmarkEnd w:id="12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ВЕЛИМИР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ГРАНАТОВЫЙ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РУБИНОВЫЙ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УЛУЧШЕННЫЙ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1, 5, 6, 8, 10, 12, 13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83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РУБИН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7.33. Козлятник восточный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Galega orientalis Lam.</w:t>
            </w:r>
          </w:p>
          <w:bookmarkEnd w:id="12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ГОРНОАЛТАЙСКИЙ 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7.34. Житняк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et Schult.</w:t>
            </w:r>
          </w:p>
          <w:bookmarkEnd w:id="12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УЗКОКОЛОСЫЙ МЕСТНЫЙ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ШИРОКОКОЛОСЫЙ МЕСТНЫЙ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БАТЫС-3159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УЗКОКОЛОСЫЙ 305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ТАЙПАКСКИЙ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ТОЛАГАЙ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УЗКОКОЛОСЫЙ МЕСТНЫЕ СОРТА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ШИРОКОКОЛОСЫЙ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7.35. Овсяница луговая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pratensis Huds.</w:t>
            </w:r>
          </w:p>
          <w:bookmarkEnd w:id="12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ЛИХЕРОЛЬД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ПЕНЗЕНСКАЯ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7.36. Овсяница бороздчатая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sulcata Hach.</w:t>
            </w:r>
          </w:p>
          <w:bookmarkEnd w:id="12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7.37. Овсяница тростниковая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</w:t>
            </w:r>
          </w:p>
          <w:bookmarkEnd w:id="12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ЛИПАЛЬМА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ИЛЛИАД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7.38. Пырей бескорневищный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Roegneria trachycaulon Nevski.</w:t>
            </w:r>
          </w:p>
          <w:bookmarkEnd w:id="12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&amp;reg; (АРМАН)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7.39. Пырей сизый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Agropyrum glacum R. et Sch.</w:t>
            </w:r>
          </w:p>
          <w:bookmarkEnd w:id="12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СИЗЫЙ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7.40. Пырейник сибирский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Clinelymus sibiricus Nevski</w:t>
            </w:r>
          </w:p>
          <w:bookmarkEnd w:id="12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7.41. Райграс однолетний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var. Westerwoldicum</w:t>
            </w:r>
          </w:p>
          <w:bookmarkEnd w:id="12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МЕНДОЦА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1, 3, 10, 13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ПОЛЛАНУМ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7.42. Райграс пастбищный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  <w:bookmarkEnd w:id="13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7.43. Ломкоколосник ситниковый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Elymus yunceus Fisch.</w:t>
            </w:r>
          </w:p>
          <w:bookmarkEnd w:id="13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ФАРАДИЗ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7.44. Кострец безостый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Broms inermi Leyssus.</w:t>
            </w:r>
          </w:p>
          <w:bookmarkEnd w:id="13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91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ИЗУМРУДНЫЙ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ЮБИЛЕЙНЫЙ &amp;reg;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189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 ЖЕР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7.45. Кострец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arvensis L.</w:t>
            </w:r>
          </w:p>
          <w:bookmarkEnd w:id="13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ЮБИЛЕЙНЫЙ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7.46. Ежа сборная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Dactylis glomerata L.</w:t>
            </w:r>
          </w:p>
          <w:bookmarkEnd w:id="13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БУКТЫРМА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ЗАЙЛИЙСКАЯ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 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7.47. Тимофеевка луговая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  <w:bookmarkEnd w:id="13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 ЕЛИ 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7.48. Амарант метельчатый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L.</w:t>
            </w:r>
          </w:p>
          <w:bookmarkEnd w:id="13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7.49. Горец забайкальский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Polygonum divaricatum L.</w:t>
            </w:r>
          </w:p>
          <w:bookmarkEnd w:id="13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7.50. Камфоросма Лессинга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Camphorosma lessingii</w:t>
            </w:r>
          </w:p>
          <w:bookmarkEnd w:id="13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7.51. Прутняк (изень, кохия стелющаяся)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Kochia p. Schrad.</w:t>
            </w:r>
          </w:p>
          <w:bookmarkEnd w:id="13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БАКТОЛЕН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7.52. Кейреук (солянка корявая, жесткая)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regida Pall.</w:t>
            </w:r>
          </w:p>
          <w:bookmarkEnd w:id="14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7.53. Полынь гладкая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L. glabella Kar.​et.​Kir</w:t>
            </w:r>
          </w:p>
          <w:bookmarkEnd w:id="14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7.54. Полынь белоземельная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terrae-albae Krasch.</w:t>
            </w:r>
          </w:p>
          <w:bookmarkEnd w:id="14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АКЖЕЛЕН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7.55. Ромашка аптечная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Matricaria chamomilla</w:t>
            </w:r>
          </w:p>
          <w:bookmarkEnd w:id="14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7.56. Саксаул белый F1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Н. (рersicum)</w:t>
            </w:r>
          </w:p>
          <w:bookmarkEnd w:id="14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СЕЙХУН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7.57. Саксаул черный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aphyllum (Minkw.)</w:t>
            </w:r>
          </w:p>
          <w:bookmarkEnd w:id="14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ЖАН-САЯ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7.58. Терескен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Eurotia ceratoides (L.) C.A. Mey</w:t>
            </w:r>
          </w:p>
          <w:bookmarkEnd w:id="14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7.59. Терескен эверсмана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Ceratoides eversmanniana</w:t>
            </w:r>
          </w:p>
          <w:bookmarkEnd w:id="14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7.60. Астрагал лисовидный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Аstragalus, A. alopecias</w:t>
            </w:r>
          </w:p>
          <w:bookmarkEnd w:id="14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7.61. Астрагал шарагаловый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AstragalusglobicepsBunge</w:t>
            </w:r>
          </w:p>
          <w:bookmarkEnd w:id="14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 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7.62. Чогон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subaphylla C.A. Mey</w:t>
            </w:r>
          </w:p>
          <w:bookmarkEnd w:id="15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7.63. Вайда Буассье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Sameraria Boissieriana</w:t>
            </w:r>
          </w:p>
          <w:bookmarkEnd w:id="15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7.64. Жузгун безлистый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C.​aphyllum (Pall) Gurke</w:t>
            </w:r>
          </w:p>
          <w:bookmarkEnd w:id="15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7.65. Жузгун Голова медузы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(G.​cap​utMe​dusa​e)</w:t>
            </w:r>
          </w:p>
          <w:bookmarkEnd w:id="15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7.66. Жузгун колючекрылый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acanthopterum</w:t>
            </w:r>
          </w:p>
          <w:bookmarkEnd w:id="15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7.67. Жузгун мелкоплодный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microcarpum</w:t>
            </w:r>
          </w:p>
          <w:bookmarkEnd w:id="15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7.68. Морковь кормовая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L.</w:t>
            </w:r>
          </w:p>
          <w:bookmarkEnd w:id="15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7.69. Тыква кормовая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(Cucurbita L)</w:t>
            </w:r>
          </w:p>
          <w:bookmarkEnd w:id="15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СТОФУНТОВАЯ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7.70. Свекла кормовая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alba DC.</w:t>
            </w:r>
          </w:p>
          <w:bookmarkEnd w:id="15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ОБРОШИНСКАЯ ЖЕЛТАЯ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ОДНОСЕМЕННАЯ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ОКРУГЛАЯ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ЭККЕНДОРФСКАЯ ЖЕЛТАЯ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2, 3, 4, 5, 6, 7, 8, 9, 11, 13, 14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7.71. Брюква кормовая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var. napobrassica (L.) Rchb.</w:t>
            </w:r>
          </w:p>
          <w:bookmarkEnd w:id="15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КУУЗИКУ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7.72. Турнепс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rapa (L.) Thell.</w:t>
            </w:r>
          </w:p>
          <w:bookmarkEnd w:id="16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ОСТЕРЗУНДОМСКИЙ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7.73. Арбуз кормовой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(Thunb.) Matsum. etNakal.</w:t>
            </w:r>
          </w:p>
          <w:bookmarkEnd w:id="16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ДИСХИМ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7.74. Тутовый шелкопряд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Boxbyx mori L.</w:t>
            </w:r>
          </w:p>
          <w:bookmarkEnd w:id="16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АССАКА х МАРХАМАТ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ТЕТРАГИБРИД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192, 199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7.75. Шелковица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L.</w:t>
            </w:r>
          </w:p>
          <w:bookmarkEnd w:id="16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БЕССЕМЯННАЯ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Плодовые семечковые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8.1. Яблоня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domestica Borkh.</w:t>
            </w:r>
          </w:p>
          <w:bookmarkEnd w:id="16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АЙДОРЕД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РУМЯНОЕ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ПОЛОСАТЫЙ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ОБЫКНОВЕННАЯ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БЕРКУТОВСКОЕ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БОРОВИНКА ТАШКЕНТСКАЯ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ДЕЛИШЕС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 (*),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ГРЕННИ СМИТ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ВЕРНЕНСКАЯ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МОСКОВСКАЯ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ОМСКАЯ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ДЕЛИШЕС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ДЖОНАТАН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ЖЕБРОВСКОЕ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АЛАТАУ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ШАФРАН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ИСИЛЬКУЛЬСКОЕ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ЮБИЛЕЙНОЕ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КИРГИЗСКОЕ ЗИМНЕЕ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КЫМБАТ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ПОЛОСАТОЕ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 БАГАЕВСКИЙ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 ПОЛОСАТОЕ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ПАЛЬМЕТТА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ПАРМЕН ЗИМНИЙ ЗОЛОТОЙ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ПОНИКЛАЯ АЛТАЙСКАЯ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ДЕЛИШЕС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БУРХАРДТА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ЗОЛОТОЙ ПИСГУДА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КАЗАХСТАНСКИЙ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ЛАНДСБЕРГСКИЙ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СИМИРЕНКО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163, 159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РОЗМАРИН БЕЛЫЙ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РУМЯНКА АЛМА-АТИНСКАЯ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ПОБЕДИТЕЛЯМ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1985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СТАРКРИМСОН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СТАРКСПУР ЭРЛИБЛАЙЗ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СУЙСЛЕПСКОЕ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НАЛИВНОЕ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УЭЛСИ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ЯНДЫКОВСКОЕ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8.2. Семенные подвои яблони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КИТАЙКА КРУПНОПЛОДНАЯ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ПУДОВЩИНА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РАЙКА КРАСНАЯ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КРАСНАЯ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ПУРПУРОВАЯ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ЯБЛОНЯ (СИБИРКА)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ТАЕЖНОЕ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8.3. Клоновые подвои яблони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16-20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7-35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8.4. Интеркалярные (промежуточные) вставки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258, 259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8.5. Штамбо и кронообразователи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(АЛНАРП 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8.6. Сорта-клоны яблони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Б-41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ШАТРОВИДНАЯ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КРУПНОПЛОДНАЯ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КРУПНОСЕМЯННАЯ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ОСЕННЕПЛОДНАЯ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ПУРПУРОВАЯ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ДЖУНГАРСКИЙ СИДОРОВЫЙ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ЖЕЛТАЯ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ПОДВОЙНАЯ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РАННЕЦВЕТУЩЕЕ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ЗЕЛЕНОПЛОДНОЕ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СРЕДНЕПЛОДНОЕ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МЕДОВАЯ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ЛЕТНЯЯ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ТАРБАГАТАЯ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 ИЗ ТАРБАГАТАЯ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ПИХТОВАЯ КРАСНОЩЕКАЯ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КАРЛИК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АРОМАТНАЯ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КРАСАВИЦА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8.7. Груша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 communis L.</w:t>
            </w:r>
          </w:p>
          <w:bookmarkEnd w:id="16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БЕРГАМОТ ВОЛЖСКИЙ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КРУПНОПЛОДНАЯ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КРАСАВИЦА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ЛЮБИМИЦА КЛАПА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ТАЛГАРСКАЯ КРАСАВИЦА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8.8. Семенные подвои груши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8.9. Клоновые подвои груши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 А (ЕМА)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8.10. Рябина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Philadelphus</w:t>
            </w:r>
          </w:p>
          <w:bookmarkEnd w:id="16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КРУПНАЯ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ЧЕРНОПЛОДНАЯ РЯБИНА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8.11. Айва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Cydonia Mill</w:t>
            </w:r>
          </w:p>
          <w:bookmarkEnd w:id="16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Плодовые косточковые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9.1. Слива домашняя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domestica L.</w:t>
            </w:r>
          </w:p>
          <w:bookmarkEnd w:id="16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ЮБИЛЕЙНАЯ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ШПЕТ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(*)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ХОПТЫ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ИСПОЛИНСКАЯ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КИРГИЗСКАЯ ПРЕВОСХОДНАЯ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МАНЬЧЖУРСКАЯ КРАСАВИЦА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АЛЬТАНА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9.2. Семенные подвои сливы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ВОЙЛОЧНАЯ ВИШНЯ (ДЛЯ СОРТОВ ВАНЕТА, ВИКТОРИЯ, ЖЕЛТАЯ ХОПТЫ, СТЕНЛЕЙ, ЭДИНБУРГСКАЯ)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9.3. Алыча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cerasifera Ehrh.</w:t>
            </w:r>
          </w:p>
          <w:bookmarkEnd w:id="16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ФИОЛЕТОВАЯ ДЕСЕРТНАЯ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9.4. Семенные подвои алычи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 МЕСТНАЯ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9.5. Вишня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cerasus L.</w:t>
            </w:r>
          </w:p>
          <w:bookmarkEnd w:id="17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РАННЯЯ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ЛАСТОЧКА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УРАЛА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КРУПНАЯ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ЧЕРНАЯ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9.6. Семенные подвои вишни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4, 5, 6, 7, 14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 (АНТИПКА)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ФОРМЫ И СОРТА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1, 2, 9, 10, 11, 12, 13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РАСТУНЬЯ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9.7. Черешня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avium L.</w:t>
            </w:r>
          </w:p>
          <w:bookmarkEnd w:id="17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ДРОГАНА ЖЕЛТАЯ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НАПОЛЕОН РОЗОВАЯ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9.8. Семенные подвои черешни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ЧЕРЕШНЯ ДИКАЯ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9.9. Абрикос 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armeniaca L.</w:t>
            </w:r>
          </w:p>
          <w:bookmarkEnd w:id="17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 НИКИТСКИЙ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ХУРМАИ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9.10. Семенные подвои абрикоса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(МЕСТНЫЕ ФОРМЫ)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9.11. Сорта-клоны абрикоса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АБРИКОСОВОЕ ЯБЛОЧКО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АБРИКОСОВЫЙ ВИНОГРАД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КОТУРБУЛАКА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 ВИТАМИННЫЙ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УСТОЙЧИВЫЙ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КОТУРБУЛАКСКИЙ НЕЖНЫЙ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 КОК БАС ТАУ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ДЖУНГАРИИ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КРУПНОПЛОДНЫЙ РЕБРИСТЫЙ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МАЛОАЛМАТИНС- КИЙ КРУГЛЫЙ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МИКУШИНСКАЯ РЕПКА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 ШАРИК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ИЗ БЕЛЬ-БУЛАКА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 БЕЛЬ-БУЛАКА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СОЛДАТСКИЙ РАННИЙ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9.12. Персик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persica (L.) Batsch</w:t>
            </w:r>
          </w:p>
          <w:bookmarkEnd w:id="17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АК-ШАФТАЛЮ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РАННИЙ ВИРА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ЮБИЛЕЙ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ИНЖИРНЫЙ НОВЫЙ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РАННИЙ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МАЙФЛЕВЕР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ЭЛЬБЕРТА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9.13. Семенные подвои персика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 (УСТОЙЧИВЫЕ МЕСТНЫЕ ФОРМЫ, СОРТА)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Ягодные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10.1. Земляника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Fragaria L.</w:t>
            </w:r>
          </w:p>
          <w:bookmarkEnd w:id="17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ВЕДЕНСВИЛЬ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ЗЕНГА-ЗЕНГАНА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2, 3, 6, 7, 8, 12, 14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КОКИНСКАЯ РАННЯЯ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КРЫМЧАНКА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КУЛЬВЕР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ГОТЛЕНД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10.2. Смородина черная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nigrum L.</w:t>
            </w:r>
          </w:p>
          <w:bookmarkEnd w:id="17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ДЕСЕРТНАЯ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 СЛАДКАЯ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ГУЛЗАТ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ДЫМКА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МИНАЙ ШМЫРЕВ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 КОЗИН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ШУКШИНА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ПАУЛИНКА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 АЛЕКСАНДР МАМКИН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СЕЯНЕЦ ГОЛУБКИ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СТАХАНОВКА АЛТАЯ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ЖЕМЧУГ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10.3. Смородина 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svlvestre (Lam.) Mert. et W. Koch</w:t>
            </w:r>
          </w:p>
          <w:bookmarkEnd w:id="17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КРАСНАЯ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ГОЛЛАНДСКАЯ КРАСНАЯ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КРЕСТ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УРАЛА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10.4. Смородина белая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niveum L.</w:t>
            </w:r>
          </w:p>
          <w:bookmarkEnd w:id="17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ПЛОТНОМЯСАЯ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 КРУПНОПЛОДНАЯ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10.5. Малина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  <w:bookmarkEnd w:id="17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ВИСЛУХА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КРИМЗОН-МАММУТ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НОВОКИТАЕВСКАЯ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КУЗЬМИНА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4, 6, 7, 9, 11, 14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СКРОМНИЦА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ТРОЯНА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10.6. Ежевика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  <w:bookmarkEnd w:id="17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ДИКСОН ТОРНЛЕСС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 дукция)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(интро- дукция)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10.7. Крыжовник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uva-crispa L.</w:t>
            </w:r>
          </w:p>
          <w:bookmarkEnd w:id="18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 ЧЕЛЯБИНСКИЙ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10.8. Жимолость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L.</w:t>
            </w:r>
          </w:p>
          <w:bookmarkEnd w:id="18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ГОЛУБОЕ ВЕРЕТЕНО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КАМЧАДАЛКА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10.9. Облепиха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L.</w:t>
            </w:r>
          </w:p>
          <w:bookmarkEnd w:id="18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АЛТАЯ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ПАНТЕЛЕЕВСКАЯ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Цитрусовые и субтропические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11.1. Инжир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Ficus carica L.</w:t>
            </w:r>
          </w:p>
          <w:bookmarkEnd w:id="18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ЖЕЛТЫЙ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11.2. Гранат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Punica granatum L.</w:t>
            </w:r>
          </w:p>
          <w:bookmarkEnd w:id="18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АЧИК-ДОНА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11.3. Унаби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Zizipfus sativa Gaerth.</w:t>
            </w:r>
          </w:p>
          <w:bookmarkEnd w:id="18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ТА-ЯН-ЦЗАО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11.4. Семенные подвои унаби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МЕЛКОПЛОДНЫЙ КИСЛЫЙ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МЕСТНЫЙ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Орехоплодные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12.1. Грецкий орех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L.</w:t>
            </w:r>
          </w:p>
          <w:bookmarkEnd w:id="18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ТОНКОСКОРЛУПЫЙ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12.2. Семенные подвои грецкого ореха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 ОРЕХ (МЕСТНЫЕ ФОРМЫ)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Виноград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13.1. Виноград столовый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  <w:bookmarkEnd w:id="18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АЛАТОО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РАННИЙ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МУСКАТНЫЙ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ГУЗАЛЬ КАРА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ДОБРУДЖА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ЖЕМЧУГ САБА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КОЗ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РАННИЙ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БЕЛЫЙ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ЧЕРНЫЙ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ВИНОГРАДНИКОВ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МАДЛЕН МУСКАТНЫЙ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АЛЕКСАНДРИЙСКИЙ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ВЕНГЕРСКИЙ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КАЗАХСТАНСКИЙ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НИМРАНГ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ТАЙФИ РОЗОВЫЙ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ТЕРБАШ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ХУСАЙНЕ БЕЛЫЙ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13.2. Виноград 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  <w:bookmarkEnd w:id="18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АЛИГОТЕ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ШИРЕЙ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СОВИНЬОН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ФРАН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КУЛЬДЖИНСКИЙ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ЧЕРНЫЙ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РОЗОВЫЙ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ФИОЛЕТОВЫЙ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 ЧЕРНЫЙ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РИСЛИНГ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РКАЦИТЕЛИ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 МАГАРАЧА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САПЕРАВИ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Цветочно-декоративные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14.1. Роза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L.</w:t>
            </w:r>
          </w:p>
          <w:bookmarkEnd w:id="18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ДЕЙ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ДУФТВОЛЬКЕ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КУИН ЭЛИЗАБЕТ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 СКАРЛЕТ КЛАЙМБЕР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СИТИ ОФ БЕЛФАСТ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14.2. Гладиолус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Gladiolus L.</w:t>
            </w:r>
          </w:p>
          <w:bookmarkEnd w:id="19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АМЕРИКЕН БЮТИ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КРИСТМАС РЕД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14.3. Фрезия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Freesia Eckl.</w:t>
            </w:r>
          </w:p>
          <w:bookmarkEnd w:id="19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АРИАДНА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БАЙТУЛИН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14.4. Ирис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Iris L.</w:t>
            </w:r>
          </w:p>
          <w:bookmarkEnd w:id="19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АЛЬТРОПОЙЗ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АМЕТИСТ ФЛЕЙМ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 САПФАЙЕР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ЛЭТИН ЛАВЕР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МАТИНАТА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РИПЛИНГ УОТЕРС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СЕЙБЛ НАЙТ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СПРИНГФЕСТИВАЛ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СТЕППИНГ АУТ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14.5. Тюльпан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L.</w:t>
            </w:r>
          </w:p>
          <w:bookmarkEnd w:id="19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ФЛОРА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ПАРРОТ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14.6. Нарцисс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Narcissus L.</w:t>
            </w:r>
          </w:p>
          <w:bookmarkEnd w:id="19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БИРШЕБА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ГОЛЬДЕН ХАРВИСТ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ФЛАУЕР РЕКОРД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14.7. Канна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Canna L.</w:t>
            </w:r>
          </w:p>
          <w:bookmarkEnd w:id="19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14.8. Хризантема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L.</w:t>
            </w:r>
          </w:p>
          <w:bookmarkEnd w:id="19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ДОЧЬ РОЗЕТТЫ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ЗВЕЗДОПАД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СМУГЛЯВА КРАСУНЯ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ЦАРЕВНА ЛЕБЕДУШКА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14.9. Гиацинт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Hyacinthus L.</w:t>
            </w:r>
          </w:p>
          <w:bookmarkEnd w:id="19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ГЕРТРУДА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ИННОСАНС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МАДАМ СОФИ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ПЕРЛ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 БОС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14.10. Пион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 L.</w:t>
            </w:r>
          </w:p>
          <w:bookmarkEnd w:id="19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МОСЬЕ МАРТИН КАЮЗАК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БЕРНАР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КРУСС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 МАКСИМА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14.11. Лилия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Lilium L.</w:t>
            </w:r>
          </w:p>
          <w:bookmarkEnd w:id="19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АЭЛИТА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ВЕРИКАЛ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ВОЛХОВА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РОЗОВАЯ ДЫМКА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14.12. Циния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Zinnia L.</w:t>
            </w:r>
          </w:p>
          <w:bookmarkEnd w:id="20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КЕНЕЙРИ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 ФЛЕЙМ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14.13. Тагетес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L.</w:t>
            </w:r>
          </w:p>
          <w:bookmarkEnd w:id="20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14.14. Лилейник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Hemerocallis L.</w:t>
            </w:r>
          </w:p>
          <w:bookmarkEnd w:id="20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ВАЙНИНГ УАЙЗ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ГИФТ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 ЛЕЙН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 МАРИЕТТА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 ХИЛЛ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РИГАЛ ЭЙР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 ПРАЙД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ШАРТРЕЗ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14.15. Клематис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Clematis L.</w:t>
            </w:r>
          </w:p>
          <w:bookmarkEnd w:id="20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АЛЕНУШКА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СИЗАЯ ПТИЦА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СЕРЕНАДА КРЫМА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ЯЛТИНСКИЙ ЭТЮД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14.16. Сирень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Syrinqa L.</w:t>
            </w:r>
          </w:p>
          <w:bookmarkEnd w:id="20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АЛМААТИНКА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 БАЛЬТЕ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МАЙГУЛЬ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ТАДЕУШ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14.17. Петуния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Petunia Juss</w:t>
            </w:r>
          </w:p>
          <w:bookmarkEnd w:id="20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ИВЕТТА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КАРКУЛКА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ТЕМНО-ПУРПУРНАЯ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ЧЕРНЫГО ТРИУМФ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Газонные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15.1. Мятлик луговой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  <w:bookmarkEnd w:id="20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ЛИМЕРИК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ЛИМУЗИНЕ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ЛИНКОЛЬНШИР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15.2. Овсяница разнолистная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L.</w:t>
            </w:r>
          </w:p>
          <w:bookmarkEnd w:id="20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15.3. Овсяница 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rubra L.</w:t>
            </w:r>
          </w:p>
          <w:bookmarkEnd w:id="20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ДЖАСПЕРИНА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2, 3, 6, 8, 14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ЕКСЕЛЕНЦ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ЛИВИЗИОН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2, 3, 8, 12, 13, 14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3, 6, 8, 12, 13, 14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15.4. Овсяница овечья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ovina L.</w:t>
            </w:r>
          </w:p>
          <w:bookmarkEnd w:id="20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БОРНИТО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2, 6, 8, 12, 13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15.5. Овсяница тростниковая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</w:t>
            </w:r>
          </w:p>
          <w:bookmarkEnd w:id="21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МЕАНДРЕ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МИРАКУЛИКС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15.6. Луговик дернистый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Deschampsiacaespitosa</w:t>
            </w:r>
          </w:p>
          <w:bookmarkEnd w:id="21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15.7. Райграс гибридный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hybridum</w:t>
            </w:r>
          </w:p>
          <w:bookmarkEnd w:id="21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МАРЭЛЬ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15.8. Райграс пастбищный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  <w:bookmarkEnd w:id="21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ВЕЗУВИУС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ЛИБРОНКО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ЛИФРАНС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РАЙГАУБЕК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ТУРФГОЛЬД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15.9. Тимофеевка луговая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  <w:bookmarkEnd w:id="21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ТИМОТУРФ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16.1. Сосна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L.</w:t>
            </w:r>
          </w:p>
          <w:bookmarkEnd w:id="21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АРАКАРАГАЙСКАЯ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22®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44®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СЫМБАТТЫ КАРАГАЙ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ЧЕБАРКУЛЬСКАЯ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цифры со знаком (*) – сорта и гибриды растений, допущенные к использованию по области с 2011 года;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сорта и гибриды, включенные в Список сортов сильной пшеницы и наиболее ценных сортов зерновых, крупяных и зернобобовых культур, высокомасличных сортов и гибридов подсолнечника, безэруковых и низкоглюкозинолатных сортов рапса по Республике Казахстан, указаны в приложении 1 к Государственному реестру селекционных достижений, рекомендуемых к использованию в Республике Казахстан;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согласно приложению 2 к Государственному реестру селекционных достижений, рекомендуемых к использованию в Республике Казахстан;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согласно приложению 3 к Государственному реестру селекционных достижений, рекомендуемых к использованию в Республике Казахстан;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согласно приложению 4 к Государственному реестру селекционных достижений, рекомендуемых к использованию в Республике Казахстан;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® – селекционные достижения, защищенные патентом.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селекционных достижений,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5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сортов сильной пшеницы и наиболее ценных сортов зерновых, крупяных, зернобобовых культур, высокомасличных сортов и гибридов подсолнечника, безэруковых и низкоглюкозинолатных сортов рапса</w:t>
      </w:r>
    </w:p>
    <w:bookmarkEnd w:id="222"/>
    <w:bookmarkStart w:name="z254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Сорта сильной пшеницы</w:t>
      </w:r>
    </w:p>
    <w:bookmarkEnd w:id="223"/>
    <w:bookmarkStart w:name="z25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1.1. Озимая пшеница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9"/>
        <w:gridCol w:w="10051"/>
      </w:tblGrid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120            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</w:tr>
    </w:tbl>
    <w:bookmarkStart w:name="z25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1.2. Яровая пшеница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 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раннеспелая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 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</w:t>
            </w:r>
          </w:p>
        </w:tc>
      </w:tr>
    </w:tbl>
    <w:bookmarkStart w:name="z25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Сорта наиболее ценные по качеству</w:t>
      </w:r>
    </w:p>
    <w:bookmarkEnd w:id="226"/>
    <w:bookmarkStart w:name="z25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2.1. Озимая пшеница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1"/>
        <w:gridCol w:w="9779"/>
      </w:tblGrid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 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   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 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Булава   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  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   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                 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12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</w:tr>
    </w:tbl>
    <w:bookmarkStart w:name="z259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2.2. Яровая пшеница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2"/>
        <w:gridCol w:w="9078"/>
      </w:tblGrid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  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 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 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39            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             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          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 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    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 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 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</w:t>
            </w:r>
          </w:p>
        </w:tc>
      </w:tr>
    </w:tbl>
    <w:bookmarkStart w:name="z26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2.3. Овес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5"/>
        <w:gridCol w:w="9315"/>
      </w:tblGrid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 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              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          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</w:t>
            </w:r>
          </w:p>
        </w:tc>
      </w:tr>
    </w:tbl>
    <w:bookmarkStart w:name="z26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2.4. Просо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8"/>
        <w:gridCol w:w="8282"/>
      </w:tblGrid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3         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         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  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</w:tr>
    </w:tbl>
    <w:bookmarkStart w:name="z26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2.5. Гречиха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2"/>
        <w:gridCol w:w="5058"/>
      </w:tblGrid>
      <w:tr>
        <w:trPr>
          <w:trHeight w:val="30" w:hRule="atLeast"/>
        </w:trPr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  </w:t>
            </w:r>
          </w:p>
        </w:tc>
      </w:tr>
      <w:tr>
        <w:trPr>
          <w:trHeight w:val="30" w:hRule="atLeast"/>
        </w:trPr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Крупинка  </w:t>
            </w:r>
          </w:p>
        </w:tc>
      </w:tr>
      <w:tr>
        <w:trPr>
          <w:trHeight w:val="30" w:hRule="atLeast"/>
        </w:trPr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</w:tr>
      <w:tr>
        <w:trPr>
          <w:trHeight w:val="30" w:hRule="atLeast"/>
        </w:trPr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</w:tr>
      <w:tr>
        <w:trPr>
          <w:trHeight w:val="30" w:hRule="atLeast"/>
        </w:trPr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крупнозерная</w:t>
            </w:r>
          </w:p>
        </w:tc>
      </w:tr>
    </w:tbl>
    <w:bookmarkStart w:name="z26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2.6. Рис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2"/>
        <w:gridCol w:w="8408"/>
      </w:tblGrid>
      <w:tr>
        <w:trPr>
          <w:trHeight w:val="30" w:hRule="atLeast"/>
        </w:trPr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  </w:t>
            </w:r>
          </w:p>
        </w:tc>
      </w:tr>
      <w:tr>
        <w:trPr>
          <w:trHeight w:val="30" w:hRule="atLeast"/>
        </w:trPr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 </w:t>
            </w:r>
          </w:p>
        </w:tc>
      </w:tr>
      <w:tr>
        <w:trPr>
          <w:trHeight w:val="30" w:hRule="atLeast"/>
        </w:trPr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3              </w:t>
            </w:r>
          </w:p>
        </w:tc>
      </w:tr>
      <w:tr>
        <w:trPr>
          <w:trHeight w:val="30" w:hRule="atLeast"/>
        </w:trPr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</w:tr>
      <w:tr>
        <w:trPr>
          <w:trHeight w:val="30" w:hRule="atLeast"/>
        </w:trPr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</w:tr>
      <w:tr>
        <w:trPr>
          <w:trHeight w:val="30" w:hRule="atLeast"/>
        </w:trPr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Узрос 7-13</w:t>
            </w:r>
          </w:p>
        </w:tc>
      </w:tr>
    </w:tbl>
    <w:bookmarkStart w:name="z26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2.7. Длинозерные сорта риса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0"/>
        <w:gridCol w:w="1930"/>
      </w:tblGrid>
      <w:tr>
        <w:trPr>
          <w:trHeight w:val="30" w:hRule="atLeast"/>
        </w:trPr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</w:tr>
      <w:tr>
        <w:trPr>
          <w:trHeight w:val="30" w:hRule="atLeast"/>
        </w:trPr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</w:tr>
    </w:tbl>
    <w:bookmarkStart w:name="z26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2.8. Глютинозные сорта риса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0"/>
        <w:gridCol w:w="1930"/>
      </w:tblGrid>
      <w:tr>
        <w:trPr>
          <w:trHeight w:val="30" w:hRule="atLeast"/>
        </w:trPr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</w:tr>
    </w:tbl>
    <w:bookmarkStart w:name="z266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2.9. Горох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1"/>
        <w:gridCol w:w="6489"/>
      </w:tblGrid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</w:tr>
    </w:tbl>
    <w:bookmarkStart w:name="z267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2.10. Нут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2"/>
        <w:gridCol w:w="6788"/>
      </w:tblGrid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</w:tr>
    </w:tbl>
    <w:bookmarkStart w:name="z26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2.11. Ячмень крупяного направления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2"/>
        <w:gridCol w:w="6788"/>
      </w:tblGrid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9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30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</w:tr>
    </w:tbl>
    <w:bookmarkStart w:name="z26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2.12. Ячмень пивоваренного направления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Ксанаду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КазСуффле-1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Бэнте</w:t>
            </w:r>
          </w:p>
        </w:tc>
      </w:tr>
    </w:tbl>
    <w:bookmarkStart w:name="z27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Безэруковые (0-типа) и низкоглюкозинолатные (00-типа) сорта рапса</w:t>
      </w:r>
    </w:p>
    <w:bookmarkEnd w:id="239"/>
    <w:bookmarkStart w:name="z27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3.1. Рапс яровой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1"/>
        <w:gridCol w:w="8549"/>
      </w:tblGrid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 – 00 типта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 КЛ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 КЛ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Озорно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ПР45Х73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КЛ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Миракль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Смилла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ПР46Х75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Клайд КЛ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 КЛ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ИНВ100 КЛ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ИНВ110 КЛ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Кюрри КЛ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Сандер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105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115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Чеви КЛ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Обрий – 00 типа</w:t>
            </w:r>
          </w:p>
        </w:tc>
      </w:tr>
    </w:tbl>
    <w:bookmarkStart w:name="z27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3.2. Рапс озимый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8"/>
        <w:gridCol w:w="6792"/>
      </w:tblGrid>
      <w:tr>
        <w:trPr>
          <w:trHeight w:val="30" w:hRule="atLeast"/>
        </w:trPr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 – 00 типа</w:t>
            </w:r>
          </w:p>
        </w:tc>
      </w:tr>
    </w:tbl>
    <w:bookmarkStart w:name="z27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Высокомасличные сорта и гибриды подсолнечника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9"/>
        <w:gridCol w:w="728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Гибриды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Брио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Арена ПР 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Роки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341 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ПР62А91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3124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Делфи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Солнечный 20 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ПР63A62</w:t>
            </w:r>
          </w:p>
        </w:tc>
      </w:tr>
    </w:tbl>
    <w:bookmarkStart w:name="z27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Кондитерские сорта подсолнечника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9"/>
        <w:gridCol w:w="4671"/>
      </w:tblGrid>
      <w:tr>
        <w:trPr>
          <w:trHeight w:val="30" w:hRule="atLeast"/>
        </w:trPr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(Кондитерский)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7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Порядковые номера административных областей в Государственном реестре селекционных достижений, рекомендуемых к использованию в Республике Казахстан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2553"/>
        <w:gridCol w:w="4874"/>
      </w:tblGrid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Порядковые номера административных областей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7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Номер и наименование оригинатора</w:t>
      </w:r>
    </w:p>
    <w:bookmarkEnd w:id="245"/>
    <w:bookmarkStart w:name="z27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Оригинатор не зарегистрирован</w:t>
      </w:r>
    </w:p>
    <w:bookmarkEnd w:id="246"/>
    <w:bookmarkStart w:name="z28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Казахский государственный агротехнический университет им. С.Сейфуллина</w:t>
      </w:r>
    </w:p>
    <w:bookmarkEnd w:id="247"/>
    <w:bookmarkStart w:name="z28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Актюбинская опытная станция кормов и пастбищ</w:t>
      </w:r>
    </w:p>
    <w:bookmarkEnd w:id="248"/>
    <w:bookmarkStart w:name="z28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Актюбинская сельскохозяйственная опытная станция</w:t>
      </w:r>
    </w:p>
    <w:bookmarkEnd w:id="249"/>
    <w:bookmarkStart w:name="z28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Алматинский ГСУ закрытого грунта</w:t>
      </w:r>
    </w:p>
    <w:bookmarkEnd w:id="250"/>
    <w:bookmarkStart w:name="z28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Алматинский государственный университет</w:t>
      </w:r>
    </w:p>
    <w:bookmarkEnd w:id="251"/>
    <w:bookmarkStart w:name="z28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Балхашское опытное поле МСХ РК</w:t>
      </w:r>
    </w:p>
    <w:bookmarkEnd w:id="252"/>
    <w:bookmarkStart w:name="z28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Восточно-Казахстанский НИИСХ</w:t>
      </w:r>
    </w:p>
    <w:bookmarkEnd w:id="253"/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Главный Ботанический сад АН РК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НИИ хлопководства, Юго-Западного НПЦ сельского хозяйства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казенное предприятие ОПХ "Зыряновское"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казенное предприятие ОПХ "Масличные культуры"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Жезказганская сельскохозяйственная опытная станция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Илийский комплексный сортоучасток Алматинской области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Институт ботаники и фитоинтродукции растений АН РК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ДГП Институт биологии и биотехнологии растений НЦБ РК КН МОН РК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Казахская зональная опытная станция ВИЛР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ТОО "Казахский научно-исследовательский институт земледелия и растениеводства"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НПЦ зернового хозяйства им. А.И. Бараева МСХ РК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Юго-Западный НПЦ сельского хозяйства МСХ РК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ТОО "Казахский НИИ картофелеводства и овощеводства"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НПЦ животноводства и ветеринарии МСХ РК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Казахский НИИ плодоводства и виноградарства филиал НПЦ пищевой и перерабатывающей промышленности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Карабалыкская сельскохозяйственная опытная станция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Карагандинский овощной ГСУ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Каратальское опытное поле КазНИИЗ</w:t>
      </w:r>
    </w:p>
    <w:bookmarkEnd w:id="271"/>
    <w:bookmarkStart w:name="z30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Кокшетауский филиал НПЦ зернового хозяйства им. А.Бараева</w:t>
      </w:r>
    </w:p>
    <w:bookmarkEnd w:id="272"/>
    <w:bookmarkStart w:name="z30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Северо-Западный НПЦ сельского хозяйства</w:t>
      </w:r>
    </w:p>
    <w:bookmarkEnd w:id="273"/>
    <w:bookmarkStart w:name="z30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Красноводопадская селекционная опытная станция</w:t>
      </w:r>
    </w:p>
    <w:bookmarkEnd w:id="274"/>
    <w:bookmarkStart w:name="z30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Павлодарский НИИСХ</w:t>
      </w:r>
    </w:p>
    <w:bookmarkEnd w:id="275"/>
    <w:bookmarkStart w:name="z30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ТОО "Казахский научно-исследовательский институт рисоводства им. И.Жахаева"</w:t>
      </w:r>
    </w:p>
    <w:bookmarkEnd w:id="276"/>
    <w:bookmarkStart w:name="z31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Пригородный овоще-молочный совхоз Алматинской области</w:t>
      </w:r>
    </w:p>
    <w:bookmarkEnd w:id="277"/>
    <w:bookmarkStart w:name="z31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Рузаевская сельскохозяйственная опытная станция</w:t>
      </w:r>
    </w:p>
    <w:bookmarkEnd w:id="278"/>
    <w:bookmarkStart w:name="z31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Северо-Казахстанская сельскохозяйственная опытная станция</w:t>
      </w:r>
    </w:p>
    <w:bookmarkEnd w:id="279"/>
    <w:bookmarkStart w:name="z31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Семипалатинский филиал ВК НИИСХ</w:t>
      </w:r>
    </w:p>
    <w:bookmarkEnd w:id="280"/>
    <w:bookmarkStart w:name="z31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Совхоз "Алматинский" Алматинской области</w:t>
      </w:r>
    </w:p>
    <w:bookmarkEnd w:id="281"/>
    <w:bookmarkStart w:name="z31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Совхоз им. Томаровского Алматинской области</w:t>
      </w:r>
    </w:p>
    <w:bookmarkEnd w:id="282"/>
    <w:bookmarkStart w:name="z31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Талгарский сельхоз.техникум, Алматинская область</w:t>
      </w:r>
    </w:p>
    <w:bookmarkEnd w:id="283"/>
    <w:bookmarkStart w:name="z31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Талдыкорганский филиал НПЦ земледелия и растениеводства</w:t>
      </w:r>
    </w:p>
    <w:bookmarkEnd w:id="284"/>
    <w:bookmarkStart w:name="z31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Уральская сельскохозяйственная опытная станция</w:t>
      </w:r>
    </w:p>
    <w:bookmarkEnd w:id="285"/>
    <w:bookmarkStart w:name="z31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Усть-Каменогорский опорный пункт института цитологии и генетики СО РАН</w:t>
      </w:r>
    </w:p>
    <w:bookmarkEnd w:id="286"/>
    <w:bookmarkStart w:name="z32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Целиноградская гос. с.-х. опытная станция</w:t>
      </w:r>
    </w:p>
    <w:bookmarkEnd w:id="287"/>
    <w:bookmarkStart w:name="z32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Карагандинский НИИ растениеводства и селекции</w:t>
      </w:r>
    </w:p>
    <w:bookmarkEnd w:id="288"/>
    <w:bookmarkStart w:name="z32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Чиликский табачный госсортоучасток Алматинской области</w:t>
      </w:r>
    </w:p>
    <w:bookmarkEnd w:id="289"/>
    <w:bookmarkStart w:name="z32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Юго-Западный НПЦ сельского хозяйства МСХ РК</w:t>
      </w:r>
    </w:p>
    <w:bookmarkEnd w:id="290"/>
    <w:bookmarkStart w:name="z32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Адыгейский НИИСХ</w:t>
      </w:r>
    </w:p>
    <w:bookmarkEnd w:id="291"/>
    <w:bookmarkStart w:name="z32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Алтайский НИИ земледелия и селекции с.-х. культур</w:t>
      </w:r>
    </w:p>
    <w:bookmarkEnd w:id="292"/>
    <w:bookmarkStart w:name="z32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Армавирская опытная станции ВНИИМК</w:t>
      </w:r>
    </w:p>
    <w:bookmarkEnd w:id="293"/>
    <w:bookmarkStart w:name="z32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Бакчарский опорный пункт НИИС Сибири им. М.А. Лисавенко</w:t>
      </w:r>
    </w:p>
    <w:bookmarkEnd w:id="294"/>
    <w:bookmarkStart w:name="z32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Башкирский НИПТИ животноводства и кормопроизводства</w:t>
      </w:r>
    </w:p>
    <w:bookmarkEnd w:id="295"/>
    <w:bookmarkStart w:name="z32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Башкирский НИИ сельского хозяйства</w:t>
      </w:r>
    </w:p>
    <w:bookmarkEnd w:id="296"/>
    <w:bookmarkStart w:name="z33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Башкирский НИИ земледелия и селекции полевых культур</w:t>
      </w:r>
    </w:p>
    <w:bookmarkEnd w:id="297"/>
    <w:bookmarkStart w:name="z33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Белгородская опытная станция ВНИИМК</w:t>
      </w:r>
    </w:p>
    <w:bookmarkEnd w:id="298"/>
    <w:bookmarkStart w:name="z33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Бирючекутская овощная селекционно-опытная станция</w:t>
      </w:r>
    </w:p>
    <w:bookmarkEnd w:id="299"/>
    <w:bookmarkStart w:name="z33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Ботанический сад Нижегородского Госуниверситета</w:t>
      </w:r>
    </w:p>
    <w:bookmarkEnd w:id="300"/>
    <w:bookmarkStart w:name="z33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Бурятский НИИСХ</w:t>
      </w:r>
    </w:p>
    <w:bookmarkEnd w:id="301"/>
    <w:bookmarkStart w:name="z33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Быковская бахчевая селекционная опытная станция</w:t>
      </w:r>
    </w:p>
    <w:bookmarkEnd w:id="302"/>
    <w:bookmarkStart w:name="z33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ВНИИ генетики и селекции плодовых растений им. И.В. Мичурина</w:t>
      </w:r>
    </w:p>
    <w:bookmarkEnd w:id="303"/>
    <w:bookmarkStart w:name="z33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ВНИИ зернобобовых и крупяных культур</w:t>
      </w:r>
    </w:p>
    <w:bookmarkEnd w:id="304"/>
    <w:bookmarkStart w:name="z33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ВНИИ картофельного хозяйства</w:t>
      </w:r>
    </w:p>
    <w:bookmarkEnd w:id="305"/>
    <w:bookmarkStart w:name="z33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ВНИИ кукурузы (г. Ставрополь)</w:t>
      </w:r>
    </w:p>
    <w:bookmarkEnd w:id="306"/>
    <w:bookmarkStart w:name="z34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ВНИИ лекарственных и ароматических растений</w:t>
      </w:r>
    </w:p>
    <w:bookmarkEnd w:id="307"/>
    <w:bookmarkStart w:name="z34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ВНИИ мясного скотоводства</w:t>
      </w:r>
    </w:p>
    <w:bookmarkEnd w:id="308"/>
    <w:bookmarkStart w:name="z34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ВНИИ масличных культур им. В.С. Пустовойта</w:t>
      </w:r>
    </w:p>
    <w:bookmarkEnd w:id="309"/>
    <w:bookmarkStart w:name="z34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ВНИИ овощеводства</w:t>
      </w:r>
    </w:p>
    <w:bookmarkEnd w:id="310"/>
    <w:bookmarkStart w:name="z34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ВНИИ орошаемого овощеводства и бахчеводства</w:t>
      </w:r>
    </w:p>
    <w:bookmarkEnd w:id="311"/>
    <w:bookmarkStart w:name="z34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ВНИИ растениеводства им. Н.И. Вавилова</w:t>
      </w:r>
    </w:p>
    <w:bookmarkEnd w:id="312"/>
    <w:bookmarkStart w:name="z34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ВНИИ риса</w:t>
      </w:r>
    </w:p>
    <w:bookmarkEnd w:id="313"/>
    <w:bookmarkStart w:name="z34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ВНИИ садоводства им. И.В. Мичурина</w:t>
      </w:r>
    </w:p>
    <w:bookmarkEnd w:id="314"/>
    <w:bookmarkStart w:name="z34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ВНИИ сахарной свеклы и сахара им. А.Л. Мазлумова</w:t>
      </w:r>
    </w:p>
    <w:bookmarkEnd w:id="315"/>
    <w:bookmarkStart w:name="z34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ВНИИ селекции и семеноводства овощных культур</w:t>
      </w:r>
    </w:p>
    <w:bookmarkEnd w:id="316"/>
    <w:bookmarkStart w:name="z35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ВНИИ селекции плодовых культур (г.Орел)</w:t>
      </w:r>
    </w:p>
    <w:bookmarkEnd w:id="317"/>
    <w:bookmarkStart w:name="z35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ВНИИ селекции и семеноводства сорговых культур</w:t>
      </w:r>
    </w:p>
    <w:bookmarkEnd w:id="318"/>
    <w:bookmarkStart w:name="z35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ВНИИ сои</w:t>
      </w:r>
    </w:p>
    <w:bookmarkEnd w:id="319"/>
    <w:bookmarkStart w:name="z35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Волгоградская опытная станция ВНИИР</w:t>
      </w:r>
    </w:p>
    <w:bookmarkEnd w:id="320"/>
    <w:bookmarkStart w:name="z35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Волгоградская Государственная сельскохозяйственная академия</w:t>
      </w:r>
    </w:p>
    <w:bookmarkEnd w:id="321"/>
    <w:bookmarkStart w:name="z35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Воронежская овощная опытная станция</w:t>
      </w:r>
    </w:p>
    <w:bookmarkEnd w:id="322"/>
    <w:bookmarkStart w:name="z35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Всероссийский селекционно-технологический институт садоводства и питомниководства</w:t>
      </w:r>
    </w:p>
    <w:bookmarkEnd w:id="323"/>
    <w:bookmarkStart w:name="z35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Главный Ботанический сад РАН им. Н.В.Цицина</w:t>
      </w:r>
    </w:p>
    <w:bookmarkEnd w:id="324"/>
    <w:bookmarkStart w:name="z35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Дальневосточная опытная станция ВНИИР</w:t>
      </w:r>
    </w:p>
    <w:bookmarkEnd w:id="325"/>
    <w:bookmarkStart w:name="z35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Донская опытная станция ВНИИМК</w:t>
      </w:r>
    </w:p>
    <w:bookmarkEnd w:id="326"/>
    <w:bookmarkStart w:name="z36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Донской зональный НИИСХ</w:t>
      </w:r>
    </w:p>
    <w:bookmarkEnd w:id="327"/>
    <w:bookmarkStart w:name="z36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Донской селекционный центр ДЗНИИСХ</w:t>
      </w:r>
    </w:p>
    <w:bookmarkEnd w:id="328"/>
    <w:bookmarkStart w:name="z36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Донской СХИ</w:t>
      </w:r>
    </w:p>
    <w:bookmarkEnd w:id="329"/>
    <w:bookmarkStart w:name="z36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Ершовская опытная станция орошаемого земледелия</w:t>
      </w:r>
    </w:p>
    <w:bookmarkEnd w:id="330"/>
    <w:bookmarkStart w:name="z36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Забайкальский НИИСХ</w:t>
      </w:r>
    </w:p>
    <w:bookmarkEnd w:id="331"/>
    <w:bookmarkStart w:name="z36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Западно-Сибирская овощекартофельная опытная станция</w:t>
      </w:r>
    </w:p>
    <w:bookmarkEnd w:id="332"/>
    <w:bookmarkStart w:name="z36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Институт гельминтологии им. К.С. Скрябина</w:t>
      </w:r>
    </w:p>
    <w:bookmarkEnd w:id="333"/>
    <w:bookmarkStart w:name="z36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Институт химической физики им. Н.Н. Семенова РАН</w:t>
      </w:r>
    </w:p>
    <w:bookmarkEnd w:id="334"/>
    <w:bookmarkStart w:name="z36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Институт цитологии и генетики СО РАН</w:t>
      </w:r>
    </w:p>
    <w:bookmarkEnd w:id="335"/>
    <w:bookmarkStart w:name="z36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Исильский питомник Омской области</w:t>
      </w:r>
    </w:p>
    <w:bookmarkEnd w:id="336"/>
    <w:bookmarkStart w:name="z37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Йыгеваская селекционная станция</w:t>
      </w:r>
    </w:p>
    <w:bookmarkEnd w:id="337"/>
    <w:bookmarkStart w:name="z37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Кабардино-Балкарская гос. с.-х. опытная станция</w:t>
      </w:r>
    </w:p>
    <w:bookmarkEnd w:id="338"/>
    <w:bookmarkStart w:name="z37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Кокинский опорный пункт по садоводству НИЗИСНП</w:t>
      </w:r>
    </w:p>
    <w:bookmarkEnd w:id="339"/>
    <w:bookmarkStart w:name="z37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Краснодарский НИИ овощного и картофельного хозяйства</w:t>
      </w:r>
    </w:p>
    <w:bookmarkEnd w:id="340"/>
    <w:bookmarkStart w:name="z37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Краснодарский НИИСХ им. П.П. Лукьяненко</w:t>
      </w:r>
    </w:p>
    <w:bookmarkEnd w:id="341"/>
    <w:bookmarkStart w:name="z37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Краснокутская селекционно-опытная станция НИИСХ Юго-Востока</w:t>
      </w:r>
    </w:p>
    <w:bookmarkEnd w:id="342"/>
    <w:bookmarkStart w:name="z37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Красноярская опытная станция плодоводства</w:t>
      </w:r>
    </w:p>
    <w:bookmarkEnd w:id="343"/>
    <w:bookmarkStart w:name="z37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Красноярский НИИСХ</w:t>
      </w:r>
    </w:p>
    <w:bookmarkEnd w:id="344"/>
    <w:bookmarkStart w:name="z37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Крымская опытная станция садоводства</w:t>
      </w:r>
    </w:p>
    <w:bookmarkEnd w:id="345"/>
    <w:bookmarkStart w:name="z37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Крымская селекционно-опытная станция ВНИИР</w:t>
      </w:r>
    </w:p>
    <w:bookmarkEnd w:id="346"/>
    <w:bookmarkStart w:name="z38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Кубанский СХИ</w:t>
      </w:r>
    </w:p>
    <w:bookmarkEnd w:id="347"/>
    <w:bookmarkStart w:name="z38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Куйбышевская зональная опытная станция садоводства</w:t>
      </w:r>
    </w:p>
    <w:bookmarkEnd w:id="348"/>
    <w:bookmarkStart w:name="z38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Курганский НИИЗХ</w:t>
      </w:r>
    </w:p>
    <w:bookmarkEnd w:id="349"/>
    <w:bookmarkStart w:name="z38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Лаборатория гельминтологии РАН</w:t>
      </w:r>
    </w:p>
    <w:bookmarkEnd w:id="350"/>
    <w:bookmarkStart w:name="z38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Ленинградский опорный пункт института общей генетики РАН</w:t>
      </w:r>
    </w:p>
    <w:bookmarkEnd w:id="351"/>
    <w:bookmarkStart w:name="z38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Льговская опытная селекционная станция</w:t>
      </w:r>
    </w:p>
    <w:bookmarkEnd w:id="352"/>
    <w:bookmarkStart w:name="z38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Майкопская опытная станция ВНИИР</w:t>
      </w:r>
    </w:p>
    <w:bookmarkEnd w:id="353"/>
    <w:bookmarkStart w:name="z38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Мичуринский Государственный Аграрный Университет</w:t>
      </w:r>
    </w:p>
    <w:bookmarkEnd w:id="354"/>
    <w:bookmarkStart w:name="z38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Московское отделение ВНИИР (МОВИР)</w:t>
      </w:r>
    </w:p>
    <w:bookmarkEnd w:id="355"/>
    <w:bookmarkStart w:name="z38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Нижне-Волжский НИИСХ</w:t>
      </w:r>
    </w:p>
    <w:bookmarkEnd w:id="356"/>
    <w:bookmarkStart w:name="z39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НИИ садоводства Сибири им. М.А. Лисавенко</w:t>
      </w:r>
    </w:p>
    <w:bookmarkEnd w:id="357"/>
    <w:bookmarkStart w:name="z39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НИИСХ ЦЧП им. В.В. Докучаева</w:t>
      </w:r>
    </w:p>
    <w:bookmarkEnd w:id="358"/>
    <w:bookmarkStart w:name="z39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НИИСХ Юго-Востока</w:t>
      </w:r>
    </w:p>
    <w:bookmarkEnd w:id="359"/>
    <w:bookmarkStart w:name="z39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НИИСХ Центральных районов Нечерноземной зоны</w:t>
      </w:r>
    </w:p>
    <w:bookmarkEnd w:id="360"/>
    <w:bookmarkStart w:name="z39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Новосибирская зональная плодово-ягодная опытная станция им. И.В. Мичурина</w:t>
      </w:r>
    </w:p>
    <w:bookmarkEnd w:id="361"/>
    <w:bookmarkStart w:name="z39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Новосибирский СХИ</w:t>
      </w:r>
    </w:p>
    <w:bookmarkEnd w:id="362"/>
    <w:bookmarkStart w:name="z39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Овощная опытная станция ТСХА им. В.И. Эдельштейна</w:t>
      </w:r>
    </w:p>
    <w:bookmarkEnd w:id="363"/>
    <w:bookmarkStart w:name="z39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Опытная станция по картофелю "Ульяновская"</w:t>
      </w:r>
    </w:p>
    <w:bookmarkEnd w:id="364"/>
    <w:bookmarkStart w:name="z39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Опытная станция по картофелю "Елецкая"</w:t>
      </w:r>
    </w:p>
    <w:bookmarkEnd w:id="365"/>
    <w:bookmarkStart w:name="z39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Оренбургский НИИСХ</w:t>
      </w:r>
    </w:p>
    <w:bookmarkEnd w:id="366"/>
    <w:bookmarkStart w:name="z40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Орловский НИИСХ</w:t>
      </w:r>
    </w:p>
    <w:bookmarkEnd w:id="367"/>
    <w:bookmarkStart w:name="z40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Павловская опытная станция ВНИИР</w:t>
      </w:r>
    </w:p>
    <w:bookmarkEnd w:id="368"/>
    <w:bookmarkStart w:name="z40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Пензенский НИИСХ</w:t>
      </w:r>
    </w:p>
    <w:bookmarkEnd w:id="369"/>
    <w:bookmarkStart w:name="z40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Поволжский НИИ селекции и семеноводства им. П.Н. Константинова</w:t>
      </w:r>
    </w:p>
    <w:bookmarkEnd w:id="370"/>
    <w:bookmarkStart w:name="z40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Полярная опытная станция ВНИИР</w:t>
      </w:r>
    </w:p>
    <w:bookmarkEnd w:id="371"/>
    <w:bookmarkStart w:name="z40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Прикумский филиал Ставропольского НИИСХ</w:t>
      </w:r>
    </w:p>
    <w:bookmarkEnd w:id="372"/>
    <w:bookmarkStart w:name="z40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Пушкинские лаборатории ВНИИР</w:t>
      </w:r>
    </w:p>
    <w:bookmarkEnd w:id="373"/>
    <w:bookmarkStart w:name="z40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Самарский НИИСХ им. Н.М. Тулайкова</w:t>
      </w:r>
    </w:p>
    <w:bookmarkEnd w:id="374"/>
    <w:bookmarkStart w:name="z40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Санкт-Петербургский Государственный Аграрный Университет</w:t>
      </w:r>
    </w:p>
    <w:bookmarkEnd w:id="375"/>
    <w:bookmarkStart w:name="z40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Саратовская государственная с.-х. академия им. Н.Н. Вавилова</w:t>
      </w:r>
    </w:p>
    <w:bookmarkEnd w:id="376"/>
    <w:bookmarkStart w:name="z41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Свердловская опытная станция садоводства</w:t>
      </w:r>
    </w:p>
    <w:bookmarkEnd w:id="377"/>
    <w:bookmarkStart w:name="z41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Северо-Западный НИИСХ (Россия)</w:t>
      </w:r>
    </w:p>
    <w:bookmarkEnd w:id="378"/>
    <w:bookmarkStart w:name="z41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Северо-Кавказский НИИ горного и предгорного садоводства</w:t>
      </w:r>
    </w:p>
    <w:bookmarkEnd w:id="379"/>
    <w:bookmarkStart w:name="z41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Сибирская опытная станция масличных культур</w:t>
      </w:r>
    </w:p>
    <w:bookmarkEnd w:id="380"/>
    <w:bookmarkStart w:name="z41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Сибирский НИИ кормов</w:t>
      </w:r>
    </w:p>
    <w:bookmarkEnd w:id="381"/>
    <w:bookmarkStart w:name="z41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Сибирский НИИ растениеводства и селекции</w:t>
      </w:r>
    </w:p>
    <w:bookmarkEnd w:id="382"/>
    <w:bookmarkStart w:name="z41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Сибирский НИИСХ</w:t>
      </w:r>
    </w:p>
    <w:bookmarkEnd w:id="383"/>
    <w:bookmarkStart w:name="z41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Ставропольский НИИСХ НПО "Нива Ставрополья"</w:t>
      </w:r>
    </w:p>
    <w:bookmarkEnd w:id="384"/>
    <w:bookmarkStart w:name="z41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Тамбовская гос. обл. с.-х. опытная станция</w:t>
      </w:r>
    </w:p>
    <w:bookmarkEnd w:id="385"/>
    <w:bookmarkStart w:name="z41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Татарский НИИСХ</w:t>
      </w:r>
    </w:p>
    <w:bookmarkEnd w:id="386"/>
    <w:bookmarkStart w:name="z42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Тимирязевская сельскохозяйственная Академия (ТСХА)</w:t>
      </w:r>
    </w:p>
    <w:bookmarkEnd w:id="387"/>
    <w:bookmarkStart w:name="z42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Тулунская госселекционная станция</w:t>
      </w:r>
    </w:p>
    <w:bookmarkEnd w:id="388"/>
    <w:bookmarkStart w:name="z42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Ульяновский НИИСХ</w:t>
      </w:r>
    </w:p>
    <w:bookmarkEnd w:id="389"/>
    <w:bookmarkStart w:name="z42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Учебно-опытное поле им. М.Н. Калинина</w:t>
      </w:r>
    </w:p>
    <w:bookmarkEnd w:id="390"/>
    <w:bookmarkStart w:name="z42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Хакасская с.-х. опытная станция</w:t>
      </w:r>
    </w:p>
    <w:bookmarkEnd w:id="391"/>
    <w:bookmarkStart w:name="z42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Центральный Сибирский Ботанический сад</w:t>
      </w:r>
    </w:p>
    <w:bookmarkEnd w:id="392"/>
    <w:bookmarkStart w:name="z42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Шадринская с.-х. опытная станция</w:t>
      </w:r>
    </w:p>
    <w:bookmarkEnd w:id="393"/>
    <w:bookmarkStart w:name="z42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Южно-Уральский НИИ плодоводства и картофелеводства</w:t>
      </w:r>
    </w:p>
    <w:bookmarkEnd w:id="394"/>
    <w:bookmarkStart w:name="z42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Веселоподолянская опытно-селекционная станция</w:t>
      </w:r>
    </w:p>
    <w:bookmarkEnd w:id="395"/>
    <w:bookmarkStart w:name="z42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Гороховский совхоз-техникум (Украина)</w:t>
      </w:r>
    </w:p>
    <w:bookmarkEnd w:id="396"/>
    <w:bookmarkStart w:name="z43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Государственный Никитский Ботанический сад (Украина)</w:t>
      </w:r>
    </w:p>
    <w:bookmarkEnd w:id="397"/>
    <w:bookmarkStart w:name="z43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Днепропетровский аграрный университет</w:t>
      </w:r>
    </w:p>
    <w:bookmarkEnd w:id="398"/>
    <w:bookmarkStart w:name="z43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Донецкая гос. обл. с.-х. опытная станция</w:t>
      </w:r>
    </w:p>
    <w:bookmarkEnd w:id="399"/>
    <w:bookmarkStart w:name="z43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Донецкая овощебахчевая опытная станция</w:t>
      </w:r>
    </w:p>
    <w:bookmarkEnd w:id="400"/>
    <w:bookmarkStart w:name="z43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Жеребковская опытная станция НИИ кукурузы Украины</w:t>
      </w:r>
    </w:p>
    <w:bookmarkEnd w:id="401"/>
    <w:bookmarkStart w:name="z43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Ивано-Франковский НИИ крестоцветных культур</w:t>
      </w:r>
    </w:p>
    <w:bookmarkEnd w:id="402"/>
    <w:bookmarkStart w:name="z43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Институт винограда и вина "Магарач" (Украина)</w:t>
      </w:r>
    </w:p>
    <w:bookmarkEnd w:id="403"/>
    <w:bookmarkStart w:name="z43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Институт садоводства Украинской аграрной АН</w:t>
      </w:r>
    </w:p>
    <w:bookmarkEnd w:id="404"/>
    <w:bookmarkStart w:name="z43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Киевская овощекартофельная опытная станция</w:t>
      </w:r>
    </w:p>
    <w:bookmarkEnd w:id="405"/>
    <w:bookmarkStart w:name="z43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Луганская гос. обл. с.-х. опытная станция</w:t>
      </w:r>
    </w:p>
    <w:bookmarkEnd w:id="406"/>
    <w:bookmarkStart w:name="z44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Мироновский институт пшеницы им. В.Н. Ремесло</w:t>
      </w:r>
    </w:p>
    <w:bookmarkEnd w:id="407"/>
    <w:bookmarkStart w:name="z44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Млиевский НИИ садоводства лесостепи Украины им.  Л.П. Симиренко</w:t>
      </w:r>
    </w:p>
    <w:bookmarkEnd w:id="408"/>
    <w:bookmarkStart w:name="z44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НИИ земледелия и животноводства западных районов Украины</w:t>
      </w:r>
    </w:p>
    <w:bookmarkEnd w:id="409"/>
    <w:bookmarkStart w:name="z44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НИИ кукурузы Украины</w:t>
      </w:r>
    </w:p>
    <w:bookmarkEnd w:id="410"/>
    <w:bookmarkStart w:name="z44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Одесская гос. обл. с.-х. станция</w:t>
      </w:r>
    </w:p>
    <w:bookmarkEnd w:id="411"/>
    <w:bookmarkStart w:name="z44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Полесская опытная станция им. А.Н.Засухина</w:t>
      </w:r>
    </w:p>
    <w:bookmarkEnd w:id="412"/>
    <w:bookmarkStart w:name="z44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Полтавская гос. обл. с.-х. опытная станция</w:t>
      </w:r>
    </w:p>
    <w:bookmarkEnd w:id="413"/>
    <w:bookmarkStart w:name="z44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Селекционно-генетический институт (г. Одесса)</w:t>
      </w:r>
    </w:p>
    <w:bookmarkEnd w:id="414"/>
    <w:bookmarkStart w:name="z44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Синельниковская селекционно-опытная станция</w:t>
      </w:r>
    </w:p>
    <w:bookmarkEnd w:id="415"/>
    <w:bookmarkStart w:name="z44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Сумская гос. обл. с.-х. опытная станция</w:t>
      </w:r>
    </w:p>
    <w:bookmarkEnd w:id="416"/>
    <w:bookmarkStart w:name="z45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Украинский НИИ земледелия</w:t>
      </w:r>
    </w:p>
    <w:bookmarkEnd w:id="417"/>
    <w:bookmarkStart w:name="z45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Украинский НИИ инженерного проектирования</w:t>
      </w:r>
    </w:p>
    <w:bookmarkEnd w:id="418"/>
    <w:bookmarkStart w:name="z45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Украинский НИИ кормов</w:t>
      </w:r>
    </w:p>
    <w:bookmarkEnd w:id="419"/>
    <w:bookmarkStart w:name="z45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Украинский НИИ овощеводства и бахчеводства</w:t>
      </w:r>
    </w:p>
    <w:bookmarkEnd w:id="420"/>
    <w:bookmarkStart w:name="z45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Украинский НИИ орошаемого земледелия</w:t>
      </w:r>
    </w:p>
    <w:bookmarkEnd w:id="421"/>
    <w:bookmarkStart w:name="z45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Украинский НИИ растениеводства, селекции и генетики им. В.Я.Юрьева</w:t>
      </w:r>
    </w:p>
    <w:bookmarkEnd w:id="422"/>
    <w:bookmarkStart w:name="z45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Херсонская селекционно-опытная станция бахчеводства</w:t>
      </w:r>
    </w:p>
    <w:bookmarkEnd w:id="423"/>
    <w:bookmarkStart w:name="z45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Центральная селекционно-генетическая станция ВНИИС</w:t>
      </w:r>
    </w:p>
    <w:bookmarkEnd w:id="424"/>
    <w:bookmarkStart w:name="z45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Центральный республиканский ботанический сад АН Украины</w:t>
      </w:r>
    </w:p>
    <w:bookmarkEnd w:id="425"/>
    <w:bookmarkStart w:name="z45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Черниговская гос. обл. с.-х. опытная станция</w:t>
      </w:r>
    </w:p>
    <w:bookmarkEnd w:id="426"/>
    <w:bookmarkStart w:name="z46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Ялтушковская селекционно-опытная станция</w:t>
      </w:r>
    </w:p>
    <w:bookmarkEnd w:id="427"/>
    <w:bookmarkStart w:name="z46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Белорусский НИИ земледелия</w:t>
      </w:r>
    </w:p>
    <w:bookmarkEnd w:id="428"/>
    <w:bookmarkStart w:name="z46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Белорусский НИИ картофелеводства и плодоовощеводства</w:t>
      </w:r>
    </w:p>
    <w:bookmarkEnd w:id="429"/>
    <w:bookmarkStart w:name="z46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Андижанская племенная шелководческая станция</w:t>
      </w:r>
    </w:p>
    <w:bookmarkEnd w:id="430"/>
    <w:bookmarkStart w:name="z46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Андижанский филиал СоюзНИИХИ</w:t>
      </w:r>
    </w:p>
    <w:bookmarkEnd w:id="431"/>
    <w:bookmarkStart w:name="z46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Каракалпакский НИИ земледелия</w:t>
      </w:r>
    </w:p>
    <w:bookmarkEnd w:id="432"/>
    <w:bookmarkStart w:name="z46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Каракалпакский филиал института</w:t>
      </w:r>
    </w:p>
    <w:bookmarkEnd w:id="433"/>
    <w:bookmarkStart w:name="z46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НИИ селекции и семеноводства хлопчатника им. Г.С. Зайцева</w:t>
      </w:r>
    </w:p>
    <w:bookmarkEnd w:id="434"/>
    <w:bookmarkStart w:name="z46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Самаркандский филиал НИИ садоводства, виноградарства и виноделия им. Р.Р. Шредера</w:t>
      </w:r>
    </w:p>
    <w:bookmarkEnd w:id="435"/>
    <w:bookmarkStart w:name="z46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Среднеазиатская опытная станция ВНИИР</w:t>
      </w:r>
    </w:p>
    <w:bookmarkEnd w:id="436"/>
    <w:bookmarkStart w:name="z47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Среднеазиатский НИ и технологический институт шелководства</w:t>
      </w:r>
    </w:p>
    <w:bookmarkEnd w:id="437"/>
    <w:bookmarkStart w:name="z47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Узбекский НИИ богарного земледелия</w:t>
      </w:r>
    </w:p>
    <w:bookmarkEnd w:id="438"/>
    <w:bookmarkStart w:name="z47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Узбекский НИИ зерна</w:t>
      </w:r>
    </w:p>
    <w:bookmarkEnd w:id="439"/>
    <w:bookmarkStart w:name="z47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Узбекский НИИ овощебахчевых культур и картофеля</w:t>
      </w:r>
    </w:p>
    <w:bookmarkEnd w:id="440"/>
    <w:bookmarkStart w:name="z47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Узбекский НИИ риса</w:t>
      </w:r>
    </w:p>
    <w:bookmarkEnd w:id="441"/>
    <w:bookmarkStart w:name="z47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Узбекский НИИ садоводства, виноградарства и виноделия им. академика Р.Р. Шредера</w:t>
      </w:r>
    </w:p>
    <w:bookmarkEnd w:id="442"/>
    <w:bookmarkStart w:name="z47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Филиал виноделия Узбекского НИИ садоводства</w:t>
      </w:r>
    </w:p>
    <w:bookmarkEnd w:id="443"/>
    <w:bookmarkStart w:name="z47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Ферганская зональная НИ станция шелководства</w:t>
      </w:r>
    </w:p>
    <w:bookmarkEnd w:id="444"/>
    <w:bookmarkStart w:name="z47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Ботанический сад АН Киргизии</w:t>
      </w:r>
    </w:p>
    <w:bookmarkEnd w:id="445"/>
    <w:bookmarkStart w:name="z47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Киргизский НИИ земледелия</w:t>
      </w:r>
    </w:p>
    <w:bookmarkEnd w:id="446"/>
    <w:bookmarkStart w:name="z48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Киргизский НИТИ пастбищ и кормов</w:t>
      </w:r>
    </w:p>
    <w:bookmarkEnd w:id="447"/>
    <w:bookmarkStart w:name="z48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Киргизская опытная станция хлопководства</w:t>
      </w:r>
    </w:p>
    <w:bookmarkEnd w:id="448"/>
    <w:bookmarkStart w:name="z48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Армянский НИИ виноградарства, виноделия и садоводства</w:t>
      </w:r>
    </w:p>
    <w:bookmarkEnd w:id="449"/>
    <w:bookmarkStart w:name="z48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Республиканская селекционно-семеноводческая станция овощных и бахчевых культур (Армения)</w:t>
      </w:r>
    </w:p>
    <w:bookmarkEnd w:id="450"/>
    <w:bookmarkStart w:name="z48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Цхалтубская опытная станция овощеводства НИИ земледелия Республика Грузия</w:t>
      </w:r>
    </w:p>
    <w:bookmarkEnd w:id="451"/>
    <w:bookmarkStart w:name="z48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Ботанический сад АН Молдавии</w:t>
      </w:r>
    </w:p>
    <w:bookmarkEnd w:id="452"/>
    <w:bookmarkStart w:name="z48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НИИ кукурузы и сорго Республики Молдова</w:t>
      </w:r>
    </w:p>
    <w:bookmarkEnd w:id="453"/>
    <w:bookmarkStart w:name="z48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Молдавский НИИ виноградарства и виноделия</w:t>
      </w:r>
    </w:p>
    <w:bookmarkEnd w:id="454"/>
    <w:bookmarkStart w:name="z48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Молдавский НИИ орошаемого земледелия и овощеводства</w:t>
      </w:r>
    </w:p>
    <w:bookmarkEnd w:id="455"/>
    <w:bookmarkStart w:name="z48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Молдавский НИИ полевых культур</w:t>
      </w:r>
    </w:p>
    <w:bookmarkEnd w:id="456"/>
    <w:bookmarkStart w:name="z49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Приднестровский НИИСХ</w:t>
      </w:r>
    </w:p>
    <w:bookmarkEnd w:id="457"/>
    <w:bookmarkStart w:name="z49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Вахшский филиал Таджикского НПО "Земледелие"</w:t>
      </w:r>
    </w:p>
    <w:bookmarkEnd w:id="458"/>
    <w:bookmarkStart w:name="z49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Таджикский НИИ земледелия</w:t>
      </w:r>
    </w:p>
    <w:bookmarkEnd w:id="459"/>
    <w:bookmarkStart w:name="z49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Таджикский НИИ садоводства, виноградарства и овощеводства</w:t>
      </w:r>
    </w:p>
    <w:bookmarkEnd w:id="460"/>
    <w:bookmarkStart w:name="z49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Туркменский НИИ земледелия</w:t>
      </w:r>
    </w:p>
    <w:bookmarkEnd w:id="461"/>
    <w:bookmarkStart w:name="z49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Литовский НИИ плодоовощного хозяйства (Витенская плодовоовощная опытная станция)</w:t>
      </w:r>
    </w:p>
    <w:bookmarkEnd w:id="462"/>
    <w:bookmarkStart w:name="z49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Эстонский НИИ земледелия и мелиорации</w:t>
      </w:r>
    </w:p>
    <w:bookmarkEnd w:id="463"/>
    <w:bookmarkStart w:name="z49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Приекульская опытно-селекционная станция (Латвия)</w:t>
      </w:r>
    </w:p>
    <w:bookmarkEnd w:id="464"/>
    <w:bookmarkStart w:name="z49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Институт кукурузы "Земун Поле", Сербия и Черногория</w:t>
      </w:r>
    </w:p>
    <w:bookmarkEnd w:id="465"/>
    <w:bookmarkStart w:name="z49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Фирма "Бейо Заден", Голландия</w:t>
      </w:r>
    </w:p>
    <w:bookmarkEnd w:id="466"/>
    <w:bookmarkStart w:name="z50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Фирма "Агра Сочета", Италия</w:t>
      </w:r>
    </w:p>
    <w:bookmarkEnd w:id="467"/>
    <w:bookmarkStart w:name="z50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Фирма "Агрико", Голландия</w:t>
      </w:r>
    </w:p>
    <w:bookmarkEnd w:id="468"/>
    <w:bookmarkStart w:name="z50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Фирма "Баболна", Венгрия</w:t>
      </w:r>
    </w:p>
    <w:bookmarkEnd w:id="469"/>
    <w:bookmarkStart w:name="z50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Фирма "ВанДерХаве", Нидерланды</w:t>
      </w:r>
    </w:p>
    <w:bookmarkEnd w:id="470"/>
    <w:bookmarkStart w:name="z50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Фирма "Декалб", США</w:t>
      </w:r>
    </w:p>
    <w:bookmarkEnd w:id="471"/>
    <w:bookmarkStart w:name="z50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Фирма "Енза Заден", Голландия</w:t>
      </w:r>
    </w:p>
    <w:bookmarkEnd w:id="472"/>
    <w:bookmarkStart w:name="z50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Фирма "Зенека", Великобритания</w:t>
      </w:r>
    </w:p>
    <w:bookmarkEnd w:id="473"/>
    <w:bookmarkStart w:name="z50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Фирма "ЗПС", Голландия</w:t>
      </w:r>
    </w:p>
    <w:bookmarkEnd w:id="474"/>
    <w:bookmarkStart w:name="z50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Фирма "КВС", Германия</w:t>
      </w:r>
    </w:p>
    <w:bookmarkEnd w:id="475"/>
    <w:bookmarkStart w:name="z50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Фирма "Марибо", Дания</w:t>
      </w:r>
    </w:p>
    <w:bookmarkEnd w:id="476"/>
    <w:bookmarkStart w:name="z51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Фирма "Сингента Сидс А.Б.", Швеция</w:t>
      </w:r>
    </w:p>
    <w:bookmarkEnd w:id="477"/>
    <w:bookmarkStart w:name="z51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Фирма "Сингента Сидс С.А.", Франция</w:t>
      </w:r>
    </w:p>
    <w:bookmarkEnd w:id="478"/>
    <w:bookmarkStart w:name="z51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Фирма "Пионер", США</w:t>
      </w:r>
    </w:p>
    <w:bookmarkEnd w:id="479"/>
    <w:bookmarkStart w:name="z51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Фирма "Прогрейн Женетик", Франция</w:t>
      </w:r>
    </w:p>
    <w:bookmarkEnd w:id="480"/>
    <w:bookmarkStart w:name="z51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Фирма "Рийк Цваан Заадтеелт ен Заадхандел Б.В.", Нидерланды</w:t>
      </w:r>
    </w:p>
    <w:bookmarkEnd w:id="481"/>
    <w:bookmarkStart w:name="z51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Фирма "Роял Слейс", Голландия</w:t>
      </w:r>
    </w:p>
    <w:bookmarkEnd w:id="482"/>
    <w:bookmarkStart w:name="z51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Фирма "Сес Юроп", Бельгия</w:t>
      </w:r>
    </w:p>
    <w:bookmarkEnd w:id="483"/>
    <w:bookmarkStart w:name="z51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Фирма "Сиба Гейги", Швейцария</w:t>
      </w:r>
    </w:p>
    <w:bookmarkEnd w:id="484"/>
    <w:bookmarkStart w:name="z51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Фирма "Флоримонд Депре", Франция</w:t>
      </w:r>
    </w:p>
    <w:bookmarkEnd w:id="485"/>
    <w:bookmarkStart w:name="z51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Фирма "Штрубе", Германия</w:t>
      </w:r>
    </w:p>
    <w:bookmarkEnd w:id="486"/>
    <w:bookmarkStart w:name="z52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Рейхель Н.В.</w:t>
      </w:r>
    </w:p>
    <w:bookmarkEnd w:id="487"/>
    <w:bookmarkStart w:name="z52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Уральский НИИСХ</w:t>
      </w:r>
    </w:p>
    <w:bookmarkEnd w:id="488"/>
    <w:bookmarkStart w:name="z52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Фирма "HZPC", Голландия</w:t>
      </w:r>
    </w:p>
    <w:bookmarkEnd w:id="489"/>
    <w:bookmarkStart w:name="z52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Фирма "Синдгента Сидс Б.В.", Голландия</w:t>
      </w:r>
    </w:p>
    <w:bookmarkEnd w:id="490"/>
    <w:bookmarkStart w:name="z52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Фирма "Холли Шугар", США</w:t>
      </w:r>
    </w:p>
    <w:bookmarkEnd w:id="491"/>
    <w:bookmarkStart w:name="z52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Фирма "Монсанто", Швецария</w:t>
      </w:r>
    </w:p>
    <w:bookmarkEnd w:id="492"/>
    <w:bookmarkStart w:name="z52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Фирма "Selgen" Чехия</w:t>
      </w:r>
    </w:p>
    <w:bookmarkEnd w:id="493"/>
    <w:bookmarkStart w:name="z52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Фирма "Хордеум", Словакия</w:t>
      </w:r>
    </w:p>
    <w:bookmarkEnd w:id="494"/>
    <w:bookmarkStart w:name="z52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Производственный кооператив им. А. Яссави, Южно-Казахстанской области</w:t>
      </w:r>
    </w:p>
    <w:bookmarkEnd w:id="495"/>
    <w:bookmarkStart w:name="z52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ТОО "Научно-производственная фирма "Фитон", Костанайской области</w:t>
      </w:r>
    </w:p>
    <w:bookmarkEnd w:id="496"/>
    <w:bookmarkStart w:name="z53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НПО "Нива Татарстана"</w:t>
      </w:r>
    </w:p>
    <w:bookmarkEnd w:id="497"/>
    <w:bookmarkStart w:name="z53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Институт молекулярной биологии и биохимии им. М.А. Айтхожина</w:t>
      </w:r>
    </w:p>
    <w:bookmarkEnd w:id="498"/>
    <w:bookmarkStart w:name="z53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Национальный ботанический сад им.Н.Н. Гришко НАН Украины</w:t>
      </w:r>
    </w:p>
    <w:bookmarkEnd w:id="499"/>
    <w:bookmarkStart w:name="z53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Казахский Государственный Национальный Университет им. Аль-Фараби</w:t>
      </w:r>
    </w:p>
    <w:bookmarkEnd w:id="500"/>
    <w:bookmarkStart w:name="z53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Зыряновский селекционно-семеноводческий опорный пункт ВКНИИСХ</w:t>
      </w:r>
    </w:p>
    <w:bookmarkEnd w:id="501"/>
    <w:bookmarkStart w:name="z53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Алнарпская опытная станция садоводства (Швеция)</w:t>
      </w:r>
    </w:p>
    <w:bookmarkEnd w:id="502"/>
    <w:bookmarkStart w:name="z53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Ист-Моллингская опытная станция садоводства (Англия)</w:t>
      </w:r>
    </w:p>
    <w:bookmarkEnd w:id="503"/>
    <w:bookmarkStart w:name="z53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НИИ садоводства им. Джона Инесса (Мертон)</w:t>
      </w:r>
    </w:p>
    <w:bookmarkEnd w:id="504"/>
    <w:bookmarkStart w:name="z53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Буйнакская опытная станция садоводства (Дагестан)</w:t>
      </w:r>
    </w:p>
    <w:bookmarkEnd w:id="505"/>
    <w:bookmarkStart w:name="z53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Карагандинская СХОС</w:t>
      </w:r>
    </w:p>
    <w:bookmarkEnd w:id="506"/>
    <w:bookmarkStart w:name="z54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Фирма "Синджента Сидс Б.В.", Франция</w:t>
      </w:r>
    </w:p>
    <w:bookmarkEnd w:id="507"/>
    <w:bookmarkStart w:name="z54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Саратовская опытная станция садоводства</w:t>
      </w:r>
    </w:p>
    <w:bookmarkEnd w:id="508"/>
    <w:bookmarkStart w:name="z54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Фирма "NUNHEMS NETHERLANDS", Голландия</w:t>
      </w:r>
    </w:p>
    <w:bookmarkEnd w:id="509"/>
    <w:bookmarkStart w:name="z54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НИИ лесного хозяйства и агролесомелиорации</w:t>
      </w:r>
    </w:p>
    <w:bookmarkEnd w:id="510"/>
    <w:bookmarkStart w:name="z54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Производственный сельскохозяйственный кооператив "Опытное"</w:t>
      </w:r>
    </w:p>
    <w:bookmarkEnd w:id="511"/>
    <w:bookmarkStart w:name="z54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Фирма "Сингента Сидс кфт", Венгрия</w:t>
      </w:r>
    </w:p>
    <w:bookmarkEnd w:id="512"/>
    <w:bookmarkStart w:name="z54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Институт фитохимии МОН РК</w:t>
      </w:r>
    </w:p>
    <w:bookmarkEnd w:id="513"/>
    <w:bookmarkStart w:name="z54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Атырауский НИИ сельского хозяйства</w:t>
      </w:r>
    </w:p>
    <w:bookmarkEnd w:id="514"/>
    <w:bookmarkStart w:name="z54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CПК "Будан", Казахстан</w:t>
      </w:r>
    </w:p>
    <w:bookmarkEnd w:id="515"/>
    <w:bookmarkStart w:name="z54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ИКАРДА</w:t>
      </w:r>
    </w:p>
    <w:bookmarkEnd w:id="516"/>
    <w:bookmarkStart w:name="z55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Сибирская опытная станция ГНУВНИИ им. Пустовойта</w:t>
      </w:r>
    </w:p>
    <w:bookmarkEnd w:id="517"/>
    <w:bookmarkStart w:name="z55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Фирма "Селена", Германия</w:t>
      </w:r>
    </w:p>
    <w:bookmarkEnd w:id="518"/>
    <w:bookmarkStart w:name="z55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Plant select hrv beice s.r.b., Чехия Малц</w:t>
      </w:r>
    </w:p>
    <w:bookmarkEnd w:id="519"/>
    <w:bookmarkStart w:name="z55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ТОО "Агросемконсалт"</w:t>
      </w:r>
    </w:p>
    <w:bookmarkEnd w:id="520"/>
    <w:bookmarkStart w:name="z55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ООО "Агротехконсалт", Узбекистан</w:t>
      </w:r>
    </w:p>
    <w:bookmarkEnd w:id="521"/>
    <w:bookmarkStart w:name="z55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СПК семеноводческая фирма "Картофель"</w:t>
      </w:r>
    </w:p>
    <w:bookmarkEnd w:id="522"/>
    <w:bookmarkStart w:name="z55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РГКП "Келеский", Южно-Казахстанская область</w:t>
      </w:r>
    </w:p>
    <w:bookmarkEnd w:id="523"/>
    <w:bookmarkStart w:name="z55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ОАО "ЯССЫ", Южно-Казахстанская область</w:t>
      </w:r>
    </w:p>
    <w:bookmarkEnd w:id="524"/>
    <w:bookmarkStart w:name="z55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МГП ТОО "Генофонд растений"</w:t>
      </w:r>
    </w:p>
    <w:bookmarkEnd w:id="525"/>
    <w:bookmarkStart w:name="z55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РГКП Национальный центр по биотехнологии РК, г.Степногорск</w:t>
      </w:r>
    </w:p>
    <w:bookmarkEnd w:id="526"/>
    <w:bookmarkStart w:name="z56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КХ "Курган семена", г. Курган. (Россия)</w:t>
      </w:r>
    </w:p>
    <w:bookmarkEnd w:id="527"/>
    <w:bookmarkStart w:name="z56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Фирма "ЗААТЗУХТ" (Германия)</w:t>
      </w:r>
    </w:p>
    <w:bookmarkEnd w:id="528"/>
    <w:bookmarkStart w:name="z56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Фирма "Серасем" (Франция)</w:t>
      </w:r>
    </w:p>
    <w:bookmarkEnd w:id="529"/>
    <w:bookmarkStart w:name="z56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Фирма "Хруккэм" (США)</w:t>
      </w:r>
    </w:p>
    <w:bookmarkEnd w:id="530"/>
    <w:bookmarkStart w:name="z56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РГКП Кокшетауский Государственный Университет им. Ш. Уалиханова</w:t>
      </w:r>
    </w:p>
    <w:bookmarkEnd w:id="531"/>
    <w:bookmarkStart w:name="z56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ТОО Агрофирма "Бирлик", с. Бирлик, Балхашский р-н, Алматинская обл.</w:t>
      </w:r>
    </w:p>
    <w:bookmarkEnd w:id="532"/>
    <w:bookmarkStart w:name="z56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ГНУ Алтайский НИИ с/х, Россия</w:t>
      </w:r>
    </w:p>
    <w:bookmarkEnd w:id="533"/>
    <w:bookmarkStart w:name="z56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Научный институт полеводства и овощеводства "Новый сад" Сербия и Черногория</w:t>
      </w:r>
    </w:p>
    <w:bookmarkEnd w:id="534"/>
    <w:bookmarkStart w:name="z56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Фирма "Сатимекс" Германия</w:t>
      </w:r>
    </w:p>
    <w:bookmarkEnd w:id="535"/>
    <w:bookmarkStart w:name="z56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Фирма "Дойче Заатфеределюнг АГ" Германия</w:t>
      </w:r>
    </w:p>
    <w:bookmarkEnd w:id="536"/>
    <w:bookmarkStart w:name="z57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Компания "Заатен Юнион" Германия</w:t>
      </w:r>
    </w:p>
    <w:bookmarkEnd w:id="537"/>
    <w:bookmarkStart w:name="z57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Фирма "Семинис" Голландия294. Компания "Никерсон Цваан" Голландия</w:t>
      </w:r>
    </w:p>
    <w:bookmarkEnd w:id="538"/>
    <w:bookmarkStart w:name="z57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Емельянов А.В.</w:t>
      </w:r>
    </w:p>
    <w:bookmarkEnd w:id="539"/>
    <w:bookmarkStart w:name="z57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ENTAV-INRA (Государственные организмы Франции) Франция</w:t>
      </w:r>
    </w:p>
    <w:bookmarkEnd w:id="540"/>
    <w:bookmarkStart w:name="z57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Воронин В.В.</w:t>
      </w:r>
    </w:p>
    <w:bookmarkEnd w:id="541"/>
    <w:bookmarkStart w:name="z57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БЦ "Институт селекции и растениеводства" Хорватия</w:t>
      </w:r>
    </w:p>
    <w:bookmarkEnd w:id="542"/>
    <w:bookmarkStart w:name="z57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Фирма "Норд Дойче Пфланценцухт" Германия</w:t>
      </w:r>
    </w:p>
    <w:bookmarkEnd w:id="543"/>
    <w:bookmarkStart w:name="z57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Фирма "Европлант" Германия</w:t>
      </w:r>
    </w:p>
    <w:bookmarkEnd w:id="544"/>
    <w:bookmarkStart w:name="z57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Курт Хортсхолм Сейет (Дания)</w:t>
      </w:r>
    </w:p>
    <w:bookmarkEnd w:id="545"/>
    <w:bookmarkStart w:name="z57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ТОО "НЛК"</w:t>
      </w:r>
    </w:p>
    <w:bookmarkEnd w:id="546"/>
    <w:bookmarkStart w:name="z58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Саката Сид Корпорейшн (Япония)</w:t>
      </w:r>
    </w:p>
    <w:bookmarkEnd w:id="547"/>
    <w:bookmarkStart w:name="z58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Research Institute for Cereals and Industrial Crops (Румыния)</w:t>
      </w:r>
    </w:p>
    <w:bookmarkEnd w:id="548"/>
    <w:bookmarkStart w:name="z58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Компания "Сесвандерхаве"Бельгия</w:t>
      </w:r>
    </w:p>
    <w:bookmarkEnd w:id="549"/>
    <w:bookmarkStart w:name="z58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Профген до Бразилия ЛТДА (Бразилия)</w:t>
      </w:r>
    </w:p>
    <w:bookmarkEnd w:id="550"/>
    <w:bookmarkStart w:name="z58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ЧУ "НИИ экологии и экспериментальной биологии РК"</w:t>
      </w:r>
    </w:p>
    <w:bookmarkEnd w:id="551"/>
    <w:bookmarkStart w:name="z58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"Клоз" Франция</w:t>
      </w:r>
    </w:p>
    <w:bookmarkEnd w:id="552"/>
    <w:bookmarkStart w:name="z58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De Ruiter Seeds (Голландия)</w:t>
      </w:r>
    </w:p>
    <w:bookmarkEnd w:id="553"/>
    <w:bookmarkStart w:name="z58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Джон Кит (Новая Зеландия)</w:t>
      </w:r>
    </w:p>
    <w:bookmarkEnd w:id="554"/>
    <w:bookmarkStart w:name="z58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Частный питомник г. Вилсбург (США)</w:t>
      </w:r>
    </w:p>
    <w:bookmarkEnd w:id="555"/>
    <w:bookmarkStart w:name="z58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Мария Ан Смит (Австралия)</w:t>
      </w:r>
    </w:p>
    <w:bookmarkEnd w:id="556"/>
    <w:bookmarkStart w:name="z59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Научная ст. Тохоку, Мариока (Япония)</w:t>
      </w:r>
    </w:p>
    <w:bookmarkEnd w:id="557"/>
    <w:bookmarkStart w:name="z59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Евро Грасс Бридинг ГмбХ и Ко КГ (Германия)</w:t>
      </w:r>
    </w:p>
    <w:bookmarkEnd w:id="558"/>
    <w:bookmarkStart w:name="z59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Представительство "СИММИТ Казахстан"</w:t>
      </w:r>
    </w:p>
    <w:bookmarkEnd w:id="559"/>
    <w:bookmarkStart w:name="z59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"Secobra Recherches" (Франция)</w:t>
      </w:r>
    </w:p>
    <w:bookmarkEnd w:id="560"/>
    <w:bookmarkStart w:name="z59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Лимагрейн Европа (Франция)</w:t>
      </w:r>
    </w:p>
    <w:bookmarkEnd w:id="561"/>
    <w:bookmarkStart w:name="z59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ГНУ Всеросийский научно-исследовательский и проектно-технологический институт рапса</w:t>
      </w:r>
    </w:p>
    <w:bookmarkEnd w:id="562"/>
    <w:bookmarkStart w:name="z59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ЗАО НПФ "Семена Дона"</w:t>
      </w:r>
    </w:p>
    <w:bookmarkEnd w:id="563"/>
    <w:bookmarkStart w:name="z59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ЗААТЦУХТ ФРИТЦ ЛАНГЕ КГ (Германия)</w:t>
      </w:r>
    </w:p>
    <w:bookmarkEnd w:id="564"/>
    <w:bookmarkStart w:name="z59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Monsanto Holand BV (Голландия)</w:t>
      </w:r>
    </w:p>
    <w:bookmarkEnd w:id="565"/>
    <w:bookmarkStart w:name="z59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Фирма "Черны" (Чехия)</w:t>
      </w:r>
    </w:p>
    <w:bookmarkEnd w:id="566"/>
    <w:bookmarkStart w:name="z60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Др. Ласло Селений (Германия)</w:t>
      </w:r>
    </w:p>
    <w:bookmarkEnd w:id="567"/>
    <w:bookmarkStart w:name="z60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Нордзаат Заатцухтзеллшафт мбХ (Германия)</w:t>
      </w:r>
    </w:p>
    <w:bookmarkEnd w:id="568"/>
    <w:bookmarkStart w:name="z60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АО "Солодовенный завод" Суффле Казахстан"</w:t>
      </w:r>
    </w:p>
    <w:bookmarkEnd w:id="569"/>
    <w:bookmarkStart w:name="z60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ЧП "Научная селекционно-семеноводческая фирма "Соевый век" (Украина)</w:t>
      </w:r>
    </w:p>
    <w:bookmarkEnd w:id="570"/>
    <w:bookmarkStart w:name="z60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ООО "Научно-исследовательский институт сои" (Украина)</w:t>
      </w:r>
    </w:p>
    <w:bookmarkEnd w:id="571"/>
    <w:bookmarkStart w:name="z60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Компания "Семенс Прогрейн Инк" (Канада)</w:t>
      </w:r>
    </w:p>
    <w:bookmarkEnd w:id="572"/>
    <w:bookmarkStart w:name="z60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ООО Компания "Соевый комплекс" (Россия)</w:t>
      </w:r>
    </w:p>
    <w:bookmarkEnd w:id="573"/>
    <w:bookmarkStart w:name="z60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ООО "Прогрейн Евразия" (Украина)</w:t>
      </w:r>
    </w:p>
    <w:bookmarkEnd w:id="574"/>
    <w:bookmarkStart w:name="z60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КОССАД СЕМЕНСЕС (Франция)</w:t>
      </w:r>
    </w:p>
    <w:bookmarkEnd w:id="575"/>
    <w:bookmarkStart w:name="z60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Нордринг-картофелцухт-унд фермерунг-ГМБХ гросс Люсевитц (Германия)</w:t>
      </w:r>
    </w:p>
    <w:bookmarkEnd w:id="576"/>
    <w:bookmarkStart w:name="z61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Унипланта Заатцухт КГ (Германия)</w:t>
      </w:r>
    </w:p>
    <w:bookmarkEnd w:id="577"/>
    <w:bookmarkStart w:name="z61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ЗаКа Пфланценцухт ГбР (Германия)</w:t>
      </w:r>
    </w:p>
    <w:bookmarkEnd w:id="578"/>
    <w:bookmarkStart w:name="z61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ЗАО "Научно-производственная фирма Сибирская аграрная компания" (Россия)</w:t>
      </w:r>
    </w:p>
    <w:bookmarkEnd w:id="579"/>
    <w:bookmarkStart w:name="z61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ТОО "Потейтоу Велли Ко" (Южная Корея)</w:t>
      </w:r>
    </w:p>
    <w:bookmarkEnd w:id="580"/>
    <w:bookmarkStart w:name="z61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Агро-ТИП Гмбх (Германия)</w:t>
      </w:r>
    </w:p>
    <w:bookmarkEnd w:id="581"/>
    <w:bookmarkStart w:name="z61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"Лайон Сидс" (LION SEEDS) (Великобритания)</w:t>
      </w:r>
    </w:p>
    <w:bookmarkEnd w:id="582"/>
    <w:bookmarkStart w:name="z61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ТОО "Филип Моррис Казахстан"</w:t>
      </w:r>
    </w:p>
    <w:bookmarkEnd w:id="583"/>
    <w:bookmarkStart w:name="z61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BREUN SEED GmbH&amp;Co KG, Германия</w:t>
      </w:r>
    </w:p>
    <w:bookmarkEnd w:id="584"/>
    <w:bookmarkStart w:name="z61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NIDERA SA (Нидера Са), Аргентина</w:t>
      </w:r>
    </w:p>
    <w:bookmarkEnd w:id="585"/>
    <w:bookmarkStart w:name="z61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Bayer CropScience Raps GmbH, Германия</w:t>
      </w:r>
    </w:p>
    <w:bookmarkEnd w:id="586"/>
    <w:bookmarkStart w:name="z62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Картофельцухт Бем, Германия</w:t>
      </w:r>
    </w:p>
    <w:bookmarkEnd w:id="587"/>
    <w:bookmarkStart w:name="z62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Государственное научное учреждение Всероссийский научно-исследовательский институт, зерновых культур им. И.Г.Калиненко, Россия</w:t>
      </w:r>
    </w:p>
    <w:bookmarkEnd w:id="588"/>
    <w:bookmarkStart w:name="z62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Euralis semences, Франция</w:t>
      </w:r>
    </w:p>
    <w:bookmarkEnd w:id="589"/>
    <w:bookmarkStart w:name="z62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Aspria seeds S.A., Люксенбург</w:t>
      </w:r>
    </w:p>
    <w:bookmarkEnd w:id="590"/>
    <w:bookmarkStart w:name="z62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347. Заатбау Линце еГен, Австрия </w:t>
      </w:r>
    </w:p>
    <w:bookmarkEnd w:id="591"/>
    <w:bookmarkStart w:name="z62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348. Monsanto Technology LLC, США </w:t>
      </w:r>
    </w:p>
    <w:bookmarkEnd w:id="592"/>
    <w:bookmarkStart w:name="z62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349. Мартонвашарский сельскохозяйственный институт, Венгрия </w:t>
      </w:r>
    </w:p>
    <w:bookmarkEnd w:id="593"/>
    <w:bookmarkStart w:name="z62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ТОО ЧАФ Тургень</w:t>
      </w:r>
    </w:p>
    <w:bookmarkEnd w:id="594"/>
    <w:bookmarkStart w:name="z62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ISEA Srl, Италия</w:t>
      </w:r>
    </w:p>
    <w:bookmarkEnd w:id="595"/>
    <w:bookmarkStart w:name="z62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Камут предприятия Европы</w:t>
      </w:r>
    </w:p>
    <w:bookmarkEnd w:id="596"/>
    <w:bookmarkStart w:name="z63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Институт Растениеводства "Порумбень", Молдова</w:t>
      </w:r>
    </w:p>
    <w:bookmarkEnd w:id="597"/>
    <w:bookmarkStart w:name="z63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ООО Фабалес, Россия</w:t>
      </w:r>
    </w:p>
    <w:bookmarkEnd w:id="598"/>
    <w:bookmarkStart w:name="z63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RAGT 2n, Франция</w:t>
      </w:r>
    </w:p>
    <w:bookmarkEnd w:id="599"/>
    <w:bookmarkStart w:name="z63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Dow AgroSciences LLC, США</w:t>
      </w:r>
    </w:p>
    <w:bookmarkEnd w:id="600"/>
    <w:bookmarkStart w:name="z63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Сельскохозяйственный институт Добруджа, Болгария</w:t>
      </w:r>
    </w:p>
    <w:bookmarkEnd w:id="601"/>
    <w:bookmarkStart w:name="z63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Сингента Кроп Протекшн, Швейцария</w:t>
      </w:r>
    </w:p>
    <w:bookmarkEnd w:id="602"/>
    <w:bookmarkStart w:name="z63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ООО Агроплазма, Россия</w:t>
      </w:r>
    </w:p>
    <w:bookmarkEnd w:id="603"/>
    <w:bookmarkStart w:name="z63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Евросорго (Eurosorgho), Франция</w:t>
      </w:r>
    </w:p>
    <w:bookmarkEnd w:id="604"/>
    <w:bookmarkStart w:name="z63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Институт биоэнергетических культур и сахарной свеклы УААН, Украина</w:t>
      </w:r>
    </w:p>
    <w:bookmarkEnd w:id="605"/>
    <w:bookmarkStart w:name="z63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РУП Научно-Практический центр НАН Беларуси по земледелию</w:t>
      </w:r>
    </w:p>
    <w:bookmarkEnd w:id="606"/>
    <w:bookmarkStart w:name="z64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ЛК Хибриди, Сербия</w:t>
      </w:r>
    </w:p>
    <w:bookmarkEnd w:id="607"/>
    <w:bookmarkStart w:name="z64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Цезеа, Чехия</w:t>
      </w:r>
    </w:p>
    <w:bookmarkEnd w:id="608"/>
    <w:bookmarkStart w:name="z64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Den Hartigh BV, Нидерланды</w:t>
      </w:r>
    </w:p>
    <w:bookmarkEnd w:id="609"/>
    <w:bookmarkStart w:name="z64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ООО "АгроСемГавриш", Россия</w:t>
      </w:r>
    </w:p>
    <w:bookmarkEnd w:id="610"/>
    <w:bookmarkStart w:name="z64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Nuseed Evropa LTD, Англия</w:t>
      </w:r>
    </w:p>
    <w:bookmarkEnd w:id="611"/>
    <w:bookmarkStart w:name="z64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Maisadour semences, Франция</w:t>
      </w:r>
    </w:p>
    <w:bookmarkEnd w:id="612"/>
    <w:bookmarkStart w:name="z64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Wiersum Plantbreeding BV, Нидерланды</w:t>
      </w:r>
    </w:p>
    <w:bookmarkEnd w:id="613"/>
    <w:bookmarkStart w:name="z64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Agroscope Changins - Wädenswil ACW, Швейцария</w:t>
      </w:r>
    </w:p>
    <w:bookmarkEnd w:id="614"/>
    <w:bookmarkStart w:name="z64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ООО "ТСО-Саратов", Россия</w:t>
      </w:r>
    </w:p>
    <w:bookmarkEnd w:id="615"/>
    <w:bookmarkStart w:name="z64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GOLDEN WEST SEED BULGARIA Ltd, Болгария</w:t>
      </w:r>
    </w:p>
    <w:bookmarkEnd w:id="616"/>
    <w:bookmarkStart w:name="z65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ZEAINVENT TRNAVA s.r.o., Словакия</w:t>
      </w:r>
    </w:p>
    <w:bookmarkEnd w:id="617"/>
    <w:bookmarkStart w:name="z65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LABOULET Semences, Франция</w:t>
      </w:r>
    </w:p>
    <w:bookmarkEnd w:id="618"/>
    <w:bookmarkStart w:name="z65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Коюда С.П., Полушкин П.В., Пархоменко И.С., Россия</w:t>
      </w:r>
    </w:p>
    <w:bookmarkEnd w:id="619"/>
    <w:bookmarkStart w:name="z65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АО "Цинь Фен Юань", Китай</w:t>
      </w:r>
    </w:p>
    <w:bookmarkEnd w:id="620"/>
    <w:bookmarkStart w:name="z65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377. ООО "Всерусский НИИ сорго и сои "Славянское поле", Россия</w:t>
      </w:r>
    </w:p>
    <w:bookmarkEnd w:id="621"/>
    <w:bookmarkStart w:name="z65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Хроматин Инк, США</w:t>
      </w:r>
    </w:p>
    <w:bookmarkEnd w:id="622"/>
    <w:bookmarkStart w:name="z65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Фельдзаатен Фройденбергер ГмбХ, Германия</w:t>
      </w:r>
    </w:p>
    <w:bookmarkEnd w:id="623"/>
    <w:bookmarkStart w:name="z65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ООО "НИИ овощеводства защищенного грунта", Россия</w:t>
      </w:r>
    </w:p>
    <w:bookmarkEnd w:id="624"/>
    <w:bookmarkStart w:name="z65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ООО "Селекционная фирма Гавриш", Россия</w:t>
      </w:r>
    </w:p>
    <w:bookmarkEnd w:id="625"/>
    <w:bookmarkStart w:name="z65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ООО НПК "АгроАльянс", Россия</w:t>
      </w:r>
    </w:p>
    <w:bookmarkEnd w:id="626"/>
    <w:bookmarkStart w:name="z66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BASF Agricultural Solution Seed US LLC, США</w:t>
      </w:r>
    </w:p>
    <w:bookmarkEnd w:id="627"/>
    <w:bookmarkStart w:name="z66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Полтавская государственная аграрная академия, Украина</w:t>
      </w:r>
    </w:p>
    <w:bookmarkEnd w:id="628"/>
    <w:bookmarkStart w:name="z66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Societa Produttori Sementi Spa, Швейцария</w:t>
      </w:r>
    </w:p>
    <w:bookmarkEnd w:id="629"/>
    <w:bookmarkStart w:name="z66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ФГБНУ "Российский научно - исследовательский и проектно - технологический институт сорго и кукурузы", Россия</w:t>
      </w:r>
    </w:p>
    <w:bookmarkEnd w:id="630"/>
    <w:bookmarkStart w:name="z66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ООО ОВП "Покровское", Россия</w:t>
      </w:r>
    </w:p>
    <w:bookmarkEnd w:id="631"/>
    <w:bookmarkStart w:name="z66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ООО Инновационно - производственная агрофирма "Отбор", Россия</w:t>
      </w:r>
    </w:p>
    <w:bookmarkEnd w:id="632"/>
    <w:bookmarkStart w:name="z66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КХ "Семена масличных", Казахстан</w:t>
      </w:r>
    </w:p>
    <w:bookmarkEnd w:id="633"/>
    <w:bookmarkStart w:name="z66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Choi Jae Won, Южная Корея</w:t>
      </w:r>
    </w:p>
    <w:bookmarkEnd w:id="634"/>
    <w:bookmarkStart w:name="z66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Государственное учреждение "Институт масличных культур Национальной академии аграрных наук Украины", Украина</w:t>
      </w:r>
    </w:p>
    <w:bookmarkEnd w:id="635"/>
    <w:bookmarkStart w:name="z66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G.I.E. GRASS Ла Литиер, Франция</w:t>
      </w:r>
    </w:p>
    <w:bookmarkEnd w:id="636"/>
    <w:bookmarkStart w:name="z67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Восточно - Казахстанский государственный университет имени С. Аманжолова</w:t>
      </w:r>
    </w:p>
    <w:bookmarkEnd w:id="637"/>
    <w:bookmarkStart w:name="z67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Ijselmeerpolders B.V. (Айзельмеерпольдерс Б.В.), Нидерланды</w:t>
      </w:r>
    </w:p>
    <w:bookmarkEnd w:id="638"/>
    <w:bookmarkStart w:name="z67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Saatzucht Fritz Lange KG, Германия</w:t>
      </w:r>
    </w:p>
    <w:bookmarkEnd w:id="639"/>
    <w:bookmarkStart w:name="z67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IPM Pototo Group, Ирландия</w:t>
      </w:r>
    </w:p>
    <w:bookmarkEnd w:id="640"/>
    <w:bookmarkStart w:name="z67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Континентал Семенсиз, Италия</w:t>
      </w:r>
    </w:p>
    <w:bookmarkEnd w:id="641"/>
    <w:bookmarkStart w:name="z67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Barenburg Hollang B.V., Нидерланды</w:t>
      </w:r>
    </w:p>
    <w:bookmarkEnd w:id="642"/>
    <w:bookmarkStart w:name="z67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Дорогобед Алексей Алексеевич, Россия</w:t>
      </w:r>
    </w:p>
    <w:bookmarkEnd w:id="643"/>
    <w:bookmarkStart w:name="z67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ТОО "Ұлан – Жеміс"</w:t>
      </w:r>
    </w:p>
    <w:bookmarkEnd w:id="6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679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Кодирование признаков сортов </w:t>
      </w:r>
    </w:p>
    <w:bookmarkEnd w:id="645"/>
    <w:bookmarkStart w:name="z68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Группа спелости</w:t>
      </w:r>
    </w:p>
    <w:bookmarkEnd w:id="646"/>
    <w:bookmarkStart w:name="z68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ультраранний</w:t>
      </w:r>
    </w:p>
    <w:bookmarkEnd w:id="647"/>
    <w:bookmarkStart w:name="z68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раннеспелый</w:t>
      </w:r>
    </w:p>
    <w:bookmarkEnd w:id="648"/>
    <w:bookmarkStart w:name="z68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среднеранний</w:t>
      </w:r>
    </w:p>
    <w:bookmarkEnd w:id="649"/>
    <w:bookmarkStart w:name="z68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среднеспелый</w:t>
      </w:r>
    </w:p>
    <w:bookmarkEnd w:id="650"/>
    <w:bookmarkStart w:name="z68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среднепоздний</w:t>
      </w:r>
    </w:p>
    <w:bookmarkEnd w:id="651"/>
    <w:bookmarkStart w:name="z68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позднеспелый</w:t>
      </w:r>
    </w:p>
    <w:bookmarkEnd w:id="652"/>
    <w:bookmarkStart w:name="z68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Тип гибридизации </w:t>
      </w:r>
    </w:p>
    <w:bookmarkEnd w:id="653"/>
    <w:bookmarkStart w:name="z68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2л простой межлинейный гибрид</w:t>
      </w:r>
    </w:p>
    <w:bookmarkEnd w:id="654"/>
    <w:bookmarkStart w:name="z68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3л трехлинейный гибрид</w:t>
      </w:r>
    </w:p>
    <w:bookmarkEnd w:id="655"/>
    <w:bookmarkStart w:name="z69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4л четырехлинейный гибрид</w:t>
      </w:r>
    </w:p>
    <w:bookmarkEnd w:id="656"/>
    <w:bookmarkStart w:name="z69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5л пятилинейный гибрид</w:t>
      </w:r>
    </w:p>
    <w:bookmarkEnd w:id="657"/>
    <w:bookmarkStart w:name="z69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6л шестилинейный гибрид</w:t>
      </w:r>
    </w:p>
    <w:bookmarkEnd w:id="658"/>
    <w:bookmarkStart w:name="z69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 сортолинейный гибрид</w:t>
      </w:r>
    </w:p>
    <w:bookmarkEnd w:id="659"/>
    <w:bookmarkStart w:name="z69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F1 гибрид первого поколения</w:t>
      </w:r>
    </w:p>
    <w:bookmarkEnd w:id="660"/>
    <w:bookmarkStart w:name="z69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гибридная популяция</w:t>
      </w:r>
    </w:p>
    <w:bookmarkEnd w:id="661"/>
    <w:bookmarkStart w:name="z69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сорт</w:t>
      </w:r>
    </w:p>
    <w:bookmarkEnd w:id="662"/>
    <w:bookmarkStart w:name="z69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 линия</w:t>
      </w:r>
    </w:p>
    <w:bookmarkEnd w:id="663"/>
    <w:bookmarkStart w:name="z69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Назначение </w:t>
      </w:r>
    </w:p>
    <w:bookmarkEnd w:id="664"/>
    <w:bookmarkStart w:name="z69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зс засолочный</w:t>
      </w:r>
    </w:p>
    <w:bookmarkEnd w:id="665"/>
    <w:bookmarkStart w:name="z70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 консервный</w:t>
      </w:r>
    </w:p>
    <w:bookmarkEnd w:id="666"/>
    <w:bookmarkStart w:name="z70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 салатный</w:t>
      </w:r>
    </w:p>
    <w:bookmarkEnd w:id="667"/>
    <w:bookmarkStart w:name="z70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столовый</w:t>
      </w:r>
    </w:p>
    <w:bookmarkEnd w:id="668"/>
    <w:bookmarkStart w:name="z70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тп томатопродукты</w:t>
      </w:r>
    </w:p>
    <w:bookmarkEnd w:id="669"/>
    <w:bookmarkStart w:name="z70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 универсальный</w:t>
      </w:r>
    </w:p>
    <w:bookmarkEnd w:id="670"/>
    <w:bookmarkStart w:name="z70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цк цельноплодное консервирование</w:t>
      </w:r>
    </w:p>
    <w:bookmarkEnd w:id="671"/>
    <w:bookmarkStart w:name="z70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 глютинозный</w:t>
      </w:r>
    </w:p>
    <w:bookmarkEnd w:id="672"/>
    <w:bookmarkStart w:name="z70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Условия выращивания </w:t>
      </w:r>
    </w:p>
    <w:bookmarkEnd w:id="673"/>
    <w:bookmarkStart w:name="z70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 яровой</w:t>
      </w:r>
    </w:p>
    <w:bookmarkEnd w:id="674"/>
    <w:bookmarkStart w:name="z70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зф зимующая форма</w:t>
      </w:r>
    </w:p>
    <w:bookmarkEnd w:id="675"/>
    <w:bookmarkStart w:name="z71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закрытый грунт</w:t>
      </w:r>
    </w:p>
    <w:bookmarkEnd w:id="676"/>
    <w:bookmarkStart w:name="z71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зг сад-огород, для з/грунта</w:t>
      </w:r>
    </w:p>
    <w:bookmarkEnd w:id="677"/>
    <w:bookmarkStart w:name="z71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Период потребления</w:t>
      </w:r>
    </w:p>
    <w:bookmarkEnd w:id="678"/>
    <w:bookmarkStart w:name="z71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 зимний</w:t>
      </w:r>
    </w:p>
    <w:bookmarkEnd w:id="679"/>
    <w:bookmarkStart w:name="z71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 летний</w:t>
      </w:r>
    </w:p>
    <w:bookmarkEnd w:id="680"/>
    <w:bookmarkStart w:name="z71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 осений</w:t>
      </w:r>
    </w:p>
    <w:bookmarkEnd w:id="681"/>
    <w:bookmarkStart w:name="z71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 раннезимний</w:t>
      </w:r>
    </w:p>
    <w:bookmarkEnd w:id="682"/>
    <w:bookmarkStart w:name="z71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 раннеосенний</w:t>
      </w:r>
    </w:p>
    <w:bookmarkEnd w:id="6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2019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2009 года № 434</w:t>
            </w:r>
          </w:p>
        </w:tc>
      </w:tr>
    </w:tbl>
    <w:bookmarkStart w:name="z720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перспективных сортов сельскохозяйственных растений</w:t>
      </w:r>
    </w:p>
    <w:bookmarkEnd w:id="684"/>
    <w:bookmarkStart w:name="z72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Акмолинская область</w:t>
      </w:r>
    </w:p>
    <w:bookmarkEnd w:id="685"/>
    <w:bookmarkStart w:name="z72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Пшеница твердая яровая – по области</w:t>
      </w:r>
    </w:p>
    <w:bookmarkEnd w:id="686"/>
    <w:bookmarkStart w:name="z72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Нурлы</w:t>
      </w:r>
    </w:p>
    <w:bookmarkEnd w:id="687"/>
    <w:bookmarkStart w:name="z72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Алматинская область</w:t>
      </w:r>
    </w:p>
    <w:bookmarkEnd w:id="688"/>
    <w:bookmarkStart w:name="z72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Соя – по области</w:t>
      </w:r>
    </w:p>
    <w:bookmarkEnd w:id="689"/>
    <w:bookmarkStart w:name="z72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Селекта 201</w:t>
      </w:r>
    </w:p>
    <w:bookmarkEnd w:id="690"/>
    <w:bookmarkStart w:name="z72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Костанайская область</w:t>
      </w:r>
    </w:p>
    <w:bookmarkEnd w:id="691"/>
    <w:bookmarkStart w:name="z72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Пшеница твердая яровая – по области</w:t>
      </w:r>
    </w:p>
    <w:bookmarkEnd w:id="692"/>
    <w:bookmarkStart w:name="z72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Нурлы</w:t>
      </w:r>
    </w:p>
    <w:bookmarkEnd w:id="693"/>
    <w:bookmarkStart w:name="z73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Акмолинская область</w:t>
      </w:r>
    </w:p>
    <w:bookmarkEnd w:id="694"/>
    <w:bookmarkStart w:name="z73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Картофель - по области</w:t>
      </w:r>
    </w:p>
    <w:bookmarkEnd w:id="695"/>
    <w:bookmarkStart w:name="z73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Шисен 6</w:t>
      </w:r>
    </w:p>
    <w:bookmarkEnd w:id="696"/>
    <w:bookmarkStart w:name="z73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Костанайская область</w:t>
      </w:r>
    </w:p>
    <w:bookmarkEnd w:id="697"/>
    <w:bookmarkStart w:name="z73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Картофель - по области</w:t>
      </w:r>
    </w:p>
    <w:bookmarkEnd w:id="698"/>
    <w:bookmarkStart w:name="z73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Леди Бланка</w:t>
      </w:r>
    </w:p>
    <w:bookmarkEnd w:id="699"/>
    <w:bookmarkStart w:name="z73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Костанайская область</w:t>
      </w:r>
    </w:p>
    <w:bookmarkEnd w:id="700"/>
    <w:bookmarkStart w:name="z73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Картофель - по области</w:t>
      </w:r>
    </w:p>
    <w:bookmarkEnd w:id="701"/>
    <w:bookmarkStart w:name="z73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Рассет Бурбанк</w:t>
      </w:r>
    </w:p>
    <w:bookmarkEnd w:id="702"/>
    <w:bookmarkStart w:name="z73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Карагандинская область</w:t>
      </w:r>
    </w:p>
    <w:bookmarkEnd w:id="703"/>
    <w:bookmarkStart w:name="z74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Картофель - по области</w:t>
      </w:r>
    </w:p>
    <w:bookmarkEnd w:id="704"/>
    <w:bookmarkStart w:name="z74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Рассет Бурбанк</w:t>
      </w:r>
    </w:p>
    <w:bookmarkEnd w:id="705"/>
    <w:bookmarkStart w:name="z74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Павлодарская область</w:t>
      </w:r>
    </w:p>
    <w:bookmarkEnd w:id="706"/>
    <w:bookmarkStart w:name="z74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Картофель - по области</w:t>
      </w:r>
    </w:p>
    <w:bookmarkEnd w:id="707"/>
    <w:bookmarkStart w:name="z74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Зорба</w:t>
      </w:r>
    </w:p>
    <w:bookmarkEnd w:id="7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