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190a" w14:textId="9cb1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марта 2019 года № 170. Зарегистрирован в Министерстве юстиции Республики Казахстан 29 марта 2019 года № 18444. Утратил силу совместным приказом и.о. Министра индустрии и инфраструктурного развития Республики Казахстан от 11 июля 2023 года № 497 и и.о. Министра торговли и интеграции Республики Казахстан от 18 июля 2023 года № 285-НҚ.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11.07.2023 № 497 и и.о. Министра торговли и интеграции РК от 18.07.2023 № 285-НҚ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от 7 июня 2000 года "Об обеспечении единства измерений"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170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размеров Государственного флага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0,1 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точности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размеров Государственного Герба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цвета образцов Государственного Герба и Государственного флага и материальных объектов с изображением Государственного Герба и Государственного Флага или элементов его символики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Абсолютная погрешность измерений координат цвета ± 2; координат цветности ± 0,02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осуществляемые при проведении государственного метрологического контроля: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6200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25 ºС до 120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100,0 мл при 20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– 90)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гражданской авиации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метеорологической оптической дальности видимости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 – 100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м до 600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10 % от 600 м до 1500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 свыше 1500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относительная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высоты нижней границы облаков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 – 30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м (33 фута) до 100 м (330 футов)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 свыше 100 м (330 футов)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относительная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направлений смещения воздушного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смещения воздушного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75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м/с (1 узел) до 5 м/с (10 узлов)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 свыше 5 м/с (10 узлов)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относительная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1080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 учетом климатических особенностей аэродрома в состав метеорологического оборудования могут включаться приборы с меньшими диапазонами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окружающего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80 до плюс 60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относительной влажности воздуха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 при температуре выше 0 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 при температуре ниже 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относительная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 при определении протяженности участков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1000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ровности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РК 218-03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(0 - 200) см/км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РК 218-03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международному индексу ровности (IRI)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(0 - 10) м/км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РК 218-03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крутизны при определении уклона участков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120 промилле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промилле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РК 3.03-101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РК 3.04-101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величины угла поворота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180○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РК 3.03-101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величины радиуса поворота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(10 - 3000)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РК 3.03-101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высоты элементов микропрофиля поверхности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(0,001 - 0,150)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глубины колеи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(0,003 - 0,150)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0,002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величины упругого прогиба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(0,2 - 1,5)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(0,05 - 0,50)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РК 3.03-101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сцепления шины транспортного средства с дорожным покрытием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(0,1 - 0,7)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дальности видимости дорожных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(0,3 - 150)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погрешность 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яркости при определении уровня яркости дорожного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(10 - 2·10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освещенности дорожного покрытия (автомобильных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(10 - 2·10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лк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яркости дорожных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яркости дорожных разметок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рельсовой колеи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колеи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(1510-1550)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 (зарегистрированный в Реестре государственной регистрации нормативных правовых актов под № 11897)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положение обеих рельсовых нитей по высоте (уровень)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изгиба рельсовой нити в горизонтальной (рихтовка)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Стрела изгиба рельсовой нити в вертикальной плоскости (просадка)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многоканальной вибродиагностики конструкций, фундаментов, оснований, мостовых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– 100) 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– 1000) 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измерений виброскорости,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– 500) мм/с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контактной сети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высоты контактного провода от уровня головки рельса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(5675 – 6800)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 (зарегистрированный в Реестре государственной регистрации нормативных правовых актов под № 11897)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профиля рельса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износ головки рельсов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(0-13)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износ головки рельсов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(1-2)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твердости металла головки рельса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МТР (HRC)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±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±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±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±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±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±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±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±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HSD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±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±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±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 HRC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 HB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±12 HV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 HSD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(измерение) глубины залегания дефектов рельсов (дефектоскопия)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дефекта рельса и его 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580)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движения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до140 км/ч (пассажирский);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90 км/ч (грузовой)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км/ч (пассажирский);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2 км/ч (грузовой)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(преобразование)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0,02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угла поворота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поворота оси модулятора датчика, 0 - 8,57...359,94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конструкции подвижного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параметров колесных пар вагонов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(94,5 - 95,1)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(2,9 - 3,1)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(5,9 - 6,1)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(45,3 - 45,7)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(98,8 - 99,2)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(123,7-124,3)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(154,7-155,3)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(97,5-98,2)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(5,9-6,1)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(45,4-45,6)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(7,32-7,68)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(154,8-155,2)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(97,8-98,2)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(96,8-97,2)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(950 – 1200)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(33,9-34,1)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(17,9-18,1)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(27,9-28,1)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(17,9 - 18,1)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(12,82 – 13)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(70,0 - 70,1)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(829,9-830,1)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(1439,5 - 1440,5)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(0-16)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(0-90)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(18-33)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20)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– 40)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0,3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0,3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0,18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высоты оси автосцепки подвижного состава над уровнем верха головок рельсов, определение разницы между высотами автосцепок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проката, ползуна, навара (0 – 10) 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толщины гребня (18- 33)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± 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0,3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температуры буксового угла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°С до 600°С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исправности работы не сцепленной автосцепки вагонов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(97,5 - 98,2)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(5,9 - 6,1)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(45,4- 45,6)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(7,32-7,68)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(154,8 - 155,2)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(97,8-98,2)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(96,8 - 97,2)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0,18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замеров между скользунами вагона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(1439,5 - 1440,5)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положения клина относительно надрессорной балки в эксплуатации вагона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(829,9-830,1)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параметров устройств сигнализации, централизации и блокировки (СЦБ)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напряжения, переменного и постоянного тока, величины постоянного и переменного тока, сопротивления постоянному току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 А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300 А переменного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÷ 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напряжения, переменного и постоянного тока, величины постоянного и переменного тока, сопротивления постоянному току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 А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300 А переменного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÷ 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напряжения, переменного и постоянного тока, величины постоянного и переменного тока (в том числе в кодовых рельсовых цепях и в рельсовых цепях тональной частоты, в широкополосном и селективном режимах), сопротивления постоянному току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20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 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Гц до 100 кГц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 ÷ 2)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временных параметров кодовых сигналов АЛСН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мc – 1999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мc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величины сопротивления изоляции в рельсовых цепях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– 10) Ом/км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разности фаз в фазочувствительных рельсовых цепях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– 250)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 монтажа и жил кабеля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10000)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заземления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– 1000) 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разности потенциалов "кабель-земля", тока дренажа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мкА до 50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 мВ до 600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– 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– 4,0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усилия перевода стрелок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10) 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замедления сигнальных реле и времени переключения фидеров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10)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0,03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временных параметров автоматики на переездах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с и 60-минутный счетчик с ценой деления 1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0,6 мc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1,8 мc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временных параметров реле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105 мc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постоянного напряжения и силы тока, переменных напряжений и силы тока, электрического сопротивления по постоянному току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 А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А переменного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напряжению: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сопротивлению: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 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частоте: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переменного напряжения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напряжению: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частоте: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колебаний звуковых и ультразвуковых частот, измерение уровня синусоидального сигнала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частоте: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620 кГц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уровню: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50 дБ до 10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частоте: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кГц до 1620 кГц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70 дБ до 10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кГц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 испытательных стендах фазочувствительных реле СЦБ их электрических и временных параметров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50 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220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 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1,0 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0,3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временных параметров реле СЦБ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мc до 100 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формы сигналов и измерения их параметров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мкс до 50 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колебаний звуковых и ультразвуковых частот (генераторы низких частот)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Гц до 200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гармоник К.г. – от 0,05 %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частоты от 0,01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колебаний радиочастот (генераторы высоких частот)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кГц до 1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частоты от 1×10-7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электрических колебаний, периода электрических колебаний, интервалов времени, длительности импульсов, счет числа электрических импульсов (частотомеры)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Гц до 1ГГц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10 -6 С до 10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× 10-7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электрической емкости, индуктивности, полного сопротивления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0,15 %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магнитного потока к магнитной индукции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25-0-25 мкВб,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50-0-50 мкВб,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100-0-100 мкВб,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250-0-250 мкВб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параметров устройств электросвязи на магистральной железнодорожной сети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сопротивлений, уровня, усиления, затуханий симметрии или отражения, специальные измерения, лабораторные измерения большой точности оборудования техники связи несущей частоты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кГц до 1620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амплитудных и временных параметров электрического сигнала, подаваемого на его вход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(0,05 – 200) мкс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Измерение частоты и период синусоидальных сигналов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Гц до 10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мкс до 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кабельных линий и определения мест повреждений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Ом до 1 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нФ до 10 мкФ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и неоднородностей кабельных жил в режиме моста постоянного/переменного тока и рефлектометра на расстоянии до 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 – 100) 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кОм до 20 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м до 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методом локализации повреждений постоянным и переменным током, измерение по Мюррею; измерение по Кюпфмюллеру, анализ напряжения помех при помощи дополнительной автоматической фильтрации, измерение сопротивления изоляции, измерение сопротивления шлейфа, измерение разности сопротивления, измерение Ұмкости (двухпроводная и четырҰхпроводная), измерение Ұмкости относительно земли, измерение размыканий и скрещиваний проводов, локализация повреждений на участках со смешанными кабелями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Ом до 10 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0,2 % индикации ± 0,005 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функции уровня помех (шума) при прохождении трасс кабелей связи и металлических коммуникаций на пересечениях с кабелями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0,2м до 4,6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режиме Зонд 10 %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4,6 м до 6 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Гц, 100 Гц, 450 Гц или 60 Гц, 120 Гц,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Гц,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кГц до 60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 - физические измерения освещенности переездов, перронов, маневровых парков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лк до 100 лк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нагрева на поверхности объекта (контактное соединения проводов, разъединителей контактной сети, оборудования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°C до 650 °C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до 120 °C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650 °C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 1500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массы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предел взвешивания НПВi, где НПВi= НПВ;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предел взвешивания НмПВi, где НмПВi = НПВ(i-1) и НмПВi= НмПВ,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I-до 50 000 е вкл.;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50 000 е до 200 000 е включ.; Св. 200 000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II-от 0 до 5 000е включ; от 5 000 е до 20 000 е включ.; Св. 20 000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III - от 0 до 500 е включ; от 500 е до 2 000 е включ.; Св. 2 000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IV - от 0 до 50 е включ.; от 50 е до 200 е включ. ± 0,5 е; ± 1,0 е; Св. 200 е; ± 1,5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2.102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2.247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статических растягивающих усилий на тепловозах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предел измерения 0,005, 0,01, 0,025, 0,05, 0,1, 0,25, 1, 2 кН Наибольший предел измерения 0,1, 0,2, 0,5, 1,0, 2,0, 5,0, 10, 20 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осевых нагрузок грузовых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т до 30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 от измеряемой массы осевой нагрузки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№ 342 от 26 марта 2015 года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под № 11009);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 (зарегистрированный в Реестре государственной регистрации нормативных правовых актов под № 6472)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осевых нагрузок и общей массы грузовых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общую массу: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т до 200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 от измеряемой массы осевой нагрузки либо группа осей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осевых нагрузок и полной массы грузовых автотранспортных средств на весовом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общей массе: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 т до 200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т до 50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массе 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осям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8 %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группу осей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ось в группе осей 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межосевого расстояния, геометрические параметры ± 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осевых нагрузок, полной массы и габаритных параметров грузовых автотранспортных средств на весовом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общей массе: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т до 150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 осям: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т до 20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общей массе: ± 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осям: ± 10 %,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группу осей ±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ось в группе осей ± 14 %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длине ±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высоте и ширине ± 35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межосевого расстояния ± 50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габаритных параметров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м до 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(1,5 мм + 0,05L)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габаритные параметры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применяемые при регистрации режима труда и отдыха 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220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31 декабря 2015 года № 1288 "Об утверждении Правил организации труда и отдыха водителей, а также применения тахографов" (зарегистрированный в Реестре государственной регистрации нормативных правовых актов под № 14095);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мая 1995 г. № 2272 "О присоединении Республики Казахстан к Европейскому Соглашению, касающемуся работы экипажей транспортных средств, производящих международные автомобильные перевозки"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водного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% по объему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12.1.014-84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температуры, воздуха рабочей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до 70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12.1.014-84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 рабочих мест,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(1 - 20000) лк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лк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169 "Об утверждении Гигиенических нормативов к физическим факторам, оказывающим воздействия на человека" (зарегистрированный в Реестре государственной регистрации нормативных правовых актов под № 11147)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шума на рабочих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– 140)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ветра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40)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379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09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под № 6871)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 электрических цепей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кОм до 50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окружающего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30 до 50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379 Приказа Министра транспорта и коммуникаций Республики Казахстан от 09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под № 6871)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веса материалов, извлекаемых из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(100 - 15000)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кг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27 сентября 2013 года № 761 "Об утверждении Правил планирования и проведения путевых работ по обеспечению безопасности судоходства на внутренних водных путях" (зарегистрированный в Реестре государственной регистрации нормативных правовых актов под № 8861)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превышения точек отсчета, расстояний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(0 - 1000)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0,01 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горизонтальных углов при нивелировании на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(0 - 360) 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глубин водоемов внутренних водных путей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– 50)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февраля 2015 года № 161 "Об утверждении Правил эксплуатации внутренних водных путей" (зарегистрированный в Реестре государственной регистрации нормативных правовых актов под № 10870)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в гидравлических системах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(80-106)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МПа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транспорта и коммуникаций Республики Казахстан от 21 апреля 2011 года № 216 "Правила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в пневматических системах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(600-800)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масла в системе смазки двигателей внутреннего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(1-25)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газа кислород, в сосудах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(1- 25)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МПа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358 "Об утверждении Правил обеспечение промышленной безопасности при эксплуатации оборудования работающего под давлением" (зарегистрированный в Реестре государственной регистрации нормативных правовых актов под № 10303)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газа пропан, в сосудах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(1- 4)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воды и масла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120)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расстояний между контрольными точками на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(0 - 250)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и коммуникаций Республики Казахстан от 27 сентября 2013 года № 761 "Об утверждении Правил планирования и проведения путевых работ по обеспечению безопасности судоходства на внутренних водных путях" (зарегистрированный в Реестре государственной регистрации нормативных правовых актов под № 8861)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метрических величин заготовок и изделий, используемых при ремонте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07 апреля 2011 года № 201 "Об утверждении Правил ремонта судов" (зарегистрированный в Реестре государственной регистрации нормативных правовых актов под № 6938)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электрического 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– 600)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и.о.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тока электрической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60)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09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под № 6871)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 вращения коленчатого вала двигателей внутреннего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1500) об/мин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об/мин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и.о.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– 800) мм рт.ст.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мм рт.ст.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379 Приказа Министра транспорта и коммуникаций Республики Казахстан от 09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под № 6871)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 изделий, выполненных из различных материалов при выполнение работ по антикоррозионной защите металла ворот и затворов шлюзов 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(1,0 - 199,9)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550 "Правила технической эксплуатации, обследования и ремонта судоходных гидротехнических сооружений (шлюзов)" (зарегистрированный в Реестре государственной регистрации нормативных правовых актов под № 11915)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координат залегания дефектов;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эквивалентных размеров дефектов на бетонных сооружениях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 – 6000,0)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изделий при одностороннем доступе к бетонным сооружениям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– 6000,0)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расстояний (горизонталбных и вертикадьных) перемещений земляных и бетонных сооружений и их оснований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(0 - 5000)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мм/км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крена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(0 - 40)º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384 Приказа Министра транспорта и коммуникаций Республики Казахстан от 09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под № 6871)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 корпусных конструкций судов внутренних водных путей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– 100)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и.о.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(зарегистрированный в Реестре государственной регистрации нормативных правовых актов под № 6991)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наружных и внутренних размеров деталей цилиндро-поршневой группы двигателей внутреннего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корпуса, рабочих поверхностей деталейвинто-рулевого комплекса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– 500)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энергосбережения и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на поверхности материалов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40 до 280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25380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СП-РК-4.0203;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РД-153-34.0-20363;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РД-13-04;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и учета жидкости и теплоносителя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0,7 до 1500000 м³/с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3,0 % при скоростях потока от 0,1-до 1 м³/с;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 при скоростях потока от 1,0 до 20 м³/с;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8.611;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окружающей среды и материалов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550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СП-РК-4.0203;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РД-153-34.0-20363;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РД-13-04;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теплового потока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999) Вт/м²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25380;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плотности теплового потока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30 до 80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ГОСТ 26629;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(применяется при проведении энергоаудита промышленных предприятий)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переменного тока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200)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переменного тока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400)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переменного тока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600)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газов 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(0,80 -30,00)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(0-90)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(1-200 000) лк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расстояний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(0,05-100)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21830;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8.051;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показателей качества электроэнергии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(2 -200)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давление жидкости и газа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(0-200) мм вод. 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(0,08-0,98) мм вод. 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качества и количества состава смесей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(О) от 0 до 25 % (СО) от 4 до 4000 %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(NO) от 0 до 3000 %.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(O-кислород) ± 3,3 %;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(CO-углерод) ± 6,6 %;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(NO-азот) ± 6,6 %;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8.207;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34.01.101;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34.25.514;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34 РК 1-26.303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рабочей среды сосудов, работающих под давлением (барабан котла, резервуар, емкость)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115) 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(115 – 650) 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(минус 200 – 0) 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рабочей среды сосудов, работающих под давлением (трубопровод)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115) 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(115 – 650) 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рабочей среды сосудов, работающих под давлением (барабан котла, резервуар, емкость)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– 2,5 МПа (25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до 14 МПа (более 25 до 140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14 МПа (140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120)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2,5-при рабочем давлений сосуда до 2,5 МПа (25 кгс/см2);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1,5-при рабочем давлении сосуда свыше 2,5 МПа (25 кгс/см2)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рабочей среды (вода, пар) трубопровода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– 2,5МПа (25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до 14 МПа (более 25 до 140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14 МПа (140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при расплаве черных, цветных, драгоценных металлов и сплавов на основе этих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2500)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Измерения, применяемые при определении прочности бетона на растяжение, на сжатие в строительстве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1500 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прочности сцепления каменной кладки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160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прочности при осевом растяжении вычисляют с погрешностью до 0,01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Измерения, применяемые при определении прогиба конструкций в строительстве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защитного слоя бетона и расположение арматуры в ж/б конструкциях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130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±(0,05tpr + 0,5)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tpr – диапазон толщины защитного слоя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размеров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0,06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26433.0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26433.1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и влажности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 РК EN 1991-1-5:2003/2017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НТП РК 01-01-5.1-2013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10 °С до 60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акустически контрольных систем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измеряемой толщины  от 0,5 до 6000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глубины залегания дефекта от 2 до до 6000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(0,1+0,02ˑН)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(0,3+0,03ˑХ)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массы в строительстве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0,6 до 1600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прочностных характеристик материалов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предельная нагрузка не менее 2000 Н, постоянная скорость перемещения подвижного зажима (100 ± 10) мм/мин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31899-1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горизонтальных и вертикальных углов при геодезических работах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Наименьшее расстояние визирования - 1,2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полевых испытаний грунтов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80)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несущей способности свай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(0,3 – 1200)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штамповых испытаниях грунта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геометрических размеров изделий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нормативных и расчетных сопротивлений растяжению, сжатию, изгибу, смятию, срезу - конструкций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50)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1∙ 10-2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ІІ-23-881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растяжению, сжатию, изгибу, смятию, срезу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50)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1∙ 10-2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постели упругого основания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– 5) 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10922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площади поперечного сечения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 – 6000)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предела текучести, упругости, арматурных изделий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350)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на изгиб цементных балочек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(0-10) 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на изгиб стеновых материалов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(20-1000) 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на сжатие изделий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250)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сцепления изделий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подвижности бетонной смеси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жесткости бетонной смеси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10000) мПа·с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расслаиваемости бетонной смеси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насыпной плотности бетонной смеси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плотности бетона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12730.1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истинной плотности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± 1000 г/см3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12730.1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пористости, водонепроницаемости, воздухопроницаемости, влажности и водопоглощения бетонов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12730.0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Измерение, применяемые при определении морозостойкости бетонов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10060-2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10060-3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водонепроницаемости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(0 - 2,0)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12730.0 ГОСТ 12730.5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воздухопроницаемости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1)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12730.0 ГОСТ 12730.2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удельного тепловыделения цемента в бетоне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0,1 ккал/кг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теплопроводности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24316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водопоглощение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коэффициента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паропроницаемости бетона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12852.5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уровней звуковой мощности источников шума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29053; ГОСТ ISO 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удельного акустического сопротивление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– 10000)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29053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ISO 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механического сопротивления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1000)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 для амплитуды и ± 10° для фазы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применяемые при определении параметров свободных колебаний,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 РК 2.03-30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расхода воды D от 15 до 50 мм (крыльчатые)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от 65 до 150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(турбинные)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0,015 до 5,0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7,9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32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13,0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0,04 до 20,0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31,5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120,0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200,0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300,0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125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350,0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600,0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холодной воды: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Q1 до Q2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Q2 до Q4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горячей воды: от Q1 до Q2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Q2 до Q4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коммерческого учета (в зависимости от монтажа, V - вертикально или H- горизонтально) для учета воды до 30 ˚С по ГОСТ Р 50193.1 класс точности не ниже C, согласно СТ РК СТБ ИСО 4064-1 соотношение Q3/Q1 не ниже 100, для учета воды от 30 до 90 ˚С по ГОСТ Р 50193.1 класс точности не ниже B, по СТ РК СТБ ИСО 4064-1 соотношение Q3/Q1 не ниже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 - минимальная разность температур теплоносителя прямого и обратного потоков системы теплоснабжения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разность температур теплоносителя прямого и обратного потоков системы теплоснабжения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 – минимальный расход;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 – номинальный расход;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 – максимальный расход;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- абсолютная погрешность;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относительная погрешность.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воды (ультразвуковые)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0,028 до 1,4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8,1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0,06 до 12,2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32мм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 до 40,0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45,0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70,0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0,65 до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0,63 до 280м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750м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3500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700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18000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900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до 23000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холодной воды: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Q1 до Q2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Q2 до Q4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горячей воды: от Q1 до Q2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Q2 до Q4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расхода воды (электромагнитные)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 до 9,0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12,0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0,04 до 16,0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0,09 до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27,0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40,0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60,0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0,8 до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0,16 до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1,25 до 450,0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250мм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3,2 до 1100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3,8 до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4,9 до 3400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6,2 до 4200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7,7 до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600мм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11,2 до 5800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32,7 до 8200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холодной воды: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Q1 до Q2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Q2 до Q4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горячей воды: от Q1 до Q2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Q2 до Q4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теплоты (тепловой энергии)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±(0,5 + 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 ⁄∆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жидкости при измерении количества теплоты (тепловой энергии)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(электромагнитные расходомеры)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 до 9,0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12,0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0,04 до 16,0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0,09 до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27,0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40,0 м3/ч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60,0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0,8 до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0,16 до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1,25 до 450,0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250мм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3,2 до 1100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3,8 до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4,9 до 3400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6,2 до 4200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7,7 до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600мм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11,2 до 5800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32,7 до 8200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±5 %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жидкости при измерении количества теплоты (тепловой энергии)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(ультразвуковые расходомеры)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0,028 до 1,4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8,1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0,06 до 12,2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32мм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0,07 до 40,0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45,0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70,0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0,65 до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0,63 до 280м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750м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250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3500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400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700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18000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900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до 23000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1000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±5 %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жидкости при измерении количества теплоты (тепловой энергии)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150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2,1 º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жидкости (преобразователь давления) при измерении количества теплоты (тепловой энергии)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2500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температуры жидкостей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50 до 300 0С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атмосферное давление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106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манометры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16,0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избыточного давления (преобразователи давления)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2500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допускаемой основной погрешности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массы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260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1500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2100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до 900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990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325 до 1000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водородного показателя рН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ед. 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ед. 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электрической проводимостью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10-4 до 10 см/м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Измерение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40 0С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растворенного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20,0 мг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галогенорганических и неорганических примесей в воде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Переделы детектирования 4·10-14 г/с по Линдану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массовых концентрации тяжелых металлов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185 до 900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600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6,0 %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массовой концентрации анионов и катионов в воде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15000 мкСм/см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380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прохождения упругих волн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100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ускорения свободного падения на участке геологоразведочных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 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характеристик магнитного поля на участке геологоразведочных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 мТл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электромагнитного поля на участке геологоразведочных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естественной радиоактивности горных пород по стволу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мкР/ч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угла отклонения скважины от вертикали, азимута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 зенитного угла (0-180)°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 азимута (0-360)°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изменения диаметра буровой скважины на глубину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– 600)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притока или поглощения жидкости в скважине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150)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воды в стволе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150)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0,5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5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10"/>
    <w:bookmarkStart w:name="z5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bookmarkEnd w:id="11"/>
    <w:bookmarkStart w:name="z5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12"/>
    <w:bookmarkStart w:name="z5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13"/>
    <w:bookmarkStart w:name="z5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bookmarkEnd w:id="14"/>
    <w:bookmarkStart w:name="z5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миллиграмм;</w:t>
      </w:r>
    </w:p>
    <w:bookmarkEnd w:id="15"/>
    <w:bookmarkStart w:name="z5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– миллилитр;</w:t>
      </w:r>
    </w:p>
    <w:bookmarkEnd w:id="16"/>
    <w:bookmarkStart w:name="z5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секунда;</w:t>
      </w:r>
    </w:p>
    <w:bookmarkEnd w:id="17"/>
    <w:bookmarkStart w:name="z5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м/с2 – метр квадратный на секунду;</w:t>
      </w:r>
    </w:p>
    <w:bookmarkEnd w:id="18"/>
    <w:bookmarkStart w:name="z5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миллисекунда;</w:t>
      </w:r>
    </w:p>
    <w:bookmarkEnd w:id="19"/>
    <w:bookmarkStart w:name="z5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микросекунда;</w:t>
      </w:r>
    </w:p>
    <w:bookmarkEnd w:id="20"/>
    <w:bookmarkStart w:name="z5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 – минута;</w:t>
      </w:r>
    </w:p>
    <w:bookmarkEnd w:id="21"/>
    <w:bookmarkStart w:name="z5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- час;</w:t>
      </w:r>
    </w:p>
    <w:bookmarkEnd w:id="22"/>
    <w:bookmarkStart w:name="z5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гектопаскаль;</w:t>
      </w:r>
    </w:p>
    <w:bookmarkEnd w:id="23"/>
    <w:bookmarkStart w:name="z5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мегапаскаль;</w:t>
      </w:r>
    </w:p>
    <w:bookmarkEnd w:id="24"/>
    <w:bookmarkStart w:name="z5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кд/м2 – кандела на квадратный метр;</w:t>
      </w:r>
    </w:p>
    <w:bookmarkEnd w:id="25"/>
    <w:bookmarkStart w:name="z5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 – люкс;</w:t>
      </w:r>
    </w:p>
    <w:bookmarkEnd w:id="26"/>
    <w:bookmarkStart w:name="z5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герц;</w:t>
      </w:r>
    </w:p>
    <w:bookmarkEnd w:id="27"/>
    <w:bookmarkStart w:name="z5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bookmarkEnd w:id="28"/>
    <w:bookmarkStart w:name="z5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</w:p>
    <w:bookmarkEnd w:id="29"/>
    <w:bookmarkStart w:name="z5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ГГц – гигогерц;</w:t>
      </w:r>
    </w:p>
    <w:bookmarkEnd w:id="30"/>
    <w:bookmarkStart w:name="z5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</w:p>
    <w:bookmarkEnd w:id="31"/>
    <w:bookmarkStart w:name="z5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МТР – мера твердости;</w:t>
      </w:r>
    </w:p>
    <w:bookmarkEnd w:id="32"/>
    <w:bookmarkStart w:name="z5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HRC - число твердости по Роквеллу;</w:t>
      </w:r>
    </w:p>
    <w:bookmarkEnd w:id="33"/>
    <w:bookmarkStart w:name="z5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 – число твердости по Бринеллю;</w:t>
      </w:r>
    </w:p>
    <w:bookmarkEnd w:id="34"/>
    <w:bookmarkStart w:name="z5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HV – число твердости по Виккерсу;</w:t>
      </w:r>
    </w:p>
    <w:bookmarkEnd w:id="35"/>
    <w:bookmarkStart w:name="z5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HSD - число твердости по Шору шкала D;</w:t>
      </w:r>
    </w:p>
    <w:bookmarkEnd w:id="36"/>
    <w:bookmarkStart w:name="z5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bookmarkEnd w:id="37"/>
    <w:bookmarkStart w:name="z5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 – микромпер;</w:t>
      </w:r>
    </w:p>
    <w:bookmarkEnd w:id="38"/>
    <w:bookmarkStart w:name="z5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bookmarkEnd w:id="39"/>
    <w:bookmarkStart w:name="z5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 – милливольт;</w:t>
      </w:r>
    </w:p>
    <w:bookmarkEnd w:id="40"/>
    <w:bookmarkStart w:name="z5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мегаом;</w:t>
      </w:r>
    </w:p>
    <w:bookmarkEnd w:id="41"/>
    <w:bookmarkStart w:name="z5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ГОм – гигоом;</w:t>
      </w:r>
    </w:p>
    <w:bookmarkEnd w:id="42"/>
    <w:bookmarkStart w:name="z5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 – килоом;</w:t>
      </w:r>
    </w:p>
    <w:bookmarkEnd w:id="43"/>
    <w:bookmarkStart w:name="z5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АЛСН – автоматическая локомотивная сигнализация;</w:t>
      </w:r>
    </w:p>
    <w:bookmarkEnd w:id="44"/>
    <w:bookmarkStart w:name="z5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СЦБ - (сигнализация, централизация, блокировка);</w:t>
      </w:r>
    </w:p>
    <w:bookmarkEnd w:id="45"/>
    <w:bookmarkStart w:name="z5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ньютон;</w:t>
      </w:r>
    </w:p>
    <w:bookmarkEnd w:id="46"/>
    <w:bookmarkStart w:name="z5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м – ньютон – метр;</w:t>
      </w:r>
    </w:p>
    <w:bookmarkEnd w:id="47"/>
    <w:bookmarkStart w:name="z5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килоньютон;</w:t>
      </w:r>
    </w:p>
    <w:bookmarkEnd w:id="48"/>
    <w:bookmarkStart w:name="z5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мкВб – микровебер;</w:t>
      </w:r>
    </w:p>
    <w:bookmarkEnd w:id="49"/>
    <w:bookmarkStart w:name="z5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нФ – нанофарад;</w:t>
      </w:r>
    </w:p>
    <w:bookmarkEnd w:id="50"/>
    <w:bookmarkStart w:name="z5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мкФ – микрофарад;</w:t>
      </w:r>
    </w:p>
    <w:bookmarkEnd w:id="51"/>
    <w:bookmarkStart w:name="z5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НПВi (НПВ) - наибольший предел взвешивания;</w:t>
      </w:r>
    </w:p>
    <w:bookmarkEnd w:id="52"/>
    <w:bookmarkStart w:name="z5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НмПВi - наименьший предел взвешивания;</w:t>
      </w:r>
    </w:p>
    <w:bookmarkEnd w:id="53"/>
    <w:bookmarkStart w:name="z5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цена поверочного деления;</w:t>
      </w:r>
    </w:p>
    <w:bookmarkEnd w:id="54"/>
    <w:bookmarkStart w:name="z5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55"/>
    <w:bookmarkStart w:name="z5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тонна;</w:t>
      </w:r>
    </w:p>
    <w:bookmarkEnd w:id="56"/>
    <w:bookmarkStart w:name="z5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тонна сила;</w:t>
      </w:r>
    </w:p>
    <w:bookmarkEnd w:id="57"/>
    <w:bookmarkStart w:name="z5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т/м3 – тонна на кубический метр;</w:t>
      </w:r>
    </w:p>
    <w:bookmarkEnd w:id="58"/>
    <w:bookmarkStart w:name="z5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об/мин – оборот в минуту;</w:t>
      </w:r>
    </w:p>
    <w:bookmarkEnd w:id="59"/>
    <w:bookmarkStart w:name="z5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рт.ст. – миллиметр ртутного столба;</w:t>
      </w:r>
    </w:p>
    <w:bookmarkEnd w:id="60"/>
    <w:bookmarkStart w:name="z5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вод.ст. – миллиметр водного столба;</w:t>
      </w:r>
    </w:p>
    <w:bookmarkEnd w:id="61"/>
    <w:bookmarkStart w:name="z5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bookmarkEnd w:id="62"/>
    <w:bookmarkStart w:name="z5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Вт/м² - ватт на квадратный метр;</w:t>
      </w:r>
    </w:p>
    <w:bookmarkEnd w:id="63"/>
    <w:bookmarkStart w:name="z5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кгс/см2 - килограмм-сила на квадратный сантиметр;</w:t>
      </w:r>
    </w:p>
    <w:bookmarkEnd w:id="64"/>
    <w:bookmarkStart w:name="z5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мПа·с – миллипаскаль на секунду;</w:t>
      </w:r>
    </w:p>
    <w:bookmarkEnd w:id="65"/>
    <w:bookmarkStart w:name="z5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ккал/кг – килокалорий на килограмм;</w:t>
      </w:r>
    </w:p>
    <w:bookmarkEnd w:id="66"/>
    <w:bookmarkStart w:name="z5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рН – единица водородного показателя;</w:t>
      </w:r>
    </w:p>
    <w:bookmarkEnd w:id="67"/>
    <w:bookmarkStart w:name="z5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мТл – миллитесла;</w:t>
      </w:r>
    </w:p>
    <w:bookmarkEnd w:id="68"/>
    <w:bookmarkStart w:name="z5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мкР/ч – микрорентген в час;</w:t>
      </w:r>
    </w:p>
    <w:bookmarkEnd w:id="69"/>
    <w:bookmarkStart w:name="z5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мкСм – микросименс;</w:t>
      </w:r>
    </w:p>
    <w:bookmarkEnd w:id="70"/>
    <w:bookmarkStart w:name="z5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градус.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