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a84c" w14:textId="29ca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31 января 2012 года № 32 "Об утверждении Правил по нотариальному делопроизводству"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марта 2019 года № 150. Зарегистрирован в Министерстве юстиции Республики Казахстан 2 апреля 2019 года № 18450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"Об утверждении Правил по нотариальному делопроизводству" (зарегистрирован в Реестре государственной регистрации нормативных правовых актов Республики Казахстан № 7445, опубликован в газете "Казахстанская правда" от 26 мая 2012 года, № 154-156 (26973-26975)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14 июля 1997 года "О нотариате";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"Общие положения";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увольнении или переводе государственного нотариуса организация и правильное ведение делопроизводства, хранение, учет и использование нотариальных архивных документов приказом территориального органа юстиции возлагается на другого государственного нотариуса.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десяти рабочих дней, со дня подписания приказа о прекращении действия лицензии нотариуса, принимают меры по передаче документов другому нотариусу или в частный нотариальный архив.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членов территориальной нотариальной палаты, территориальный орган  юстиции совместно с нотариальной палатой в течение десяти рабочих, со дня поступления заявления нотариуса о выходе из состава членов нотариальной палаты, осуществляет прием-передачу завершенных и оформленных дел в частный нотариальный архив.";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Документы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Прием, регистрация и отправление документов";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Составление номенклатуры дел";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Формирование дел";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Оформление дел. Составление описи дел";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Хранение документов";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Документы нотариального делопроизводства хранятся по месту их формирования в течение десяти лет.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условий для хранения документов нотариального делопроизводства,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нотариуса, утвержденными приказом Министра юстиции Республики Казахстан от 31 января 2012 года № 29, (зарегистрирован в Реестре государственной регистрации нормативных правовых актов Республики Казахстан № 7444), они хранятся по месту их формирования на весь период осуществления профессиональной деятельности нотариуса.";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Передача дел в частный нотариальный или государственный архив. Обеспечение сохранности архивных документов";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Частный нотариус по истечении десяти лет хранения и при отсутствии условий для хранения передает в течение календарного года, следующего за истекшим периодом хранения, в частный нотариальный архив завершенные и оформленные дела на хранение.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нотариус, прекративший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вышедший из членов территориальной нотариальной палаты, в течение десяти рабочих дней передает завершенные и оформленные дела на хранение другому нотариусу или в частный нотариальный архив соответствующего нотариального округа.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продление срока передачи завершенных и оформленных дел на хранение в частный нотариальный архив, но не более чем на два месяца.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Передача дел осуществляется по описям дел постоянного и временного (свыше десяти лет) хранения и номенклатуре дел.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Частный нотариус передает в частный нотариальный архив завершенные и оформленные дела постоянного, временного (семьдесят пять лет) срока хранения: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об отчуждении земельных участков;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об отчуждении жилых домов, квартир (документы, на основании которых они удостоверены);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оконченные наследственные дела;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праве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которые подшивается в наследственное дело);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реестры регистрации нотариальных действий.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сдаче в частный нотариальный архив нотариально удостоверенные завещания, в том числе секретные, а также неоконченное наследственное дело.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прекращения действия лицензии частного нотариуса или выходе частного нотариуса из членов территориальной нотариальной палаты, нотариально удостоверенные завещания, в том числе секретные завещания, алфавитные книги учета завещаний, алфавитные книги учета наследственных дел, а также неоконченные наследственные дела, в течение десяти рабочих дней, передаются другому частному нотариусу, по совместному решению территориального органа юстиции и территориальной нотариальной палаты.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произведенной передаче документов составляется акт приема-передачи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хранения и обеспечения сохранности нотариальных документов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функционируют частные нотариальные архивы.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нотариальные архивы являются филиалами территориальных нотариальных палат.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частном нотариальном архиве хранятся документы, указанные в части 1 пункта 43 настоящих Правил.";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Уничтожение дел";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Ведение реестра регистрации нотариальных действий. Регистрация нотариальных действий";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Подчистки и записи карандашом в реестре регистрации нотариальных действий не допускаются. Поправки, оговорки, исправления скрепляются подписью и печатью частного или государственного нотариуса с проставлением даты.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ошибки при нумерации нотариальных действий, составляется справка о выявленных поправках, исправлениях, оговорках в реестре регистрации нотариальных действий и подшивается в конце реестра регистрации нотариальных действий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реестре ЕНИС поправки и ошибки оговариваются в графе "Примечание".";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Оформление документов, предназначенных для совершения действий за границей";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60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При подписании документов, предназначенных для совершения действий за границей, лицо, которое обратилось за совершением нотариального действия, пишет в документе в строку свою фамилию, имя, отчество (при его наличии) в той последовательности, как указано в документе, удостоверяющем личность, с проставлением подписи.";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Печать, штампы и бланки нотариуса"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Печать уничтожается в случаях: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должности государственного нотариуса;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территории деятельности нотариуса за пределы нотариального округа;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действия лицензии частного нотариуса;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данных, удостоверяющих личность нотариуса;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замены в связи с непригодностью для применения.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Печать сдается на хранение в территориальный орган юстиции: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на период приостановления действия лицензии со дня ознакомления с приказом о приостановлении действия его лицензии;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на период нахождения в отпуске (в том числе по уходу за ребенком) в течение одного рабочего дня со дня ознакомления с приказом.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конверта с печатью производится в присутствии нотариуса.";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Бланки используются только при совершении нотариальных действий, предназначенных для совершения действий на территории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оформлению на бланке и составляются на стандартных листах бумаги форматов А 4 документы, предназначенные для совершения действия за границей и предъявления в дипломатические учреждения иностранных государств, расположенных на территории Республики Казахстан, а также экземпляры договора и документов, которые остаются в делах частного или государственного нотариуса с указанием номера использованного бланка.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Территориальный орган юстиции и территориальная нотариальная палата ведет учет бланков, полученных от изготовителя, выданных, возвращенных, неиспользованных, испорченных, с техническим браком, с одинаковыми номерами.";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"84. Территориальный орган юстиции и (или) территориальная нотариальная палата уничтожают испорченные бланки и составляют акт об уничтожении испорченных бланков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Формирование и оформление наследственных дел.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завещаний.";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Основанием для начала производства по наследственному делу является получение нотариусом заявления свидетельствующего об открытии наследства, частным нотариусом либо поступившего в государственную нотариальную контору. К таким заявлениям относятся: заявление о принятии наследства, заявление о выдаче свидетельства о праве на наследство, заявление об отказе от наследства, заявление пережившего супруга о выдаче свидетельства о праве собственности на долю в общем имуществе супругов.";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Номер наследственного дела обозначается арабскими цифрами и состоит из порядкового номера, присвоенного наследственному делу в соответствии с регистрацией в Книге учета наследственных дел, и года заведения наследственного дела: "20/2019, где 20 – порядковый номер наследственного дела в соответствии с регистрацией в Книге учета наследственных дел первого документа, поступившего к наследственному делу и послужившему основанием для формирования наследственного дела, 2019 - год заведения наследственного дела".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послуживший основанием для начала производства по наследственному делу, регистрируется одновременно в графах 1 и 2 Книги учета наследственных дел. Номер, под которым данный документ записан в графе 1 Книги учета наследственных дел, является порядковым номером регистрируемого документа, номер, под которым документ записан в графе 2 Книги учета наследственных дел, является порядковым номером наследственного дела.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После присвоения наследственному делу порядкового номера дело регистрируется в Алфавитной книге учета наследственных дел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в ЕНИС.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Заявления о принятии наследства, о выдаче свидетельства о праве на наследство, об оплате расходов за счет наследственного имущества формируются в отдельные наследственные дела, каждое из которых получает индекс, соответствующий номенклатуре дел (нарядов).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наследственное дело подшиваются все документы, связанные с оформлением наследства по указанному заявлению.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наследственное дело является отдельным номенклатурным делом. На обложке дела к номенклатурному индексу, через дробь присваивается номер наследственного дела (Дело № 1-15/27/2019).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наследственное дело не закончено производством в текущем году, то оно переходит в следующий год под тем же номером и перерегистрации не подлежит.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Передача частным или государственным нотариусом наследственного дела по принадлежности другому нотариусу производится в следующем порядке: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подшиваются документы, находящиеся в наследственном деле;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внутренняя опись документов;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снимается копия наследственного дела, включая копию обложки.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Подлинное наследственное дело с сопроводительным письмом направляется нотариусом либо помощником нотариуса другому нотариусу по принадлежности заказным письмом (заказной бандеролью) либо курьером.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Помимо документа, послужившего основанием для начала производства по наследственному делу, в Книге учета наследственных дел регистрируются все поступившие к наследственному делу заявления.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иных заявлений к наследственному делу, которому уже присвоен порядковый номер, они регистрируются в Книге учета наследственных дел. При этом в графе 2 Книги учета наследственных дел проставляется номер наследственного дела, к которому поступило заявление (документ)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В делах частного или государственного нотариуса, передавшего наследственное дело по принадлежности, хранится акт приема - передачи, копия наследственного дела с сопроводительным письмом и уведомлением оператора почтовой связи, а в случае доставки наследственного дела курьером или нотариусом либо помощником нотариуса – отметка нотариуса или территориального органа юстиции о его получении.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наследственного дела или его копии по принадлежности осуществляется в течение семи рабочих дней со дня получения нотариусом, передающим наследственное дело или его копию, документа, послужившего основанием для передачи (заявления наследника, запрос нотариуса).";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Оконченное наследственное дело возобновляется при выдаче дополнительного свидетельства о праве на наследство или нового свидетельства о праве на наследство в случае отмены ранее выданного свидетельства о праве на наследство. При этом в Книге учета наследственных дел регистрируются заявления, послужившие основанием для возобновления наследственного дела. Новые документы помещаются в конец наследственного дела, вносятся необходимые изменения в обложку дела, во внутреннюю опись, в лист-заверитель.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свидетельство о праве на наследство выдается нотариусом, ранее выдавшим свидетельство о праве на наследство.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нотариуса дополнительное свидетельство о праве на наследство выдается нотариусом, которому переданы документы.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лицензии нотариуса или выходе нотариуса из членов нотариальной палаты, ранее выдавшего свидетельство о праве на наследство и передачи дел на хранение в архив, дополнительное свидетельство о праве на наследство выдается нотариусом, к которому обратилось заинтересованное лицо. При этом нотариус запрашивает из архива копию наследственного дела и на основании указанных документов выдает дополнительное свидетельство о праве на наследство.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При подготовке законченного наследственного дела к хранению, документы подшиваются по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следующем порядке: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принятии наследства, о выдаче свидетельства о праве на наследство, или об отказе от наследства;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наследодателя;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через ЕНИС из государственной базы данных "Физические лица" о месте регистрации наследодателя;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родственные отношения наследников с наследодателем, основание наследования (завещание, документы о степени родства, об усыновлении, о нахождении на иждивении наследодателя);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нотариуса, сделанные для установления круга наследников, и ответы на них;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справка об отсутствии наследственного дела;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принадлежность наследства наследодателю (правоустанавливающие документы);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приобщенные к наследственному делу документы.";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101, 102, 103, 104, 105, 106, 107, 108, 109, 110 следующего содержания: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Производство по наследственному делу считается оконченным и дело оформляется для хранения, после выдачи свидетельства о праве на наследство всем наследникам.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Конверт с секретным завещанием в запечатанном нотариусом конверте, экземпляр свидетельства о принятии секретного завещания, заявление об отмене секретного завещания, в случае его отмены завещателем помещаются в дело "Конверты хранения секретного завещания".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целостности секретного завещания они помещаются в папки из твердого материала, оснащенные специальными средствами, позволяющими содержать в них документы без механического повреждения (с зажимами, прозрачными файлами).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относящиеся к одному секретному завещанию, группируются вместе и нумеруются, но не прошиваются.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самого конверта хранения в дело помещается экземпляр Свидетельства о принятии секретного завещания.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Принятые нотариусом секретные завещания регистрируются в Алфавитной книге учета завещаний, в реестре регистрации нотариальных действий и электронном реестре ЕНИС с пометкой "секретное". После вскрытия секретного завещания в алфавитной книге проставляется отметка о дате вскрытия завещания.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Секретное завещание и относящееся к нему свидетельство о принятии секретного завещания изымаются из дела при вскрытии конверта секретного завещания, на их место помещается справка об изъятии документа по форме согласно приложению 24 к настоящим Правилам, содержащая сведения о причине и дате изъятия документов.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Основанием для начала производства по вскрытию конверта с секретным завещанием является получение нотариусом, у которого хранится секретное завещание свидетельства о смерти завещателя, заявления о вскрытии и оглашении секретного завещания.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Нотариус формирует индивидуальное дело "Секретное завещание". Номер индивидуального дела "Секретное завещание" обозначается арабскими цифрами и состоит из номера, под которым зарегистрирован протокол вскрытия и оглашения секретного завещания в реестре регистрации нотариальных действий, и года заведения индивидуального дела: "20/2019, где 20 – номер, под которым протокол вскрытия и оглашения секретного завещания зарегистрирован в реестре регистрации нотариальных действий, 2019 – год заведения индивидуального дела".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Наследникам по закону лица, совершившего секретное завещание, местонахождения которых известно нотариусу заказным письмом направляется извещение о вскрытии секретного завещания по форме согласно приложению 25 к настоящим Правилам, в котором содержатся сведения о дате, месте и времени вскрытия и оглашения секретного завещания. Уведомление о вручении извещения хранится в деле нотариуса.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дело секретного завещания помещаются все документы, связанные с вскрытием конверта и оглашением текста конкретного секретного завещания, включая конверт хранения, конверт, в который было помещено секретное завещание, свидетельство о принятии секретного завещания, подлинник секретного завещания (или любое иное вложение, изъятое из конверта, переданного нотариусу завещателем), подлинник протокола вскрытия и оглашения секретного завещания.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Производство по конкретному секретному завещанию считается оконченным, и дело готовится для постоянного хранения после выдачи наследникам по завещанию копии протокола о вскрытии и оглашении секретного завещания.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Производство по делу секретного завещания окончено и дело подготовлено для временного хранения, если наследниками по завещанию копия протокола о вскрытии и оглашении секретного завещания не получена в течение года со дня вскрытия конверта и оглашения текста секретного завещания.";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приказу;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24, 25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приказу.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нотариальному 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города)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 дата,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"__"______20__год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___________№_____________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 (индекс)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номенклатура дел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5187"/>
        <w:gridCol w:w="1214"/>
        <w:gridCol w:w="2097"/>
        <w:gridCol w:w="2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Делопроизводство, административно-хозяйственные вопросы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 и номер пункта по перечню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 акты о результатах проверки работы нотариальной конторы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другие документы по личному составу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органами юстиции и нотариальной палатой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учреждениями, организациями и гражданами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финансовой и хозяйственной деятельности нотариальной конторы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 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завершения документальной ревизии финансово-хозяйственной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споров, разногласий, следственных и судебных дел-сохраняются до вынесения окончательного решения</w:t>
            </w:r>
          </w:p>
          <w:bookmarkEnd w:id="127"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 предложения по организации работы нотариальной конторы и ответы на них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нотариальной конторы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документальных материалов, сданных в архив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входящих документов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исходящих документов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и  юридическими лицами по вопросам совершения нотариальных действий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земельных участков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и залоге жилых домов, квартир (документы, на основании которых они удостоверены)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удостоверенные завещания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принятии секретного завещания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вскрытия и оглашения секретного завещания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со дня истечения срока их давности (действия)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оно подшивается в наследственное дело)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удостоверении фактов нахождения лиц в живых и в определенном месте, о принятии на хранение документов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удостоверению времени предъявления документов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заявлений граждан, учреждений, предприятий и организаций другим гражданам, учреждениям, предприятиям и организациям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совершению депозитных операций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морских протестах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в связи с обеспечением доказательств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юридических лиц (копии устава, свидетельства о государственной регистрации, протокола, приказы)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 отказе в совершении нотариальных действий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направлении документов на экспертизу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для регистрации нотариальных действий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и электронном носителе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наследственных дел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Алфавитная книга учета наследственных дел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Алфавитная книга учета завещаний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надпись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Книги, указанные в подпунктах 2-21), 2-22), 2-23) прошнуровываются.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заверяется подписью работника органа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 или территориальной нотариальной палаты.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__________________________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подписи нотариуса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3"/>
        <w:gridCol w:w="4457"/>
      </w:tblGrid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ЦЭК (ЭК) Департамента юстиции (наименование области или города) (дата и номер протокола)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ЭПК частного нотариального архива (дата и номер протокола)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нотариальному 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(наименование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города) или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и фамилия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нотариальной конторы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об уничтожении испорченных бланков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порчей бланков, произвести их уничтожение как утратившие практическое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приказ руководителя департамента юстиции от (дата) 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проведении проверки ..." (или иной документ: план работы, поручение вышестоящего органа и другие основании).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1.______________________________________________________________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Отобраны к уничтожению испорченные экземпляры следующих видов печатно-бланочной продукции, подлежащей защите: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891"/>
        <w:gridCol w:w="3539"/>
        <w:gridCol w:w="3215"/>
        <w:gridCol w:w="1166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п.п.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печатно-бланочной продукции, подлежащей защите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экземпляров печатно-бланочной продукции, подлежащей защите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испорченных печатно-бланочной продукции, подлежащей защите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 испорченных экземпляров печатно-бланочной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экземпляр: (адресат)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подписи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подписи                   (подпись)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</w:tbl>
    <w:bookmarkStart w:name="z16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наследственных дел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28"/>
        <w:gridCol w:w="628"/>
        <w:gridCol w:w="2316"/>
        <w:gridCol w:w="628"/>
        <w:gridCol w:w="2142"/>
        <w:gridCol w:w="628"/>
        <w:gridCol w:w="1852"/>
        <w:gridCol w:w="1503"/>
        <w:gridCol w:w="977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поступившего документа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наследственного дела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документа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наличии). наследодателя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 наследодателя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документа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реестровый номер свидетельства о праве на наследство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дела в архив, номер дела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заполнения граф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818"/>
        <w:gridCol w:w="818"/>
        <w:gridCol w:w="1273"/>
        <w:gridCol w:w="818"/>
        <w:gridCol w:w="1273"/>
        <w:gridCol w:w="818"/>
        <w:gridCol w:w="2183"/>
        <w:gridCol w:w="1956"/>
        <w:gridCol w:w="1271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 поступившего документа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наследственного дела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документа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наследодателя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 наследодателя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документа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реестровый номер свидетельства оправе на наследство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дела в архив, номер дела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записываются порядковые номера всех заявлений, поступивших к наследственным делам.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регистрируется только первое, поступившее по конкретному наследственному делу заявление, послужившее основанием для начала производства по делу. Регистрация производится путем проставления порядкового номера, который одновременно является порядковым (регистрационным) номером наследственного дела.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данные о наследнике: фамилия, имя, отчество (при его наличии). Если документ, послуживший основанием для начала производства по наследственному делу, получен нотариусом через представителя, в этой графе помимо фамилии, имени, отчества (при наличии) наследника указываются фамилия, имя, отчество (при наличии) законного или уполномоченного представителя, непосредственно предоставившего документы нотариусу от имени наследника.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Алфавитная книга учета наследственных дел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5872"/>
        <w:gridCol w:w="1594"/>
        <w:gridCol w:w="1594"/>
        <w:gridCol w:w="1594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наличии). умершего</w:t>
            </w:r>
          </w:p>
          <w:bookmarkEnd w:id="146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наследственного дела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______________А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______________В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 об изъятии документа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назначенным на "__" __________ 20__ года вскрытием секретного завещания, совершенного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дела "Секретные завещания" мною,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изъяты листы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номера изъятых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Извещение о вскрытии секретного завещания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частного нотариуса, 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сообщаю Вам, что "__" ___________ 20__ года представлено свидетельство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фамилия, имя, отчество (при наличии) лица, совершившего секретное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совершившего секретное завещание.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статьи 1151-1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представлении свидетельства о смерти лица, совершившего секретное завещание,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позднее чем через десять дней со дня представления свидетельства вскрывает конверт с секретным завещанием.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Извещаю Вас о том, что в ___ часов ___ минут __________________ 20__ года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состоится вскрытие и оглашение секретного завещания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фамилия, имя, отчество (при наличии) лица, совершившего секретное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Предлагаю Вам прибыть на вскрытие и оглашение секретного завещания в качестве наследника по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Предъявление нотариусу документов, удостоверяющих личность и подтверждающих Вашу принадлежность к наследникам завещателя по закону,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