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c055c" w14:textId="9cc05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1 октября 2015 года № 15-05/873 "Об утверждении регламентов государственных услуг в области карантина растений"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28 марта 2019 года № 118. Зарегистрирован в Министерстве юстиции Республики Казахстан 4 апреля 2019 года № 18461. Утратил силу приказом Министра сельского хозяйства Республики Казахстан от 17 сентября 2020 года № 291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17.09.2020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 октября 2015 года № 15-05/873 "Об утверждении регламентов государственных услуг в области карантина растений" (зарегистрирован в Реестре государственной регистрации нормативных правовых актов под № 12233, опубликован 23 ноября 2015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карантинного сертификата на перемещение подкарантинной продукции на территории Республики Казахстан",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ввоза карантинных объектов (карантинных вредных организмов) в научно-исследовательских целях",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ветеринарной, фитосанитарной и пищевой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 118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15-05/873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карантинного сертификата на перемещение подкарантинной продукции на территории Республики Казахстан"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карантинного сертификата на перемещение подкарантинной продукции на территории Республики Казахстан" оказывается территориальными инспекциями Комитета государственной инспекции в агропромышленном комплексе Министерства сельского хозяйства Республики Казахстан (далее – услугодатель).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заявки и выдача результата оказания государственной услуги осуществляются через веб-портал "электронного правительства" www.egov.kz, www.elicense.kz (далее – портал).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выдача карантинного сертификата в форме электронного документа;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мотивированный отказ в оказании государственной услуги в форме электронного документа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карантинного сертификата на перемещение подкарантинной продукции на территории Республики Казахстан", утвержденного приказом исполняющего обязанности Министра сельского хозяйства Республики Казахстан от 29 мая 2015 года № 4-4/500 "Об утверждении стандартов государственных услуг в области карантина растений" (зарегистрирован в Реестре государственной регистрации нормативных правовых актов под № 12033) (далее – Стандарт).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результатов оказания государственной услуги – электронная.</w:t>
      </w:r>
    </w:p>
    <w:bookmarkEnd w:id="18"/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Основанием для начала процедуры (действия) по оказанию государственной услуги является наличие заявки услугополучателя (далее – заявка), поданной услугодателю электронным способом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регистрирует представленное услугополучателем заявку на получение государственной услуги поступившую через портал и передает на рассмотрение руководству услугодателя (далее – руководство) для определения ответственного исполнителя (далее – исполнитель) в течение 30 (тридцати) минут с момента поступления документов;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содержанием заявки и передает исполнителю с наложением резолюции в течение 60 (шестидесяти) минут;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рассматривает представленные документы на полноту и достоверность, выезжает на досмотр подкарантинной продукции для установления фитосанитарного состояния подкарантинной продукции при необходимости с отбором образцов в присутствии услугополучателя, в случае вывоза подкарантинной продукции из карантинных зон отбирает образцы и направляет на фитосанитарную экспертизу, подготавливает результат оказания государственной услуги или мотивированный отказ в случаях и по основаниям, предусмотренным пунктом 9 Стандарта, в течение 2 (двух) рабочих дней с момента получения документов услугополучателя;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в указанные сроки: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досмотра оформляет акт карантинного фитосанитарного контроля и надзора, а на основании акта карантинного фитосанитарного контроля и надзора оформляет карантинный сертификат;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вывоза подкарантинной продукции из карантинных зон оформляет карантинный сертификат на основании фитосанитарной экспертизы подкарантинной продукции и акта карантинного фитосанитарного контроля и надзора;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подтверждении полноты и соответствия представленных документов, а также отсутствии оснований для отказа в оказании государственной услуги готовит и вносит результат оказания государственной услуги на рассмотрение руководству;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по результатам оказания государственной услуги подписывает и передает карантинный сертификат либо мотивированный отказ в канцелярию в течение 60 (шестидесяти) минут;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регистрирует и направляет через портал услугополучателю подготовленный карантинный сертификат или мотивированный отказ в форме электронного документа в течение 30 (тридцати) минут.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 процедуры (действия) по оказанию государственной услуги, которые служат основанием для начала выполнения следующих процедур (действий):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зарегистрированная заявка с входящим номером;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полнота и достоверность представленных документов;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выезд исполнителя на досмотр;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карантинный сертификат или мотивированный отказ.</w:t>
      </w:r>
    </w:p>
    <w:bookmarkEnd w:id="35"/>
    <w:bookmarkStart w:name="z4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процессе оказания государственной услуги задействованы следующие структурно-функциональные единицы (далее – СФЕ):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СФЕ услугодателя с указанием длительности каждой процедуры (действия):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регистрирует представленное услугополучателем заявку на получение государственной услуги поступившую через портал и передает на рассмотрение руководству для определения исполнителя в течение 30 (тридцати) минут с момента поступления документов;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содержанием заявки и передает исполнителю с наложением резолюции в течение 60 (шестидесяти) минут;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рассматривает представленные документы на полноту и достоверность в течение 2 (двух) рабочих дней с момента получения документов услугополучателя;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подтверждении полноты и соответствия представленных документов, а также отсутствии оснований для отказа в оказании государственной услуги готовит и вносит результат оказания государственной услуги на рассмотрение руководству;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по результатам оказания государственной услуги подписывает и передает карантинный сертификат либо мотивированный отказ в канцелярию в течение 60 (шестидесяти) минут;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регистрирует и направляет через портал услугополучателю подготовленный карантинный сертификат или мотивированный отказ в форме электронного документа в течение 30 (тридцати) минут.</w:t>
      </w:r>
    </w:p>
    <w:bookmarkEnd w:id="47"/>
    <w:bookmarkStart w:name="z5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оказании государственной услуги не предусмотрена возможность обращения услугополучателя в Государственную корпорацию "Правительство для граждан".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получения государственной услуги услугополучатель представляет пакет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Пошаговое описание действий и решений услугодателя на портале: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исполнителем ИС ЕАСУ данных для оказания государственной услуги;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процесс 2 – регистрация и обработка запроса на портале; 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– оформление карантинного сертификата с использованием ИС ЕАСУ;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4 – получение услугополучателем уведомления о получении результатов оказания государственной услуги (электронная).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документ формируется с использованием электронной цифровой подписи исполнителя.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Описание порядка взаимодействия структурных подразделений (работников) услугодателя и портала в процессе оказания государственной услуги приведено в справочнике бизнес-процессов оказания государственной услуги "Выдача карантинного сертификата на перемещение подкарантинной продукции на территории Республики Казахстан" согласно приложению к настоящему регламенту.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карантинного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перемещение подкарантинной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Республики Казахстан"</w:t>
            </w:r>
          </w:p>
        </w:tc>
      </w:tr>
    </w:tbl>
    <w:bookmarkStart w:name="z6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карантинного сертификата на перемещение подкарантинной продукции на территории Республики Казахстан"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7810500" cy="356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 118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октября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15-05/873</w:t>
            </w:r>
          </w:p>
        </w:tc>
      </w:tr>
    </w:tbl>
    <w:bookmarkStart w:name="z7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"Согласование ввоза карантинных объектов (карантинных вредных организмов) в научно-исследовательских целях"</w:t>
      </w:r>
    </w:p>
    <w:bookmarkEnd w:id="60"/>
    <w:bookmarkStart w:name="z7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"Согласование ввоза карантинных объектов (карантинных вредных организмов) в научно-исследовательских целях" оказывается территориальными инспекциями Комитета государственной инспекции в агропромышленном комплексе Министерства сельского хозяйства Республики Казахстан (далее – услугодатель).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заявки и выдача результата оказания государственной услуги осуществляются через веб-портал "электронного правительства" www.egov.kz, www.elicense.kz (далее – портал).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электронная.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является: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письмо-согласование ввоза карантинных объектов (карантинных вредных организмов) в научно-исследовательских целях в форме электронного документа (далее –письмо согласование);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мотивированный отказ в оказании государственной услуги в форме электронного документа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"Согласование ввоза карантинных объектов (карантинных вредных организмов) в научно-исследовательских целях", утвержденного приказом исполняющего обязанности Министра сельского хозяйства Республики Казахстан от 29 мая 2015 года № 4-4/500 "Об утверждении стандартов государственных услуг в области карантина растений" (зарегистрирован в Реестре государственной регистрации нормативных правовых актов под № 12033) (далее – Стандарт).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государственной услуги – электронная.</w:t>
      </w:r>
    </w:p>
    <w:bookmarkEnd w:id="68"/>
    <w:bookmarkStart w:name="z81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Основанием для начала процедуры (действия) по оказанию государственной услуги является наличие заявки услугополучателя (далее – заявка), поданной услугодателю электронным способом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регистрирует представленное услугополучателем заявку на получение государственной услуги поступившую через портал и передает на рассмотрение руководству услугодателя (далее – руководство) для определения ответственного исполнителя (далее – исполнитель) в течение 30 (тридцати) минут с момента поступления документов;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содержанием заявки и передает исполнителю с наложением резолюции в течение 60 (шестидесяти) минут;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исполнитель рассматривает представленные документы на полноту и достоверность, выезжает на осмотр лаборатории на соответствие требованиям, изложенным в приложении 7 к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охране территории Республики Казахстан от карантинных объектов и чужеродных видов, утвержденным приказом Министра сельского хозяйства Республики Казахстан от 29 июня 2015 года № 15-08/590 (зарегистрирован в Реестре государственной регистрации нормативных правовых актов под № 12032) и подготавливает результат оказания государственной услуги в течение 2 (двух) рабочих дней с момента получения документов услугополучателя;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подтверждении полноты и соответствия представленных документов, а также отсутствии оснований для отказа в оказании государственной услуги готовит и вносит результат оказания государственной услуги на рассмотрение руководству;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подписывает и передает письмо-согласование либо мотивированный отказ в канцелярию в течение 60 (шестидесяти) минут;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регистрирует и направляет через портал услугополучателю письмо-согласование либо мотивированный отказ в форме электронного документа в течение 30 (тридцати) минут.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 процедуры (действия) по оказанию государственной услуги, которые служат основанием для начала выполнения следующих процедур (действий):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зарегистрированная заявка с входящим номером;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полнота и достоверность представленных документов;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письмо-согласование или мотивированный отказ.</w:t>
      </w:r>
    </w:p>
    <w:bookmarkEnd w:id="81"/>
    <w:bookmarkStart w:name="z94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процессе оказания государственной услуги задействованы следующие структурно-функциональные единицы (далее – СФЕ):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исполнитель.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СФЕ услугодателя с указанием длительности каждой процедуры (действия):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регистрирует представленное услугополучателем заявку на получение государственной услуги поступившую через портал и передает на рассмотрение руководству для определения исполнителя в течение 30 (тридцати) минут с момента поступления документов;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содержанием документа и передает исполнителю с наложением резолюции в течение 60 (шестидесяти) минут;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рассматривает представленные документы на полноту и достоверность в течение 2 (двух) рабочих дней с момента получения документов услугополучателя;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подтверждении полноты и соответствия представленных документов, а также отсутствии оснований для отказа в оказании государственной услуги готовит и вносит результат оказания государственной услуги на рассмотрение руководителю;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подписывает и передает письмо-согласование либо мотивированный отказ в канцелярию в течение 60 (шестидесяти) минут;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регистрирует и направляет через портал услугополучателю письмо-согласование либо мотивированный отказ в форме электронного документа в течение 30 (тридцати) минут.</w:t>
      </w:r>
    </w:p>
    <w:bookmarkEnd w:id="93"/>
    <w:bookmarkStart w:name="z106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оказании государственной услуги не предусмотрена возможность обращения услугополучателя в Государственную корпорацию "Правительство для граждан".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оказании государственной услуги не предусмотрена возможность обращения услугополучателя к иным услугодателям.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Пошаговое описание действий и решений услугодателя на портале: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работником услугодателя логина и пароля (процесс авторизации) на портале для оказания государственной услуги;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на портале подлинности данных о зарегистрированном работнике услугодателя через логин и пароль;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работником услугодателя услуги, указанной в настоящем регламенте, вывод на экран формы заявки для оказания услуги и ввод работником услугодателя данных услугополучателя;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условие 2 – проверка наличия данных услугополучателя в государственной базе данных юридического лица (далее – ГБД ЮЛ);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регистрация и обработка запроса на портале;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3 – проверка услугодателем соответствия требованиям и основаниям для выдачи результата оказания государственной услуги;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получение услугополучателем результата оказания государственной услуги (электронная) сформированной на портале.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документ формируется с использованием электронной цифровой подписи исполнителя.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Описание порядка взаимодействия структурных подразделений (работников) услугодателя и портала в процессе оказания государственной услуги приведено в справочнике бизнес-процессов оказания государственной услуги "Согласование ввоза карантинных объектов (карантинных вредных организмов) в научно-исследовательских целях" согласно приложению к настоящему регламенту.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ввоза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(карантинных вредных организмов)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научно-исследовательских целях"</w:t>
            </w:r>
          </w:p>
        </w:tc>
      </w:tr>
    </w:tbl>
    <w:bookmarkStart w:name="z120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"Согласование ввоза карантинных объектов (карантинных вредных организмов) в научно-исследовательских целях"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8"/>
    <w:p>
      <w:pPr>
        <w:spacing w:after="0"/>
        <w:ind w:left="0"/>
        <w:jc w:val="both"/>
      </w:pPr>
      <w:r>
        <w:drawing>
          <wp:inline distT="0" distB="0" distL="0" distR="0">
            <wp:extent cx="7810500" cy="349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