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8e2f" w14:textId="2998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марта 2019 года № ҚР ДСМ-17. Зарегистрирован в Министерстве юстиции Республики Казахстан 9 апреля 2019 года № 18478. Утратил силу приказом Министра здравоохранения Республики Казахстан от 19 октября 2020 года № ҚР ДСМ-136/2020.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28 июля 2015 года № 626 "Об утверждении Правил оказания консультативно-диагностической помощи" (зарегистрирован в Реестре государственной регистрации нормативных правовых актов за № 11958, опубликован 7 сентября 2015 года в информационно-правовой системе нормативных правовых актов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Консультативно-диагностическая помощь оказывается субъектами здравоохранения, имеющими государственную лицензию на указанный вид деятельности, полученную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высокотехнологичные медицинские услуги – услуги, оказываемые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консультативно-диагностическая помощь (далее – КДП) – специализированная медицинская помощь, в том числе с применением высокотехнологичных медицинских услуг без круглосуточного медицинского наблюдения";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Оказание КДП в рамках гарантированного объема бесплатной медицинской помощи (далее - ГОБМП) и в системе обязательного социального медицинского страхования (далее - ОСМС) осуществляется по направлению врача первичной медико-санитарной помощи (далее – ПМСП)"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Ведение учетной и отчетной документации при оказании профильным специалистом КДП осуществляется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907), в том числе в системах электронного здравоохранения.";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КДП оказывается в рамках перечня ГОБМП, определяемого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"О здоровье народа и системе здравоохранения" и перечня медицинской помощи в системе ОСМС, определяемой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и включает: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медицинских услуг, оказываемых на уровне КДП в комплексном подушевом нормативе согласно приложению 1 к настоящим Правилам;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медицинских услуг, оказываемых на уровне КДП вне комплексного подушевого норматива согласно приложению 2 к настоящим Правилам.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КДП оказывается также на платной основе согласно правилам и условиям оказания платных услуг в организациях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за № 11341).";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Направление пациентов в рамках ГОБМП и системе ОСМС на получение КДП на республиканском уровне осуществляется из медицинских организаций областей, городов Астаны, Алматы и Шымкент, независимо от формы собственности, Комиссиями, созданными в медицинских организациях (далее – Комиссия МО) и Управлениях здравоохранения областей, городов Астаны, Алматы и Шымкент (далее – Комиссия УЗ).";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Управление здравоохранения областей, городов Астаны, Алматы и Шымкент в течение 3 рабочих дней, с момента поступления документов пациента, на основании решения Комиссии УЗ выдает медицинской организации либо пациенту направление на получение КДП на республиканском уровне по форме № 021/у,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пациенту в оказании КДП на республиканском уровне, Управления здравоохранения областей, городов Астаны, Алматы и Шымкент возвращают документы с приложением письменного мотивированного отказа в направившую медицинскую организацию в течение 3 рабочих дней.";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Врач ПМСП и/или другой профильный специалист по показаниям осуществляет дальнейшее наблюдение за пациентом после получения консультативно-диагностического заключения в соответствии с рекомендациями профильного специалиста.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 с хроническим заболеванием ставится на учет для динамического наблюдения в организации ПМСП по месту прикрепления.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по Перечню заболеваний, подлежащих динамическому наблюдению в рамках КДП, согласно Приложению 3 к настоящим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оказания КДП в медицинских организациях республиканского уровня Управлениям здравоохранения областей, городов Астаны, Алматы и Шымкент необходимо: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распределение объемов, выделяемых на оказание КДП медицинским организациям;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мониторинг выполнения работ по освоению объемов на оказание КДП.";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ҚР ДСМ-17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 диагностической помощи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оказываемые на уровне консультативно-диагностической помощи в комплексном подушевом нормативе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4132"/>
        <w:gridCol w:w="6771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профилактический (скрининг детей): Хирург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заболевания: Хирург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врача общей практики (далее - ВОП): Хирург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терапевта: Хирург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педиатра: Хирург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заболевания: Акушер-гинеколог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Дородовое наблюдение за беременными: Акушер-гинеколог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Послеродовый патронаж с осложненным течением беременности и родов: Акушер-гинеколог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при динамическом наблюдении с хроническими заболеваниями: Акушер-гинеколог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и индивидуальный подбор контрацепции (без стоимости контрацептива): Акушер-гинеколог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групповых занятий (тренингов) по повышению информированности в вопросах охраны репродуктивного здоровья и формированию навыков безопасного поведения: Акушер-гинеколог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лекций по охране репродуктивного здоровья и сексуальному воспитанию, включая школы, средние учебные заведения, высшие учебные заведения: Акушер-гинеколог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 при антенатальном наблюдении: Акушер-гинеколог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профилактический (скрининг детей): Оториноларинголог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по поводу острого заболевания: Оториноларинголог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 (состояния): Кардиолог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впервые выявленных при скрининге болезни системы кровообращения: Кардиолог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ВОП: Кардиолог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терапевта Кардиолог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педиатра: Кардиолог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 (состояния): Пульмонолог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ВОП: Пульмонолог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терапевта: Пульмонолог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педиатра: Пульмонолог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 (состояния): Ревматолог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ВОП: Ревматолог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терапевта: Ревматолог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педиатра: Ревматолог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профилактический (скрининг детей): Невропатолог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 (состояния): Невропатолог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ВОП: Невропатолог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терапевта: Невропатолог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педиатра: Невропатолог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 (состояния): Инфекционист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ВОП: Инфекционист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терапевта: Инфекционист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педиатра: Инфекционист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профилактический (скрининг детей): Эндокринолог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 (состояния): Эндокринолог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ВОП: Эндокринолог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терапевта: Эндокринолог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педиатра: Эндокринолог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 (состояния): Гастроэнтеролог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ВОП: Гастроэнтеролог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терапевта: Гастроэнтеролог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педиатра: Гастроэнтеролог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профилактический (скрининг детей): Офтальмолог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поводу острого заболевания (состояния): Офтальмолог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ВОП: Офтальмолог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терапевта: Офтальмолог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динамическом наблюдении с хроническими заболеваниями по направлению участкового педиатра: Офтальмолог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травматолога-ортопеда первичный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травматолога-ортопеда повторный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методом Вестергрена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титра антиэритроцитарных антител в непрямом тесте Кумбса в ID-картах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поверхностных лимфатических узлов (одна анатомическая зона)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забрюшинных лимфатических узлов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 (без стоимости контрацептива)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 (ДДТ)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 (СМТ)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СМВ-терапия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 (УВЧ)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 (СМВ)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 (ДМВ-терапия)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 (КВЧ- терапия)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 воротниковой зоны 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детей раннего возраста на выявление врожденной и наследственной патологии слуха 2 этап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ҚР ДСМ-17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 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консультативно-диагностической помощи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оказываемые на уровне консультативно-диагностической помощи вне комплексного подушевого норматива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2214"/>
        <w:gridCol w:w="9142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специалистов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прием: Психолог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прием: Оториноларинголог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Консультация: Кардиолог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Аритмолог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(двойной тест для определения альфафетопротеина (АФП)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 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биологического материала на Haemophilus influenzae ручным методом (выделение чистой культуры)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биологического материала на грибы рода Candida ручным методом (выделение чистой культуры)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биологического материала на Trichomonas ручным методом (выделение чистой культуры)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испражнений на иерсиниоз ручным методом (выделение чистой культуры)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мокроты ручным методом (выделение чистой культуры)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мокроты, смывов из бронхов на микобактерию туберкулеза ручным методом (выделение чистой культуры)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носоглоточной слизи на Neisseria meningitis (выделение чистой культуры) ручным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отделяемого из зева на Bordetella pertussis (выделение чистой культуры) ручным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отделяемого носа и зева на дифтерию ручным методом (выделение чистой культуры)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и Opisthorchis viverrini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и Opisthorchis viverrini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и Opisthorchis viverrini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ревматоидному фактору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анти-фосфолипидных Ig G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опиатов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канабиноидов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моче ИФА-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опиоидов в моче ИФА-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антител к ВИЧ 1, 2 в сухой капле капиллярной крови ИФА-методом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 2 методом иммуноблотинга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 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субклассов Ig G с использованием ID-карт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вируса гепатита B в биологическом материале методом ПЦР количественное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Видеокольпоскопия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Полисомнография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Ультразвуковое исследование одного сустава конечностей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опухоли или MTS головного мозга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артериовенозной мальформации (AVM)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легкого или MTS в легкое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Внутриполостная гамматерапия (при раке шейки матки и прямой кишки), РОД 5Гр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D93.980.051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(без учета стоимости газовой смеси)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кохлярного имплантации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на уровне круглосуточного стационара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амбулаторный перитонеальный диализ с бикарбонатным буфером (дети)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Автоматизированный перитонеальный диализ с лактатным буфером на уровне круглосуточного стационара (взрослые)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 (иглотерапия)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 (точечный массаж)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Проприоцептивная коррекция: костюм "Адели", костюм "Гравистат"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Бобат, Войт-терапия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 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 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Ремтерапия под контролем окрашивания зуба или местная флюоризация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D03.049.001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D03.050.001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D03.051.001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фронтального зуба,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D03.052.001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фронтального зуба в 1 посещение завершенное пломб светоотвердевающей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D03.053.001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премоляра,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D03.054.001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премоляра,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D03.055.001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D03.056.001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среднего кариеса завершенное пломбой светоотвердевающей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штифтовой вкладки (для дальнейшего протезирования)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фторлаком молочных зубов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выявление рака молочной железы 2 этап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раннее выявление Артериальной гипертензии, Ишемической болезни сердца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раннее выявление сахарного диабета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передвижных медицинских комплексов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прием: Оториноларинголог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в сыворотке крови экспресс методом (экспресс тест на сифилис)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суммарных антител к вирусу гепатита С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HBsAg в сыворотке крови экспресс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и рентгенологическая диагностика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A02.001.000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A02.023.000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A02.014.000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A02.018.000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A02.013.000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A02.004.000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A02.015.000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A02.056.000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A02.026.000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A02.002.000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A02.029.000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A02.052.000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D03.001.002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D03.002.002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D16.210.302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D20.940.216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D21.321.211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D89.111.331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D95.010.329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D95.020.308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D99.294.006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B01.002.001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B01.003.001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B01.071.001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B01.072.001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B01.077.001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B01.077.002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B01.458.001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B02.061.001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B02.111.002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B02.112.001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B02.114.001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B02.421.001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B03.062.002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B03.115.002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B03.116.001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B03.155.001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B03.160.002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B03.293.001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B03.335.001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B03.401.001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B03.401.002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C02.001.000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C01.001.001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C03.001.004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C03.001.005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C03.002.004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C03.006.004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C03.008.004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C03.010.004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C03.011.004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C03.055.004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C03.057.004 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ҚР ДСМ-17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консультативно-диагностической помощи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подлежащих динамическому наблюдению в рамках консультативно-диагностической помощи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652"/>
        <w:gridCol w:w="1506"/>
        <w:gridCol w:w="1507"/>
        <w:gridCol w:w="845"/>
        <w:gridCol w:w="2485"/>
        <w:gridCol w:w="996"/>
        <w:gridCol w:w="801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минимум диагностических исследований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СМР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Последствия перенесенных инфекционных и паразитарных заболеваний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 (B91)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Электронейромиография, осмотр глазного дна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 (В67)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хирург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проекции)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 (В90)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фтизиатр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проекции)</w:t>
            </w:r>
          </w:p>
          <w:bookmarkEnd w:id="33"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Туберкулинодиагностика (детям)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Новообразования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комплексного лечения по поводу злокачественных 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(C00-C97)</w:t>
            </w:r>
          </w:p>
          <w:bookmarkEnd w:id="34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белок, креатинин, мочевина, мочевая кислота, глюкоза, биллирубин прямой и общий, щелочная фосфатаза, аланинаминотрансфераза, аспартатаминотрансфераза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 малого таза (трансабдоминальное),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предстательной железы и мочевого пузыря с определением остаточной мочи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прочих органов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прочих органов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Доброкачественные новообразования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комплексного лечения по поводу новообразований IN SITU (D00-D06)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белок, креатинин, мочевина, мочевая кислота, глюкоза, биллирубин прямой и общий, щелочная фосфатаза, аланинаминотрансфераза, аспартатаминотрансфераза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 малого таза (трансабдоминальное),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предстательной железы и мочевого пузыря с определением остаточной мочи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прочих органов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прочих органов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матки, (D25), Другие доброкачественные новообразования матки (D26)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степень чистоты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 (D46), Хроническая миелопролиферативная болезнь (D47.1)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онколог,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(D50)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нормализации показателей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гемолитические анемии Талассемия (D56), Серповидно-клеточные нарушения (D57), Другие наследственные гемолитические анемии (D58)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– онколог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билирубин и его фракции, аланинаминотрансфераза, аспартатаминотрансфераза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(D59)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– онколог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гемоглобина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ферментов глюкозо-6 фосфатдегидрогеназы, пируваткиназы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Кумбса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сосудов селезенки и печени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(D60),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апластические анемии (D61),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постгеморрагическая анемия (D62),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(D63)</w:t>
            </w:r>
          </w:p>
          <w:bookmarkEnd w:id="37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– онколог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креатинина у пациентов на иммуноосупрессивной терапии, билирубина и его фракций, аланинаминотрансфераза, аспартатаминотрансфераза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VIII, (D66)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IX, (D67)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 (D68.0)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свертывания, (D68.9)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 (D69.3)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с преимущественной недостаточностью антител (D80)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иммунодефициты (D81)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значительными дефектами (D82-D84)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 (E03), Другие формы нетоксического зоба (Узловой и смешанный эутиреоидный зоб после операции) (Е04)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железы, электрокардиография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коленных суставов и стоп, а также кистей для определния костного возраста у детей до 15 лет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 (E20)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Паратиреоидный гормон методом иммуноферментного анализа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фосфор, общий и ионизированный кальций, глюкоза, креатинин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(Е22)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таза, денситометрия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гипофиза. Гипопитуитаризм E23.0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 E23.2</w:t>
            </w:r>
          </w:p>
          <w:bookmarkEnd w:id="38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адренокортикотропного гормона (АКТГ) в сыворотке крови ИФА-методом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(Е24)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свободного кортизола в суточной моче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гликемии натощак и через 2 часа после еды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и поясничного отделов позвоночника,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полей зрения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 (Е25)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эндокринолог, уролог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5 лет при стойкой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левой кисти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тестостерона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 у девочек подростков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яичек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 у мальчиков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 (Е28)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гинеколог,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гормона (ГСПГ)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 в других рубриках (E30)</w:t>
            </w:r>
          </w:p>
          <w:bookmarkEnd w:id="40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гинеколог,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горомона (ГСПГ)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 (E34)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фолликулостимулирующего гормона, лютеинизирующего гормона (ЛТГ), эстрогена, прегнандиола, андрогена,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КС </w:t>
            </w:r>
          </w:p>
          <w:bookmarkEnd w:id="4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пиридоксина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(E53.1)</w:t>
            </w:r>
          </w:p>
          <w:bookmarkEnd w:id="42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 (E55)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рах в год хирург-ортопед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на кальций и фосфор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лучезапястного сустава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 (Е70.0)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1раза в год и по показаниям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(E74.0)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 (E75.2)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Мукополисахаридоз, тип I (E76.0),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Мукополисахаридоз, тип II (E76.1),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мукополисахаридозы (E76.2)</w:t>
            </w:r>
          </w:p>
          <w:bookmarkEnd w:id="43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 (E80.2)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 (E83.0)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 (E84.8)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(E85.0)</w:t>
            </w:r>
          </w:p>
          <w:bookmarkEnd w:id="44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плазмы, не классифицированные в других рубриках (E88.0)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(N18), Терминальная стадия поражения почек (N18.0),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 (N18.8)</w:t>
            </w:r>
          </w:p>
          <w:bookmarkEnd w:id="45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нефрологом, при необходимости чаще, другие специалисты по показаниям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 (определение белка в моче)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месяцев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креатинин, мочевина, общий белок, калий, натрий, холестерин, глюкоза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 (N81)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 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 (N91)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 (трансвагинально)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 (N93)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 (трансвагинально)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ПВ, фибриноген, АЧТВ, МНО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бесплодие, (N97)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онкоцитологию; мазок на степень чистоты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фертильности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крови на гормоны методом иммуноферментного анализа: прогестерон;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Болезни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(G09) </w:t>
            </w:r>
          </w:p>
          <w:bookmarkEnd w:id="46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 и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глазного дна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 и родственные синдромы (G12)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общий анализ мочи; биохимический анализ крови: электролиты крови, определение мочевины, остаточного азота, креатинина; электрокардиография, электронейромиография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(G20) </w:t>
            </w:r>
          </w:p>
          <w:bookmarkEnd w:id="47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 (G23)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 (G30)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Электрокардиография; общий анализ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мочи; 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психиатр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УЗДГ сосудов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нервной системы, не классифицированные в других рубриках (G31)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Электрокардиография; общий анализ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мочи; 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психиатр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УЗДГ сосудов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нарушения нервной системы при болезнях, классифицированных в других рубриках (G32)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Электрокардиография; общий анализ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психиатр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УЗДГ сосудов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(G35)</w:t>
            </w:r>
          </w:p>
          <w:bookmarkEnd w:id="51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(плановая)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общий анализ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 с контрастированием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форма острой диссеминированной демиелинизации (G36, G37)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общий анализ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мочи, биохимический анализ крови: холестерин, липопротеиды высокой плотности, липопротеиды низкой плотности, глюкоза крови; электроэнцефалография, электронейромиография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(G43)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полного или частичного восстановления функций: улучшения качество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головного мозга у детей до 1 года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видеомониторинг, УЗДГ брахиоцефальных сосудов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(G50)</w:t>
            </w:r>
          </w:p>
          <w:bookmarkEnd w:id="5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(G51)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 (G52)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сплетений, (G54)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(G70.0- G70.9) </w:t>
            </w:r>
          </w:p>
          <w:bookmarkEnd w:id="55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органов грудной клетки, МРТ органов средостения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 (G95)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электролиты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шейно-грудного отдела позвоночника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Болезни глаз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(H20)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Скиоскопия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(H32)</w:t>
            </w:r>
          </w:p>
          <w:bookmarkEnd w:id="56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 (H33)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глазного яблока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 (H34)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 (H35)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 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 (H44)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(H40)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 (H52)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 (H53)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скиаскопия, визометрия, офтальмоскопия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Болезни органов слуха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 (H66)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пирамиды височной кости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 (Н74)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пирамиды височной кости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 (Н90)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(I27.0)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12 отведениях)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(I42)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12 отведениях)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 (I44)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12 отведениях)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липопротеиды низкой плотности, калий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 (G60)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общий анализ мочи; коагулограмма; протромбиновый индекс, МНО;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глюкоза крови, холестерин, липопротеиды низкой и высокой плотности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УЗДГ сосудов головного мозга, УЗДГ брахиоцефальных артерий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 (I78)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гематолог, ревматолог, ангиохирург (по показаниям)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биллирубин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(I70)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ангиохирург, кардиолог</w:t>
            </w:r>
          </w:p>
          <w:bookmarkEnd w:id="6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крови; холестерин, ЛПВП, ЛПНП, ТАГ, глюкоза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ветвей дуги аорты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 (I71)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ангиохирург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с контрастированием аорты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 (I73)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3-х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 (I77)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(I80)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Постфлебитический синдром (I87)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(I83)</w:t>
            </w:r>
          </w:p>
          <w:bookmarkEnd w:id="6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Болезни органов дыхания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(J84)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пульмонолог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рентгенография органов грудной клетки, спирометрия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 (J43.9)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пульмонолог</w:t>
            </w:r>
          </w:p>
          <w:bookmarkEnd w:id="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клетки, спирометрия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органов грудной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 (K05)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стоматолог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 (K22)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(К40-43.9):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Паховая грыжа (K40)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Бедренная грыжа (K41)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Пупочная грыжа (K42)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вентральные грыжи (К43.9)</w:t>
            </w:r>
          </w:p>
          <w:bookmarkEnd w:id="6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  <w:bookmarkEnd w:id="6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передней брюшной стенки,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  <w:bookmarkEnd w:id="6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Наблюдениие до устранения грыжи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 (K57)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  <w:bookmarkEnd w:id="6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  <w:bookmarkEnd w:id="6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 (K60)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  <w:bookmarkEnd w:id="6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Ректоманоскопия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если более двух месяцев трещина не проходит показано оперативное лечение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 (K80)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 (К81)</w:t>
            </w:r>
          </w:p>
          <w:bookmarkEnd w:id="70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гастроэнтеролог, хирург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биллирубин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удаления желчного пузыря,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Болезни кожи, подкожной клетчатки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 (L10)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буллезные изменения (L13)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 (L20)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билирубин, глюкоза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(L40)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аланинаминотрансферазы (АЛаТ), аспартатаминотрансферазы (АСаТ), общий и прямой билирубин, глюкоза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(L51)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билирубин, глюкоза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 (L92)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аспартатаминотрансфераза, общий билирубин и его фракции, глюкоза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 (L93)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 (L98)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билирубин и его фракции, глюкоза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(L85.8, L72.9, L58, Q82.1, M88, L90, L91)</w:t>
            </w:r>
          </w:p>
          <w:bookmarkEnd w:id="7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Болезни костно-мышечной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 (М15-19)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болевого синдрома, признаков воспаления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тазобедренных суставов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коленных суставов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 (М21)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функционального объема движений в суставах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(Кавасаки), (M30.3)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биохимический анализ крови, коагулограмма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Вегенера, (M31.3)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биохимический анализ крови, коагулограмма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 (M31.4)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ревматолог, ангиохирург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биохимический анализ крови, коагулограмма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 (M31.8)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биохимический анализ крови, коагулограмма, УЗДГ брахиоцефальных сосудов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 (M35.2)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ревматолог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биохимический анализ крови, коагулограмма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(M80-M94)</w:t>
            </w:r>
          </w:p>
          <w:bookmarkEnd w:id="72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 лет при отсутствии обострения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крови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Поражения в перинатальном периоде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 (P10.0)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 (Р14)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электроэнцефалография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Врожденные аномалии (пороки развития) глаза, уха, лица и шеи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 (Q2)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офтальмоскопия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 (Q16)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 (Q35- Q37)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рождения до 6 мес ежемесячно, с 6 мес до 6 лет 1 раз в два месяца и по показаниям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рождения до 6 мес ежемесячно, с 6 мес до 6 лет 1 раз в два месяца и по показаниям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 (челюстно-лицевого хирурга)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определение общего белка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после восстановления анатомической целости тканей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 (Q65-Q79)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(Q80 -Q81)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биохимический анализ крови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Травмы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 (S06)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определение глюкозы крови, общего холестерина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 (S30-S39)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раз в год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рентгенограмы пораженного сегмента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 12 и 36 неделе после операции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отдела позвоночника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Состояние после трансплантации органов и тканей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 (Z94)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специалист по показаниям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такролимус/ЦсА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месяц (до 12 месяцев)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лабораторные и инструментальные методы исследования согласно клиническим протоколам диагностики и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