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6aaf" w14:textId="23a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проверочного листа за соблюдением законодательства Республики Казахстан 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30 марта 2019 года № 40 и Министра национальной экономики Республики Казахстан от 4 апреля 2019 года № 24. Зарегистрирован в Министерстве юстиции Республики Казахстан 9 апреля 2019 года № 18481.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17674, опубликован 7 ноября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за соблюдением законодательства Республики Казахстан о телерадиовещании";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Субъективных критериях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9-1 и 9-2,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(передач по телерадиовещательным каналам)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(передач по телерадиовещательным каналам)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34, 35, 36, 37, 38, 39, 40, 41, 42, 43, 44, 45,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товаров (работ, услуг), запрещенных к рекламе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не относящейся непосредственно к товарам (работам, услугам) для несовершеннолетних, за исключением социальной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9,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Проверочном листе в сфере государственного контроля за соблюдением законодательства Республики Казахстан о телерадиовещании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телеторговли на телеканалах, не специализирующихся на сообщениях и материалах рекламного характера, не превышающей более тридцати процентов от общего объема вещания рекламы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8-1 и 8-2,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объему теле-, радиопрограмм (передач по телерадиовещательным каналам) на казахском языке в интервалах времени продолжительностью шесть часов каждый, исчисляемый с ноля часов местного времени, не менее суммарного объема теле-, радиопрограмм (передач по телерадиовещательным каналам)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объему рекламы на казахском языке в интервалах времени через каждые шесть часов, исчисляемых с ноля часов местного времени, не менее суммарного объема рекламы, распространяемой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31, 32, 33, 34, 35, 36, 37, 38, 39, 40, 41, 42,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товаров (работ, услуг), запрещенных к рекламе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рекламы соответствующего товара (работ, услуг), а также самого рекламодателя, подлежащего лицензированию, с указанием номера лицензии и наименования органа, выдавшего лицензию, кроме рекламы на радио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неэтичной и скрытой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распространению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рекламы в общем объеме вещания рекламы в сутки в период с восемнадцати до двадцати трех часов местного времени в течение часа времени вещания продолжительностью не более двадцати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социальной рекламы, размещаемой на безвозмездной основе на обязательных теле-, радиоканалах, не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социальной рекламы 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с визуальным или звуковым использованием образов несовершеннолетних в рекламе, не относящейся непосредственно к товарам (работам, услугам) для несовершеннолетних, за исключением социальной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в радиопрограммах социальной рекламы с упоминанием о спонсорах продолжительностью не более трех секунд о каждом, в телепрограммах социальной рекламы с упоминанием о спонсорах продолжительностью не более трех секунд о каждом, и такому упоминанию отведено не более чем семь процентов площади кадра, а в социальной рекламе, распространяемой другими способами, – не более чем пять процентов рекламной площади (пространства)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непревышению звука при трансляции рекламы громче звука транслируемой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распространению социальной рекламы без упоминания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Проверочном листе в сфере государственного контроля за соблюдением законодательства Республики Казахстан о телерадиовещании в отношении операторов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обеспечить: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 регистрацию настоящего совместного приказа в Министерстве юстиции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информации и общественного развития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11 апреля 2019 года и подлежит официальному опубликованию.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Абаев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Р. Даленов
</w:t>
            </w:r>
          </w:p>
        </w:tc>
      </w:tr>
    </w:tbl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