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c7cd" w14:textId="221c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форменной одежды (без погон) сотрудников службы экономических расследований органов по финансовому мониторингу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4 апреля 2019 года № 297. Зарегистрирован в Министерстве юстиции Республики Казахстан 9 апреля 2019 года № 18485. Утратил силу приказом Председателя Агентства Республики Казахстан по финансовому мониторингу от 29 апреля 2022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29.04.2022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 сотрудников службы экономических расследований органов по финансовому мониторингу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мая 2015 года № 307 "Об утверждении натуральных норм обеспечения форменной одежды (без погон) сотрудников службы экономических расследований органов государственных доходов Республики Казахстан (зарегистрирован в Реестре государственной регистрации нормативных правовых актов под № 11275, опубликован 23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внутренних закупок и активов Министерства (Калас Е.С.)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2019 года № 297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 (без погон) сотрудников службы экономических расследований органов по финансовому мониторингу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финансов РК от 27.08.2020 </w:t>
      </w:r>
      <w:r>
        <w:rPr>
          <w:rFonts w:ascii="Times New Roman"/>
          <w:b w:val="false"/>
          <w:i w:val="false"/>
          <w:color w:val="ff0000"/>
          <w:sz w:val="28"/>
        </w:rPr>
        <w:t>№ 788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 (в месяцах)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Торжественная и повседневная форменная одежда (без погон)*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брюками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с юбкой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голубого или светло-синего цвета с коротким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голубого или светло-синего цвета с длинным рукавом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мужские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Полевая форменная одежда (без погон)*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образцы форменной одежды (без погон) и знаков различия приведены в приложении к настоящим Нормам.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Ношение форменной одежды обязательно при исполнении служебных обязанностей.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Сроки ношения форменной одежды и ее элементов исчисляются со дня ее выдачи.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форменной одеждой производится за счет средств уполномоченного органа, осуществляющего функции по предупреждению, выявлению, пресечению, раскрытию и расследованию экономических и финансовых преступлений и правонарушений.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Парадной формой определить белую рубашку с мундиром, повседневную – рубашка голубого или светло-синего цвета с мундиром, рубашка голубого или светло-синего цвета с курткой.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Ношение полевой форменной одежды осуществляется сотрудниками службы экономических расследований органов по финансовому мониторингу Республики Казахстан, выполняющими свои служебные обязанности в дежурных частях и работающими со служебными собаками.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натуральным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погон) сотрудников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Образцы форменной одежды (без погон) сотрудников службы экономических расследований органов по финансовому мониторингу Республики Казахстан (далее – форменная одежда)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комплект мужской летней форменной одежды входит (</w:t>
      </w:r>
      <w:r>
        <w:rPr>
          <w:rFonts w:ascii="Times New Roman"/>
          <w:b w:val="false"/>
          <w:i w:val="false"/>
          <w:color w:val="000000"/>
          <w:sz w:val="28"/>
        </w:rPr>
        <w:t>рисунок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повседневная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брюки темно-синего цвета (2 шт.);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рубашка белого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голубого или светло-синего цвета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рубашка голубого или светло-синего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галстук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туфли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ремень черного цвета.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 (мужская форма)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 (мужская форма)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комплект женской летней форменной одежды входит (</w:t>
      </w:r>
      <w:r>
        <w:rPr>
          <w:rFonts w:ascii="Times New Roman"/>
          <w:b w:val="false"/>
          <w:i w:val="false"/>
          <w:color w:val="000000"/>
          <w:sz w:val="28"/>
        </w:rPr>
        <w:t>рисунок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фуражка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мундир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куртка повседневная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юбка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брюки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рубашка белого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рубашка голубого или светло-синего цвета с коротким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рубашка голубого или светло-синего цвета с длинным рукавом;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галстук 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туфли черного цвета.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 (женская форма)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4 (женская форма)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комплект мужской и женской зимней форменной одежды входит (</w:t>
      </w:r>
      <w:r>
        <w:rPr>
          <w:rFonts w:ascii="Times New Roman"/>
          <w:b w:val="false"/>
          <w:i w:val="false"/>
          <w:color w:val="000000"/>
          <w:sz w:val="28"/>
        </w:rPr>
        <w:t>рисунок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утепленная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шапка-ушанка меховая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кашне темно-синего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полусапоги утепленные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сапоги утепленные женские черного цвета.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5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Образец полевой форменной одежды сотрудников службы экономических расследований органов по финансовому мониторингу Республики Казахстан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комплект полевой форменной одежды для мужчин и женщин входит (</w:t>
      </w:r>
      <w:r>
        <w:rPr>
          <w:rFonts w:ascii="Times New Roman"/>
          <w:b w:val="false"/>
          <w:i w:val="false"/>
          <w:color w:val="000000"/>
          <w:sz w:val="28"/>
        </w:rPr>
        <w:t>рисунок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куртка камуфлированной темно-синей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брюки камуфлированной темно-синей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кепи камуфлированной темно-синей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футболка камуфлированной темно-синей расцветки;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ботинки с высокими берцами черного цвета.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6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Знаки различия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Знаками принадлежности к правоохранительному органу в составе Министерства финансов Республики Казахстан сотрудников являются шевроны, знаками различия - петлицы и нарукавные знаки.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и описание знаков различия форменной одежды (без погон) сотрудников службы экономических расследований органов по финансовому мониторингу: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шеврон со знаками принадлежности к Комитету по финансовому мониторингу Министерства финансов Республики Казахстан – круглой формы, с желтой и темно-красной окантовкой, в центре шеврона на темно-синем (светло-синем, голубом, или белом) фоне располагается герб Республики Казахстан желтого цвета. По внешней окружности над гербом желтым цветом надпись на государственном языке "Qazaqstan Respýblıkasy Qarjy mınıstrligi", снизу "Qarjy monıtorıngi komıteti" (</w:t>
      </w:r>
      <w:r>
        <w:rPr>
          <w:rFonts w:ascii="Times New Roman"/>
          <w:b w:val="false"/>
          <w:i w:val="false"/>
          <w:color w:val="000000"/>
          <w:sz w:val="28"/>
        </w:rPr>
        <w:t>рисунок 7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на правом рукаве мундира (куртки, рубашки).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7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шеврон со знаками принадлежности к правоохранительному органу – круглой формы, с желтой и темно-красной окантовкой, в центре шеврона на темно-синем (голубом или светло-синем или белом) фоне располагается логотип органа желтого цвета. По внешней окружности под логотипом желтым цветом надпись на государственном языке "Ekonomıkalyq tergeý qyzmeti" (</w:t>
      </w:r>
      <w:r>
        <w:rPr>
          <w:rFonts w:ascii="Times New Roman"/>
          <w:b w:val="false"/>
          <w:i w:val="false"/>
          <w:color w:val="000000"/>
          <w:sz w:val="28"/>
        </w:rPr>
        <w:t>рисунок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на левом рукаве мундира (куртки, рубашки).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8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нарукавный знак (для рубашек и куртки) с обозначениями квалификационного класса – округлой формы, темно-синего (голубого или светло-синего или белого) цвета, размещается над шевроном, указанным в подпункте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нарукавном знаке старшего начальствующего состава большие звезды желтого цвета (</w:t>
      </w:r>
      <w:r>
        <w:rPr>
          <w:rFonts w:ascii="Times New Roman"/>
          <w:b w:val="false"/>
          <w:i w:val="false"/>
          <w:color w:val="000000"/>
          <w:sz w:val="28"/>
        </w:rPr>
        <w:t>рисунок 9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1 категории - 3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2 категории - 2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3 категории - 1 звезда.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9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нарукавном знаке среднего начальствующего состава маленькие звезды желтого цвета (</w:t>
      </w:r>
      <w:r>
        <w:rPr>
          <w:rFonts w:ascii="Times New Roman"/>
          <w:b w:val="false"/>
          <w:i w:val="false"/>
          <w:color w:val="000000"/>
          <w:sz w:val="28"/>
        </w:rPr>
        <w:t>рисунок 10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класс 4 категории - 4 звезды;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5 категории - 3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6 категории - 2 звезды.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10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знаки на воротниках мундира (петлицы) – трапециевидной формы, темно-синего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петлице старшего начальствующего состава звезды желтого цвета и под звездами две линии темно-красного цвета (</w:t>
      </w:r>
      <w:r>
        <w:rPr>
          <w:rFonts w:ascii="Times New Roman"/>
          <w:b w:val="false"/>
          <w:i w:val="false"/>
          <w:color w:val="000000"/>
          <w:sz w:val="28"/>
        </w:rPr>
        <w:t>рисунок 11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1 категории - 3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класс 2 категории - 2 звезды;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3 категории - 1 звезда.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11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петлице среднего начальствующего состава звезды желтого цвета и под звездами одна линия темно-красного цвета (</w:t>
      </w:r>
      <w:r>
        <w:rPr>
          <w:rFonts w:ascii="Times New Roman"/>
          <w:b w:val="false"/>
          <w:i w:val="false"/>
          <w:color w:val="000000"/>
          <w:sz w:val="28"/>
        </w:rPr>
        <w:t>рисунок 12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квалификационный класс 4 категории - 4 звезды;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5 категории - 3 звезды;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класс 6 категории - 2 звезды.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12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