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a56d" w14:textId="e2ba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за соблюдением законодательства Республики Казахстан о рекламе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марта 2019 года № 22. Зарегистрирован в Министерстве юстиции Республики Казахстан 10 апреля 2019 года № 18490.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законодательства Республики Казахстан о рекламе согласно приложению 2 к настоящему приказу.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копии настоящего приказа на официальном интернет-ресурсе Министерства национальной экономики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22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рекламе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22</w:t>
            </w:r>
          </w:p>
        </w:tc>
      </w:tr>
    </w:tbl>
    <w:bookmarkStart w:name="z7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национальной экономики РК от 28.11.12022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bookmarkStart w:name="z160" w:id="13"/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рекламе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отношении рекламодателя, рекламораспростронителя, рекламопроизводителя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однородной группы субъектов (объектов)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проверку/профилактического контроля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посещением субъекта (объекта) контроля__________________________________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 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(объекта) контроля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 использованию в рекламе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о размещении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размещения рекламы строящегося или введенного в эксплуатацию жилого дома (жилого здания), не соответствующего классификации жилых домов (жилых зданий) в утвержденной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размещению рекламы товаров (работ, услуг), запрещенных к производству и реализации в соответствии с законодательством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рекламы не зарегистрированных в соответствии с законодательством Республики Казахстан религиозных объединений и духовных (религиозных) организаций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рекламы электронного казино и интернет-казино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требования в рекламе товара (работы, услуги), реализуемого на территории Республики Казахстан, указание цены (тарифов, расценок, ставок) в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демонтированию объекта наружной (визуальной) рекламы по истечении срока его размещения установленного договором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1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____________________________________ ____________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                  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 и надзора ___________________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       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