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fb134" w14:textId="a7fb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форм постановлений частных судебных исполнителей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28 марта 2019 года № 148. Зарегистрирован в Министерстве юстиции Республики Казахстан 10 апреля 2019 года № 18493.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24 апреля 2019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2 апреля 2010 года "Об исполнительном производстве и статусе судебных исполнителей"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Типовые формы:</w:t>
      </w:r>
    </w:p>
    <w:bookmarkEnd w:id="1"/>
    <w:bookmarkStart w:name="z56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постановления о возбуждении исполнительного производства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56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постановления об отказе в возбуждении исполнительного производства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56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постановления о внесении изменений в ранее вынесенное постановление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57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постановления об отмене постановления частного судебного исполнителя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57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постановления об участии переводчика в исполнительном производстве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57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постановления об участии специалиста в исполнительном производстве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57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постановления о привлечении сотрудников или подразделения органов внутренних дел для обеспечения исполнения исполнительных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57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постановления о приостановлении исполнительного производства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57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постановления о возобновлении исполнительного производства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57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постановления о прекращении исполнительного производства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57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постановления о возвращении исполнительного документа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57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постановления о принятии исполнительного документа к своему производству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57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постановления о передаче имущества должника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58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постановления о передаче арестованного имущества на реализацию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58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постановления об обращении взыскания на дебиторскую задолженность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58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постановления об обращении взыскания на заработную плату и иные виды доходов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58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постановления об определении задолженности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58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постановления о распределении взысканных денежных сумм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58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постановления о присоединении к взысканию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58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постановления о направлении исполнительного документа в ликвидационную комиссию, банкротному управляющему, реабилитационному управляющему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58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постановления об отмене мер обеспечения исполнения исполнительного документа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"/>
    <w:bookmarkStart w:name="z58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постановления о возмещении расходов, понесенных при совершении исполнительных действий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3"/>
    <w:bookmarkStart w:name="z58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постановления об утверждении сумм оплаты деятельности частного судебного исполнителя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4"/>
    <w:bookmarkStart w:name="z59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постановление о запрещении совершать определенные действия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5"/>
    <w:bookmarkStart w:name="z59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постановления о задержании транспортного средства и водворении на специальную стоянку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6"/>
    <w:bookmarkStart w:name="z59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постановления об изъятии движимого имущества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7"/>
    <w:bookmarkStart w:name="z59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постановления об истребовании информации о номерах банковских счетов и наличии денег на них, сведений о характере и стоимости имущества, находящегося в банках, организациях, осуществляющих отдельные виды банковских операций, а также в страховых организациях, и наложении ареста на них (подлежит санкционированию прокурором)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8"/>
    <w:bookmarkStart w:name="z59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постановления о наложении ареста на имущество должника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9"/>
    <w:bookmarkStart w:name="z59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постановления об обращении взыскания на имущество (подлежит санкционированию прокурором)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0"/>
    <w:bookmarkStart w:name="z59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постановления о временном ограничении на выезд физического лица, руководителя (исполняющего обязанности) юридического лица, являющегося должником, из Республики Казахстан (подлежит санкционированию судом)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1"/>
    <w:bookmarkStart w:name="z59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постановления о приостановлении временного ограничения на выезд физического лица, руководителя (исполняющего обязанности) юридического лица, являющегося должником, из Республики Казахстан (подлежит санкционированию судом)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2"/>
    <w:bookmarkStart w:name="z59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постановления о снятии временного ограничения на выезд физического лица, руководителя (исполняющего обязанности) юридического лица, являющегося должником, из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3"/>
    <w:bookmarkStart w:name="z59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постановления о приводе лица, уклоняющегося от явки к судебному исполнителю (подлежит санкционированию судом),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4"/>
    <w:bookmarkStart w:name="z60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постановления об изъятии недвижимого имущества (подлежит санкционированию прокурором)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5"/>
    <w:bookmarkStart w:name="z60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постановления об изъятии правоустанавливающих документов (подлежит санкционированию прокурором),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6"/>
    <w:bookmarkStart w:name="z60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постановления об обращении взыскания на стипендию, пособие по социальному страхованию, при временной нетрудоспособности, пособие по безработице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7"/>
    <w:bookmarkStart w:name="z60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постановления об истребовании информации о характере и содержании денежных требований, и наложении ареста на них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</w:t>
      </w:r>
    </w:p>
    <w:bookmarkEnd w:id="38"/>
    <w:bookmarkStart w:name="z60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постановления об отводе (самоотводе) специалиста, переводчика, судебного исполнителя, помощника частного судебного исполнителя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9"/>
    <w:bookmarkStart w:name="z60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постановления об отказе в отводе (самоотводе) специалиста, переводчика, судебного исполнителя, помощника частного судебного исполнителя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0"/>
    <w:bookmarkStart w:name="z60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постановления о назначении оценщика по оценке арестованного имущества либо поручение о проведении оценки имущества должника одной из сторон исполнительного производства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юстиции РК от 05.10.2020 </w:t>
      </w:r>
      <w:r>
        <w:rPr>
          <w:rFonts w:ascii="Times New Roman"/>
          <w:b w:val="false"/>
          <w:i w:val="false"/>
          <w:color w:val="00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юстиции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приказа и.о. Министра юстиции РК от 27.01.2023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исполнению судебных актов обеспечить установленным законодательством Республики Казахстан: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юстиции Республики Казахстан.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по исполнению настоящего приказа возложить на курирующего заместителя Министра юстиции Республики Казахстан.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24 апреля 2019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48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 возбуждении исполнительного производства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юстиции РК от 05.10.2020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изменением, внесенным приказом и.о. Министра юстиции РК от 27.01.2023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20__года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(наименование города, области)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 частного судебного исполнителя, адрес и его исполнительный округ)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______________________________ №________ от "____"__________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наименование исполнительного документа номер и дата исполнительного документа)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(указываются требование исполнительного документа, данные взыскателя и должника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лица, для физического лица -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наличии), их идентификационные номера) поступившего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наименование суда либо органа, которым выдан исполнительный документ)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дата поступления исполнительного документа к частному судебному исполнителю)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документ соответствует установленным законом требованиям,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предъявляемым к исполнительным документам.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предъявления исполнительного документа не истек.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изложенного, руководствуясь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статьей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 года "Об исполнительном производстве и статусе судебных исполнителей"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Возбудить исполнительное производство.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Исполнительному производству присвоить № 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Предупредить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 физического лица или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лица, являющегося должником) об административной и уголовной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ответственности за неисполнение исполнительного документа путем направления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принятом решении сообщить сторонам исполнительного производства или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Постановление судебного исполнителя вступает в силу со дня его вынесения, подлежит обязательному исполнению и может быть обжаловано в соответствии с Административным процедурно-процессуальным кодексом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 на действия (бездействие) судебного исполнителя по исполнению исполнительных документов подается в суд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(подпись, 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48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об отказе в возбуждении исполнительного производства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юстиции РК от 05.10.2020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изменением, внесенным приказом и.о. Министра юстиции РК от 27.01.2023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20__года 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(наименование города, области)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исполнитель__________________________________________________________________________________,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 частного судебного исполнителя, адрес и его исполнительный округ) рассмотрев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№________ от "____" 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наименование исполнительного документа номер и дата исполнительного документа)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(указываются требование исполнительного документа, данные взыскателя и должника  (полное наименование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 - фамилия, имя, отчество  (при его наличии), их идентификационные номера) поступившего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наименование суда либо органа, которым выдан исполнительный документ)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дата поступления исполнительного документа к частному судебному исполнителю)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(указываются основания отказа в возбуждении исполнительного производства, со ссылкой на нормы действующего Закона либо иного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нормативного правового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 апреля 2010 года "Об исполнительном производстве и статусе судебных исполнителей"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Отказать в возбуждении исполнительного 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Копию постановления с приложением всех поступивших документов направить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 физического лица, наименование юридического 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которому возвращается исполнительный документ, их адреса)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Разъяснить, что устранение обстоятельств, предусмотренных подпунктами 1), 2), 3), 4) и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препятствует повторному направлению (предъявлению) исполнительного документа судебному исполнителю в порядке,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установленном настоящим Законом.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судебного исполнителя вступает в силу со дня его вынесения, подлежит обязательному исполнению и может быть обжаловано в соответствии с Административным процедурно-процессуальным кодексом Республики Казахстан. </w:t>
      </w:r>
    </w:p>
    <w:bookmarkStart w:name="z1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 на действия (бездействие) судебного исполнителя по исполнению исполнительных документов подается в суд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(подпись, 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48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 внесении изменений в ранее вынесенное постановление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юстиции РК от 05.10.2020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изменением, внесенным приказом и.о. Министра юстиции РК от 27.01.2023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"__" ________ 20__года 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(наименование города, области)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(фамилия, инициалы частного судебного исполнителя, адрес и его исполнительный округ),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№___ от "__" 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о______________________________________________________________________, (указываются требование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документа, данные взыскателя и должника) возбужденного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исполнительного документа, наименование суда либо органа, которым  выдан исполнительный документ, дата выдачи)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(основания для внесения изменений в постановление со ссылкой на нормы действующего  Закона либо иного нормативного правового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исполнительном производстве и статусе судебных исполнителей"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постановление от "___"_______20__года об "__________________________________________________________"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(наименование постановления)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внести следующие изменения: ________________________________________________________________________________.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 производства или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судебного исполнителя вступает в силу со дня его вынесения, подлежит обязательному исполнению и может быть обжаловано в соответствии с Административным процедурно-процессуальным кодексом Республики Казахстан. </w:t>
      </w:r>
    </w:p>
    <w:bookmarkStart w:name="z1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 на действия (бездействие) судебного исполнителя по исполнению исполнительных документов подается в суд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Частный судебный исполнитель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(подпись, 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49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об отмене постановления частного судебного исполнителя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юстиции РК от 05.10.2020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изменением, внесенным приказом и.о. Министра юстиции РК от 27.01.2023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20__года 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(наименование города, области)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 частного судебного исполнителя, адрес и его исполнительный округ),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№___ от "__" 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о_________________________________________________________________________________________________________,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(указываются требование исполнительного документа, данные взыскателя и должника) возбужденного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исполнительного документа, наименование суда либо органа, которым выдан  исполнительный документ, дата выдачи)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(указываются основания для отмены постановления частного судебного исполнителя, со  ссылкой на нормы действующего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исполнительном производстве и статусе  судебных исполнителей" (далее – Закон) либо иного нормативного правового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Отменить постановление от "___" ______ 20__ года о 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(наименование отменяемого постановления)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 производства или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судебного исполнителя вступает в силу со дня его вынесения, подлежит обязательному исполнению и может быть обжаловано в соответствии с Административным процедурно-процессуальным кодексом Республики Казахстан. </w:t>
      </w:r>
    </w:p>
    <w:bookmarkStart w:name="z1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 на действия (бездействие) судебного исполнителя по исполнению исполнительных документов подается в суд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Частный судебный исполнитель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(подпись, 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49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об участии переводчика в исполнительном производстве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юстиции РК от 05.10.2020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изменением, внесенным приказом и.о. Министра юстиции РК от 27.01.2023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20__года 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(наименование города, области)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(фамилия, инициалы частного судебного исполнителя, адрес и его исполнительный округ),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№___ от "__" 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(указываются требование исполнительного документа, данные взыскателя и должника)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возбужденного на основании 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исполнительного документа, наименование суда либо органа, которым  выдан исполнительный документ, дата выдачи)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(указываются основания для участия переводчика, со ссылкой на нормы действующего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Закона "Об исполнительном производстве и статусе судебных исполнителей" (далее –  Закон) либо иного нормативного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правового акта) руководствуясь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переводчика _____________________________________________________________________________________.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(фамилия, имя и отчество (при наличии) физического лица)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Предупредить переводчика 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 об ответственности за заведомо неправильный  перевод в соответствии с законами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(подпись переводчика,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Разъяснить переводчику, что согласно пункту 2 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переводчик имеет право на вознаграждение за свой труд.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Выплаченное ему вознаграждение относится к расходам по совершению исполнительных действий.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принятом решении сообщить сторонам исполнительного производства или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судебного исполнителя вступает в силу со дня его вынесения, подлежит обязательному исполнению и может быть обжаловано в соответствии с Административным процедурно-процессуальным кодексом Республики Казахстан. </w:t>
      </w:r>
    </w:p>
    <w:bookmarkStart w:name="z2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 на действия (бездействие) судебного исполнителя по исполнению исполнительных документов подается в суд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Частный судебный исполнитель 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(подпись, 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49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об участии специалиста в исполнительном производстве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Министра юстиции РК от 05.10.2020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изменением, внесенным приказом и.о. Министра юстиции РК от 27.01.2023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20__года 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(наименование города, области)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(фамилия, инициалы частного судебного исполнителя, адрес и его исполнительный округ),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№___ от "__" 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о_________________________________________________________________________________________________________________,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(указываются требование исполнительного документа, данные взыскателя и должника) возбужденного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исполнительного документа, наименование суда либо органа, которым выдан  исполнительный документ, дата выдачи)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(указываются основания привлечения специалиста, со ссылкой на нормы действующего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исполнительном производстве и статусе судебных исполнителей" (далее – Закон)  либо иного нормативного правового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специалиста _______________________________________________________________________________________.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(фамилия, имя и отчество (при наличии)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Предупредить специалиста 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 об ответственности за дачу неправильного  заключения в соответствии с законами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(подпись специалиста,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Разъяснить специалисту, что согласно пункту 3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специалисты имеют право на вознаграждение за выполнение работы,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проводимой в связи с совершением исполнительных действий. Это вознаграждение и другие затраты на привлечение специалистов относятся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расходам по совершению исполнительных действий.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принятом решении сообщить сторонам исполнительного производства или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судебного исполнителя вступает в силу со дня его вынесения, подлежит обязательному исполнению и может быть обжаловано в соответствии с Административным процедурно-процессуальным кодексом Республики Казахстан. </w:t>
      </w:r>
    </w:p>
    <w:bookmarkStart w:name="z2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 на действия (бездействие) судебного исполнителя по исполнению исполнительных документов подается в суд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Частный судебный исполнитель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(подпись, 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49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 привлечении сотрудников или подразделений органов внутренних дел для обеспечения исполнения исполнительных документов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приказа Министра юстиции РК от 05.10.2020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изменением, внесенным приказом и.о. Министра юстиции РК от 27.01.2023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20__года 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(наименование города, области)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(фамилия, инициалы частного судебного исполнителя, адрес и его исполнительный округ),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№___ от "__" ______ 20___года о 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(указываются требование исполнительного документа, данные взыскателя и должника) возбужденного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исполнительного документа, наименование суда либо органа, которым выдан  исполнительный документ, дата выдачи)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(указываются основания для привлечения сотрудника (ов) органов внутренних дел, со ссылкой на нормы действующего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исполнительном производстве и статусе судебных исполнителей" (далее – Закон) либо иного нормативного правового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подпунктом 36)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23 апреля 2014 года "Об органах внутренних дел Республики Казахстан",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Привлечь сотрудников подразделения органов внутренних дел в целях: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(оказание содействия в исполнении исполнительного документа при возникновении угрозы  жизни или здоровья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обеспечения правопорядка на месте  совершения исполнительных действий).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Исполнение постановления возложить на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(наименование подразделения органов внутренних дел)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результатах исполнения постановления сообщить судебному исполнителю: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(адрес, телефон, при необходимости адрес электронной почты)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принятом решении сообщить сторонам исполнительного производства или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судебного исполнителя вступает в силу со дня его вынесения, подлежит обязательному исполнению и может быть обжаловано в соответствии с Административным процедурно-процессуальным кодексом Республики Казахстан. </w:t>
      </w:r>
    </w:p>
    <w:bookmarkStart w:name="z2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 на действия (бездействие) судебного исполнителя по исполнению исполнительных документов подается в суд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Частный судебный исполнитель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(подпись, 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– в редакции приказа и.о. Министра юстиции РК от 27.01.2023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60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Постановление о приостановлении исполнительного производства</w:t>
      </w:r>
    </w:p>
    <w:bookmarkEnd w:id="62"/>
    <w:p>
      <w:pPr>
        <w:spacing w:after="0"/>
        <w:ind w:left="0"/>
        <w:jc w:val="both"/>
      </w:pPr>
      <w:bookmarkStart w:name="z609" w:id="63"/>
      <w:r>
        <w:rPr>
          <w:rFonts w:ascii="Times New Roman"/>
          <w:b w:val="false"/>
          <w:i w:val="false"/>
          <w:color w:val="000000"/>
          <w:sz w:val="28"/>
        </w:rPr>
        <w:t>
      "__"________20__года                         ____________________________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города, области)</w:t>
      </w:r>
    </w:p>
    <w:p>
      <w:pPr>
        <w:spacing w:after="0"/>
        <w:ind w:left="0"/>
        <w:jc w:val="both"/>
      </w:pPr>
      <w:bookmarkStart w:name="z610" w:id="64"/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 (фамилия, инициалы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частного судебного исполнителя, адрес и его исполнительный округ), рассмотрев материалы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исполнительного производства № __________________ от "____" ________________ 20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 о ________________________________, (указываются требование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документа, данные взыскателя и должника) возбужденного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(наименование исполнительного документа,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суда либо органа, которым выдан исполнительный документ, дата выдачи)</w:t>
      </w:r>
    </w:p>
    <w:bookmarkStart w:name="z61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УСТАНОВИЛ:</w:t>
      </w:r>
    </w:p>
    <w:bookmarkEnd w:id="65"/>
    <w:p>
      <w:pPr>
        <w:spacing w:after="0"/>
        <w:ind w:left="0"/>
        <w:jc w:val="both"/>
      </w:pPr>
      <w:bookmarkStart w:name="z612" w:id="6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(указываются основания приостановления исполнительного производства, со ссылкой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нормы действующего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исполнительном производстве и статусе судебных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исполнителей" (далее – Закон) либо иного нормативного правового акта).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</w:t>
      </w:r>
    </w:p>
    <w:bookmarkStart w:name="z61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ПОСТАНОВИЛ:</w:t>
      </w:r>
    </w:p>
    <w:bookmarkEnd w:id="67"/>
    <w:p>
      <w:pPr>
        <w:spacing w:after="0"/>
        <w:ind w:left="0"/>
        <w:jc w:val="both"/>
      </w:pPr>
      <w:bookmarkStart w:name="z614" w:id="68"/>
      <w:r>
        <w:rPr>
          <w:rFonts w:ascii="Times New Roman"/>
          <w:b w:val="false"/>
          <w:i w:val="false"/>
          <w:color w:val="000000"/>
          <w:sz w:val="28"/>
        </w:rPr>
        <w:t>
      1. Исполнительное производство № ________________ от "___" _________ 20 __ года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______________________________ приостановить до ______________________________.</w:t>
      </w:r>
    </w:p>
    <w:p>
      <w:pPr>
        <w:spacing w:after="0"/>
        <w:ind w:left="0"/>
        <w:jc w:val="both"/>
      </w:pPr>
      <w:bookmarkStart w:name="z615" w:id="69"/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 производства или их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представителям.</w:t>
      </w:r>
    </w:p>
    <w:p>
      <w:pPr>
        <w:spacing w:after="0"/>
        <w:ind w:left="0"/>
        <w:jc w:val="both"/>
      </w:pPr>
      <w:bookmarkStart w:name="z616" w:id="70"/>
      <w:r>
        <w:rPr>
          <w:rFonts w:ascii="Times New Roman"/>
          <w:b w:val="false"/>
          <w:i w:val="false"/>
          <w:color w:val="000000"/>
          <w:sz w:val="28"/>
        </w:rPr>
        <w:t>
      3. Постановление судебного исполнителя вступает в силу со дня его вынесения,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подлежит обязательному исполнению и может быть обжаловано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 Республики Казахстан.</w:t>
      </w:r>
    </w:p>
    <w:p>
      <w:pPr>
        <w:spacing w:after="0"/>
        <w:ind w:left="0"/>
        <w:jc w:val="both"/>
      </w:pPr>
      <w:bookmarkStart w:name="z617" w:id="71"/>
      <w:r>
        <w:rPr>
          <w:rFonts w:ascii="Times New Roman"/>
          <w:b w:val="false"/>
          <w:i w:val="false"/>
          <w:color w:val="000000"/>
          <w:sz w:val="28"/>
        </w:rPr>
        <w:t>
      Иск на действия (бездействие) судебного исполнителя по исполнению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исполнительных документов подается в суд в течение десяти рабочих дней со 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совершения действия (отказа в совершении действия) или со дня, когда взыскателю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должнику, не извещенному о времени и месте совершения действия судебным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исполнителем, стало о нем известно.</w:t>
      </w:r>
    </w:p>
    <w:p>
      <w:pPr>
        <w:spacing w:after="0"/>
        <w:ind w:left="0"/>
        <w:jc w:val="both"/>
      </w:pPr>
      <w:bookmarkStart w:name="z618" w:id="72"/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                         (подпись, фамилия, инициалы)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50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 возобновлении исполнительного производства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приказа Министра юстиции РК от 05.10.2020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изменением, внесенным приказом и.о. Министра юстиции РК от 27.01.2023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20__года 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(наименование города, области)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(фамилия, инициалы частного судебного исполнителя, адрес и его исполнительный округ),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№___ от "__" 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(указываются требование исполнительного документа, данные взыскателя и должника)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возбужденного на основании 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исполнительного документа, наименование суда либо органа, которым выдан  исполнительный документ, дата выдачи)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(указываются основания возобновления исполнительного производства, со ссылкой на нормы действующего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исполнительном производстве и статусе судебных исполнителей" (далее – Закон) либо иного нормативного правового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Возобновить исполнительное производство №______ от "___" 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 ______________________________________________________________________________.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(содержание исполнительного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 производства или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судебного исполнителя вступает в силу со дня его вынесения, подлежит обязательному исполнению и может быть обжаловано в соответствии с Административным процедурно-процессуальным кодексом Республики Казахстан. </w:t>
      </w:r>
    </w:p>
    <w:bookmarkStart w:name="z3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 на действия (бездействие) судебного исполнителя по исполнению исполнительных документов подается в суд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Частный судебный исполнитель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(подпись, 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50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 прекращении исполнительного производства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приказа Министра юстиции РК от 05.10.2020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изменением, внесенным приказом и.о. Министра юстиции РК от 27.01.2023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20__года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(наименование города, области)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(фамилия, инициалы частного судебного исполнителя, адрес и его исполнительный округ),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№___ от "__" 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(указываются требование исполнительного документа, данные взыскателя и должника) возбужденного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исполнительного документа, наименование суда либо органа, которым выдан  исполнительный документ, дата выдачи)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(указываются основания послужившие прекращению исполнительного производства, со ссылкой на нормы действующего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исполнительном производстве и статусе судебных исполнителей" (далее – Закон) либо иного нормативного правового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Прекратить исполнительное производство № ______ от "__" 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 _____________________________________________________________________________.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(содержание исполнительного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исполнительное производство считать оконченным.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 производства или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Прекращенное исполнительное производство не может быть начато вновь, за исключением случаев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восстановления судом срока предъявления исполнительного документа к исполнению либо признания действий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судебного исполнителя по исполнению исполнительного документа, производство по которому прекращено, незаконными.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судебного исполнителя вступает в силу со дня его вынесения, подлежит обязательному исполнению и может быть обжаловано в соответствии с Административным процедурно-процессуальным кодексом Республики Казахстан. </w:t>
      </w:r>
    </w:p>
    <w:bookmarkStart w:name="z3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 на действия (бездействие) судебного исполнителя по исполнению исполнительных документов подается в суд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Частный судебный исполнитель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                                             (подпись, 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50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 возвращении исполнительного документа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приказа Министра юстиции РК от 05.10.2020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изменением, внесенным приказом и.о. Министра юстиции РК от 27.01.2023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"__" ________ 20__года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(наименование города, области)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(фамилия, инициалы частного судебного исполнителя, адрес и его исполнительный округ),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№___ от "__" 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(указываются требование исполнительного документа, данные взыскателя и должника) возбужденного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исполнительного документа, наименование суда либо органа, которым выдан  исполнительный документ, дата выдачи)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(указываются основания возвращения исполнительного документа, со ссылкой на нормы действующего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исполнительном производстве и статусе судебных исполнителей"  (далее – Закон) либо иного нормативного правового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Возвратить исполнительный документ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(содержание исполнительного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 физического лица, наименование юридического лица, адрес, по которому возвращается исполнительный документ)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исполнительное производство считать оконченным.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 производства или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Разъяснить сторонам исполнительного производства, что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возвращение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исполнительного документа взыскателю не является препятствием для повторного предъявления этого документа к исполнению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пределах установленного законом срока давности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судебного исполнителя вступает в силу со дня его вынесения, подлежит обязательному исполнению и может быть обжаловано в соответствии с Административным процедурно-процессуальным кодексом Республики Казахстан. </w:t>
      </w:r>
    </w:p>
    <w:bookmarkStart w:name="z3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 на действия (бездействие) судебного исполнителя по исполнению исполнительных документов подается в суд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истечению срока предъявления исполнительного документа к принудительному исполнению меры, принятые в рамках исполнительного производства, подлежат отмене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Частный судебный исполнитель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                                              (подпись, 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50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 принятии исполнительного документа к своему производству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приказа Министра юстиции РК от 05.10.2020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изменением, внесенным приказом и.о. Министра юстиции РК от 27.01.2023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20__года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(наименование города, области)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(фамилия, инициалы частного судебного исполнителя, адрес и его исполнительный округ),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__________________________________ №________ от "____"__________ 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наименование исполнительного документа номер и дата исполнительного 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(указываются требование исполнительного документа, данные взыскателя и должника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лица, для физического лица - фамилия, имя, отчество 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идентификационные номера) выданного 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(указывается наименование суда либо органа, которым выдан исполнительный документ, дата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дата поступления исполнительного документа к частному судебному исполнителю)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(указываются основания принятия исполнительного документа к своему производству)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 апреля 2010 года "Об исполнительном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своему производству исполнительный документ ____________________________________________ № ______ от "____"_______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(указывается наименование исполнительного документа номер и дата исполнительного 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(указываются требование исполнительного документа, данные взыскателя и должника (полное наименование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для физического лица - фамилия, имя, отчество  (при его наличии), их идентификационные номера)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 производства или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судебного исполнителя вступает в силу со дня его вынесения, подлежит обязательному исполнению и может быть обжаловано в соответствии с Административным процедурно-процессуальным кодексом Республики Казахстан. </w:t>
      </w:r>
    </w:p>
    <w:bookmarkStart w:name="z4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 на действия (бездействие) судебного исполнителя по исполнению исполнительных документов подается в суд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Частный судебный исполнитель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(подпись, 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50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 передаче имущества должника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приказа Министра юстиции РК от 05.10.2020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изменением, внесенным приказом и.о. Министра юстиции РК от 27.01.2023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"__" ________ 20__года 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(наименование города, области)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(фамилия, инициалы частного судебного исполнителя, адрес и его исполнительный округ),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№___ от "__" 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(указываются требование исполнительного документа, данные взыскателя и должника)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возбужденного на основании 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исполнительного документа, наименование суда либо органа, которым выдан  исполнительный документ, дата выдачи)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(указываются основания передачи имущества должника взыскателю, со ссылкой на нормы действующего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исполнительном производстве и статусе судебных исполнителей" (далее – Закон) либо иного нормативного правового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 руководствуясь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статьей 44-1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государственной регистрации недвижимого имущества",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Передать взыскателю __________________________________________________________________________________ следующее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 физического лица, ИИН, наименование  юридического лица, БИН, которому передается имущество) имущество должника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 физического лица, ИИН, наименование юридического лица, БИН)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Органам государственной регистрации произвести регистрацию права собственности на передаваемое имущество (подлежащее государственной регистрации) за взыскателем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__________________________________________________________________________________________________________________________________.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(фамилия, имя и отчество (при наличии) физического лица, ИИН, наименование юридического лица, 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Затраты по передаче имущества должника отнести к расходам по исполнению исполнительных действий.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принятом решении сообщить сторонам исполнительного производства или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судебного исполнителя вступает в силу со дня его вынесения, подлежит обязательному исполнению и может быть обжаловано в соответствии с Административным процедурно-процессуальным кодексом Республики Казахстан. </w:t>
      </w:r>
    </w:p>
    <w:bookmarkStart w:name="z4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 на действия (бездействие) судебного исполнителя по исполнению исполнительных документов подается в суд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Акт приема-передачи имущества.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Частный судебный исполнитель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(подпись, 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51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 передаче арестованного имущества на реализацию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14 - в редакции приказа Министра юстиции РК от 05.10.2020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изменением, внесенным приказом и.о. Министра юстиции РК от 27.01.2023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"__" ________ 20__года 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(наименование города, области)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(фамилия, инициалы частного судебного исполнителя, адрес и его исполнительный округ),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№___ от "__" 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(указываются требование исполнительного документа, данные взыскателя и должника) возбужденного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исполнительного документа, наименование суда либо органа, которым выдан  исполнительный документ, дата выдачи)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(указываются основания передачи арестованного имущества на реализацию, указать в какой форме подлежит реализации имущество,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 ссылкой на нормы действующего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исполнительном производстве и статусе судебных исполнителей" (далее – Закон)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либо иного нормативного правового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Передать на реализацию следующее имущество: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Затраты по реализации имущества должника отнести к расходам по проведению исполнительных действий.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 производства или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судебного исполнителя вступает в силу со дня его вынесения, подлежит обязательному исполнению и может быть обжаловано в соответствии с Административным процедурно-процессуальным кодексом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 на действия (бездействие) судебного исполнителя по исполнению исполнительных документов подается в суд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Частный судебный исполнитель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(подпись, 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51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об обращении взыскания на дебиторскую задолженность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15 - в редакции приказа Министра юстиции РК от 05.10.2020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изменением, внесенным приказом и.о. Министра юстиции РК от 27.01.2023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"__" ________ 20__года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(наименование города, области)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(фамилия, инициалы частного судебного исполнителя, адрес и его исполнительный округ),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№___ от "__" ______ 20___года о 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(указываются требование исполнительного документа, данные взыскателя и должника) возбужденного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исполнительного документа, наименование суда либо органа, которым  выдан исполнительный документ, дата выдачи)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(указываются основания обращения взыскания на дебиторскую задолженность, со ссылкой на нормы действующего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исполнительном производстве и статусе судебных исполнителей" (далее – Закон) либо иного нормативного правового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Обратить взыскание на дебиторскую задолженность _____________________ перед (наименование дебитора, 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должником _____________________________________ в пределах суммы ___________ тенге. (фамилия,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должника - физического лица, (сумма) ИИН,  наименование юридического лица, БИН)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 перечислить (внести) сумму дебиторской, (наименование дебитора, БИН) задолженности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указанную в пункте 1 настоящего постановления на текущий счет наличности частного судебного исполнителя.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 результатах исполнения постановления незамедлительно информировать частного  судебного исполнителя и должника.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направить для исполнения _________________________________________. (наименование дебитора)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принятом решении сообщить сторонам исполнительного производства или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пунктами 1, 2 </w:t>
      </w:r>
      <w:r>
        <w:rPr>
          <w:rFonts w:ascii="Times New Roman"/>
          <w:b w:val="false"/>
          <w:i w:val="false"/>
          <w:color w:val="000000"/>
          <w:sz w:val="28"/>
        </w:rPr>
        <w:t>статьи 128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законные требования судебного исполнителя обязательны для всех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органов, органов местного самоуправления, граждан и организаций и подлежат неукоснительному выполнению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всей территории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Невыполнение законных требований судебного исполнителя, а также воспрепятствование осуществлению судебным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исполнителем функций по исполнению исполнительных документов влекут ответственность, предусмотренную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Постановление судебного исполнителя вступает в силу со дня его вынесения, подлежит обязательному исполнению и может быть обжаловано в соответствии с Административным процедурно-процессуальным кодексом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 на действия (бездействие) судебного исполнителя по исполнению исполнительных документов подается в суд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Частный судебный исполнитель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(подпись, 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51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об обращении взыскания на заработную плату и иные виды доходов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приказа Министра юстиции РК от 05.10.2020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изменением, внесенным приказом и.о. Министра юстиции РК от 27.01.2023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"__" ________ 20__года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(наименование города, области)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 частного судебного исполнителя, адрес и его исполнительный округ),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№___ от "__" 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(указываются требование исполнительного документа, данные взыскателя и должника) возбужденного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исполнительного документа, наименование суда либо органа, которым выдан  исполнительный документ, дата выдачи)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(основание обращения взыскания на заработную плату и иные виды доходов, со ссылкой на нормы действующего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исполнительном производстве и статусе судебных  исполнителей" (далее – Закон) либо иного нормативного правового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93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Обратить взыскание на заработную плату и иные виды доходов должника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(фамилия, имя и отчество (при наличии) должника, ИИН)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пределах суммы ___________________________________________________________тенге. (сумма, на которую обращается взыскание)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Удержание производить в размере _________ % от заработной платы и иных видов доходов должника.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Удержанные суммы ежемесячно перечислять на текущий счет частного судебного исполнителя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______________________________________________________________________________________________________________________.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(номер счета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направить для исполнения в ____________________ и разъяснить, что в соответствии с Кодексом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административных правонарушениях, неисполнение постановления и иного законного требования судебного исполнителя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влечет административную ответственность.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Разъяснить,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при обращении взыскания на заработную плату или иные виды дохода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должника по одному или нескольким исполнительным документам за должником должно быть сохранено не менее пятидесяти процентов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заработной платы или иного дохода.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сохраняемая сумма за должником должна быть не менее размера прожиточного минимума, устанавливаемого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соответствующий финансовый год законом о республиканском бюджете, за исключением случаев взыскания алиментов и возмещения вреда,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причиненного увечьем или иным повреждением здоровья, а также смертью кормильца.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нескольких исполнительных документов одной очереди, размер взыскиваемой суммы будет превышать пятидесяти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процентов от общего дохода должника, то бухгалтеру (работодателю) необходимо производить удержание пропорционально причитающейся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получению взыскателями суммы.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не довзысканной сумме бухгалтеру (работодателю) необходимо сообщить государственному судебному исполнителю.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принятом решении сообщить сторонам исполнительного производства или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Постановление судебного исполнителя вступает в силу со дня его вынесения, подлежит обязательному исполнению и может быть обжаловано в соответствии с Административным процедурно-процессуальным кодексом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 на действия (бездействие) судебного исполнителя по исполнению исполнительных документов подается в суд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(подпись, 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51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об определении задолженности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17 - в редакции приказа Министра юстиции РК от 05.10.2020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изменением, внесенным приказом и.о. Министра юстиции РК от 27.01.2023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20__года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(наименование города, области)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(фамилия, инициалы частного судебного исполнителя, адрес и его исполнительный округ),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№___ от "__" 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(указываются требование исполнительного документа, данные взыскателя и должника) возбужденного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исполнительного документа, наименование суда либо органа, которым  выдан исполнительный документ, дата выдачи)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(основание определения и расчет суммы задолженности, период, на который образовалась задолженность, ежемесячный долг исходя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ежемесячного заработка должника или иного дохода либо из средней месячной заработной платы. Если задолженность рассчитана исходя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средней месячной заработной платы в Республике Казахстан, обязательно указывается ежеквартальное изменение)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99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исполнительном производстве и статусе судебных исполнителей"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задолженности должника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(фамилия, имя и отчество (при наличии) должника)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алиментам с "___"_________ 20___ года в размере ___________________________ тенге.  (указывается сумма задолженности)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меры по взысканию образовавшейся задолженности.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 производства или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судебного исполнителя вступает в силу со дня его вынесения, подлежит обязательному исполнению и может быть обжаловано в соответствии с Административным процедурно-процессуальным кодексом Республики Казахстан. </w:t>
      </w:r>
    </w:p>
    <w:bookmarkStart w:name="z5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 на действия (бездействие) судебного исполнителя по исполнению исполнительных документов подается в суд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(подпись, 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51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 распределении взысканных денежных сумм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18 - в редакции приказа Министра юстиции РК от 05.10.2020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изменением, внесенным приказом и.о. Министра юстиции РК от 27.01.2023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20__года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(наименование города, области)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(фамилия, инициалы частного судебного исполнителя, адрес и его исполнительный округ),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№___ от "__" 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(указываются требование исполнительного документа, данные взыскателя и должника) возбужденного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(наименование исполнительного документа, наименование суда либо органа, которым выдан  исполнительный документ, дата выдачи)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расчет распределения взысканных денежных сумм между взыскателями, расходы по исполнению, оплата деятельности частного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судебного исполнителя, со ссылкой на нормы действующего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исполнительном производстве и статусе судебных  исполнителей"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Закон) либо иного нормативного правового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108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 взысканной суммы в размере _____________________________________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Перечислить 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(Ф.И.О. (при его наличии) физического лица,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сумму ___________________________________________ в размере ________________ тенге. (расходы либо оплата услуг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либо другое) (сумма)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Перечислить 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(Ф.И.О. (при его наличии) физического лица,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сумму ___________________________________________ в размере ________________ тенге.  (расходы либо оплата услуг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либо другое) (сумма)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Оставшуюся сумму после удовлетворения всех требовании возвратить должнику в размере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 тенге.  (сумма)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 производства или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судебного исполнителя вступает в силу со дня его вынесения, подлежит обязательному исполнению и может быть обжаловано в соответствии с Административным процедурно-процессуальным кодексом Республики Казахстан. </w:t>
      </w:r>
    </w:p>
    <w:bookmarkStart w:name="z6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 на действия (бездействие) судебного исполнителя по исполнению исполнительных документов подается в суд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(подпись, 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52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 присоединении к взысканию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приказа Министра юстиции РК от 05.10.2020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изменением, внесенным приказом и.о. Министра юстиции РК от 27.01.2023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20__года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(наименование города, области)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(фамилия, инициалы частного судебного исполнителя, адрес и его исполнительный округ),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№___ от "__" 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(указываются требование исполнительного документа, данные взыскателя и должника)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возбужденного на основании 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исполнительного документа, наименование суда либо органа, которым выдан  исполнительный документ, дата выдачи)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(основание присоединения к взысканию, со ссылкой на нормы действующего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исполнительном производстве и статусе судебных исполнителей" (далее – Закон) либо иного нормативного правового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Присоединить к взысканию исполнительные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(указываются требования исполнительных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судебного исполнителя вступает в силу со дня его вынесения, подлежит обязательному исполнению и может быть обжаловано в соответствии с Административным процедурно-процессуальным кодексом Республики Казахстан. </w:t>
      </w:r>
    </w:p>
    <w:bookmarkStart w:name="z6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 на действия (бездействие) судебного исполнителя по исполнению исполнительных документов подается в суд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(подпись, 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52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 направлении исполнительного документа в ликвидационную комиссию, банкротному управляющему, реабилитационному управляющему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20 - в редакции приказа Министра юстиции РК от 05.10.2020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изменением, внесенным приказом и.о. Министра юстиции РК от 27.01.2023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"__" ________ 20__года 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(наименование города, области)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(фамилия, инициалы частного судебного исполнителя, адрес и его исполнительный округ),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№___ от "__" 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(указываются требование исполнительного документа, данные взыскателя и должника)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возбужденного на основании 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исполнительного документа, наименование суда либо органа, которым выдан  исполнительный документ, дата выдачи)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(основания направления исполнительного документа в ликвидационную комиссию, конкурсному управляющему,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реабилитационному управляющему, со ссылкой на нормы действующего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исполнительном производстве и статусе судебных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исполнителей" (далее – Закон) либо иного нормативного правового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Направить исполнительный документ 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(наименование ликвидационной комиссии, фамилия, имя и отчество (при наличии) банкротного управляющего, реабилитационного управляющего)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судебного исполнителя вступает в силу со дня его вынесения, подлежит обязательному исполнению и может быть обжаловано в соответствии с Административным процедурно-процессуальным кодексом Республики Казахстан. </w:t>
      </w:r>
    </w:p>
    <w:bookmarkStart w:name="z6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 на действия (бездействие) судебного исполнителя по исполнению исполнительных документов подается в суд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Частный судебный исполнитель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(подпись, 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52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об отмене мер обеспечения исполнения исполнительного документа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21 - в редакции приказа Министра юстиции РК от 05.10.2020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изменением, внесенным приказом и.о. Министра юстиции РК от 27.01.2023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20__года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(наименование города, области)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(фамилия, инициалы частного судебного исполнителя, адрес и его исполнительный округ),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№___ от "__" ______ 20___года о 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(указываются требование исполнительного документа, данные взыскателя и должника) возбужденного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исполнительного документа, наименование суда либо органа, которым  выдан исполнительный документ, дата выдачи)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(основание отмены мер обеспечения, со ссылкой на нормы действующего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исполнительном производстве и статусе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судебных исполнителей" (далее – Закон) либо иного нормативного правового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арест (запрет) с имущества 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имущества, в том числе банковские счета, денежные средства, находящиеся  на них)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принадлежащего________________________________________ наложенный  постановлением (фамилия,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должника – физического лица,  ИИН, наименование юридического лица, БИН) частного судебного исполнителя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"___" _________ 20___ года  в пределах суммы ______________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направить для исполнения 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государственной регистрации либо банка и организации  осуществляющего, отдельные виды банковской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 производства или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судебного исполнителя вступает в силу со дня его вынесения, подлежит обязательному исполнению и может быть обжаловано в соответствии с Административным процедурно-процессуальным кодексом Республики Казахстан. </w:t>
      </w:r>
    </w:p>
    <w:bookmarkStart w:name="z7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 на действия (бездействие) судебного исполнителя по исполнению исполнительных документов подается в суд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(подпись, 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52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 возмещении расходов, понесенных при совершении  исполнительных действий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приказа Министра юстиции РК от 05.10.2020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изменением, внесенным приказом и.о. Министра юстиции РК от 27.01.2023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20__года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(наименование города, области)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(фамилия, инициалы частного судебного исполнителя, адрес и его исполнительный округ),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№___ от "__" 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(указываются требование исполнительного документа, данные взыскателя и должника) возбужденного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исполнительного документа, наименование суда либо органа, которым выдан  исполнительный документ, дата выдачи)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(расчет сумм расходов, фамилия, имя и отчество (при наличии) физического лица, ИИН, наименование юридического лица, БИН понесших расходы)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114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исполнительном производстве и статусе судебных исполнителей"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Взыскать с должника 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 должника-физического лица, ИИН,  наименование юридического лица, БИН) сумму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совершению исполнительных  действий ____________________________  (вид исполнительных действий)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сумме 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зачислить на текущий счет  (прописью) частного судебного исполнителя 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        (номер счета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 производства или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судебного исполнителя вступает в силу со дня его вынесения, подлежит обязательному исполнению и может быть обжаловано в соответствии с Административным процедурно-процессуальным кодексом Республики Казахстан. </w:t>
      </w:r>
    </w:p>
    <w:bookmarkStart w:name="z7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 на действия (бездействие) судебного исполнителя по исполнению исполнительных документов подается в суд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(подпись, 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52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об утверждении сумм оплаты деятельности частного судебного исполнителя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23 - в редакции приказа Министра юстиции РК от 05.10.2020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изменением, внесенным приказом и.о. Министра юстиции РК от 27.01.2023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20__года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(наименование города, области)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 частного судебного исполнителя, адрес и его исполнительный округ),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№___ от "__" 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о____________________________________________________________________________________________________,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(указываются требование исполнительного документа, данные взыскателя и должника) возбужденного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исполнительного документа, наименование суда либо органа, которым выдан  исполнительный документ, дата выдачи)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(расчет суммы оплаты деятельности судебного исполнителя, со ссылкой на нормы действующего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исполнительном производстве и статусе судебных исполнителей"  (далее – Закон) либо иного нормативного правового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118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сумму оплаты деятельности частного судебного исполнителя в размере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 тенге.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Взыскать с должника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 физического лица, ИИН, наименование  юридического лица, 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сумму оплаты деятельности частного судебного исполнителя.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принятом решении сообщить сторонам исполнительного производства или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судебного исполнителя вступает в силу со дня его вынесения, подлежит обязательному исполнению и может быть обжаловано в соответствии с Административным процедурно-процессуальным кодексом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 на действия (бездействие) судебного исполнителя по исполнению исполнительных документов подается в суд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(подпись, 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531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 запрещении совершать определенные действия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24 - в редакции приказа Министра юстиции РК от 05.10.2020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изменением, внесенным приказом и.о. Министра юстиции РК от 27.01.2023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20__года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(наименование города, области)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(фамилия, инициалы частного судебного исполнителя,  адрес и его исполнительный округ),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№___ от "__" 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(указываются требование исполнительного документа, данные взыскателя и должника) возбужденного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исполнительного документа, наименование суда либо органа, которым выдан  исполнительный документ, дата выдачи)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(основания запрещения совершать определенные действия по отношению к имуществу должника)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подпунктами 3) и 4) пункта 2,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32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статьей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 года "Об исполнительном производстве и статусе судебных исполнителей"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Запретить должнику пользоваться принадлежащим ему на праве собственности имуществом, в том числе деньгами, либо пользоваться им в пределах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 тенге (иная валюта). (необходимая сумма для исполнения исполнительного документа,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учетом оплаты расходов  по исполнению)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Запретить органам государственной регистрации совершать определенные действия должнику, в том числе запрещение органам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принимать решения, а равно приостановление действия принятых решений по отчуждению движимого и недвижимого имущества, имущественных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неимущественных прав, ценных бумаг и долей в уставном капитале и имуществе юридического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об исполнении постановления предоставить судебному исполнителю.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направить для исполнения должнику и в ________________________________________________________________________________.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(наименование органа,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принятом решении сообщить сторонам исполнительного производства или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судебного исполнителя вступает в силу со дня его вынесения, подлежит обязательному исполнению и может быть обжаловано в соответствии с Административным процедурно-процессуальным кодексом Республики Казахстан. </w:t>
      </w:r>
    </w:p>
    <w:bookmarkStart w:name="z7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 на действия (бездействие) судебного исполнителя по исполнению исполнительных документов подается в суд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(подпись, 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533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 задержании транспортного средства и водворении на специальную стоянку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приказа Министра юстиции РК от 05.10.2020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изменением, внесенным приказом и.о. Министра юстиции РК от 27.01.2023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20__года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(наименование города, области)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(фамилия, инициалы частного судебного исполнителя, адрес и его исполнительный округ),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№___ от "__" ______ 20___года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(указываются требование исполнительного документа, данные взыскателя и должника) возбужденного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исполнительного документа, наименование суда либо органа, которым выдан  исполнительный документ, дата выдачи)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(основания о задержании и водворении на специальную стоянку транспортного средства должника, со ссылкой на нормы действующего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Закона "Об исполнительном производстве и статусе судебных исполнителей" (далее – Закон) либо иного нормативного правового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Задержать и водворить на специальную стоянку транспортное средство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(марка транспортного средства, год выпуска, государственный номер, VIN-код автомашины) принадлежащее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 должника, ИИН, наименование юридического лица 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направить для исполнения ________________________________________. (наименование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 производства или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судебного исполнителя вступает в силу со дня его вынесения, подлежит обязательному исполнению и может быть обжаловано в соответствии с Административным процедурно-процессуальным кодексом Республики Казахстан. </w:t>
      </w:r>
    </w:p>
    <w:bookmarkStart w:name="z8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 на действия (бездействие) судебного исполнителя по исполнению исполнительных документов подается в суд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(подпись, 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535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об изъятии движимого имущества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26 - в редакции приказа Министра юстиции РК от 05.10.2020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изменением, внесенным приказом и.о. Министра юстиции РК от 27.01.2023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20__года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(наименование города, области)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(фамилия, инициалы частного судебного исполнителя, адрес и его исполнительный округ),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№___ от "__" 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(указываются требование исполнительного документа, данные взыскателя и должника) возбужденного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(наименование исполнительного документа, наименование суда либо орган, которым выдан  исполнительный документ, дата выдачи)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(основание изъятия движимого имущества должника, со ссылкой на нормы действующего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исполнительном производстве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статусе судебных исполнителей" (далее – Закон) либо иного нормативного правового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Изъять движимое имущество 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(указывается наименование изымаемого имущества)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принадлежащее ____________________________________________________________________________________________________________.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(фамилия, имя и отчество (при наличии) должника - физического лица, ИИН, наименование юридического лица, 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 производства или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судебного исполнителя вступает в силу со дня его вынесения, подлежит обязательному исполнению и может быть обжаловано в соответствии с Административным процедурно-процессуальным кодексом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 на действия (бездействие) судебного исполнителя по исполнению исполнительных документов подается в суд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(подпись, 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"САНКЦИОНИРУЮ"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прокуратуры)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 20__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53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об истребовании информации о номерах банковских счетов и наличии денег на них, сведений о характере и стоимости имущества,</w:t>
      </w:r>
      <w:r>
        <w:br/>
      </w:r>
      <w:r>
        <w:rPr>
          <w:rFonts w:ascii="Times New Roman"/>
          <w:b/>
          <w:i w:val="false"/>
          <w:color w:val="000000"/>
        </w:rPr>
        <w:t>находящегося в банках, организациях, осуществляющих отдельные виды банковских операций, а также в страховых организациях, и наложении ареста на них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27 - в редакции приказа Министра юстиции РК от 05.10.2020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изменением, внесенным приказом и.о. Министра юстиции РК от 27.01.2023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20__года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(наименование города, области)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(фамилия, инициалы частного судебного исполнителя, адрес и его исполнительный округ),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№___ от "__" 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(указываются требование исполнительного документа, данные взыскателя и должника) возбужденного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исполнительного документа, наименование суда либо органа, которым  выдан исполнительный документ, дата выдачи)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(основание истребования информации о номерах банковских счетов и наличии денег на них,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характере и стоимости имущества, находящегося в банках, организациях,  осуществляющих отдельные виды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банковских операций, а также в страховых организациях,  основание наложения ареста)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 апреля 2010 года "Об исполнительном производстве и статусе судебных исполнителей"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статьями 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банках и банковской деятельности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частному судебному исполнителю информацию о номерах банковских счетов и наличии денег на них,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 о характере и стоимости имущества, находящегося в банках, организациях, осуществляющих отдельные виды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банковских операций, а также в страховых организациях, в отношении должника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должника - физического лица, ИИН, наименование юридического лица, БИН) и наложить арест на деньги в пределах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тенге (иная валюта).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направить для исполнения в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органа, организации) и представления информации об исполнении настоящего постановления судебному исполнителю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адресу _____________________________________________________________________________________________________.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 Кодексом об административных правонарушениях Республики Казахстан, неисполнение постановления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иного законного требования судебного исполнителя влечет административную ответственность.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принятом решении сообщить сторонам исполнительного производства или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судебного исполнителя вступает в силу со дня его вынесения, подлежит обязательному исполнению и может быть обжаловано в соответствии с Административным процедурно-процессуальным кодексом Республики Казахстан. </w:t>
      </w:r>
    </w:p>
    <w:bookmarkStart w:name="z8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 на действия (бездействие) судебного исполнителя по исполнению исполнительных документов подается в суд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(подпись, 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539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 наложении ареста на имущество должника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приказа Министра юстиции РК от 05.10.2020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изменением, внесенным приказом и.о. Министра юстиции РК от 27.01.2023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"__" ________ 20__года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(наименование города, области)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(фамилия, инициалы частного судебного исполнителя, адрес и его исполнительный округ),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№___ от "__" 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(указываются требование исполнительного документа, данные взыскателя и должника) возбужденного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исполнительного документа, наименование суда либо органа, которым выдан  исполнительный документ, дата выдачи)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(обстоятельства для принятия мер обеспечения, со ссылкой на нормы действующего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исполнительном производстве и статусе судебных исполнителей" (далее – Закон) либо иного нормативного правового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 1) пункта 2,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Наложить арест на имущество должника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должника - физического лица, ИИН, наименование юридического лица, БИН) включая деньги и ценные бумаги,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находящиеся у него либо у иных физических или юридических лиц (за исключением банков и организаций, осуществляющих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отдельные виды банковских операций, а также страховых организаций) в пределах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 тенге (иная валюта).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(необходима сумма для исполнения исполнительного документа, с учетом оплаты расходов по исполнению)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направить для исполнения в ________________________________________ (наименование органа,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принятом решении сообщить сторонам исполнительного производства или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судебного исполнителя вступает в силу со дня его вынесения, подлежит обязательному исполнению и может быть обжаловано в соответствии с Административным процедурно-процессуальным кодексом Республики Казахстан. </w:t>
      </w:r>
    </w:p>
    <w:bookmarkStart w:name="z9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 на действия (бездействие) судебного исполнителя по исполнению исполнительных документов подается в суд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(подпись, 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"САНКЦИОНИРУЮ"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прокуратуры)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 20__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541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об обращении взыскания на имущество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29 - в редакции приказа Министра юстиции РК от 05.10.2020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изменением, внесенным приказом и.о. Министра юстиции РК от 27.01.2023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20__года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(наименование города, области)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 частного судебного исполнителя, адрес и его исполнительный округ),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№___ от "__" 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(указываются требование исполнительного документа, данные взыскателя и должника) возбужденного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исполнительного документа, наименование суда либо органа, которым выдан исполнительный документ, дата выдачи)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(основание обращения взыскания на имущество, со ссылкой на нормы действующего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исполнительном производстве и статусе судебных исполнителей" (далее – Закон) либо  иного нормативного правового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Обратить взыскание на имущество 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(наименование имущества)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принадлежащее _________________________________________________________________________________________,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 должника-физического лица, ИИН,  наименование юридического лица, 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находящееся ____________________________________________________________________________________________.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(указывается место нахождения имущества)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 производства или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судебного исполнителя вступает в силу со дня его вынесения, подлежит обязательному исполнению и может быть обжаловано в соответствии с Административным процедурно-процессуальным кодексом Республики Казахстан. </w:t>
      </w:r>
    </w:p>
    <w:bookmarkStart w:name="z9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 на действия (бездействие) судебного исполнителя по исполнению исполнительных документов подается в суд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постановление подлежит санкционированию в письменной форме либо в форме электронного документа. При этом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электронного документа может быть изменена. Электронная цифровая подпись прокурора, а также его фамилия, имя, отчество (при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подписи, наименование прокуратуры размещаются с левой стороны документа. В правом верхнем углу гриф "Санкционирую",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прокуратуры, фамилия, инициалы прокурора, а также дата не указываются.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(подпись, 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"САНКЦИОНИРУЮ"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(наименование суда)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 20__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543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 временном ограничении на выезд физического лица, руководителя (исполняющего обязанности) юридического лица, являющегося должником, из Республики Казахстан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30 - в редакции приказа Министра юстиции РК от 05.10.2020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изменением, внесенным приказом и.о. Министра юстиции РК от 27.01.2023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20__года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(наименование города, области)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 частного судебного исполнителя, адрес и его исполнительный округ),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№___ от "__" 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(указываются требование исполнительного документа, данные взыскателя и должника)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возбужденного на основании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исполнительного документа, наименование суда либо органа, которым выдан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исполнительный документ, дата выдачи)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(основания выставления временного ограничения на выезд должника из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Казахстан, со ссылкой на нормы действующего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исполнительном производстве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статусе судебных исполнителей" (далее – Закон) либо иного нормативного правового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Временно ограничить выезд 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 должника-физического лица, ИИН, фамилия, имя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наличии) руководителя юридического лица, ИИН) являющегося должником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(руководителем (исполняющим обязанности) юридического лица), из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Постановления судебного исполнителя о временном ограничении на выезд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Республики Казахстан направить для исполнения в Пограничную службу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безопасности Республики Казахстан посредством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автоматизированной информационной системы органов исполнительного 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 производства или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судебного исполнителя вступает в силу со дня его вынесения, подлежит обязательному исполнению и может быть обжаловано в соответствии с Административным процедурно-процессуальным кодексом Республики Казахстан. </w:t>
      </w:r>
    </w:p>
    <w:bookmarkStart w:name="z9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 на действия (бездействие) судебного исполнителя по исполнению исполнительных документов подается в суд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постановление подлежит санкционированию в письменной форме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форме электронного документа. При этом форма электронного документа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изменена. Электронная цифровая подпись судьи, а также его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наличии), дата подписи, наименование суда размещаются с левой стороны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правом верхнем углу гриф "Санкционирую", наименование суда,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судьи, а также дата не указываются.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"САНКЦИОНИРУЮ"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(наименование суда)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 20__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545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 приостановлении временного ограничения на выезд физического лица, руководителя (исполняющего обязанности) юридического лица, являющегося должником, из Республики Казахстан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приказа Министра юстиции РК от 05.10.2020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изменением, внесенным приказом и.о. Министра юстиции РК от 27.01.2023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20__года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(наименование города, области)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(фамилия, инициалы частного судебного исполнителя, адрес и его исполнительный округ),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№___ от "__" 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(указываются требование исполнительного документа, данные взыскателя и должника)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возбужденного на основании 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исполнительного документа, наименование суда либо органа, которым выдан исполнительный документ, дата выдачи)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(основания приостановления временного ограничения на выезд должника за пределы Республики Казахстан, со ссылкой на нормы действующего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исполнительном производстве и статусе судебных исполнителей" (далее – Закон) либо иного нормативного  правового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Приостановить временное ограничение на выезд 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 должника - физического лица, ИИН, фамилия, имя и отчество (при наличии) руководителя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ИИН) являющегося должником, руководителем (исполняющим обязанности) юридического лица, из Республики Казахстан с  "___" _______ 20____ года по "__"_______ 20__года.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Постановления судебного исполнителя направить для исполнения в Пограничную службу Комитета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посредством государственной автоматизированной информационной системы органов исполнительного 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 производства или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судебного исполнителя вступает в силу со дня его вынесения, подлежит обязательному исполнению и может быть обжаловано в соответствии с Административным процедурно-процессуальным кодексом Республики Казахстан. </w:t>
      </w:r>
    </w:p>
    <w:bookmarkStart w:name="z10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 на действия (бездействие) судебного исполнителя по исполнению исполнительных документов подается в суд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постановление подлежит санкционированию в письменной форме либо в форме электронного документа. При этом форма электронного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может быть изменена. Электронная цифровая подпись судьи, а также его фамилия, имя, отчество (при наличии), дата подписи, наименование суда размещаются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левой стороны документа. В правом верхнем углу гриф "Санкционирую", наименование суда, фамилия, инициалы судьи, а также дата не указываются.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(подпись, 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547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 снятии временного ограничения на выезд физического лица, руководителя (исполняющего обязанности) юридического лица, являющегося должником, из Республики Казахстан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32 - в редакции приказа Министра юстиции РК от 05.10.2020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изменением, внесенным приказом и.о. Министра юстиции РК от 27.01.2023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20__года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(наименование города, области)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(фамилия, инициалы частного судебного исполнителя, адрес и его исполнительный округ),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№___ от "__" 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(указываются требование исполнительного документа, данные взыскателя и должника) возбужденного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исполнительного документа, наименование суда либо органа,  которым выдан исполнительный документ, дата выдачи)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(основания снятия, отмены временного ограничения на выезд физического лица, руководителя (исполняющего обязанности)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юридического лица, являющегося должником, из Республики Казахстан, со ссылкой на нормы действующего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исполнительном производстве и статусе судебных исполнителей" (далее – Закон) либо иного нормативного правового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временное ограничение на выезд 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 должника - физического лица, ИИН, фамилия, имя и отчество (при наличии)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лица, ИИН) являющегося должником (руководителем (исполняющего обязанности)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Республики  Казахстан, наложенного постановлением частного судебного исполнителя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 от "___" ____________ 20__ года. (фамилия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судебного исполнителя направить для исполнения в Пограничную службу Комитета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посредством государственной автоматизированной информационной системы органов исполнительного 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 производства или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судебного исполнителя вступает в силу со дня его вынесения, подлежит обязательному исполнению и может быть обжаловано в соответствии с Административным процедурно-процессуальным кодексом Республики Казахстан. </w:t>
      </w:r>
    </w:p>
    <w:bookmarkStart w:name="z10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 на действия (бездействие) судебного исполнителя по исполнению исполнительных документов подается в суд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(подпись, 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"САНКЦИОНИРУЮ"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(наименование суда)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 20__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549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 приводе лица, уклоняющегося от явки к судебному исполнителю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33 - в редакции приказа Министра юстиции РК от 05.10.2020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изменением, внесенным приказом и.о. Министра юстиции РК от 27.01.2023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20__года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(наименование города, области)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 частного судебного исполнителя, адрес и его исполнительный округ),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№___ от "__" 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(указываются требование исполнительного документа, данные взыскателя и должника) возбужденного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исполнительного документа, наименование суда либо органа,  которым выдан исполнительный документ, дата выдачи)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(указываются основания привода лица, уклоняющегося от явки к судебному исполнителю со  ссылкой на нормы действующего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исполнительном производстве и статусе судебных исполнителей" (далее – Закон) либо иного нормативного правового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35-1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подпунктом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апреля 2014 года "Об органах внутренних дел Республики Казахстан",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Обеспечить принудительный привод 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 физического лица, ИИН, руководителя юридического лица) проживающего (работающего)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(адрес по месту прописки (жительства) физического лица, месту нахождения юридического лица) в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адресу ______________________________________________________________________________________________________________.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(контора частного судебного исполнителя, суд, Департамент юстиции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направить для оказания содействия в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(наименование органа внутренних дел)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 производства или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Объявить должнику о принудительном приводе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(адрес, телефон, при необходимости адрес электронной почты)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судебного исполнителя вступает в силу со дня его вынесения, подлежит обязательному исполнению и может быть обжаловано в соответствии с Административным процедурно-процессуальным кодексом Республики Казахстан. </w:t>
      </w:r>
    </w:p>
    <w:bookmarkStart w:name="z10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 на действия (бездействие) судебного исполнителя по исполнению исполнительных документов подается в суд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постановление подлежит санкционированию в письменной форме либо в форме электронного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форма электронного документа может быть изменена. Электронная цифровая подпись судьи, а также его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наличии), дата подписи, наименование суда размещаются с левой стороны документа. В правом верхнем углу гриф "Санкционирую",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суда, фамилия, инициалы судьи, а также дата не указываются.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(подпись, 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"САНКЦИОНИРУЮ"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прокуратуры)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 20__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551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об изъятии недвижимого имущества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приказа Министра юстиции РК от 05.10.2020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изменением, внесенным приказом и.о. Министра юстиции РК от 27.01.2023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20__года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(наименование города, области)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(фамилия, инициалы частного судебного исполнителя, адрес и его исполнительный округ),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№___ от "__" 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(указываются требование исполнительного документа, данные взыскателя и должника)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возбужденного на основании 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исполнительного документа, наименование суда либо органа, которым выдан исполнительный документ, дата выдачи)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(основание изъятия недвижимого имущества должника, со ссылкой на нормы действующего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исполнительном производстве и статусе судебных исполнителей" (далее – Закон) либо иного нормативного правового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2-1)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Изъять недвижимое имущество принадлежащее 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(фамилия, имя и отчество (при наличии) должника - физического лица, ИИН, наименование юридического лица, 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_____________________________________________________________________________.  (наименование имущества и 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 производства или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судебного исполнителя вступает в силу со дня его вынесения, подлежит обязательному исполнению и может быть обжаловано в соответствии с Административным процедурно-процессуальным кодексом Республики Казахстан. </w:t>
      </w:r>
    </w:p>
    <w:bookmarkStart w:name="z10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 на действия (бездействие) судебного исполнителя по исполнению исполнительных документов подается в суд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постановление подлежит санкционированию в письменной форме либо в форме электронного документа. При этом форма электронного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может быть изменена. Электронная цифровая подпись прокурора, а также его фамилия, имя, отчество (при наличии), дата подписи, наименование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размещаются с левой стороны документа. В правом верхнем углу гриф "Санкционирую", наименование прокуратуры, фамилия, инициалы прокурора, а также дата не указываются.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                                                 (подпись, 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"САНКЦИОНИРУЮ"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прокуратуры)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 20__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553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об изъятии правоустанавливающих документов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35 - в редакции приказа Министра юстиции РК от 05.10.2020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изменением, внесенным приказом и.о. Министра юстиции РК от 27.01.2023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20__года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(наименование города, области)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 частного судебного исполнителя, адрес и его исполнительный округ),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№___ от "__" 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(указываются требование исполнительного документа, данные взыскателя и должника) возбужденного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исполнительного документа, наименование суда либо органа, которым выдан исполнительный документ, дата выдачи)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(основание изъятия правоустанавливающих документов должника, со ссылкой на нормы действующего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исполнительном производстве и статусе судебных исполнителей" (далее – Закон) либо иного нормативного правового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6)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Изъять правоустанавливающие документы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(указывается тип, вид правоустанавливающего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принадлежащие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 должника-физического лица, ИИН, наименование юридического лица, 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 производства или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судебного исполнителя вступает в силу со дня его вынесения, подлежит обязательному исполнению и может быть обжаловано в соответствии с Административным процедурно-процессуальным кодексом Республики Казахстан. </w:t>
      </w:r>
    </w:p>
    <w:bookmarkStart w:name="z11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 на действия (бездействие) судебного исполнителя по исполнению исполнительных документов подается в суд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постановление подлежит санкционированию в письменной форме либо в форме электронного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этом форма электронного документа может быть изменена. Электронная цифровая подпись прокурора, а также его 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наличии), дата подписи, наименование прокуратуры размещаются с левой стороны документа. В правом верхнем углу гриф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"Санкционирую", наименование прокуратуры, фамилия, инициалы прокурора, а также дата не указываются.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                                                       (подпись, 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555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об обращении взыскания на стипендию, пособие по социальному страхованию, при временной нетрудоспособности, пособие по безработице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36 - в редакции приказа Министра юстиции РК от 05.10.2020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изменением, внесенным приказом и.о. Министра юстиции РК от 27.01.2023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20__года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города, области)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 частного судебного исполнителя, адрес и его исполнительный округ),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№___ от "__" 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(указываются требование исполнительного документа, данные взыскателя и должника) возбужденного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исполнительного документа, наименование суда либо органа, которым выдан исполнительный документ, дата выдачи)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(стипендию, пособие по социальному страхованию при временной нетрудоспособности, пособие по безработице)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95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 апреля 2010 года "Об исполнительном производстве и статусе судебных исполнителей"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Обратить взыскание на стипендию, пособие по социальному страхованию при временной нетрудоспособности,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пособие по безработице выплачиваемое должнику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пределах суммы __________ тенге. (Ф.И.О. (при его наличии) должника)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Удержание производить в размере _________ % от размера стипендии, пособия по социальному страхованию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временной нетрудоспособности, пособия по безработице должника.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Удержанные суммы ежемесячно перечислять на текущий счет частного судебного исполнителя.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направить для исполнения в 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лица, организатор) и разъяснить, что в соответствии с Кодексом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административных правонарушениях Республики Казахстан, неисполнение постановления и иного законного требования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судебного исполнителя влечет административную ответственность.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Разъяснить,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при обращении взыскания на заработную плату или иные виды дохода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должника по одному или нескольким исполнительным документам за должником должно быть сохранено не менее пятидесяти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процентов заработной платы или иного дохода.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сохраняемая сумма за должником должна быть не менее размера прожиточного минимума, устанавливаемого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соответствующий финансовый год законом о республиканском бюджете, за исключением случаев взыскания алиментов и возмещения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вреда, причиненного увечьем или иным повреждением здоровья, а также смертью кормильца.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нескольких исполнительных документов одной очереди, размер взыскиваемой суммы будет превышать пятидесяти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процентов от общего дохода должника, то бухгалтеру (работодателю) необходимо производить удержание пропорционально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причитающейся к получению взыскателями суммы.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не довзысканной сумме бухгалтеру (работодателю) необходимо сообщить государственному судебному исполнителю.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принятом решении сообщить сторонам исполнительного производства или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Постановление судебного исполнителя вступает в силу со дня его вынесения, подлежит обязательному исполнению и может быть обжаловано в соответствии с Административным процедурно-процессуальным кодексом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 на действия (бездействие) судебного исполнителя по исполнению исполнительных документов подается в суд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                                                  (подпись, 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557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об истребовании информации о характере и содержании денежных требований, и наложении ареста на них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приказа Министра юстиции РК от 05.10.2020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изменением, внесенным приказом и.о. Министра юстиции РК от 27.01.2023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20__года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города, области)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(фамилия, инициалы частного судебного исполнителя, адрес и его исполнительный округ),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№___ от "__" 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(указываются требование исполнительного документа, данные взыскателя и должника) возбужденного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исполнительного документа, наименование суда либо органа, которым выдан исполнительный документ, дата выдачи)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(основание истребования информации, основание платежа по денежному требованию)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исполнительном производстве и статусе судебных исполнителей"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частному судебному (наименование дебитора, третьего лица) исполнителю информацию о характере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содержании денежных требований 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(Ф.И.О. должника - физического лица, ИИН, наименование юридического лица, 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Наложить арест на денежное требование _________________________________________ (Ф.И.О. должника - физического лица, ИИН,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лица, БИН) в пределах суммы _______________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Произвести платеж по арестованному денежному требованию на текущий счет частного судебного исполнителя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 инициалы судебного исполнителя, номер счета)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направить для исполнения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(наименование дебитора, третьего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результатах исполнения постановления незамедлительно информировать судебного исполнителя и должника.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правонарушениях Республики Казахстан, неисполнение постановления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иного законного требования судебного исполнителя влечет административную ответственность.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 принятом решении сообщить сторонам исполнительного производства или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Постановление судебного исполнителя вступает в силу со дня его вынесения, подлежит обязательному исполнению и может быть обжаловано в соответствии с Административным процедурно-процессуальным кодексом Республики Казахстан. </w:t>
      </w:r>
    </w:p>
    <w:bookmarkStart w:name="z11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 на действия (бездействие) судебного исполнителя по исполнению исполнительных документов подается в суд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                                                    (подпись, 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559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об отводе (самоотводе) специалиста, переводчика, судебного исполнителя, помощника частного судебного исполнителя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38 - в редакции приказа Министра юстиции РК от 05.10.2020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изменением, внесенным приказом и.о. Министра юстиции РК от 27.01.2023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20__года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(наименование города, области)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(фамилия, инициалы частного судебного исполнителя, адрес и его исполнительный округ),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№___ от "__" 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(указываются требование исполнительного документа, данные взыскателя и должника) возбужденного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исполнительного документа, наименование суда либо органа, которым выдан исполнительный документ, дата выдачи)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(основание отвода (самоотвода))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исполнительном производстве и статусе судебных исполнителей"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Заявление __________________________________________ об отводе (самоотводе) (фамилия, инициалы) специалиста (переводчика,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помощника частного судебного  исполнителя) удовлетворить, заявить самоотвод (утвердить отвод)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 судебного исполнителя, специалиста (переводчика, помощника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участия в исполнительном производстве.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 производства или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судебного исполнителя вступает в силу со дня его вынесения, подлежит обязательному исполнению и может быть обжаловано в соответствии с Административным процедурно-процессуальным кодексом Республики Казахстан. </w:t>
      </w:r>
    </w:p>
    <w:bookmarkStart w:name="z12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 на действия (бездействие) судебного исполнителя по исполнению исполнительных документов подается в суд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                                                       (подпись, 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561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об отказе в отводе (самоотводе) специалиста, переводчика, судебного исполнителя, помощника частного судебного исполнителя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39 - в редакции приказа Министра юстиции РК от 05.10.2020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изменением, внесенным приказом и.о. Министра юстиции РК от 27.01.2023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"__" ________ 20__года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(наименование города, области)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(фамилия, инициалы частного судебного исполнителя, адрес и его исполнительный округ),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№___ от "__" 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(указываются требование исполнительного документа, данные взыскателя и должника) возбужденного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исполнительного документа, наименование суда либо органа,  которым выдан исполнительный документ, дата выдачи)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(основание отказа в отводе (самоотводе))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 апреля 2010 года "Об исполнительном производстве и статусе судебных исполнителей"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удовлетворении заявления 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отводе (самоотводе) (фамилия, инициалы)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отказать. (фамилия, инициалы) специалиста (переводчика, судебного исполнителя, помощника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 производства или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судебного исполнителя вступает в силу со дня его вынесения, подлежит обязательному исполнению и может быть обжаловано в соответствии с Административным процедурно-процессуальным кодексом Республики Казахстан. </w:t>
      </w:r>
    </w:p>
    <w:bookmarkStart w:name="z12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 на действия (бездействие) судебного исполнителя по исполнению исполнительных документов подается в суд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                                                (подпись, 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563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 назначении оценщика по оценке арестованного имущества либо поручение о проведении оценки имущества должника одной из сторон исполнительного производства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40 - в редакции приказа Министра юстиции РК от 05.10.2020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изменением, внесенным приказом и.о. Министра юстиции РК от 27.01.2023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20__года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(наименование города, области)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(фамилия, инициалы частного судебного исполнителя, адрес и его исполнительный округ),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№___ от "__" 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(указываются требование исполнительного документа, данные взыскателя и должника) возбужденного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исполнительного документа, наименование суда либо органа, которым выдан исполнительный документ, дата выдачи)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(основание привлечения к участию специалиста)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 апреля 2010 года "Об исполнительном производстве и статусе судебных исполнителей"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специалиста по оценке арестованного имущества (поручить провести оценку имущества одной из сторон исполнительного производства),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принадлежащего должнику _________________________________________________________________________________________________________________.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(фамилия, имя и отчество (при наличии) должника-физического лица, ИИН, наименование юридического лица, 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Предупредить специалиста _______________________ об ответственности за дачу (фамилия и инициалы) ложного заключения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законами Республики Казахстан __________________________. (подпись специалиста)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Оплата услуги по оценке арестованного имущества должника возлагается на стороны исполнительного производства и в последующем возмещается за счет должника.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Копию настоящего постановления направить сторонам исполнительного 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судебного исполнителя вступает в силу со дня его вынесения, подлежит обязательному исполнению и может быть обжаловано в соответствии с Административным процедурно-процессуальным кодексом Республики Казахстан. </w:t>
      </w:r>
    </w:p>
    <w:bookmarkStart w:name="z12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 на действия (бездействие) судебного исполнителя по исполнению исполнительных документов подается в суд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                                                (подпись, 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"САНКЦИОНИРУЮ"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прокуратуры)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 20__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566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об объявлении должника в розыск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41 в соответствии с приказом Министра юстиции РК от 05.10.2020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изменением, внесенным приказом и.о. Министра юстиции РК от 27.01.2023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20__года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(наименование города, области)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(фамилия, инициалы частного судебного исполнителя, адрес и его исполнительный округ),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№___ от "__" 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о____________________________________________________________________________________________________________________,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(указываются требование исполнительного документа, данные взыскателя и должника) возбужденного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исполнительного документа, наименование суда либо органа, которым выдан исполнительный документ, дата выдачи)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(основания об объявлении в розыск должника, со ссылкой на нормы действующего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 апреля 2010 года "Об исполнительном производстве и статусе судебных исполнителей" (далее – Закон) либо иного нормативного правового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изложенного, руководствуясь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в розыск должника ______________________________________________________________________________________,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 должника-физического лица, ИИН, фамилия, имя и  отчество (при наличии)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лица, ИИН) являющегося должником  (руководителем (исполняющим обязанности) юридического лица).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Постановления судебного исполнителя об объявлении должника в розыск направить для исполнения в территориальные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внутренних дел, антикоррупционной службы, службы экономических расследований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 производства или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судебного исполнителя вступает в силу со дня его вынесения, подлежит обязательному исполнению и может быть обжаловано в соответствии с Административным процедурно-процессуальным кодексом Республики Казахстан. </w:t>
      </w:r>
    </w:p>
    <w:bookmarkStart w:name="z13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 на действия (бездействие) судебного исполнителя по исполнению исполнительных документов подается в суд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постановление подлежит санкционированию в письменной форме либо в форме электронного документа. При этом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электронного документа может быть изменена. Электронная цифровая подпись прокурора, а также его фамилия, имя, отчество (при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подписи, наименование прокуратуры размещаются с левой стороны документа. В правом верхнем углу гриф "Санкционирую",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прокуратуры, фамилия, инициалы прокурора, а также дата не указываются.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42 – в редакции приказа и.о. Министра юстиции РК от 27.01.2023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7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20 января 2011 года № 18 "Об утверждении Типовых форм постановлений частных судебных исполнителей" (зарегистрирован в Реестре государственной регистрации нормативных правовых актов за № 6755, опубликован 16 апреля 2011 года в газете "Казахстанская правда", № 129-130 (26550-26551);</w:t>
      </w:r>
    </w:p>
    <w:bookmarkEnd w:id="133"/>
    <w:bookmarkStart w:name="z47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12 декабря 2012 года № 404 "О внесении изменения в приказ Министра юстиции Республики Казахстан от 20 января 2011 года № 18 "Об утверждении Типовых форм постановлений частных судебных исполнителей" (зарегистрирован в Реестре государственной регистрации нормативных правовых актов за № 8285, опубликован 23 февраля 2013 года в газете "Казахстанская правда", № 69-70 (27343-27344);</w:t>
      </w:r>
    </w:p>
    <w:bookmarkEnd w:id="134"/>
    <w:bookmarkStart w:name="z48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марта 2014 года № 111 "О внесении изменений в приказ Министра юстиции Республики Казахстан от 20 января 2011 года № 18 "Об утверждении Типовых форм постановлений частных судебных исполнителей" (зарегистрирован в Реестре государственной регистрации нормативных правовых актов за № 9269, опубликован 11 апреля 2014 года в информационно-правовой системе нормативно правовых актов Республики Казахстан "Әділет");</w:t>
      </w:r>
    </w:p>
    <w:bookmarkEnd w:id="135"/>
    <w:bookmarkStart w:name="z48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30 ноября 2015 года № 604 "О внесении изменений приказ Министра юстиции Республики Казахстан от 20 января 2011 года № 18 "Об утверждении Типовых форм Постановлений частных судебных исполнителей" (зарегистрирован в Реестре государственной регистрации нормативных правовых актов за № 12383, опубликован 28 декабря 2015 года в информационно-правовой системе нормативно правовых актов Республики Казахстан "Әділет", в газете "Казахстанская правда" от 13 декабря 2016 года за № 196 (28322) от 15 октября 2016 года за № 198 (28324);</w:t>
      </w:r>
    </w:p>
    <w:bookmarkEnd w:id="136"/>
    <w:bookmarkStart w:name="z48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юстиции Республики Казахстан в которые вносятся изменения и дополнения, приказ Министра юстиции Республики Казахстан от 27 мая 2016 года № 357 (зарегистрирован в Реестре государственной регистрации нормативных правовых актов за № 13784, опубликован 23 июня 2016 года в информационно-правовой системе нормативно правовых актов Республики Казахстан "Әділет").</w:t>
      </w:r>
    </w:p>
    <w:bookmarkEnd w:id="137"/>
    <w:bookmarkStart w:name="z48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27 декабря 2018 года № 1627 "Об утверждении Типовых форм постановлений частных судебных исполнителей" (зарегистрирован в Реестре государственной регистрации нормативных правовых актов за № 18111).</w:t>
      </w:r>
    </w:p>
    <w:bookmarkEnd w:id="1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