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4d5d" w14:textId="71d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мая 2018 года № 204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апреля 2019 года № 144. Зарегистрирован в Министерстве юстиции Республики Казахстан 11 апреля 2019 года № 18500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2018 года № 204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год" (зарегистрирован в Реестре государственной регистрации нормативных правовых актов под № 16937, опубликован 1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2018-2019 учебный год, распределенный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"1.Образование":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2"/>
        <w:gridCol w:w="1197"/>
        <w:gridCol w:w="1974"/>
        <w:gridCol w:w="1975"/>
        <w:gridCol w:w="206"/>
        <w:gridCol w:w="1976"/>
      </w:tblGrid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1250"/>
        <w:gridCol w:w="2062"/>
        <w:gridCol w:w="2062"/>
        <w:gridCol w:w="215"/>
        <w:gridCol w:w="1520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278"/>
        <w:gridCol w:w="3278"/>
        <w:gridCol w:w="2598"/>
        <w:gridCol w:w="2599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278"/>
        <w:gridCol w:w="3278"/>
        <w:gridCol w:w="2598"/>
        <w:gridCol w:w="2599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566"/>
        <w:gridCol w:w="3566"/>
        <w:gridCol w:w="2338"/>
        <w:gridCol w:w="2338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566"/>
        <w:gridCol w:w="3566"/>
        <w:gridCol w:w="2338"/>
        <w:gridCol w:w="2338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в установленном законодательством Республики Казахстан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