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b2d" w14:textId="fc4d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апреля 2019 года № 96. Зарегистрирован в Министерстве юстиции Республики Казахстан 12 апреля 2019 года № 18501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3 января 2019 года "О внесении изменений и дополнений в некоторые законодательные акты Республики Казахстан по вопросам кинематографии"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приказы в сфере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96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в сфере культуры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Республики Казахстан от 5 октября 2010 года № 109 "Об утверждении Правил признания фильма национальным" (зарегистрирован в Реестре государственной регистрации нормативных правовых актов под № 6613, опубликован в газете "Казахстанская правда" 7 декабря 2010 года, № 331 (26392)).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25 сентября 2013 года № 228 "О внесении изменений в приказ исполняющего обязанности Министра культуры Республики Казахстан от 5 октября 2010 года № 109 "Об утверждении Правил признания фильма национальным" (зарегистрирован в Реестре государственной регистрации нормативных правовых актов под № 8847, опубликован в газете "Казахстанская правда" 6 ноября 2013 года, № 309 (27583)).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155 "Об утверждении Правил выдачи прокатного удостоверения на фильм" (зарегистрирован в Реестре государственной регистрации нормативных правовых актов под № 10164, опубликован в информационно-правовой системе "Әділет" 6 февраля 2015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366 "Об утверждении формы прокатного удостоверения на фильм" (зарегистрирован в Реестре государственной регистрации нормативных правовых актов под № 12460, опубликован в газете "Казахстанская правда" 5 мая 2016 года, № 85 (28211)).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180 "О внесении изменений в приказ исполняющего обязанности Министра культуры Республики Казахстан от 5 октября 2010 года № 109 "Об утверждении Правил признания фильма национальным" (зарегистрирован в Реестре государственной регистрации нормативных правовых актов под № 14005, опубликован в Эталонном контрольном банке нормативных правовых актов Республики Казахстан 9 августа 2016 года).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184 "О внесении изменений в приказ Министра культуры и спорта Республики Казахстан" от 29 декабря 2014 года № 155 "Об утверждении Правил выдачи прокатного удостоверения на фильм" (зарегистрирован в Реестре государственной регистрации нормативных правовых актов под № 14044, опубликован в Эталонном контрольном банке нормативных правовых актов Республики Казахстан 11 августа 2016 года).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культуры, в которые вносятся изменения и дополнения, утвержденного приказом Министра культуры и спорта Республики Казахстан от 2 марта 2017 года № 53 "О внесении изменений и дополнений в некоторые приказы в сфере культуры" (зарегистрирован в Реестре государственной регистрации нормативных правовых актов под № 15223, опубликован в Эталонном контрольном банке нормативных правовых актов Республики Казахстан 26 июня 2017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