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2d87" w14:textId="3172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апреля 2019 года № 203. Зарегистрирован в Министерстве юстиции Республики Казахстан 12 апреля 2019 года № 18503. Утратил силу приказом Министра цифрового развития, инноваций и аэрокосмической промышленности Республики Казахстан от 15 ноября 2022 года № 437/НҚ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15.11.2022 </w:t>
      </w:r>
      <w:r>
        <w:rPr>
          <w:rFonts w:ascii="Times New Roman"/>
          <w:b w:val="false"/>
          <w:i w:val="false"/>
          <w:color w:val="ff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услуг" (зарегистрирован в Реестре государственной регистрации нормативных правовых актов за № 12959, опубликован 10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технологического бизнес-инкубирования, а также определения стоимости таких услуг,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Предпринимательского кодекса Республики Казахстан от 29 октября 2015 года и определяют порядок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в области государственной поддержки индустриально-инновационной деятельности (далее – уполномоченный орган) - центральный исполнительный орган, осуществляющий руководство в сфере индустрии и индустриально-инновационного развития и продвижения несырьевого экспорта,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индустриально-инновационной деятельности и в области продвижения несырьевого экспорта;";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 исключением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 "Астана Хаб";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 исключением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 "Астана Хаб";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 исключением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 "Астана Хаб" 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 исключением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 "Астана Хаб";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 исключением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 "Астана Хаб".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инновационного развития и цифровизации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2019 год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 2019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