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60633" w14:textId="2e606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образования и науки Республики Казахстан от 1 июня 2015 года № 346 "Об утверждении регламентов государственных услуг по вопросам направления на обучение за рубеж, в том числе в рамках международной стипендии "Болашак"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9 апреля 2019 года № 141. Зарегистрирован в Министерстве юстиции Республики Казахстан 12 апреля 2019 года № 18506. Утратил силу приказом Министра образования и науки Республики Казахстан от 26 мая 2020 года № 222.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образования и науки РК от 26.05.2020 </w:t>
      </w:r>
      <w:r>
        <w:rPr>
          <w:rFonts w:ascii="Times New Roman"/>
          <w:b w:val="false"/>
          <w:i w:val="false"/>
          <w:color w:val="ff0000"/>
          <w:sz w:val="28"/>
        </w:rPr>
        <w:t>№ 222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1 июня 2015 года № 346 "Об утверждении регламентов государственных услуг по вопросам направления на обучение за рубеж, в том числе в рамках международной стипендии "Болашак" (зарегистрирован в Реестре государственной регистрации нормативных правовых актов под № 11533, опубликован в информационно-правовой системе "Әділет" 15 июля 2015 года)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"Возмещение расходов стипендиатам международной стипендии "Болашак", утвержденном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Процесс оказания государственной услуги состоит из следующих процедур между структурными подразделениями услугодателя: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процедура 1 – сотрудник подразделения по приему документов принимает пакет документов, регистрирует заявление и передает на исполнение в ПФО в течение 1 (одного) рабочего дня;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процедура 2 - ПФО проверяет полноту документов, наличие предыдущей оплаты и соответствия перечню документов, подтверждающих расходы услугополучателя, указанному в приложении 2 к стандарту и передает на согласование в ПОО в течение 1 (одного) рабочего дня;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процедура 3 - ПОО проверяет данные услугополучателя на наличие статуса стипендиата международной программы "Болашак", предоставляет сведения по размещению и обучению услугополучателя и возвращает согласованное заявление в ПФО в течение 1 (одного) рабочего дня;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процедура 4 – ПФО готовит ведомость на возмещение расходов и передает ее на утверждение руководству в течение 2 (двух) рабочих дней со дня получения заявления от ПОО;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процедура 5 – после утверждения руководством, ПФО передает ведомость на возмещение расходов в бухгалтерию по реестру приема-передачи документов в течение 1 (одного) рабочего дня;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процедура 6 – бухгалтерия производит перечисление суммы по возмещению расходов на банковский счет услугополучателя в течение 1 (одного) рабочего дня со дня получения утвержденной ведомости от ПФО.";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регламента государственной услуги "Возмещение расходов стипендиатам международной стипендии "Болашак"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международного сотрудничества Министерства образования и науки Республики Казахстан в установленном законодательством Республики Казахстан порядке обеспечить: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образования и науки Республики Казахстан после его официального опубликования;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со дня государственной регистрации настоящего приказа предоставление в Департамент юридической службы Министерства образования и науки Республики Казахстан сведений об исполнении мероприятий, предусмотренных подпунктами 1), 2) и 3) настоящего пункта.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образования и науки Республики Казахстан Бигари Р.А.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первого официального опубликования.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апреля 2019 года № 141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"Возмещение расходов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стипендиатам международной стипендии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"Болашак"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Процесс оказания государственной услуги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7"/>
        <w:gridCol w:w="1734"/>
        <w:gridCol w:w="2755"/>
        <w:gridCol w:w="2788"/>
        <w:gridCol w:w="1352"/>
        <w:gridCol w:w="1649"/>
        <w:gridCol w:w="1225"/>
      </w:tblGrid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процедуры (действия)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структурного подразделения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Подразделение по приему документов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Подразделение по финансированию обучения (ПФО)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Подразделение по организации обучения (ПОО)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Подразделение по финансированию обучения (ПФО)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Подразделение по финансированию обучения (ПФО)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Бухгалтерия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процедуры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пакета документов, регистрация заявления и передача в подразделение по финансированию обучения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Проверка полноты документов, их соответствия перечню документов, подтверждающих расходы услугополучателя, указанному в приложении 2 к стандарту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Проверка данных услугополучателя на наличие статуса стипендиата международной программы "Болашак", предоставление сведений по размещению и обучению услугополучателя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ведомости на возмещение расходов и утверждение ведомости у руководства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 ведомости на возмещение расходов в бухгалтерию по реестру приема-передачи документов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Перечисление суммы по возмещению расходов на банковский счет услугополучателя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исполнения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рабочий день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рабочий день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рабочий день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рабочих дня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рабочий день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рабочий день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апреля 2019 года № 141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"Возмещение расходов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стипендиатам международной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стипендии "Болашак"</w:t>
            </w:r>
          </w:p>
        </w:tc>
      </w:tr>
    </w:tbl>
    <w:bookmarkStart w:name="z27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последовательности процедур (действий) между структурными подразделениями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8"/>
    <w:p>
      <w:pPr>
        <w:spacing w:after="0"/>
        <w:ind w:left="0"/>
        <w:jc w:val="both"/>
      </w:pPr>
      <w:r>
        <w:drawing>
          <wp:inline distT="0" distB="0" distL="0" distR="0">
            <wp:extent cx="7810500" cy="2933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93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апреля 2019 года № 141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"Возмещение расходов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стипендиатам международной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стипендии "Болашак"</w:t>
            </w:r>
          </w:p>
        </w:tc>
      </w:tr>
    </w:tbl>
    <w:bookmarkStart w:name="z31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"Возмещение расходов стипендиатам международной стипендии "Болашак"</w:t>
      </w:r>
    </w:p>
    <w:bookmarkEnd w:id="19"/>
    <w:bookmarkStart w:name="z3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0"/>
    <w:p>
      <w:pPr>
        <w:spacing w:after="0"/>
        <w:ind w:left="0"/>
        <w:jc w:val="both"/>
      </w:pPr>
      <w:r>
        <w:drawing>
          <wp:inline distT="0" distB="0" distL="0" distR="0">
            <wp:extent cx="7810500" cy="2349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349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