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a253" w14:textId="05aa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автоматизированной информационной системы мониторинга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9 апреля 2019 года № 95. Зарегистрирован в Министерстве юстиции Республики Казахстан 12 апреля 2019 года № 18507.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января 2019 года "О кинематографии" ПРИКАЗЫВАЮ: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автоматизированной информационной системы мониторинга фильмов.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оборонной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автоматизированной информационной системы мониторинга фильмов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автоматизированной информационной системы мониторинга фильмов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января 2019 года "О кинематографии" и определяют порядок ведения Единой автоматизированной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фильмов (далее – информационная система).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информационной системы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ведется уполномоченным органом в сфере кинематографии в целях систематизации и учета фильмов на территории Республики Казахстан.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Систематизация фильмов осуществляются в электронном виде в автоматическом режиме, и включает в себя упорядочение и расположение сведений, поступающих в информационную систему, в соответствии с датой показа фильмов в хронологическом порядке.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деятельность по показу фильма (далее - демонстратор фильма) ведет учет для предоставления информации по фильмам в информационную систему.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ведения учета фильмов демонстратор фильма осуществляет регистрацию в информационной системе с указанием следующих реквизитов: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демонстратора фильма;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демонстратора фильма;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демонстратора фильма;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местонахождения демонстратора фильма;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контактные данные (телефон/факс, электронный адрес) демонстратора фильма.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Демонстратор фильма перед началом показа каждого фильма размещает в программное обеспечение, интегрированное с информационной системой (далее - программное обеспечение), информацию о фильме, которая содержит наименование фильма, дату начала и окончания показа.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последующем, информация относительно каждого сеанса передается в информационную систему через программное обеспечение в режиме реального времени, путем передачи данных с контрольно-кассовых машин демонстратора фильма и продаж в онлайн режиме.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по фильмам, передаваемая в информационную систему, содержит следующие сведения: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демонстратора фильма;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фильма;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начала сеанса;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или номер кинозала (при наличии более одного кинозала);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ряда и места в кинозале;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стоимость билета на фильм;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скидка на билет (при наличии);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прокатного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фильма.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Демонстратор фильма при невозможности предоставления информации в информационную систему по независящим от него обстоятельствам письменно уведомляет уполномоченный орган с указанием причин непредоставления информации.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Непредоставленная ранее информация направляется в информационную систему в течение ближайшего часа с момента устранения обстоятельств, препятствовавших ее передаче с указанием причины, по которой произошла задержка ее передачи.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по фильмам, поступающая в информационную систему от демонстраторов фильма, используется при определении объема отчисления от проката и показа национальных фильмов,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3 января 2019 года "О кинематографии".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