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656c" w14:textId="a4f6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медицинскому заключению о состоянии здоровья кандидата в Президенты Республики Казахстан и перечня заболеваний, препятствующих регистрации кандидатом в Президенты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нормативное постановление Центральной избирательной комиссии Республики Казахстан от 13 апреля 2019 года № 12/236 и приказ Министра здравоохранения Республики Казахстан от 13 апреля 2019 года № ҚР ДСМ-32. Зарегистрированы в Министерстве юстиции Республики Казахстан 13 апреля 2019 года № 18510.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ПОСТАНОВЛЯЕТ и Министерство здравоохранения Республики Казахстан ПРИКАЗЫВАЕТ: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медицинскому заключению о состоянии здоровья кандидата в Президенты Республики Казахстан согласно приложению 1 к настоящему совместному нормативному постановлению и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препятствующих регистрации кандидатом в Президенты Республики Казахстан согласно приложению 2 к настоящему совместному нормативному постановлению и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правового обеспечения аппарата Центральной избирательной комиссии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нормативного постановления и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нормативного постановления и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и приказа на интернет-ресурсе Центральной избирательной комиссии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совместное нормативное постановление и приказ вводится в действие со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2019 года № 12/236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медицинскому заключению о состоянии здоровья кандидата в Президенты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Медицинское освидетельствование состояния здоровья кандидата в Президенты Республики Казахстан (далее – кандидат) проводится с целью обследования кандидата для установления или подтверждения факта наличия или отсутствия заболеваний, препятствующих регистрации кандидатом в Президенты Республики Казахстан, и оформляется соответствующим медицинским заключением о состоянии здоровья кандидата (далее – медицинское заключение).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Медицинское освидетельствование осуществляется на основании предоставленной кандидатом выписки из протокола республиканского общественного объединения о его выдвижении.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Медицинское освидетельствование проводится в организациях здравоохранения по месту прикрепления кандидата с выдачей медицинского заключения.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Медицинское заключение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к медицинскому заключению о состоянии здоровья кандидата в Президенты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 здравоохранения ведут учет выданных медицинских заключений. Доступ к медицинскому заключению имеет уполномоченный орган в области здравоохранения.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Медицинское заключение выдается в срок не более трех календарных дней с момента обращения кандидата для проведения медицинского освидетельствования и действительно в течение срока выборов Президента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Медицинское заключение, подтверждающее отсутствие у кандидата заболеваний, препятствующих регистрации кандидатом в Президенты Республики Казахстан, предоставляется кандидатом вместе с документами,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в Центральную избирательную комиссию Республики Казахстан для регистрации в качестве кандидата.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медицинскому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здоровья кандидата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Президенты Республики Казахстан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отсутствии у кандидата в Президенты Республики Казахстан заболеваний, препятствующих регистрации кандидатом в Президенты Республики Казахстан от "____" ____________ 20____ года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тұлғаға берілді (Выдана физическому лицу)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(Фамилия) Аты (Имя)_____________________________________________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(Отчество) _______________________________________________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(болған кезде / при наличии)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Тұған күні (дата рождения) ________________ Жынысы (пол) _______________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Үйінің мекенжайы, телефоны (домашний адрес, телефон)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орны (место работы)___________________________________________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врача-психиатра: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(ТАӘ) (ФИО) қолы (подпись и печать врача-психиатра)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(ұйым)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(организации)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нормативному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2019 года № 12/236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-32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препятствующих регистрации кандидатом в Президенты Республики Казахстан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6"/>
        <w:gridCol w:w="9544"/>
      </w:tblGrid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Органические, включая симптоматические, психические расстройства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 при болезни Альцгеймера с ранним началом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 при болезни Альцгеймера с поздним началом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 при болезни Альцгеймера, атипичная или смешанного типа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Сосудистая деменция с острым началом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Мультиинфарктная деменция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Субкортикальная сосудистая деменция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корковая и подкорковая сосудистая деменция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сосудистая деменция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 при болезни Пика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 при болезни Крейцфельдта-Якоба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 при болезни Гентингтона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 при болезни Паркинсона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 при заболеваниях, обусловленных вирусом иммунодефицита человека (ВИЧ)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 при других уточненных заболеваниях, классифицируемых в других разделах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амнестический синдром, не обусловленный алкоголем или другими психоактивными веществами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галлюциноз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кататоническое расстройство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бредовое (шизофреноподобное) расстройство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(аффективные) расстройства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расстройство личности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Постэнцефалический синдром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Посткоммоционный синдром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вследствие употребления психоактивных веществ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алкоголя, синдром зависимости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алкоголя,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алкоголя, амнестический синдром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алкоголя, резидуальное психотическое расстройство и психотическое расстройство с поздним (отставленным) дебютом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опиоидов, синдром зависимости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опиоидов,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опиоидов, амнестический синдром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опиоидов, резидуальное психотическое расстройство и психотическое расстройство с поздним (отставленным) дебютом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каннабиноидов, синдром зависимости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каннабиноидов,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каннабиноидов, амнестический синдром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каннабиноидов, резидуальное психотическое расстройство и психотическое расстройство с поздним (отставленным) дебютом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седативных или снотворных веществ, синдром зависимости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седативных или снотворных веществ,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седативных или снотворных веществ, амнестический синдром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седативных или снотворных веществ, резидуальное психотическое расстройство и психотическое расстройство с поздним (отставленным) дебютом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кокаина, синдром зависимости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кокаина,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кокаина, амнестический синдром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кокаина, резидуальное психотическое расстройство и психотическое расстройство с поздним (отставленным) дебютом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других стимуляторов, включая кофеин, синдром зависимости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других стимуляторов, включая кофеин,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других стимуляторов, включая кофеин, амнестический синдром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других стимуляторов, включая кофеин, резидуальное психотическое расстройство и психотическое расстройство с поздним (отставленным) дебютом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галлюциногенов, синдром зависимости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галлюциногенов,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галлюциногенов, амнестический синдром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галлюциногенов, резидуальное психотическое расстройство и психотическое расстройство с поздним (отставленным) дебютом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летучих растворителей, синдром зависимости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летучих растворителей,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летучих растворителей, амнестический синдром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летучих растворителей, резидуальное психотическое расстройство и психотическое расстройство с поздним (отставленным) дебютом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других психоактивных веществ, синдром зависимости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других психоактивных веществ,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других психоактивных веществ, амнестический синдром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других психоактивных веществ, резидуальное психотическое расстройство и психотическое расстройство с поздним (отставленным) дебютом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Шизофрения, шизотипические и бредовые расстройства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Параноидная шизофрения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Гебефренная шизофрения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Кататоническая шизофрения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Недифференцированная шизофрения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Постшизофреническая депрессия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Резидуальная шизофрения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шизофрения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шизофрении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Латентная шизофрения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Шизофреническая реакция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Псевдоневротическая (неврозоподобная) шизофрения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Псевдопсихопатическая (психопатоподобная) шизофрения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"Бедная симптомами" шизофрения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Шизотипическое личностное расстройство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Бредовое расстройство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бредовые расстройства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маниакальный тип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Шизоаффективный психоз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смешанный тип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шизоаффективные расстройства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Аффективные расстройства настроения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Гипомания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Мания без психотических симптомов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Мания с психотическими симптомами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маниакальные эпизоды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гипоманиакальный эпизод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мании без психотических симптомов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маниакальный эпизод с психотическими симптомами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умеренной или легкой депрессии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тяжелой депрессии без психотических симптомов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тяжелой депрессии с психотическими симптомами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смешанный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состояние ремиссии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биполярные аффективные расстройства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Циклотимия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Дистимия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 зрелой личности и поведения у взрослых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Параноидное расстройство личности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Шизоидное расстройство личности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Диссоциальное расстройство личности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 неустойчивое расстройство личности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Истерическое расстройство личности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Ананкастное (обсессивно-компульсивное) расстройство личности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Тревожное (уклоняющееся) расстройство личности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Зависимое расстройство личности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специфические расстройства личности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расстройства личности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Причиняющие беспокойство изменения личности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изменение личности после переживания катастрофы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изменение личности после психической болезни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Педофилия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