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47b0d" w14:textId="9d47b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31 октября 2018 года № 606 "Об утверждении среднего соотношения количества обучающихся к преподавателям для расчета общей численности профессорско-преподавательского состава организаций высшего и (или) послевузовского образования, за исключением военных, специальных учебных заведений, организаций образования в области культуры"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15 апреля 2019 года № 146. Зарегистрирован в Министерстве юстиции Республики Казахстан 16 апреля 2019 года № 18518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октября 2018 года № 606 "Об утверждении среднего соотношения количества обучающихся к преподавателям для расчета общей численности профессорско-преподавательского состава организаций высшего и (или) послевузовского образования, за исключением военных, специальных учебных заведений, организаций образования в области культуры" (зарегистрирован в Реестре государственной регистрации нормативных правовых актов под № 17670, опубликован 13 ноября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Среднем соотношении количества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обучающихся к преподавателям для расчета общей численности профессорско-преподавательского состава организаций высшего и (или) послевузовского образования, за исключением военных, специальных учебных заведений, организаций образования в области культуры, утвержденным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8"/>
        <w:gridCol w:w="4853"/>
        <w:gridCol w:w="2984"/>
        <w:gridCol w:w="2985"/>
      </w:tblGrid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 образования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3722"/>
        <w:gridCol w:w="5155"/>
        <w:gridCol w:w="2290"/>
      </w:tblGrid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 образования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не более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десяти календарных дней со дня государственной регистрации настоящего приказа направление его копии в бумажном и электронном виде 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Ешенкулова Т.И.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Шамшидинова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