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f51d8" w14:textId="79f51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и социального развития Республики Казахстан от 22 мая 2015 года № 373 "Об утверждении Правил выписывания, учета и хранения рецептов"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15 апреля 2019 года № ҚР ДСМ-36. Зарегистрирован в Министерстве юстиции Республики Казахстан 16 апреля 2019 года № 18528. Утратил силу приказом Министра здравоохранения Республики Казахстан от 2 октября 2020 года № ҚР ДСМ-112/2020.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02.10.2020 </w:t>
      </w:r>
      <w:r>
        <w:rPr>
          <w:rFonts w:ascii="Times New Roman"/>
          <w:b w:val="false"/>
          <w:i w:val="false"/>
          <w:color w:val="ff0000"/>
          <w:sz w:val="28"/>
        </w:rPr>
        <w:t>№ ҚР ДСМ-112/2020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Кодекса Республики Казахстан от 18 сентября 2009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22 мая 2015 года № 373 "Об утверждении Правил выписывания, учета и хранения рецептов" (зарегистрирован в Реестре государственной регистрации нормативных правовых актов Республики Казахстан под № 11465, опубликован 9 июля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выписывания, учета и хранения рецептов,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Рецепты выписываются в бумажном и (или) электронном виде медицинскими работниками организаций здравоохранения в пределах своей компетенции при наличии соответствующих медицинских показаний на бланках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(зарегистрирован в Реестре государственной регистрации нормативных правовых актах Республики Казахстан под № 6697).";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первую и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Рецепты на получение лекарственных средств и медицинских изделий в рамках гарантированного объема бесплатной медицинской помощи (далее – ГОБМП) на амбулаторном уровне, выписываются, учитываются и мониторятся в автоматизированной системе в электронном виде.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доступа к интернету выписка рецептов осуществляется вручную.";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Рецепты выписываются на латинском языке под международным непатентованным наименованием лекарственных средств, в случае индивидуальной непереносимости пациента выписывается под торговым наименованием. Рецепты выписываются разборчиво с обязательным заполнением всех предусмотренных в бланке граф, способ применения прописывается в соответствующей графе на казахском и русском языках с указанием дозы, частоты и длительности приема. Не допускается ограничиваться общими указаниями ("Известно", "Внутреннее", "Наружное"). Исправления в рецепте не допускаются.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Твердые сыпучие вещества выписываются в граммах (0,001; 0,02; 0,3; 1,0), жидкие – в миллилитрах, граммах и каплях.";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Рецепты на получение лекарственных средств, в том числе отпускаемых бесплатно и на льготных условиях, действительны в течении 3 месяцев.";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Сроки хранения рецептов составляют 3 года, в том числе на лекарственные средства, отпускаемые в рамках ГОБМП.".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фармации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