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96fb" w14:textId="96996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11 апреля 2019 года № 324. Зарегистрирован в Министерстве юстиции Республики Казахстан 16 апреля 2019 года № 18538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16 марта 2016 года в информационно-правовой системе "Әділет")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7" w:id="3"/>
    <w:p>
      <w:pPr>
        <w:spacing w:after="0"/>
        <w:ind w:left="0"/>
        <w:jc w:val="both"/>
      </w:pPr>
      <w:r>
        <w:rPr>
          <w:rFonts w:ascii="Times New Roman"/>
          <w:b w:val="false"/>
          <w:i w:val="false"/>
          <w:color w:val="000000"/>
          <w:sz w:val="28"/>
        </w:rPr>
        <w:t>
      в категории 1 "Текущие затраты":</w:t>
      </w:r>
    </w:p>
    <w:bookmarkEnd w:id="3"/>
    <w:bookmarkStart w:name="z8" w:id="4"/>
    <w:p>
      <w:pPr>
        <w:spacing w:after="0"/>
        <w:ind w:left="0"/>
        <w:jc w:val="both"/>
      </w:pPr>
      <w:r>
        <w:rPr>
          <w:rFonts w:ascii="Times New Roman"/>
          <w:b w:val="false"/>
          <w:i w:val="false"/>
          <w:color w:val="000000"/>
          <w:sz w:val="28"/>
        </w:rPr>
        <w:t>
      в классе 01 "Затраты на товары и услуги":</w:t>
      </w:r>
    </w:p>
    <w:bookmarkEnd w:id="4"/>
    <w:bookmarkStart w:name="z9" w:id="5"/>
    <w:p>
      <w:pPr>
        <w:spacing w:after="0"/>
        <w:ind w:left="0"/>
        <w:jc w:val="both"/>
      </w:pPr>
      <w:r>
        <w:rPr>
          <w:rFonts w:ascii="Times New Roman"/>
          <w:b w:val="false"/>
          <w:i w:val="false"/>
          <w:color w:val="000000"/>
          <w:sz w:val="28"/>
        </w:rPr>
        <w:t>
      в подклассе 150 "Приобретение услуг и работ":</w:t>
      </w:r>
    </w:p>
    <w:bookmarkEnd w:id="5"/>
    <w:bookmarkStart w:name="z10" w:id="6"/>
    <w:p>
      <w:pPr>
        <w:spacing w:after="0"/>
        <w:ind w:left="0"/>
        <w:jc w:val="both"/>
      </w:pPr>
      <w:r>
        <w:rPr>
          <w:rFonts w:ascii="Times New Roman"/>
          <w:b w:val="false"/>
          <w:i w:val="false"/>
          <w:color w:val="000000"/>
          <w:sz w:val="28"/>
        </w:rPr>
        <w:t>
      по специфике 159 "Оплата прочих услуг и работ":</w:t>
      </w:r>
    </w:p>
    <w:bookmarkEnd w:id="6"/>
    <w:bookmarkStart w:name="z11"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2" w:id="8"/>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администратором которых является Министерство образования и науки Республики Казахстан,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является Министерство финансов Республики Казахстан, Министерство энергетики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энергетики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Национальным центром по правам человека и Программой Развития Организации Объединенных Наций в Республике Казахстан по подпрограммам "За счет софинансирования гранта из республиканского бюджета" и "За счет гранта" бюджетной программы "Укрепление Национального превентивного механизма по предупреждению пыток" администратором которой является Национальный центр по правам человека,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проектов, осуществляемых совместно с международными организациями", администратором которой является Министерство труда и социальной защиты населения Республики Казахстан, по подпрограммам "За счет софинансирования гранта из республиканского бюджета" и "За счет гранта" бюджетной программы "Институциональная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 обеспечения качества государственных услуг и предупреждения коррупции", администратором которой является Агентство Республики Казахстан по делам государственной службы и противодействию коррупции,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Конференции Организации Объединенных Наций по торговле и развитию (ЮНКТАД)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"Содействие национализации гендерно-связанных Целей устойчивого развития в странах Центральной Азии",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Законом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w:t>
      </w:r>
    </w:p>
    <w:bookmarkEnd w:id="8"/>
    <w:bookmarkStart w:name="z13" w:id="9"/>
    <w:p>
      <w:pPr>
        <w:spacing w:after="0"/>
        <w:ind w:left="0"/>
        <w:jc w:val="both"/>
      </w:pP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9"/>
    <w:bookmarkStart w:name="z14" w:id="10"/>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0"/>
    <w:bookmarkStart w:name="z15" w:id="1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1"/>
    <w:bookmarkStart w:name="z16"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17" w:id="1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3"/>
    <w:bookmarkStart w:name="z18" w:id="14"/>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4"/>
    <w:bookmarkStart w:name="z19" w:id="1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5"/>
    <w:bookmarkStart w:name="z20" w:id="16"/>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