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86c1" w14:textId="3a58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29 сентября 2015 года № 761 "Об утверждении Правил оказания стационарной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апреля 2019 года № ҚР ДСМ-39. Зарегистрирован в Министерстве юстиции Республики Казахстан 17 апреля 2019 года № 18541. Утратил силу приказом Министра здравоохранения Республики Казахстан от 24 марта 2022 года № ҚР- ДСМ-27.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24,03,2022 </w:t>
      </w:r>
      <w:r>
        <w:rPr>
          <w:rFonts w:ascii="Times New Roman"/>
          <w:b w:val="false"/>
          <w:i w:val="false"/>
          <w:color w:val="ff0000"/>
          <w:sz w:val="28"/>
        </w:rPr>
        <w:t>№ ҚР-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Республики Казахстан за № 12204)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 761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стационарной помощи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стационарной помощи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Кодекса Республики Казахстан от 18 сентября 2009 года "О здоровье народа и системе здравоохранения" (далее – Кодекс) и устанавливают порядок оказания стационарной помощи населению в рамках гарантированного объема бесплатной медицинской помощи (далее - ГОБМП) и системы обязательного социального медицинского страхования.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стационарная помощь –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квалифицированная медицинская помощь -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реабилитации, в том числе с использованием средств телемедицины;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высокотехнологичные медицинские услуги (далее – ВТМУ) – услуги, оказываемые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здравоохранения - юридическое лицо, осуществляющее деятельность в области здравоохранения;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 информатизации в области здравоохранения (далее - субъект информатизации) - государственные органы, физические и юридические лица, осуществляющие деятельность или вступающие в правоотношения в сфере информатизации в области здравоохранения;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по высокотехнологичным медицинским услугам (далее – Комиссия ВТМУ) – комиссия, созданная при местных органах государственного управления здравоохранением областей, городов республиканского значения и столицы для решения вопроса госпитализации в организацию здравоохранения, предоставляющую ВТМУ;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лечебно-профилактический совет (далее – ЛПС) - постоянно действующий координирующий и консультативно-совещательный орган, созданный при местных органах государственного управления здравоохранением областей, городов республиканского значения и столицы в целях рассмотрения вопросов организации госпитализации пациентов в стационары, управления структурой госпитализации, динамики плановой и экстренной госпитализации по уровням оказания медицинской помощи, обоснованности направлений на плановую госпитализацию, доступности медицинской помощи, защиты прав пациента;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консилиум -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портал Бюро госпитализации (далее - Портал) - единая система электронной регистрации, учета, обработки и хранения направлений пациентов на госпитализацию в стационар в рамках гарантированного объема бесплатной медицинской помощи (далее - ГОБМП);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планируемая дата плановой госпитализации – дата госпитализации, определяемая в Портале после регистрации направления на плановую госпитализацию;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код плановой госпитализации – автоматически сгенерированный Код пациента при регистрации направления в Портале по следующему принципу: первые два знака – код области (откуда направлен), следующие четыре – код медицинской организации (куда направлен); следующие три – код профиля койки (куда направлен), последние цифры – порядковый номер пациента;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окончательная дата плановой госпитализации – дата фактической госпитализации пациента в организацию здравоохранения;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талон плановой госпитализации – документ, подтверждающий факт регистрации в Портале направления на плановую госпитализацию;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лист ожидания – электронная форма регистрации в Портале направления больных на плановую госпитализацию с определением планируемой и окончательной даты госпитализации, указания причин и обоснования снятий направлений в случае отказа в госпитализации;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ургентность – работа в режиме ожидания пациентов, требующих неотложной медицинской помощи;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медицинская сортировка по триаж системе - распределение пострадавших и больных на группы, исходя из нуждаемости в первоочередных и однородных мероприятиях (лечебных, профилактических, эвакуационных).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стационар с круглосуточным наблюдением - при состоянии с высоким риском и возможностью развития осложнений и требующие врачебного наблюдения не менее 2-3-х раз в сутки и ночью, в том числе после оперативных вмешательств, а также проведения диагностических и лечебных мероприятий не менее 2-х раз в сутки;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дневной стационар - оказание стационарозамещающей помощи населению на базе организаций здравоохранения. Наблюдению в дневном стационаре подлежат лица с наличием острого или обострения хронического заболевания при необходимости проведения лечебных и диагностических мероприятий не более 2-х раз в течении нескольких часов в АПП, в том числе после оперативных вмешательств и до суток в круглосуточном стационаре.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стационарной помощи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Показанием для госпитализации является необходимость оказания доврачебной, квалифицированной,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 пациентов в организациях здравоохранения.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Госпитализация пациента в организацию здравоохранения в рамках ГОБМП осуществляется: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плановом порядке – по направлению специалистов первичной медико-санитарной помощи (далее – ПМСП) или другой организации здравоохранения в соответствии с перечнем заболеваний по кодам Международной статистической классификации болезней и проблем, связанных со здоровьем 10 пересмотра (далее - МКБ - 10) и перечнем операций и манипуляций по кодам Международной статистической классификации болезней и проблем, связанных со здоровьем 9 пересмотра (далее - МКБ-9) для преимущественного лечения в условиях круглосуточного стационара согласно приложениям 1, 2 к настоящим Правилам, в организации здравоохранения районного значения и села согласно приложениям 3, 4 к настоящим Правилам;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(включая выходные и праздничные дни) - вне зависимости от наличия направления;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и регистрация пациентов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организации, в течение 60 минут с момента обращени. Экстренная медицинская помощь оказывается круглосуточно. При необходимости в приемном отделении организовывается консилиум.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полном обследовании и отсутствии противопоказаний осуществляется госпитализация в профильное отделение.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заболевание не входит в перечень заболеваний по кодам МКБ 10 для лечения в круглосуточном стационаре госпитализации подлежат лица, которым при проведении оценки состояния по критериям определяется необходимость круглосуточного врачебного наблюдения с вводом данных в информационную систему по алгоритму согласно приложению 9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госпитализации пациента в организацию здравоохранения оформляется медицинская карта с листом назначений (далее – медицинская карта) по форме 003/у,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здравоохранения", (зарегистрирован в Реестре государственной регистрации нормативно-правовых актов под № 6697) (далее - Приказ № 907).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обнаружении признаков алкогольного, наркотического или токсического опьянения пациента во время обращения за медицинской помощью в организацию здравоохранения, медицинским работником делается об этом запись в медицинской карте с последующим забором биологических сред на определение содержания психоактивного вещества с занесением результатов в медицинскую карту.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поступлении в стационар пациента осведомляют о правилах внутреннего распорядка организации здравоохранения с отметкой в медицинской карте и заключается Договор между пациентом и организацией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418 "Об утверждении типового договора по предоставлению медицинской помощи в рамках гарантированного объема бесплатной медицинской помощи, заключаемого между пациентом и медицинской организацией", (зарегистрирован в Реестре государственной регистрации нормативных правовых актов под № 11520).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помощь предоставляется после получения письменного добровольного согласия пациента либо его законного представителя на проведение лечебно-диагностических мероприятий.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без согласия допускается в отношении лиц, находящихся в шоковом, коматозном состоянии, не позволяющем выразить свою волю; страдающих заболеваниями, представляющими опасность для окружающих; страдающих тяжелыми психическими расстройствами (заболеваниями); страдающих психическими расстройствами (заболеваниями) и совершивших общественно опасное деяние.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без согласия граждан продолжается до исчезновения вышеуказанных состояний.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Согласие на оказание медицинской помощи в отношении несовершеннолетних и лиц, признанных судом недееспособными, дают их законные представители. При отсутствии законных представителей решение об оказании медицинской помощи принимает консилиум, а при невозможности собрать консилиум - непосредственно медицинский работник с последующим уведомлением должностных лиц организации здравоохранения.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получении медицинской помощи пациент получает исчерпывающую информацию о состоянии своего здоровья, включая данные о возможном риске и преимуществах, предлагаемых и альтернативных методах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разъяснение причин выписки домой или перевода в другую организацию здравоохранения.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Медицинский работник с высшим медицинским образованием (далее – врач) осматривает пациента в день поступления в стационар, прописывает ему необходимое лечение и осведомляет о назначенных лечебно-диагностических мероприятиях.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Проведение лечебно-диагностических мероприятий, лекарственное обеспечение, организация лечебного питания и соответствующий уход пациента осуществляются с момента поступления в организацию здравоохранения.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зависимости от состояния пациента проводится полная или частичная санитарная обработка. Обязательную санитарную обработку проходят лица без определенного места жительства.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стационарах предусматриваются палаты или боксы для раздельного размещения пациентов с заболеваниями, представляющих опасность для окружающих.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Пациенты, находящиеся в стационаре, подлежат ежедневному осмотру лечащим врачом, кроме выходных и праздничных дней.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ухудшении состояния пациента дежурный врач оповещает заведующего отделением/лечащего врача или ответственного дежурного врача, согласовывает внесение изменений в процесс диагностики и лечения, и делает запись в медицинской карте (бумажный/электронный).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тяжелом и крайне тяжелом течении заболевания кратность записей зависит от динамики тяжести состояния. Записи врача должны отражать конкретные изменения в состоянии пациента и необходимость коррекции назначений, обоснование назначенного обследования и лечения, оценку и интерпритацию полученных результатов и эффективности проводимого лечения. Кратность осмотра при неотложных состояниях не реже каждых трех часов, с указанием времени оказания неотложной помощи по часам и минутам.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Клинический диагноз устанавливается совместно с заведующим отделением не позднее трех календарных дней со дня госпитализации пациента в организацию здравоохранения.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установления клинического диагноза в медицинской карте делается соответствующая запись.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Заведующий отделением проводит осмотр тяжелых пациентов в день госпитализации, в последующем – ежедневно. Пациенты, находящиеся в среднетяжелом состоянии осматриваются не реже одного раза в неделю.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работника, вносящего записи.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Оказание хирургической помощи осуществляется в зависимости от объема и характера операционной травмы по четырем категориям: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первой категории проводятся небольшие по объему операции, которые не вызывают нарушений функций органов и систем больного по перечню согласно приложению 5 к настоящему приказу.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второй категории отнесены операции, сопровождающиеся вскрытием внутренних полостей и удалением небольших анатомических образований, которые вызывают преходящие нарушения функций разных органов и систем больного, которые самостоятельно нормализуются без специального лечения по перечню согласно приложению 6 к настоящему приказу.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третьей категории отнесены операции, сопровождающиеся удалением или резекцией органа (резекция желудка, операции на желчных путях и т.п.), которые вызывают выраженные нарушения функций различных органов и систем, требующих интенсивной коррекции по перечню согласно приложению 7 к настоящему приказу.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четвертой категории отнесены операции, сопровождающиеся удалением одного или нескольких органов, резекцией нескольких органов, реконструкцией анатомических образований, которые вызывают выраженные функциональные расстройства по перечню согласно приложению 8 к настоящему приказу.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лечении в стационаре детей в возрасте до трех лет, а также тяжелобольных детей старшего возраста, нуждающихся по заключению лечащего врача в дополнительном уходе, матери (отцу) или иному лицу, непосредственно осуществляющему уход за ребенком, предоставляется возможность находиться с ним в медицинской организации с выдачей листа о временной нетрудоспособности; бесплатно обеспечивается спальным местом.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Кормящая мать ребенка до одного года жизни обеспечивается бесплатным питанием на весь период пребывания по уходу за ребенком в организации здравоохранения.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Детям школьного возраста в период стационарного лечения создаются условия для непрерывного образования в условиях детских многопрофильных больниц.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Пациентам многопрофильных детских больниц создаются условия для игр, отдыха и проведения воспитательной работы.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любом уровне оказания медицинской помощи при затруднении в идентификации диагноза, неэффективности проводимого лечения, а также при иных показаниях, заведующий отделением/заместитель руководителя по медицинской части организует консультацию (осмотр пациента специалистом более высокой квалификации или другого профиля) или консилиум (осмотр пациента, с участием не менее трех специалистов одного профиля более высокой квалификации, или другого профиля, с проведением дополнительного обследования пациента в целях установления диагноза, определения тактики лечения и прогноза заболевания), включая специалиста республиканского уровня по показаниям.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вечернее, ночное время, выходные и праздничные дни - консультацию или консилиум организует ответственный дежурный врач организации здравоохранения.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отсутствия необходимого интрументального и лабораторного сопровождения тяжелого пациента, нуждающегося в постоянном мониторинге жизненно важных функций по медицинским показаниям, по решению консилиума и уведомлению руководителей организаций здравоохранения, данный пациент после стабилизации состояния переводится в другую медицинскую организацию по профилю заболевания для дальнейшего обследования и лечения.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Критериями выписки из стационара являются: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общепринятые исходы лечения (выздоровление, улучшение, без перемен, смерть, переведен в другую медицинскую организацию);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письменное заявление пациента или его законного представителя при отсутствии непосредственной опасности для жизни пациента или для окружающих.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случаи нарушения правил внутреннего распорядка, установленных организацией здравоохранения, а также создание препятствий для лечебно-диагностического процесса, ущемления прав других пациентов на получение надлежащей медицинской помощи (при отсутствии непосредственной угрозы его жизни), о чем делается запись в медицинской карте.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выписке из стационара пациенту выдается форма 027/у,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, где указываются заключительный клинический диагноз, проведенный объем диагностических исследований, лечебных мероприятий, рекомендации по дальнейшему наблюдению и лечению.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выписке заносятся в информационные системы день в день, с указанием фактического времени выписки.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Организации здравоохранения обеспечивают своевременное и достоверное заполнение учетных форм согласно коду МКБ-9, МКБ-10.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плановой госпитализации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Плановая госпитализация с регистрацией направления в Портале осуществляется путем определения планируемой даты плановой госпитализации с учетом права пациента на свободный выбор организации здравоохранения: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специалистом стационара по направлению специалиста ПМСП или другой организации здравоохранения независимо от форм собственности;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автоматического определения по направлению специалиста ПМСП или другой организации здравоохранения;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специалистом приемного покоя организации здравоохранения при самостоятельном обращении пациентов и решении руководителя о госпитализации пациента в данную организацию здравоохранения.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Плановая госпитализация на платной основе осуществляется с обязательной регистрацией в Журнале учета приема больных и отказов в госпитализации, по форме 001/у, утвержденной приказом № 907 и реализованной в Портале в электронном формате.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Порталу имеют организации здравоохранения, заключившие договор на оказание медицинской помощи в рамках ГОБМП. В случае заключения договора некоммерческого акционерного общества "Фонд социального медицинского страхования" (далее- ФСМС) с новым поставщиком медицинских услуг, независимо от форм собственности, на оказание медицинской помощи в рамках ГОБМП, присвоение логина и пароля для работы в Портале осуществляется в течение 2-х рабочих дней с момента подачи заявки поставщиком.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Участниками процесса организации госпитализации являются: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ФСМС и его филиалы;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cубъект информатизации;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местные органы государственного управления здравоохранения областей, городов республиканского значения и столицы (Астаны, Алматы, Шымкента).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наличии показаний к плановой госпитализации специалист ПМСП или другой организации здравоохранения проводит пациенту клинико-диагностические (лабораторные, инструментальные и функциональные) исследования (далее - исследования), консультации профильных специалистов, соответственно направляемому диагнозу, руководствуясь клиническими протоколами диагностики и лечения.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автоматическом определении даты госпитализации минимальный объем догоспитального обследования пациента проводится за 14 дней до назначенной даты госпитализации. До госпитальное наблюдение осуществляет направившая медицинская организация.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и повторное осуществление в стационаре исследований, проведенных перед госпитализацией в организации ПМСП или другой организации здравоохранения, проводится по медицинским показаниям, с обоснованием в медицинской карте для динамической оценки состояния больного, согласно клиническим протоколам диагностики и лечения.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выборе пациентом организации здравоохранения ответственный специалист ПМСП или другой организации здравоохранения, утвержденный внутренним приказом (далее - ответственный специалист), предоставляет ему информацию о возможности альтернативного выбора организации здравоохранения по соответствующему профилю с наименьшим сроком ожидания госпитализации.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информирует пациента о дате госпитализации в выбранный стационар и необходимости обязательной явки в установленную дату плановой госпитализации путем устного или электронного оповещения в личном кабинете Портала электронного правительства (push или sms-сообщение).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явиться в стационар, в установленную дату плановой госпитализации по уважительным причинам, пациент извещает организацию ПМСП или организацию здравоохранения, направившую на госпитализацию. Стационар переносит госпитализацию на срок не более 3- х суток.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наличии показаний для плановой госпитализации в научные организации, создаваемые в городах республиканского значения (далее-научные организации) и столице на оказание ВТМУи СМП, пациент госпитализируется по решению Комиссии ВТМУ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февраля 2017 года № 12 "Об утверждении правил предоставления высокотехнологичных медицинских услуг".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определении даты плановой госпитализации специалистом стационара по направлению специалиста ПМСП или другой организации здравоохранения: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специалист регистрирует направление на плановую госпитализацию в расположенном на Портале листе ожидания по форме, согласно приложению 10 к Правилам и выдает пациенту талон плановой госпитализации по форме, согласно приложению 11 к Правилам;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специалист стационара просматривает список пациентов, направленных на госпитализацию в данную организацию здравоохранения, формируют сведения о свободных койках по профилям и до 9 часов 30 минут вносит их в размещенный в Портале лист учета свободных коек по форме, согласно приложению 12 к Правилам. Планируемую дату плановой госпитализации определяет ответственный специалист в течение 2-х рабочих дней со дня регистрации направления на плановую госпитализацию в Портале;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ответственный специалист осуществляет мониторинг листа ожидания и выдает пациенту направление на госпитализацию в организацию здравоохранения по форме согласно приложению 13 к Правилам после проставления организацией здравоохранения планируемой даты плановой госпитализации;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пациент госпитализируется в соответствии с установленной датой плановой госпитализации;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Планируемая дата плановой госпитализации определяется ответственным специалистом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284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29 мая 2015 года под № 11231) в: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здравоохранения и (или) их структурные подразделения, оказывающие стационарную помощь на районном уровне;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 и (или) их структурные подразделения, оказывающие стационарную помощь на городском уровне: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(родильное отделение), онкологический, инфекционный, кожно-венерологический, травматологический, инсультный, ревматологический, офтальмологический, кардиологический и кардиохирургический центры;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восстановительного лечения и медицинской реабилитации – санаторий, специализированный санаторий, профилакторий, реабилитационный центр или отделение (койки) реабилитации, организуемые при многопрофильной больнице;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оказывающие паллиативную помощь и сестринский уход – хоспис, больница сестринского ухода или отделение, койки, организуемые при многопрофильной больнице, противотуберкулезном диспансере;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организации, создаваемые в городе республиканского значения;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здравоохранения и (или) их структурные подразделения, оказывающие стационарную помощьна областном уровне: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областная детская больница, создаваемая в областном центре;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центр психического здоровья, создаваемый в областном центре;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(родильное отделение), онкологический, инфекционный, кожно-венерологический создаются как структурные подразделения многопрофильных больниц;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восстановительного лечения и медицинской реабилитации – санаторий, специализированный санаторий, профилакторий, реабилитационный центр, или отделение (койки) реабилитации, организуемые при многопрофильной больнице;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оказывающие паллиативную помощь и сестринский уход – хоспис, больница сестринского ухода или отделение, койки, организуемые при многопрофильной больнице, противотуберкулезном диспансере;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наличии медицинских показаний для перевода пациента в другую организацию здравоохранения, лечащий врач по согласованию с заместителем главного врача по лечебной работе осуществляет регистрацию направления в Портале;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автоматическом определении даты госпитализации по направлению ответственного специалиста: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cпециалист регистрирует направление на плановую госпитализацию, предоставляет информацию о планируемой дате госпитализации, установленной автоматически в Портале и выдает направление (на бумажном/электронном носителе);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пациент отказывается от планируемой даты госпитализации, установленной автоматически в Портале, лечащий врач ПМСП или другой организации здравоохранения предлагает ему более позднюю дату госпитализации или выбор другой организации здравоохранения, в котором предусматривается возможность более ранней госпитализации;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медицинских показаний к переводу пациента в другую организацию здравоохранения, лечащий врач по согласованию с заместителем главного врача по лечебной работе осуществляет регистрацию направления в Портале;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пациент госпитализируется в организацию здравоохранения, указанный в направлении в срок, автоматически определенным Порталом;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неявки пациента в срок, медицинская организация использует данную койку для госпитализации экстренных пациентов;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автоматическое определение планируемой даты госпитализации осуществляется в Портале при регистрации направления на госпитализацию в организацию здравоохранения в соответствии с критериями разработанными из расчета: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планируемого объема финансирования;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среднегодового значения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прошлого года;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среднегодового значения удельного веса прогнозируемой суммы финансирования для случаев плановой госпитализации в разрезе нозологий по профилям, не участвующих в процессе госпитализации, на основании данных прошлого года;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прогнозируемой стоимости всех случаев (плановых и экстренных), выписка которых планируется в отчетный период, в соответствии плана общего финансирования на отчетный месяц;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сроков средней длительности пребывания больного на койке в разрезе нозологий;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количестве пациентов, которых возможно госпитализировать в плановом порядке за 1 рабочий день;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выходных, праздничных днях (с переносом), операционных, ургентных днях, днях предназначенных на санитарную обработку (по данным медицинских организацийй);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графике трудовых отпусков, деятельность которых влияет на процесс плановой госпитализации;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доле на самостоятельную плановую госпитализацию пациентов.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формирования критериев на предстоящий год стационарам необходимо представлять в субъект информатизации за два месяца до начала следующего финансового года следующие сведения: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пациентов, планируемых для плановой госпитализации в один рабочий день в разрезе профилей;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дни плановой госпитализации в разрезе профилей;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операционных;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дней, предназначенных на санитарную обработку;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трудовых отпусков, повышения квалификации специалистов, деятельность которых влияет на процесс плановой госпитализации;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планируемую долю на самостоятельную плановую госпитализацию пациентов.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изменения сведений для формирования критериев необходимо представить данные в субъект информатизации, в срок не позднее десяти рабочих дней до начала планируемых изменений;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оптимизации коечного фонда организации здравоохранения в срок не позднее одного календарного месяца до начала планируемых изменений уведомляют управления здравоохранения и субъект информатизации для проведения своевременной актуализации изменений структуры коечного фонда в соответствующих информационных системах Министерства здравоохранения Республики Казахстан (далее – Министерство);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планируемая дата плановой госпитализации определяется автоматически в Портале при направлении ответственным специалистом в: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организации с учетом права пациента на свободный выбор организации здравоохранения, предоставляют услуги СМП и ВТМУ;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многопрофильные больницы городского или областного уровней, за исключением следующих профилей коек: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гематологический, онкогематологический, инфекционный, психиатрический, психоневрологический, противотуберкулезный, наркологический, кожно-венерологический, онкологический, паллиативной помощи и сестринского ухода, детские, перинатальный (родильное отделение).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организаций здравоохранения, участвующих в автоматическом определении даты плановой госпитализации, снятие с листа ожидания предусматривается в следующих случаях: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организации ПМСП или другой организации здравоохранения: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отказ пациента от госпитализации после регистрации направления на Портале;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случая смерти пациента на догоспитальном этапе;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медицинских противопоказаний на момент госпитализации в медицинскую организацию;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экстренной госпитализации.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приемного покоя организации здравоохранения: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медицинских показаний к госпитализации;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медицинских противопоказаний на момент госпитализации;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неявка пациента на госпитализацию;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отказ пациента от госпитализации после регистрации направления на Портале;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непрофильная госпитализация;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экстренной госпитализации.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определении даты плановой госпитализации специалистом приемного покоя организации здравоохранения, в случае самостоятельного обращения пациентов, решение о госпитализации согласовывается с ответственным лицом организации здравоохранения.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Руководство организации здравоохранения, в целях защиты прав пациента, самостоятельно принимает решение о плановой госпитализации пациента при наличии медицинских показаний для социально-незащищенных групп населения: дети до 18 лет, беременные, участники Великой Отечественной войны, инвалиды, многодетные матери, медицинские работники, пенсионеры, больные социально-значимыми заболеваниями в пределах 15% от объема плановой госпитализации для научных организаций, 10% для организаций здравоохранения районного, городского, областного уровней независимо от формы собственности;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Врач приемного отделения организации здравоохранения в случае самостоятельного обращения пациентов с медицинскими показаниями осуществляет плановую госпитализацию в день обращения в следующие организации здравоохранения/структурные подразделения: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инфекционные, психиатрические, психоневрологические, противотуберкулезные, наркологические, кожно-венерологические, онкологические, госпитали для инвалидов Великой Отечественной войны и лиц, приравненных к ним, хосписы и больницы сестринского ухода, перинатальный центр (родильное отделение) с учетом регионализации перинатальной помощи;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многопрофильные больницы независимо от уровня и форм собственности на очередной этап оперативного, онкогематологического, онкологического, гематологического, терапевтического лечения и проведение мероприятий по восстановительному лечению и медицинской реабилитации в соответствии с медицинской частью индивидуальной программы реабилитации инвалида.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организации плановой госпитализации возникают нештатные ситуации, когда этапы процесса госпитализации выходят за допустимые пределы: 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несостоявшаяся плановая госпитализация: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медицинских показаний к плановой госпитализации;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медицинских противопоказаний на момент госпитализации.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случаи, негативно влияющие на уровень плановой госпитализации: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отказ пациента от госпитализации после регистрации направления на Портале;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неявка пациента на госпитализацию;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смерти пациента на догоспитальном этапе;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экстренная госпитализация;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независящие от процедуры госпитализации.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возникновении и прекращении форс-мажорных обстоятельств организация здравоохранения в течение одного рабочего дня направляет письменное уведомление в управление здравоохранения, в ФСМС и в субъект информатизации.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деятельности организации здравоохранения, субъект информатизации в течение одного рабочего дня оповещает организации ПМСП и другие организации здравоохранения. Ответственный специалист доводит до сведения пациента о возникновении форс-мажорных обстоятельств и предлагает выбор другой организации здравоохранения или госпитализацию в выбранную ранее организацию здравоохранения после возобновления его деятельности.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нефункционирования в Портале электронной регистрации направления на госпитализацию более 3-х часов, организация здравоохранения обеспечивает непрерывность процесса направления на плановую госпитализацию в следующей последовательности: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ПМСП или другая организация здравоохранения оформляет направление на плановую госпитализацию на дату, согласованную с организацией здравоохранения на бумажном носителе;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здравоохранения обеспечивает госпитализацию пациента в соответствии с датой госпитализации на бумажном носителе;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ПМСП или другая организация здравоохранения непосредственно после возобновления работы информационной системы обеспечивает регистрацию направлений пациентов в Портале госпитализированных или запланированных на госпитализацию в период отключения системы на основании данных бумажных носителей.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 информатизации: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протокол о факте отключения электронной регистрации направления на госпитализацию на срок более 3-х часов;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информацию из организации ПМСП или другой медицинской организации по фактам направлений на плановую госпитализацию на бумажных носителях;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процесс регистрации направлений в Портал в соответствии с данными бумажных носителей.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снятии направлений с "Листа ожидания" в Портале по причине "Смерть пациента на догоспитальном этапе" субъекту информатизации предоставляются сведения (в течение трех рабочих дней со дня регистрации снятия): выписку из амбулаторной карты, копии врачебного свидетельства о смерти по форме № 106-12/у,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случаев, подлежащих судебно-медицинской экспертизе.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Участники процесса организации госпитализации осуществляют мониторинг нештатных ситуаций с принятием мер по их недопущению.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Организации здравоохранения еженедельно направляют на электронных носителях, информацию об отказе в госпитализации пациента по форме согласно приложению 14 к Правилам, в организацию ПМСП или другую организацию здравоохранения. Форма отказа в госпитализации выдается пациенту на руки по требованию.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46.Управления здравоохранения: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постоянный мониторинг следующих показателей организаций здравоохранения с принятием управленческих мер: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потребления стационарной помощи в регионе;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коечного фонда и его рационализация;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перепрофилирование коек в соответствии с их востребованностью;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пролеченных случаев в круглосуточных и дневных стационарах;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необоснованная госпитализации;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нештатные ситуации.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заседания ЛПС с привлечением руководителей организаций здравоохранения, независимо от формы собственности, с последующим представлением сведений о принятых мерах субъекту информатизации в срок до десятого числа месяца, следующего за отчетным.</w:t>
      </w:r>
    </w:p>
    <w:bookmarkEnd w:id="194"/>
    <w:bookmarkStart w:name="z20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экстренной госпитализации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экстренных случаях пациент доставляется в приемное отделение организации здравоохранения бригадой станции (отделения) скорой медицинской помощи, бригадой отделения СМП при ПМСП, мобильной бригадой санитарной авиации, из других организаций здравоохранения или обращается самостоятельно. В отдельных случаях, пациенты доставляются в организацию здравоохранения гражданами или сотрудниками правоохранительных органов.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транспортировке пациента диспетчер станции скорой медицинской помощи или отделения СМП при ПМСП информирует приемное отделение организации здравоохранения о доставке пациента.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наступлении летального исхода в приемном отделении, факт смерти пациента регистрируется на данную медицинскую организацию.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госпитализации пациента врач/медицинская сестра приемного отделения проводят распределение по Триаж системе на группы: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группа (красная зона) - пациенты, состояние которых представляет непосредственную угрозу жизни и требует проведения незамедлительных лечебно-диагностических мероприятий.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группа (желтая зона) - пациенты, состояние которых представляет потенциальную угрозу для здоровья, но не требует экстренного вмешательства.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группа (зеленая зона) - пациенты, состояние которых в момент обращения/доставки не представляет непосредственную угрозу жизни и здоровью.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завершению оценки состояния пациента медицинской сестрой проводится цветовая маркировка (красная, желтая, зеленая).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Ответственность за пациента на период нахождения в приемном отделении несет заведующий приемного отделения организации здравоохранения, в ночное время, праздничные и выходные дни - ответственный врач приемного отделения.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определении пациента в первую группу (красная зона) экстренная медицинская помощь оказывается в условиях ПИТ или операционной. При стабилизации состояния пациент переводится в ОАРиТ (ОРиТ) или профильное отделение организации здравоохранения.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Пациент второй группы (желтая зона) в сопровождении медицинского работника госпитализируется в диагностическую палату. При необходимости динамического наблюдения, пациент находится в диагностической палате до 24 часов. За этот период проводится полный объем неотложных лечебно-диагностических мероприятий.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Пациент третьей группы (зеленая зона) направляется в смотровой кабинет приемного отделения. В смотровом кабинете проводится необходимый объем лечебно-диагностических мероприятий до установления диагноза с дальнейшим определением тактики лечения.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показаний для госпитализации в организацию здравоохранения, врач приемного отделения выдает пациенту медицинское заключение (форма №071/у), утвержденное приказом № 907 с письменным обоснованием отказа.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сестрой приемного отделения направляется актив в организацию ПМСП по месту прикрепления пациента при наличии последнего.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Пациент, доставленный мобильной бригадой санитарной авиации, госпитализируется в профильное отделение по предварительному уведомлению руководства организации здравоохранения.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экстренной госпитализации регистрация пациентов в портале осуществляется специалистами приемного отделения организации здравоохранения.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Регистрация в Портале данных об обратившихся пациентах в приемное отделение организации здравоохранения, осуществляется в электронном формате для учета пациентов на госпитализацию и отказов в госпитализации.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случае оказания не госпитализированным пациентам медицинских услуг и использования лекарственных средств, данные вносятся по форме согласно приложению 15 к Правилам. 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bookmarkStart w:name="z22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 МКБ - 10 подлежащих лечению в круглосуточном стационаре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Kод МКБ-10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МКБ-10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Холера, вызванная холерным вибрионом 01, биовар cholerae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Холера, вызванная холерным вибрионом 01, биовар eltor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Сальмонеллезный энтерит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Сальмонеллезная септицемия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сальмонеллезная инфекция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сальмонеллезная инфекция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Сальмонеллезная инфекция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Шигеллез, вызванный shigella dysenteriae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Шигеллез, вызванный shigella flexneri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Шигеллез, вызванный shigella boydii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Шигеллез, вызванный shigella sonnei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шигеллез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Энтеропатогенная инфекция, вызванная escherichia coli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Энтеротоксигенная инфекция, вызванная escherichia coli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Энтероинвазивная инфекция, вызванная escherichia coli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Энтерогеморрагическая инфекция, вызванная escherichia coli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кишечные инфекции, вызванные escherichia coli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Энтерит, вызванный campylobacter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Энтерит, вызванный yersinia enterocolitica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Энтероколит, вызванный clostridium difficile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кишечные инфекции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Стафилококковое пищевое отравление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отравление, вызванное Clostridium perfringens [Clostridium welchii]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отравление, вызванное vibrio parahaemolyticus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отравление, вызванное bacillus cereus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пищевые отравления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пищевое отравление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амебная дизентерия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кишечный амебиаз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Амебный недизентерийный колит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Амебома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Амебный абсцесс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Амебный абсцесс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Амебный абсцесс головного мозга (G07*)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амебиаз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Амебная инфекция другой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Балантидиаз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Жиардиаз [лямблиоз]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Криптоспоридиоз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Изоспороз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протозойные кишечные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Ротавирусный энтерит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гастроэнтеропатия, вызванная возбудителем норволк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Аденовирусный энтерит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энтериты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кишечные инфекции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инеуточненный гастроэнтерит и колит инфекционного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бактериоскопически с наличием или отсутствием роста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только ростом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гистологически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неуточненными методами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неуточненных органов дыхания,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при отрицательных результатах бактериологических и гистологических исследований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без проведения бактериологического и гистологического исследований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менингит (G01*)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Менингеальная туберкулема (G07*)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нервной системы других локализаций (G07*, G05.0*, G63.0*)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нервной системы неуточненный (G99.8*)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костей и суставов (M01.1*, M49.0*, H75.0*, M90.0*, M68.0*)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мочеполовых органов (N33.0*, N74.0*, N29.1*, N51.0*, N51.1*, N51.8*, N74.1*)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периферическая лимфаденопатия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кишечника, брюшины и брыжеечных лимфатических узлов (K93.0*, K67.3*)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кожи и подкожной клетчатки (H03.1*)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глаза (H32.0*, H19.0*, H19.2*, H22.0*)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надпочечников (E35.1*)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уточненных органов (I39.0*, I39.1*, I39.2*, I39.3*, I39.4*,I39.8*, I41.0*, K23.0*, I32.0*, E35.0*, I68.1*)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одной 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множественной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милиарного туберкулеза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Милиарный туберкулез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Бубонная чума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Целлюлярнокожная чума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чума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Чумной менингит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Септическая чума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чумы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Ульцерогландулярная туляремия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Окулогландулярная туляремия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туляремия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Желудочно-кишечная туляремия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 туляремия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туляремии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форма сибирской язвы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форма сибирской язвы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Желудочно-кишечная форма сибирской язвы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Сибиреязвенная септицемия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сибирской язвы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melitensis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abortus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suis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canis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бруцеллеза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или молниеносный мелиоидоз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и хронический мелиоидоз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мелиоидоз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Мелиоидоз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Стрептобациллез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от укуса крыс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эризипелоид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erysipelothrix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эризипелоида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Эризипелоид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 желтушно-геморрагический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лептоспироза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от кошачьих царапин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Экстраинтестинальный иерсиниоз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зоонозы,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зоонозы,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лепра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Туберкулоидная лепра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туберкулоидная лепра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лепра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лепроматозная лепра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Лепроматозная лепра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лепры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инфекция, вызванная mycobacterium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инфекция, вызванная mycobacterium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инфекции, вызванные mycobacterium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вызванная mycobacterium,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листериоз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Листериозный менингит и менингоэнцефалит (G01*, G05.0*)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Листериозная септицемия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листериоза (I68.1*, I39.8*)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Столбняк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Акушерский столбняк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столбняка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дифтерия (H13.1*, I41.0*, G63.0*)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Коклюш, вызванный bordetella pertussis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Коклюш, вызванный bordetella parapertussis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Коклюш, вызванный другим уточненным возбудителем вида Bordetella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Скарлатина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менингит (G01*)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Уотерхауса-Фридериксена (E35.1*)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менингококкемия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болезнь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менингококковые инфекции (M01.0*, H13.1*, G05.0*, H48.1*, M03.0*)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инфекция неуточнҰнная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стрептококком группы 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стрептококком группы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стрептококком группы 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Streptococcus pneumoniae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стрептококковые септицемии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Стрептококковая септицемия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staphylococcus aureus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другим уточненным стафилококком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неуточненным стафилококком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haemophilus influenzae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анаэробами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другими грамотрицательными микроорганизмами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септицемия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актиномикоз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Абдоминальный актиномикоз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Шейно-лицевой актиномикоз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Актиномикозная септицемия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актиномикозы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нокардиоз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Нокардиоз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нокардиоза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бартонеллез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и кожно-слизистый бартонеллез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бартонеллезы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гангрена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легионеров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легионеров без пневмонии [лихорадка Понтиак]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токсического шока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Бразильская пурпурная лихорадка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врожденный сифилис скрытый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врожденный сифилис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позднего врожденного сифилиса с симптомами (M03.1*, I98*, M90.2*)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сифилис скрытый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сифилис кожи и слизистых оболочек (L99.8*)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вторичного сифилиса (N74.2*, H22.0*, G01*, M63.0*, H58.8*, M90.1*)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сифилис скрытый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сифилис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Скрытый сифилис, неуточненный как ранний или поздний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Гонококковая инфекция нижних отделов мочеполового тракта без абсцедирования периуретральных или придаточных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фрамбезийные поражения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папилломы и пианома подошвенная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ранние кожные фрамбезийные поражения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Фрамбезийный гиперкератоз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Фрамбезийные гуммы и язвы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Фрамбезийные поражения костей и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фрамбезии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Латентная фрамбезия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Фрамбезия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поражения при пинте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поражения при пинте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Поздние поражения при пинте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поражения при пинте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Вшивая возвратная лихорадка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возвратный тиф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Некротизирующий язвенный стоматит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венсана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лайма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спирохетозные инфекции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вызываемая Chlamydia psittaci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стадия трахомы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Активная стадия трахомы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Хламидийный конъюнктивит (H13.1*)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хламидийные болезни (K67.0*)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вшивый тиф, вызываемый Rickettsia prowazekii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тиф [болезнь Брилла]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Тиф, вызываемый Rickettsia typhi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Тиф, вызываемый Rickettsia tsutsugamushi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Сыпной тиф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лихорадка, вызываемая Rickettsia rickettsii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лихорадка, вызываемая Rickettsia conorii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лихорадка, вызываемая Rickettsia siberica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лихорадка, вызываемая rickettsia australis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пятнистые лихорадки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Окопная (волынская) лихорадка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Осповидный (везикулезный) риккетсиоз, вызываемый rickettsia akari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риккетсиозы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паралитический полиомиелит, ассоциированный с вакциной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паралитический полиомиелит, вызванный диким завезенным 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паралитический полиомиелит, вызванный диким природным 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паралитический полиомиелит другой и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непаралитический полиомиелит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полиомиелит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крейтцфельдта-якоба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склерозирующий панэнцефалит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многоочаговая лейкоэнцефалопатия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медленные вирусные инфекции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Медленные вирусные инфекции центральной нервной системы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бешенство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бешенство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энцефалит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лошадиный энцефалит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лошадиный энцефалит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 сент-луис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энцефалит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энцефалит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роцио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комариные вирусные энцефалиты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Комариный вирусный энцефалит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Дальневосточный клещевой энцефалит [русский весенне-летний энцефалит]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Центральноевропейский клещевой энцефалит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клещевые вирусные энцефалиты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Энтеровирусный энцефалит (G05.1*)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Аденовирусный энцефалит (G05.1*)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энцефалиты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энцефалит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Энтеровирусный менингит (G02.0*)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Аденовирусный менингит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Лимфоцитарный хориоменингит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менингиты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менингит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Энтеровирусная экзантематозная лихорадка (бостонская экзантема)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инфекции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денге (классическая лихорадка денге)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лихорадка, вызванная вирусом денге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чикунгунья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О'Ньонг-Ньонг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Венесуэльская лошадиная лихорадка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западного нила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Рифт-Валли [долины Рифт]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комариные вирусные лихорадки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Оропуш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Москитная лихорадка (лихорадка паппатачи)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Колорадская клещевая лихорадка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лихорадки, передаваемые членистоногими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желтая лихорадка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желтая лихорадка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лихорадка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 Хунин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 Мачупо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ласса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ареновирусные геморрагические лихорадки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Ареновирусная геморрагическая лихорадка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геморрагическая лихорадка (вызванная вирусом Конго)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геморрагическая лихорадка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Кьясанурская лесная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марбург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эбола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 с почечным синдромом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геморрагические лихорадки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геморрагическая лихорадка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Герпетический менингит (G02.0*)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Герпетический энцефалит (G05.1*)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Диссеминированная герпетическая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герпетических инфекций (K77.0*)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с менингитом (G02.0*)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с энцефалитом (G05.1*)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с пневмонией (J17.1*)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с другими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энцефалитом (G05.1*)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менингитом (G02.0*)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другими осложнениями со стороны нервной системы (G53.0*, G63.0*)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глазными осложнениями (H03.1*, H13.1*, H22.0*, H19.2*, H19.0*)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опоясывающий лишай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другими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вызванные вирусом обезьяньей оспы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осложненная энцефалитом (G05.1*)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осложненная менингитом (G02.0*)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осложненная пневмонией (J17.1*)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осложненная средним отитом (H67.1*)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 с кишечными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 с другими осложнениями (H19.2*)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 с неврологическими осложнениями (G05.1*, G02.0*)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 с другими осложнениями (M01.4*, J17.1*)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инфекция, характеризующаяся поражением кожи и слизистых оболочек,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A с печеночной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гепатит B с дельта агентом (коинфекция) и печеночной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гепатит B без дельта-агента с печеночной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гепатит B без дельта-агента и без печеночной комы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дельта-(супер)-инфекция вирусоносителя гепатита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гепатит 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гепатит 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вирусный гепатит с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микобактериальной инфекции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бактериальных инфекций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цитомегаловирусного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вирусных инфекций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кандидоза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микозов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пневмонии, вызванной pneumocystis carinii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множественных инфекций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инфекционных и паразитарных болезней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неуточненных инфекционных и паразитарных болезней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саркомы капоши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лимфомы беркитта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неходжкинских лимфом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множественных злокачественных новообразований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злокачественных новообразований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неуточненных злокачественных новообразований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энцефалопатии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лимфатического интерстициального пневмонита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изнуряющего синдрома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множественных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вич-инфекционный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(персистентной) генерализованной лимфаденопатии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уточненных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Цитомегаловирусный пневмонит (J17.1*)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Цитомегаловирусный гепатит (K77.0*)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Цитомегаловирусный панкреатит (K87.1*)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Паротитный менингит (G02.0*)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Паротитный энцефалит (G05.1*)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Паротитный панкреатит (K87.1*)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паротит с другими осложнениями (M01.5*, I41.1*, N08.0*, G63.0*)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Мононуклеоз, вызванный гамма-герпетическим 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Цитомегаловирусный мононуклеоз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инфекционный мононуклеоз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росс-ривер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Ретровирусные инфекции,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Хантавирус (кардио-) легочный синдром [HPS] [HCPS]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бороды 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стоп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Эпидермофития паховая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кандидоз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Кандидозный менингит (G02.1*)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Кандидозный эндокардит (I39.8*)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Кандидозная септицемия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легочный кокцидиоидомикоз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легочный кокцидиоидомикоз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Кокцидиоидомикозный менингит (G02.1*)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кокцидиоидомикоз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кокцидиоидомикоза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легочная инфекция, вызванная Histoplasma capsulatum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гистоплазмоз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вызванная Нistoplasma duboisii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легочный бластомикоз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бластомикоз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бластомикоза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паракокцидиоидомикоз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паракокцидиоидомикоз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паракокцидиоидомикоза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Паракокцидиоидомикоз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споротрихоз (J99.8*)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Кожно-лимфотический споротрихоз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споротрихоз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споротрихоза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хромомикоз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Феомикотический абсцесс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Подкожный феомикотический абсцесс и киста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хромомикоза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Хромомикоз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Инвазивный легочный аспергиллез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легочного аспергиллеза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Тонзиллярный аспергиллез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аспергиллез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аспергиллеза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криптококкоз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криптококкоз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криптококкоз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криптококкоз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криптококкоз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криптококкоза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мукормикоз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Риноцеребральный мукормикоз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Гастроинтестинальный мукормикоз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мукормикоз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мукормикоз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зигомикозы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мицетома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Актиномицетома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Риноспоридиоз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Аллешероз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Геотрихоз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Оппортунистические микозы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Plasmodium falciparum, с церебральными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тяжелой и осложненной малярии, вызванной Рlasmodium falciparum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Рlasmodium vivax, осложненная разрывом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Рlasmodium vivax, с другими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Plasmodium malariae, с нефропатией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Plasmodium malariae, с другими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Рlasmodium ovale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плазмодиями обезьян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паразитологически подтвержденные малярии,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Висцеральный лейшманиоз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лейшманиоз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Кожно-слизистый лейшманиоз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Гамбийский трипаносомоз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Родезийский трипаносомоз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Африканский трипаносомоз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форма болезни Шагаса с поражением сердца (I41.2*, I98.1*)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форма болезни шагаса без поражения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Шагаса (хроническая) с поражением сердца (I41.2*, I98.1*)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шагаса (хроническая) с поражением пищеварительной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шагаса (хроническая) с поражением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шагаса (хроническая) с поражением других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Токсоплазмозная окулопатия (H32.0*)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Токсоплазмозный гепатит (K77.0*)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Токсоплазмозный менингоэнцефалит (G05.2*)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токсоплазмоз (J17.3*)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 с поражением других органов (I41.2*, M63.1*)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Пневмоцистоз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Бабезиоз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Акантамебиаз (H13.1*, H19.2*)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Неглериаз (G05.2*)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протозойные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Протозойная болезнь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Шистосомоз, вызванный Schistosoma haematobium [мочеполовой шистосомоз]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Шистосомоз, вызванный Schistosoma mansoni [кишечный шистосомоз]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Шистосомоз, вызванный Schistosoma japonicum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Церкариальный дерматит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шистосомозы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двуустками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печени, вызванная Echinococcus granulosus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легкого, вызванная Echinococcus granulosus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кости, вызванная Echinococcuss granulosus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другой локализации и множественный эхинококкоз, вызванные Echinococcus granulosus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печени, вызванная Echinococcus multilocularis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другой локализации и множественный эхинококкоз, вызванные Echinococcus multilocularis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Taenia solium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Taenia saginata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Дифиллоботриоз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Спарганоз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Гименолепидоз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Дипилидиоз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другими уточненными цестодами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Дракункулез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Онхоцеркоз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Филяриатоз, вызванный Wuchereria bancrofti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Филяриатоз, вызванный Brugia malayi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Филяриатоз, вызванный Brugia timori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Лоаоз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Мансонеллез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филяриатоза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Трихинеллез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Некатороз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анкилостомидозы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стронгилоидоз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стронгилоидоз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стронгилоидоз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Анизакиоз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капилляриоз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Трихостронгилоидоз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ангиостронгилоидоз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гельминтозы смешанной этиологии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кишечные гельминтозы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Висцеральная форма заболеваний, вызываемых миграцией личинок гельминтов [висцеральная Larva migrans]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Гнатостомоз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Ангиостронгилоидоз, вызванный Parastrongylus cantonensis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Сингамиоз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гирудиноз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Staphylococcus aureus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стафилококки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Mycoplasma pneumoniae [M.pneumoniae]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Klebsiella pneumoniae [K.pneumoniae]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Echerichia coli [E.coli]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Haemophilus influenzae [H.influenzae]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(mirabilis) (morganii)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Pseudomonas (aeruginosa) (mallei) (pseudomallei)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fragilis [B.fragilis]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Clostridium perfringens [C.perfringens]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агенты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инфекционные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нижней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нижней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спайки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губы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основания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спинки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поверхности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поверхности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передних 2/3 языка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язычной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языка,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верхней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части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части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дна полости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полости рта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мягкого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неба,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неба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слизистой оболочки щеки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ретромолярной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рта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поднижнечелюстной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подъязычной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слюнной железы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миндаликовой ямочки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дужки небной миндалины (передней)(задней)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миндалины,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миндалины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ямки надгортанника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поверхности надгортанника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жаберных щелей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ротоглотки,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ротоглотки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носоглотки,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заперстневидной области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черпалонадгортанной складки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части 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глоточного кольца Вальдейера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абдоминального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пищевода,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кардии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привратника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желудка,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тощей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подвздошной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дивертикула меккеля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тонкого кишечника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печеночного изгиба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селезеночного изгиба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ободочной кишки,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ободочной кишки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прохода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клоакогенной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Печеночноклеточный рак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Ангиосаркома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саркомы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раки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внепеченочного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ампулы фатерова сосочка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желчных путей,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желчных путей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хвоста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протока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островковых клеток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частей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поджелудочной железы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кишечного тракта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обозначенной локализации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полости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верхнечелюстной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решетчатой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клиновидной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придаточной пазухи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собственно голосового аппарата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хрящей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гортани,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главного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бронхов или легкого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переднего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средостения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верхних дыхательных путей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обозначенных локализаций в пределах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кожи, выходящая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кожи,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кожи неуточненной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перикарда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множественных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туловища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и вегетативной нервной системы,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уточненных частей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брюшины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туловища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соска и ареолы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части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подмышечной задней части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молочной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молочной железы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срамной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срамной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вульвы,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вульвы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части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части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шейки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перешейка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тела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фаллопиевой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придатков матки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женских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полового члена,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полового члена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неопустившегося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опущенного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мужских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почечных лоханок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треугольника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купола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мочеточникового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первичного мочевого протока (урахуса)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мочевого пузыря,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мочевого пузыря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парауретральных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мочевых органов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ресничного [цилиарного]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слезной железы и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мозга, кроме долей и желудочков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височной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теменной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затылочной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желудочка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мозжечка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ствола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конского хвоста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обонятельного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зрительного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слухового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черепных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нервной системы неуточненного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мозгового слоя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паращитовидной [околощитовидной]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шишковидной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каротидного гломуса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более чем одной эндокринной железы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эндокринной железы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внутригрудных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внутрибрюшных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внутритазовых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толстого кишечника 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забрюшинного пространства и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почки и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мочевого пузыря,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головного мозга и мозговых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отделов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костей и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c неизвестной первичной локализацией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преобладание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нодулярный 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смешанно-клеточный вариант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истощение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избыток при классической лимфоме Ходжкина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Ходжкина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мелкоклеточная с расщепленными ядрами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смешанная мелкоклеточная с расщепленными ядрами и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лимфома из фолликулярного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 лимфома из фолликулярного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фолликулярной неходжкинской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 с расщепленными ядрами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смешанная мелко- и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иммунобластная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лимфобластная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недифференцированная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беркитта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диффузных неходжкинских лимфом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неуточнҰнная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Грибовидный 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сезари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 T-зоны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Лимфоэпителиоидная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T-клеточные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ALK-положительная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ALK-отрицательная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T-клеточная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Зрелая T/NK-клеточная лимфома,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Лимфосаркома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(тимическая) крупноклеточная B-клеточная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типы неходжкинской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Неходжкинская лимфома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NK/T-клеточная лимфома, назальная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Гепатоспленальная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Энтеропатическая (кишечная) форма T-клеточной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панникулитообразная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Бластная NK-клеточная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Ангиоиммунобластная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 CD30-положительная T-клеточная пролиферация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альфа-тяжелых цепей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гамма-тяжелых цепей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Иммунопролиферативная болезнь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B-клеточная лимфома из клеток маргинальной зоны лимфоидной ткани слизистых оболочек [MALT-лимфома]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иммунопролиферативные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Плазмоцитома экстрамедуллярная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 плазмоцитома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 [ALL]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 B-клеточный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лимфоцитарный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B-клеточный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T-клеточный лейкоз/лейкемия взрослых (HTLV-1-ассоциированный)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T-клеточный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лимфоидный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Зрелый B-клеточный лейкоз Беркитта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[AML]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 [CML], BCR/ABL-положительный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хронический миелоидный лейкоз BCR/ABL- отрицательный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промиелоцитарный лейкоз [PML]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11q23-аномалией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миелоидный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мультилинейной дисплазией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эритремия и эритролейкоз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эритремия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мегакариобластный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панмиелоз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миелофиброз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Миелодисплазия и миелопролиферация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и мультисистемный (диссеменированный) гистиоцитоз клеток Лангерганса [Болезнь Леттерера-Сиве]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гистиоцитоз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тучноклеточная опухоль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гистиоцитарная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дендритных клеток (вспомогательных клеток)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моносистемный гистиоцитоз клеток Лангерганса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Монофокальный гистиоцитоз клеток Лангерганса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злокачественные новообразования лимфоидной, кроветворной и родственных им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Гистиоцитарная саркома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лимфоидной, кроветворной и родственных им тканей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самостоятельных (первичных)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губы, полости рта 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частей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печени, желчного пузыря и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пищеварения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бронха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дыхания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дольковая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внутрипротоковая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карцинома in situ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внутренней части шейки матки (эндоцервикса)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наружной части шейки матки (экзоцервикса)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щитовидной железы и других эндокринных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глотки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больших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больших слюнных желез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ободочной кишки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внепеченочных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островковых клеток (островков Лангерганса)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неточно обозначенных локализаций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среднего уха, полостей носа и придаточных пазух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бронхов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дыхательной системы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новообразование: Вилочковой железы [тимуса]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органов грудной клетки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нижней челюсти, костной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и суставных хрящей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других и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внутрибрюшных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 любой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Лимфангиома любой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Подслизистая лейомиома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Интрамуральная лейомиома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Подсерозная лейомиома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Лейомиома матки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тела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матки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маточных труб и связок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женских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конъюнктивы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роговицы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сетчатки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ресничного (цилиарного) тела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слезной железы и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глазницы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глаза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оболочек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оболочек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над мозговым наметом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под мозговым наметом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черепных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частей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центральной нервной системы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новообразование: Паращитовидной [околощитовидной]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шишковидной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каротидного гломуса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эндокринных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более чем одной эндокринной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эндокринной железы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периферических нервов и вегетативной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губы, полости рта 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червеобразного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печени, желчного пузыря и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органов пищеварения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трахеи, бронха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органов дыхания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женских половых органов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мужских половых органов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мочевых органов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оболочек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оболочек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головного мозга над мозговым наметом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головного мозга под мозговым наметом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головного мозга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черепных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отделов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центральной нервной системы неуточненного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паращитовидной (околощитовидной)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шишковидной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каротидного гломуса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более чем одной эндокринной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эндокринной железы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Полицитемия истинная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без сидеробластов, так обозначенная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сидеробластами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избытком бластов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избытком бластов с трансформацией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мультилинейной дисплазией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 с изолированной del(5q) хромосомной аномалией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миелодиспластические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Гистиоцитарные и тучноклеточные опухоли неопределенного или неизвестного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Моноклональная гаммапатия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Эссенциальная (геморрагическая) тромбоцитемия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Остемиелофиброз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эозинофильный лейкоз [гиперэозинофильный синдром]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лимфоидной, кроветворной и родственных им тканей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костей и суставных хрящей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соединительной и других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периферических нервов и вегетативной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или неизвестного характера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вторичная вследствие потери крови (хроническая)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железодефицитные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дефицита внутреннего фактора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избирательного нарушения всасывания витамина B12 с протеинурией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транскобаламина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анемии, связанные с питанием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связанная с питанием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 медикаментозная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фолиеводефицитные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белков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мегалобластные анемии,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глюкозо-6-фосфатдегидрогеназы [Г-6-ФД]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других нарушений глутатионового обмена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нарушений гликолитических ферментов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нарушений метаболизма нуклеотидов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анемии вследствие ферментных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ферментного нарушения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Бета-талассемия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Дельта-бета-талассемия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признака талассемии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Наследственное персистирование фетального гемоглобина [НПФГ]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талассемии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Серповидно-клеточная анемия с кризом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Двойные гетерозиготные серповидно-клеточные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серповидно-клеточные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сфероцитоз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эллиптоцитоз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гемоглобинопатии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наследственные гемолитические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гемолитическая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аутоиммунная гемолитическая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аутоиммунные гемолитические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неаутоиммунная гемолитическая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Гемолитико-уремический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неаутоиммунные гемолитические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[Маркиафавы-Микели]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Гемоглобинурия вследствие гемолиза, вызванного другими внешними причинами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гемолитические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приобретенная чистая красноклеточная аплазия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приобретенная чистая красноклеточная аплазия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чистые красноклеточные аплазии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Конституциональная апластическая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апластическая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анемия, вызванная другими внешними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апластическая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апластические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постгеморрагическая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 (C00-D48†)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сидеробластная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 в связи с другими заболеваниями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анемия, вызванная лекарственными препаратами или токсинами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сидеробластные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дизэритропоэтическая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Диссеминированное внутрисосудистое свертывание [синдром дефибринации]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XI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нарушения, обусловленные циркулирующими в крови антикоагулянтами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дефицит фактора свертывания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тромбофилия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тромбофилия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свертываемости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свертываемости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пурпура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дефекты тромбоцитов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нетромбоцитопеническая пурпура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тромбоцитопении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тромбоцитопения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геморрагические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Агранулоцитоз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метгемоглобинемия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метгемоглобинемии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лимфогистиоцитоз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синдром, связанный с инфекцией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гистиоцитозные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ретикулярным дисгенезом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содержанием T- и B-клеток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или нормальным содержанием B-клеток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незелофа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 с саркоидозом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других уточненных и комбинированных локализаций (H22.1*, G53.2*, M14.8*, I41.8*, M63.3*)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 вовлечением иммунного механизма,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Микседематозная 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Тиреоидный криз или 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кетоацидозом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кетоацидозом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кетоацидозом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кетоацидозом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кетоацидозом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Недиабетическая гипогликемическая 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Иценко-Кушинга гипофизарного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гиперальдостеронизм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недостаточность коры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Аддисонов криз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Аутоиммунная полигландулярная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белково-энергетическая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амнестический синдром в связи с эпилепсией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амнестический синдром в связи с новообразованием (опухолью)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не на фоне деменции, так описанный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на фоне деменции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делирий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галлюциноз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кататоническое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бредовое [шизофреноподобное]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расстройства настроения [аффективные]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алкоголя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опиоидов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каннабиоидов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седативных и снотворных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кокаина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других стимуляторов (включая кофеин)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галлюциногенов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летучих растворителей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нескольких наркотических средств и использованием других психоактивных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расстройства,вызванные одноврем. употреблением нескольких наркотических средств и использованием других психоактивных веществ: Психическое pасстpойство и pасстpойство поведения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Параноидная шизофрения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Гебефреническая шизофрения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Кататоническая шизофрения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шизофрения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шизотипическое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Бредовое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бредовое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полиморфное психотическое расстройство без симптомов шизофрении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полиморфное психотическое расстройство с симптомами шизофрении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шизофреноформное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преимущественно бредовые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 преходящие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и преходящее психотическое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маниакальный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депрессивный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смешанный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шизоаффективные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неорганические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Неорганический психоз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с психотическими симптомами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маниакальные эпизоды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Маниакальный эпизод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гипомании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мании с психотическими симптомами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тяжелой депрессии без психотических симптомов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тяжелой депрессии с психотическими симптомами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смешанного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тяжелой степени без психотических симптомов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тяжелой степени с психотическими симптомами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тяжелой степени без психотических симптомов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тяжелой степени с психотическими симптомами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расстройство настроения [аффективное]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настроения [аффективное]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Генерализованное тревожное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Обсессивно-компульсивное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реакция на стресс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Посттравматическое стрессовое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приспособительных реакций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реакции на тяжелый стресс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Диссоциативная амнезия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Диссоциативный ступор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и одержимость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Диссоциативные двигательные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Диссоциативные конвульсии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Диссоциативная анестезия или потеря чувственного восприятия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диссоциативные [конверсионные]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диссоциативные [конверсионные]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Диссоциативное [конверсионное]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Соматизированное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Соматоформное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Послеродовое психическое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и поведенческие факторы, связанные с нарушениями или болезнями,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Параноидное расстройство личности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Шизоидное расстройство личности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Диссоциальное расстройство личности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расстройства сексуального предпочтения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легкой степени, значительное нарушение поведения, требующее ухода и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 с указанием на отсутствие или слабую выраженность нарушения поведения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умеренная, значительное нарушение поведения, требующее ухода и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умеренная, другие нарушения поведения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тяжелая, значительное нарушение поведения, требующее ухода и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глубокая, значительное нарушение поведения, требующее ухода и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умственной отсталости, значительное нарушение поведения, требующее ухода и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неуточненная, значительное нарушение поведения, требующее ухода и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Эмоциональное расстройство и расстройство поведения с началом, обычно приходящимся на детский и подростковый возраст,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 менингит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менингит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Стрептококковый менингит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менингит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вызванный другими бактериями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менингит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при вирусных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при микозах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при других уточненных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Непиогенный менингит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менингит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Доброкачественный рецидивирующий менингит [Молларе]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вызванный другими уточненными возбудителями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диссеминированный энцефалит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Тропическая спастическая параплегия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менингоэнцефалит и менингомиелит,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энцефалит, миелит и энцефаломиелит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или энцефаломиелит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 энцефаломиелит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 энцефаломиелит при вирусных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 энцефаломиелит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 энцефаломиелит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Внутричерепной абсцесс и гранулема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Внутрипозвоночный абсцесс и гранулема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Экстрадуральный и субдуральный абсцесс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Внутричерепной и внутрипозвоночный абсцесс и гранулема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Внутричерепной и внутрипозвоночный флебит и тромбофлебит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мозжечковая атаксия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спинальная мышечная атрофия, I тип [Верднига-Гоффмана]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наследственные спинальные мышечные атрофии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спинальные мышечные атрофии и родственные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нейролептический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хореи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[болезнь Девика]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 подострый геморрагический лейкоэнцефалит [болезнь Харста]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форма острой диссеминированной демиелинизации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диссеминированная демиелинизация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демиелинизация мозолистого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понтинный миелинолиз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поперечный миелит при демиелинизирующей болезни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 идиопатическая эпилепсия и эпилептические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эпилептические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Припадки grand mal неуточненные (с малыми припадками [petit mal] или без них)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припадки [petit mal] неуточненные без припадков grand mal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эпилепсии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grand mal (судорожных припадков)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petit mal (малых припадков)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 парциальный эпилептический статус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эпилептический статус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вертебробазилярной артериальной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сонной артерии (полушарный)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и двусторонние синдромы церебральных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слепота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Транзиторная глобальная [преходящая полная] амнезия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транзиторные церебральные ишемические атаки и связанные с ними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Транзиторная церебральная ишемическая атака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средней мозговой артерии (I66.0†)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передней мозговой артерии (I66.1†)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задней мозговой артерии (I66.2†)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инсульта в стволе головного мозга (I60-I67†)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мозжечкового инсульта (I60-I67†)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 двигательный лакунарный синдром (I60-I67†)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 чувствительный лакунарный синдром (I60-I67†)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лакунарные синдромы (I60-I67†)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черепных нервов при новообразованиях (C00-D48†)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Гийена-Барре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воспалительные полиневропатии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[тяжелая миастения]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миастенические синдромы при опухолевом поражении (C00-D48†)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Сообщающаяся гидроцефалия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 гидроцефалия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рейе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инфекционных и паразитарных болезнях, классифицированных в других рубриках (A00-B99†)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опухолевых болезнях (C00-D48†)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головного мозга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Сирингомиелия и сирингобульбия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миелопатии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спинного мозга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 цереброспинальной жидкости [ликворея]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Неудаленное давно попавшее в глазницу, инородное тело вследствие проникающего ранения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Интерстициальный (стромальный) и глубокий кератит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Неоваскуляризация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Буллезная кератопатия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 подострый иридоциклит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Гифема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сосудистые болезни радужной оболочки и цилиарного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радужной оболочки и цилиарного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радужной оболочки, цилиарного тела и передней камеры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спаек и разрывов радужной оболочки и цилиарного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радужной оболочки и цилиарного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при инфекционных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и разрыв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Хориоретинальное воспаление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хориоретинальные нарушения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сетчатки с разрывом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Серозная отслойка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Тракционная отслойка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отслойки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ретинальная артериальная окклюзия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ретинальная артериальная окклюзия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ретинальные артериальные окклюзии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ретинальные сосудистые окклюзии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Ретинальная васкулярная окклюзия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Ретинальное кровоизлияние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Расщепление слоев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стекловидного тела (пролапс)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стекловидное тело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Гнойный эндофтальмит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эндофтальмиты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Неудаленное (давно попавшее в глаз) магнитное инородное тело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наружный отит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мастоидит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мастоидит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и дислокация слуховых косточек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дефекты слуховых косточек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среднего уха и сосцевидного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меньера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слухового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лихорадка без упоминания о вовлечении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ревматический перикардит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ревматический эндокардит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ревматический миокардит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ревматические болезни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ревматическая болезнь сердца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хорея с вовлечением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хорея без вовлечения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стенокардия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с документально подтвержденным спазмом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передней стенки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нижней стенки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субэндокардиальный инфаркт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передней стенки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нижней стенки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другой 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Гемоперикард как ближайшее осложнение острого инфаркта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межпредсердной перегородки как текущее осложнение острого инфаркта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межжелудочковой перегородки как текущее осложнение острого инфаркта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сердечной стенки без гемоперикарда как текущее осложнение острого инфаркта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сухожильной хорды как текущее осложнение острого инфаркта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сосочковой мышцы как текущее осложнение острого инфаркта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Тромбоз предсердия, ушка предсердия и желудочка сердца как текущее осложнение острого инфаркта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осложнения острого инфаркта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Коронарный тромбоз, не приводящий к инфаркту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дресслера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острой ишемической болезни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ишемическая болезнь сердца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коронарной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кардиомиопатия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Бессимптомная ишемия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эмболия с упоминанием об остром легочном сердце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эмболия без упоминания об остром легочном сердце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легочно-сердечной недостаточности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неспецифический идиопатический перикардит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перикардит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острого перикардита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перикардит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адгезивный перикардит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констриктивный перикардит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Гемоперикард,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Перикардиальный выпот (невоспалительный)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перикарда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Перикардит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Перикардит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Перикардит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 подострый инфекционный эндокардит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эндокардит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клапан не уточнен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миокардит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миокардит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острого миокардита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миокардит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 при вирусных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Дилатационная кардиомиопатия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блокада полная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Двухпучковая блокада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Трехпучковая блокада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блокада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проводимости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сердца с успешным восстановлением сердечной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Внезапная сердечная смерть, так описанная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сердца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Возвратная желудочковая аритмия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Наджелудочковая тахикардия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Желудочковая тахикардия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тахикардия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трепетание предсердий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трепетание желудочков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 предсердий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деполяризация, исходящая из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 желудочков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слабости синусового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сердечного ритма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Левожелудочковая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сухожилий хорды,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сосочковой мышцы,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Внутрисердечный тромбоз,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каротидного синуса и бифуркации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средней мозговой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передней соединительной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задней соединительной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базилярной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позвоночной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других внутричерепных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внутричерепной артерии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субарахноидальное кровоизлияние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субкортикальное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кортикальное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ствол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мозжечок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внутрижелудочковое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множественной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внутримозговое кровоизлияние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(острое) (нетравматическое)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Нетравматическое экстрадуральное кровоизлияние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Внутричерепное кровоизлияние (нетравматическое)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прецеребральных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прецеребральных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 прецеребральных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мозговых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мозговых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 мозговых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вен мозга, непиогенный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инфаркт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 уточненный как кровоизлияние или инфаркт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позвоночной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базилярной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сонной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множественных и двусторонних прецеребральных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других прецеребральных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неуточненной прецеребральной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средней мозговой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передней мозговой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задней мозговой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мозжечковых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множественных и двусторонних артерий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другой артерии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артерии мозга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Расслоение мозговых артерий без разрыва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аневризма без разрыва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Негнойный тромбоз внутричерепной венозной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артериит,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субарахноидального кровоизлияния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внутричерепного кровоизлияния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другого нетравматического внутричерепного кровоизлияния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инфаркта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инсульта, не уточненного как кровоизлияние или инфаркт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и неуточненных цереброваскулярных болезней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Расслоение аорты (любой части)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грудной части аорты разорванная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брюшной аорты разорванная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грудной и брюшной аорты разорванная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аорты неуточненной локализации разорванная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аорты неуточненной локализации без упоминания о разрыве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сонной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артерии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почечной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подвздошной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артерии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артерии иных прецеребральных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других уточненных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рейно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периферических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брюшной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других и неуточненных отделов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артерий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артерий конечностей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подвздошной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других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неуточненных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Артериовенозный свищ приобретенный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и соединительнотканная дисплазия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компрессии чревного ствола брюшной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Некроз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Аортит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поверхностных сосудов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бедренной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других глубоких сосудов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бадда-киари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 мигрирующий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полой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почечной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других уточненных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неуточненной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с язвой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с воспалением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c язвой и воспалением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тромбированный геморрой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геморрой с другими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пищевода с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брыжеечный лимфаденит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Лимфоотек,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неинфекционные болезни лимфатических сосудов и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Ортостатическая гипотензия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системы кровообращения после медицинских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пищевода с кровотечением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обструктивный ларингит [круп]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с пневмонией, вирус гриппа идентифицирован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с пневмонией, вирус не идентифицирован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Аденовирусная пневмония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респираторным синцитиальным 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вирусом парагриппа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вызванная метапневмовирусом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вирусная пневмония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streptococcus pneumoniae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Haemophilus influenzae [палочкой Афанасьева-Пфейффера]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klebsiella pneumoniae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pseudomonas (синегнойной палочкой)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стафилококком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стрептококком группы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другими стрептококками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escherichia coli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другими аэробными грамотрицательными бактериями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Mycoplasma pneumoniae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бактериальные пневмонии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пневмония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хламидиями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другими уточненными инфекционными возбудителями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при вирусных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при микозах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при паразитарных болезнях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бронхиолит, вызванный респираторным синцитиальным 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бронхиолит вызванный метапневмовирусом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бронхиолит, вызванный другими уточненными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Абсцесс, фурункул и карбункул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Перитонзиллярный абсцесс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Ретрофарингеальный и парафарингеальный абсцесс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абсцесс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мак-леода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Панлобулярная эмфизема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Центрилобулярная эмфизема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Астматическое статус [status asthmaticus]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связанный с туберкулезом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Биссиноз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 и пневмонит, вызванный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легочный отек, вызванный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пищей и рвотными массами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вдыханием масел и эссенций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другими твердыми веществами и жидкостями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легочные проявления, вызванные излучением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интерстициальные легочные нарушения, вызванные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состояния, вызванные другими уточненными внешними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состояния, вызванные неуточненными внешними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респираторного расстройства [дистресса] у взрослого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отек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эозинофилия,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Альвеолярные и парието-альвеолярные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Гангрена и некроз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легкого с пневмонией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легкого без пневмонии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Пиоторакс с фистулой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Пиоторакс без фистулы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Плевральный выпот,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Плевpальный выпот пpи состояниях, классифициpованных в дpугих pубpиках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пневмоторакс напряжения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спонтанный пневмоторакс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пневмоторакс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Пневмоторакс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Хилусный выпот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Фиброторакс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Гемоторакс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плевральные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легочная недостаточность после торакального оперативного вмешательства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легочная недостаточность после неторакального оперативного вмешательства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мендельсона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под собственно голосовым аппаратом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нарушения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респираторная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коллапс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эмфизема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средостения,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диафрагмы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респираторные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Ревматоидная болезнь легкого (M05.1†)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Гигантоклеточная гранулема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челюстей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Сиалолитиаз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и абсцесс области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мукозит (язвенный)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Непроходимость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Желудочно-пищеводный разрывно-геморрагический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эзофагит (A18.8†)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пищевода при болезни Шагаса (B57.3†)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остpая с кpовотечением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остpая с пpободением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остpая с кpовотечением и пpободением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хpоническая или неуточненная с кpовотечением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хpоническая или неуточненная с пpободением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хpоническая или неуточненная с кpовотечением и пpободением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остpая с кpовотечением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остpая с пpободением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остpая с кpовотечением и пpободением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хpоническая или неуточненная с кpовотечением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хpоническая или неуточненная с пpободением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хpоническая или неуточненная с кpовотечением и пpободением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с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с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с кровотечением и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или неуточненная с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или неуточненная с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или неуточненная с кровотечением и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остpая с кpовотечением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остpая с пpободением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остpая с кpовотечением и пpободением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хpоническая или неуточненная с кpовотечением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хpоническая или неуточненная с пpободением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хpоническая или неуточненная с кpовотечением и пpободением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геморрагический гастрит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расширение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Гипертрофический пилоростеноз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в виде песочных часов и стеноз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Непроходимость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желудка и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желудка и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аппендицит с генерализованным перитонитом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аппендицит с перитонеальным абсцессом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аппендицит с генерализованным перитонитом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аппендицит с местным перитонитом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аппендицит иной или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аппендицит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аппендицита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Аппендицит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аппендикса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Аппендикулярные камни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аппендикса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аппендикса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аппендикса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паховая грыжа с непроходимостью без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паховая грыжа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паховая грыжа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паховая грыжа с непроходимостью без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паховая грыжа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бедренная грыжа с непроходимостью без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бедренная грыжа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бедренная грыжа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бедренная грыжа с непроходимостью без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бедренная грыжа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грыжа с непроходимостью без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грыжа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Грыжа передней брюшной стенки с непроходимостью без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Грыжа передней брюшной стенки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Грыжа передней брюшной стенки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Диафрагмальная грыжа с непроходимостью без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Диафрагмальная грыжа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Диафрагмальная грыжа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грыжа брюшной полости с непроходимостью без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грыжа брюшной полости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грыжа брюшной полости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грыжа брюшной полости с непроходимостью без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грыжа брюшной полости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разновидности болезни крона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Мукозный проктоколит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язвенные колиты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гастроэнтерит и колит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гастроэнтерит и колит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и алиментарный гастроэнтерит и колит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неинфекционные гастроэнтериты и колиты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сосудистые болезни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Ангиодисплазия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сосудистые болезни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Паралитический илеус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Инвагинация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Заворот кишок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Илеус, вызванный желчным камнем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закрытия просвета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сращения [спайки] с непроходимостью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кишечная непроходимость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тонкой кишки с прободением и абсцессом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тонкой кишки без прободения и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толстой кишки с прободением и абсцессом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толстой кишки без прободения и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и тонкой, и толстой кишки с прободением и абсцессом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и тонкой, и толстой кишки без прободения и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кишечника, неуточненной части, с прободением и абсцессом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кишечника, неуточненной части, без прободения и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Прямокишечный свищ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Аноректальный свищ (свищ между прямой кишкой и задним проходом)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Анальный [заднепроходный] абсцесс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абсцесс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Аноректальный абсцесс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Ишиоректальный абсцесс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Интрасфинктерный абсцесс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заднего прохода 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заднего прохода 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проктит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кишечника (нетравматическое)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свищ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перитонит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перитонита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Брюшинные спайки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Гемоперитонеум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Хламидийный перитонит (A74.8†)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Гонококковый перитонит (A54.8†)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Сифилитический перитонит (A52.7†)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перитонит (A18.3†)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печеночная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холестазом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печеночным некрозом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острого гепатита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персистирующего гепатита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картиной гепатита,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фиброзом и циррозом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картиной других нарушений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 подострая печеночная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воротной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Гранулематозный гепатит,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Центрилобулярный геморрагический некроз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Пелиоз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Веноокклюзионная болезнь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печени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печени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пузыря с острым холециститом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протока с холангитом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протока с холециститом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холецистит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Холестероз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Желчная киста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идиопатический панкреатит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билиарный панкреатит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панкреатит, вызванный алкоголем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панкреатит, вызванный лекарствами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острый панкреатит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панкреатит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 алкогольной этиологии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панкреатиты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киста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кишечная непроходимость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Кровавая рвота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Желудочно-кишечное кровотечение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пальцев кисти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других отделов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лица,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Пилонидальная киста с абсцессом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вегетирующая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листовидная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бразильская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эритематозная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пузырчатки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буллезная болезнь у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Генерализованное высыпание на коже, вызванное лекартвенными средствами и медикаментами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Почесуха узловатая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Генерализованный пустулезный псориаз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Акродерматит стойкий (аллопо)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Пустулез ладонный и подошвенный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каплевидный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лихеноидный и оспоподобный острый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Лимфоматоидный папулез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Крупнобляшечный парапсориаз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Лишай гипертрофический красный плоский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Лишай красный плоский буллезный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Небуллезная эритема многоформная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Буллезная эритема многоформная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эпидермальный некролиз [Лайелла]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эритема многоформная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эритема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фототоксическая реакция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фотоаллергическая реакция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радиационный дерматит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Гнездная плешивость (лентовидная форма)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Перифолликулит головы абсцедирующий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Пиодермия гангренозная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кольцевидная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кожи и подкожной клетчатки, вызванная инородным телом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Дискоидная красная волчанка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Подострая кожная красная волчанка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ограниченная красная волчанка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склеродермия [morphea]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склеродермия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Обызвествление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Склеродактилия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Папулы готтрона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Пойкилодермия сосудистая атрофическая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Аньюм [дактилолиз спонтанный]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Пиогенная гранулема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[артифициальный] дерматит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Лихорадочный нейтрофильный дерматоз свита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Эозинофильный целлюлит уэлса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артрит и полиартрит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артрит и полиартрит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стрептококковые артриты и полиартриты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Артриты и полиартриты, вызванные другими уточненными бактериальными возбудителями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Пиогенный артрит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артрит (A39.8†)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артрит (A18.0†)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болезни Лайма (A69.2†)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фелти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Ревматоидная болезнь легкого (J99.0*)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васкулит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 с вовлечением других органов и систем (I52.8*, I39.0*, I39.1*, I39.2*, I39.3*, I39.4*,I39.8*, I41.8*, G73.7*, I32.8*, G63.6*)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серопозитивные ревматоидные артриты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Серопозитивный ревматоидный артрит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Серонегативный ревматоидный 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стилла, развившаяся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бурсит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ревматоидный 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анкилозирующий спондилит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полиартрит (серонегативный)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Пауциартикулярный юношеский 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Подагра, обусловленная нарушением почечной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вторичная подагра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генерализованный (остео)артроз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множественный артроз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гонартроз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спонтанные разрывы связки(ок) колена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связок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Гемартроз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Фистула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Болтающийся сустав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Полиартериит с поражением легких [Черджа-Стросса]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полиартериит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[Кавасаки]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Смертельная срединная гранулема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 вегенера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дуги аорты [Такаясу]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Гигантоклеточный артериит с ревматической полимиалгией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Микроскопический полиангит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некротизирующие васкулопатии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Некротизирующая васкулопатия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системная красная волчанка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с поражением других органов или систем (I39.0*, I39.1*, I39.2*, I39.3*, I39.4*,I39.8*, I32.8*, N08.5*, N16.4*, J99.1*)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системной красной волчанки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дерматомиозит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дерматомиозиты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Прогрессирующий системный 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CR(E)ST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склероз, вызванный лекарственными средствами и химическими соединениями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системного склероза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синдром [Шегрена]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перекрестные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полимиалгия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(эозинофильный) фасциит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Многоочаговый фибросклероз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панникулит вебера-крисчена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Гипермобильный синдром разболтанности, излишней подвижности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системные поражения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Дермато(поли)миозит при новообразованиях (C00-D48†)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новообразованиях (C00-D48†)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гемофилии (D66-D68†)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других болезнях крови (D50-D76†)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реакциях гиперчувствительности,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атланто-аксиальный подвывих с миелопатией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привычные антланто-аксиальные подвывихи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привычные подвывихи позвонков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Остеомиелит позвонков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межпозвоночных дисков (пиогенная)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спондилопатии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спондилопатии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сдавления передней спинальной или позвоночной артерии (G99.2*)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 с миелопатией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 с радикулопатией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позвоночника, связанный с перенапряжением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позвонка,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позвоночника (A18.0†)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Бруцеллезный спондилит (A23.-†)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Энтеробактериальный спондилит (A01-A04†)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миелопатией (G99.2*)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радикулопатией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 межпозвоночного диска шейного отдела другого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радикулопатией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нестабильность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Панникулит, поражающий шейный отдел и позвоночник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миозит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Интерстициальный миозит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оссифицирующий травматический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оссифицирующий прогрессирующий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Паралитическая кальцификация и оссификация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оболочки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(тено)синовиты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подколенной кисты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синовиальной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неуточненных сухожилий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Короткое пяточное [ахиллово] сухожилие (приобретенное)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контрактура сухожилия (влагалища)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большого вертела (бедренной кости)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синовиальной сумки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бурситы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Подошвенный фасциальный фиброматоз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фасциит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Псевдосаркоматозный фиброматоз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Некротизирующий фасцит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гематогенный остеомиелит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острого остеомиелита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остеомиелит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многоочаговый остеомиелит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остеомиелит с дренированным синусом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гематогенные остеомиелиты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хронический остеомиелит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асептический некроз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остеонекроз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Остеонекроз, обусловленный перенесенной травмой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вторичный остеонекроз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остеонекроз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черепа при болезни педжета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костей при болезни педжета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костей (A18.0†)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Периостит при других инфекционных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Остеопатия при других инфекционных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при кессонной болезни (T70.3†)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вследствие гемоглобинопатии (D50-D64†)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остеит при новообразованиях (C00-D48†)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костей при новообразованиях (C00-D48†)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неуточненное изменение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неуточненное изменение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 обструкцией лоханочно-мочеточникового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со стриктурой мочеточника,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 обструкцией почки и мочеточника камнем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Перегиб и стриктура мочеточника без гидронефроза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Пионефроз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почечная недостаточность с тубулярным некрозом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почечная недостаточность с острым кортикальным некрозом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почечная недостаточность с медуллярным некрозом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Терминальная стадия поражения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степень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степень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 или инфаркт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абсцесс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карбункул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слизистой оболочки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Гидроцеле осумкованное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Инфицированное гидроцеле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Орхит, эпидидимит и эпидидимо-орхит с абсцессом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сальпингит и оофорит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воспалительная болезнь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параметрит и тазовый целлюлит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тазовый перитонит у женщин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тазовый перитонит у женщин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Тазовый перитонит у женщин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Гематосальпинкс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широкой связки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Абдоминальная [брюшная] беременность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Трубная беременность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Яичниковая беременность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внематочной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Внематочная беременность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Пузырный занос классический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Пузырный занос неполный и частичный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Пузырный занос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Погибшее плодное яйцо и непузырный занос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Несостоявшийся выкидыш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анормальные продукты зачатия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Анормальный продукт зачатия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 с другими 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 с другими или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 с другими 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 с другими или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 с другими 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 с другими 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 с другими 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 с другими или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 с другими 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аборта, осложнившиеся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 с другими или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половых путей и тазовых органов, вызванная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или массивное кровотечение, вызванное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Эмболия, вызванная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Шок, вызванный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недостаточность, вызванная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веществ, вызванные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тазовых органов и тканей, вызванные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венозные осложнения, вызванные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вызванные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вызванное абортом, внематочной и молярной беременностью,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эссенциальная гипертензия, осложняющая беременность, роды 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кардиоваскулярная гипертензия, осложняющая беременность, роды 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почечная гипертензия, осложняющая беременность, роды 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кардиоваскулярная и почечная гипертензия, осложняющая беременность, роды 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вторичная гипертензия, осложняющая беременность, роды 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гипертензия, осложняющая беременность, роды и послеродовой период,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гипертензия с присоединившейся протеинурией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беременностью отеки с протеинурией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беременностью гипертензия без значительной протеинурии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Преэклампсия [нефропатия] средней тяжести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преэклампсия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HELLP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Преэклампсия [нефропатия]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во время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в родах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неуточненная по срокам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у матери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Угрожающий аборт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кровотечения в ранние сроки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 ранние сроки беременности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Чрезмерная или тяжелая рвота беременных с нарушениями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во время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половых органов во время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тромбофлебит во время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флеботромбоз во время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во время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Тромбоз церебральных вен во время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венозные осложнения во время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почек при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уретры при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других отделов мочевых путей при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мочевых путей при беременности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половых путей при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инфекция мочеполовых путей при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инсулинзависимый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инсулиннезависимый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диабет, связанный с недостаточностью питания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развившийся во время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при беременности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 при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женщине с привычным невынашиванием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 беременных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Гипотензивный синдром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печени во время беременности, родов 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Подвывих лонного сочленения во время беременности, родов 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состояния, связанные с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осложнения анестезии в период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Кардиологические осложнения анестезии в период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центральной нервной системы в связи с анестезией в период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реакция на местную анестезию в период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боли, вызванные проведением спинномозговой или эпидуральной анестезии в период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спинномозговой или эпидуральной анестезии в период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Неудача или трудности при интубации во время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анестезии в период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анестезии в период беременности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двойней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тройней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четырьмя плодами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многоплодной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 плод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Продолжающаяся беременность после аборта одного или более чем одного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Продолжающаяся беременность после внутриутробной гибели одного или более чем одного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характерные для многоплодной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Неустойчивое положение плода,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Ягодичное предлежание плода,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или косое положение плода,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Лицевое, лобное или подбородочное предлежание плода,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стояние головки к концу беременности,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предлежание плода,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неправильного предлежания плода, требующие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предлежание плода, требующее предоставления медицинской помощи матери,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костей таза, приводящая к диспропорции, требующей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 суженный таз, приводящий к диспропорции, требующей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входа таза, приводящее к диспропорции, требующей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выхода таза, приводящее к диспропорции, требующей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Диспропорция смешанного материнского и плодного происхождения, требующая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размеры плода, приводящие к диспропорции, требующей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плода, приводящая к диспропорции, требующей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плода, приводящие к диспропорции, требующей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Диспропорция вследствие других причин, требующая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Диспропорция, требующая предоставления медицинской помощи матери,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матки, требующие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тела матки, требующая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Послеоперационный рубец матки, требующий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Истмико-цервикальная недостаточность, требующая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шейки матки, требующие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беременной матки, требующие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влагалища, требующие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вульвы и промежности, требующие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аномалии тазовых органов, требующие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тазовых органов, требующая предоставления медицинской помощи матери,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центральной нервной системы у плода, требующие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аномалии у плода (предполагаемые), требующие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болезни (предполагаемые) у плода, требующие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вирусного заболевания матери,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воздействия алкоголя,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радиации,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других медицинских процедур,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и поражения плода (предполагаемые), требующие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и поражение плода, требующие предоставления медицинской помощи матери,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Резус-иммунизация, требующая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изоиммунизации, требующие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требующая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внутриутробной гипоксии плода, требующие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Внутриутробная гибель плода, требующая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Недостаточный рост плода, требующий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Избыточный рост плода, требующий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Жизнеспособный плод при абдоминальной беременности, требующей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отклонения в состоянии плода, требующие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в состоянии у плода, требующие предоставления медицинской помощи матери,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Многоводие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Олигогидрамнион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амниотической полости и плодных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амниотической жидкости и плодных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амниотической жидкости и плодных оболочек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Преждевременный разрыв плодных оболочек, начало родов в последующие 24 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Преждевременный разрыв плодных оболочек, начало родов после 24-часового безводного периода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Преждевременный разрыв плодных оболочек, задержка родов, связанная с проводимой терапией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Преждевременный разрыв плодных оболочек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плацентарной трансфузии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Болезненное приращение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плацентарные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Предлежание плаценты, уточненное как без кровотечения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Предлежание плаценты с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отслойка плаценты с нарушением свертываемости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преждевременная отслойка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отслойка плаценты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Дородовое кровотечение с нарушением свертываемости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дородовое кровотечение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Дородовое кровотечение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схватки в период до 37 полных недель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схватки начиная с 37 полных недель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Переношенная беременность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Преждевременные схватки без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Преждевременные схватки с преждевременными родами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Преждевременные схватки со своевременными родами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Преждевременные роды без произвольных схваток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стимуляции родов медикаментозными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стимуляции родов инструментальными методами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неудачной попытки стимуляции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стимуляции родов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слабость родовой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слабость родовой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слабости родовой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Стремительные роды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Гипертонические, некоординированные и затянувшиеся сокращения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родовой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родовой деятельности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Затянувшийся первый период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Затянувшийся второй период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рождения второго плода из двойни, тройни и т.д.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Затяжные роды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неполного поворота головки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ягодичного предлежания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лицевого предлежания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лобного предлежания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предлежания плечика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комбинированного предлежания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другого неправильного положения и предлежания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неправильного положения и предлежания плода неуточненного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деформации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равномерно суженного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сужения входа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сужения выходного отверстия и среднего диаметра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несоответствия размеров таза и плода неуточненного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аномалии органов таза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других аномалий таза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аномалии таза у матери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[дистоция] вследствие предлежания плечика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сцепления [коллизии] близнецов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необычно крупного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других аномалий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вызвать роды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применения вакуум-экстрактора и наложения щипцов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затрудненных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во время родов с нарушением свертываемости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кровотечения во время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во время родов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изменениями частоты сердечных сокращений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выходом мекония в амниотическую жидкость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изменениями частоты сердечных сокращений плода с выходом мекония в амниотическую жидкость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появлением биохимических признаков стресса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появлением других признаков стресса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стрессом плода неуточненным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выпадением пуповины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обвитием пуповины вокруг шеи со сдавлением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запутыванием пуповины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короткой пуповиной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предлежанием сосуда [vasa praevia]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повреждением сосудов пуповины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другими патологическими состояниями пуповины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патологическим состоянием пуповины неуточненным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первой степени в процессе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второй степени в процессе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третьей степени в процессе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четвертой степени в процессе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в процессе родоразрешения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матки до начала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матки во время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Послеродовой выворот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Акушерский разрыв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Акушерский разрыв только верхнего отдела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акушерские травмы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травмы тазовых суставов и связок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гематома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акушерские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травма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 третьем периоде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кровотечения в раннем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или вторичное послеродовое кровотечение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(ой) афибриногенемия (фибринолизис)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плаценты без кровотечения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частей плаценты или плодных оболочек без кровотечения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пневмонит вследствие анестезии во время процесса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со стороны легких вследствие анестезии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сердца вследствие анестезии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центральной нервной системы вследствие анестезии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реакция на местную анестезию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боли, связанные с проведением спинномозговой и эпидуральной анестезии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спинномозговой и эпидуральной анестезии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или трудности при интубации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анестезии во время родов и pодоpазpешения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анестезии во время родов и родоразрешения неуточенное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Дистресс матери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 во время или после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Гипертермия во время родов,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во время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вызванные акушерским оперативным вмешательством и другими процедурами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родов после искусственного разрыва плодных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родов после самопроизвольного или неуточненного разрыва плодных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через влагалище после предшествовавшего кесарева 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осложнения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родов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Самопроизвольные роды в затылочном предлежании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Самопроизвольные роды в ягодичном предлежании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самопроизвольные одноплодные роды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Одноплодные самопроизвольные роды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низких [выходных] щипцов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средних [полостных] щипцов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средних [полостных] щипцов с поворотом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других и неуточненных щипцов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вакуум-экстрактора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Родоразрешение с комбинированным применением щипцов и вакуум-экстрактора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элективного кесарева 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срочного кесарева 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кесарева сечения с гистерэктомией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одноплодные роды путем кесарева 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путем кесарева сечения неуточненного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плода за тазовый конец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акушерское пособие при родоразрешении в тазовом предлежании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другими акушерскими манипуляциями [ручными приемами]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Родоразрешение живым ребенком при абдоминальной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Деструктивная операция при родоразрешении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акушерского пособия при одноплодных родах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пособие при одноплодных родах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многоплодные, полностью самопроизвольные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многоплодные, полностью с применением щипцов или вакуум-экстрактора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многоплодные, полностью путем кесарева 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родоразрешение при многоплодных родах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многоплодные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Послеродовой сепсис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хирургической акушерской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половых путей после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мочевых путей после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мочеполовых путей после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Гипертермия неясного происхождения, возникшая после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послеродовые инфекции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тромбофлебит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флеботромбоз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Тромбоз церебральных вен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венозные осложнения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Венозные осложнения в послеродовом периоде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воздушная эмболия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амниотической жидкостью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эмболия сгустками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пиемическая и септическая эмболия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акушерская эмболия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осложнения вследствие применения анестезии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сердца вследствие применения анестезии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центральной нервной системы вследствие применения анестезии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реакция на местную анестезию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боли, связанные с проведением спинномозговой и эпидуральной анестезии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спинномозговой и эпидуральной анестезии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или трудности при интубации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анестезии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анестезии в послеродовом периоде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швов после кесарева 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швов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акушерской хирургической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острая почечная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послеродового периода,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осложений беременности и родов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смерть по неуточненной причине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прямой акушерской причины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непрямой акушерской причины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неуточненной акушерской причины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последствий прямой акушерской причины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последствий непрямой акушерской причины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последствий неуточненной акушерской причины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осложняющий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Сифилис, осложняющий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Гонорея, осложняющая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инфекции, передающиеся преимущественно половым путем,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гепатит, осложняющий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болезни,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инфекции,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иммунодефицита человка [ВИЧ]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и паразитарные болезни матери,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болезни матери, осложняющие беременность, деторождение или послеродовой период,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осложняющая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крови и кроветворных органов и отдельные нарушения с вовлечением иммунного механизма,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болезни нервной системы,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и состояния,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гипертензивными расстройствами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болезнями почек и мочевых путей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инфекционными и паразитарными болезнями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хроническими болезнями системы кровообращения и дыхания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расстройствами питания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травмой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проведением хирургического вмешательства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медицинскими процедурами у матери,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состояниями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состояниями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истмико-цервикальной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преждевременным разрывом плодных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олигогидрамнионом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полигидрамнионом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внематочной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многоплодной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смертью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неправильным предлежанием плода перед родами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болезнями матери, осложняющими беременность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состояниями, осложняющими беременность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предлежанием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осложнениями, связанными с отделением плаценты и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и другими морфологическими и функциональными аномалиями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синдромом плацентарной трансфузии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выпадением пуповины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видами сдавления пуповины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и неуточненными состояниями пуповины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хорионамнионитом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аномалиями хориона и амниона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аномалиями хориона и амниона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родоразрешением в тазовом предлежании и с экстракцией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 видом неправильного предлежания, положения и диспропорции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родоразрешением с наложением щипцов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применением вакуум-экстрактора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родоразрешением с помощью кесарева 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стремительными родами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нарушениями сократительной деятельности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осложнениями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осложнениями родов и родоразрешения,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применением анестезии и аналгезирующих средств у матери во время беременности, родов и родоразрешени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терапевтическими воздействиями на мать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потреблением табака матерью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потреблением алкоголя матерью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употреблением матерью наркотических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использованием матерью пищевых химических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воздействием на мать химических веществ, содержащихся в окружающей среде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вредными воздействиями на мать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вредными воздействиями на мать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"Маловесный" для гестационного возраста плод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размер плода для гестационного возраста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 плода без упоминания о "маловесном" или маленьком для гестационного возраста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Замедленный рост плода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 малая масса тела при рождении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 малой массы тела при рождении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незрелость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 недоношенности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крупный ребенок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"крупновесные" для срока дети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Переношенный ребенок, но не "крупновесный" для срока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мозг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желудочек мозга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мозжечкового намета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внутричерепные разрывы и кровоизлияния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Внутричерепные разрывы и кровоизлияния при родовой травме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мозга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мозга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поражения мозга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черепных нервов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позвоночника и спинного мозга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центральной нервной системы при родовой травме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Субапоневротическое кровоизлияние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костей черепа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повреждения черепа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бедренной кости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длинных костей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ключицы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других частей скелета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скелета при родовой травме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Эрба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Клюмпке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диафрагмального нерва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родовые травмы плечевого сплетения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Родовые травмы других отделов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периферических нервов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печени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селезенки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грудиноключично-сосцевидной мышцы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наружных половых органов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Некроз подкожножировой ткани, обусловленный родовой травмой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родовые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Внутриутробная гипоксия, впервые отмеченная до начала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Внутриутробная гипоксия, впервые отмеченная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Внутриутробная гипоксия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асфиксия при рождении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 умеренная асфиксия при рождении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асфиксия при рождении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дыхательного расстройства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Транзиторное тахипноэ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дыхательные расстройства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Дыхательное расстройство у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врожденная пневмония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хламидиями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стафилококком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стрептококком группы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кишечной палочкой [Escherichia coli]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pseudomonas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другими бактериальными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другими возбудителями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мекония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амниотической жидкости и слизи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молока и срыгиваемой пищи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неонатальные аспирационные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аспирационный синдром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эмфизема, возникшая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Пневмоторакс, возникший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Пневмомедиастинум, возникший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Пневмоперикард, возникший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состояния, связанные с интерстициальной эмфиземой, возникшие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Трахеобронхиальное кровотечение, возникшее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Массивное легочное кровотечение, возникшее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легочные кровотечения, возникшие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кровотечения, возникшие в перинатальном периоде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Вильсона-Микити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болезни органов дыхания, возникшие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хронические болезни органов дыхания, возникшие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ателектаз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 неуточненный ателектаз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Приступы цианоза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апноэ во время сна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апноэ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недостаточность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респираторные состояния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Респираторное нарушение у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 у новорожденных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ритма сердца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фетальное кровообращение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ишемия миокарда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сердечно-сосудистые нарушения, возникшие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Сердечно-сосудистое нарушение, возникшее в перинатальном периоде,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краснухи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цитомегаловирусная инфекция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инфекция, вызванная вирусом простого герпеса [herpes simplex]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вирусный гепатит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вирусные инфекции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вирусная болезнь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стрептококком группы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другими и неуточненными стрептококками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золотистым стафилококком [Staphylococcus aureus]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другими и неуточненными стафилококками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кишечной палочкой [Escherichia coli]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анаэробными микроорганизмами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другими бактериальными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сепсис новорожденного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туберкулез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токсоплазмоз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(диссеминированный) листериоз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малярия, вызванная plasmodium falciparum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врожденная малярия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инфекционная и паразитарная болезнь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Омфалит новорожденного с небольшим кровотечением или без него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инфекционный мастит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Внутриамниотическая инфекция плода,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инфекция мочевых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инфекция кожных покровов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инфекция, специфичная для перинатального периода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крови плодом из предлежащего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крови плодом из разорванной пуповины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крови плодом из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у плода другого однояйцевого близнеца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у плода в кровеносное русло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крови у плода из перерезанного конца пуповины при однояйцевой двойне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форма кровопотери у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Кровопотеря у плода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Массивное кровотечение из пуповины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кровотечение из пуповины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пуповины у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Внутрижелудочковое кровоизлияние (нетравматическое) 1-й степени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Внутрижелудочковое кровоизлияние (нетравматическое) 2-й степени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Внутрижелудочковое кровоизлияние (нетравматическое) 3-й степени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внутрижелудочковое (нетравматическое) кровоизлияние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мозг (нетравматическое)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(нетравматическое) кровоизлияние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мозжечок и заднюю черепную ямку (нетравматическое)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внутричерепные (нетравматические) кровоизлияния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Внутричерепное (нетравматическое) кровоизлияние у плода и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болезнь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Мелена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прямой кишки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Желудочно-кишечное кровотечение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надпочечник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влагалища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кровотечения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Неонатальное кровотечение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Резус-изоиммунизация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AB0-изоиммунизация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гемолитической болезни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Гемолитическая болезнь плода и новорожденного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обусловленная изоиммунизацией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обусловленная другой и неуточненной гемолитической болезнью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желтуха, обусловленная изоиммунизацией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ядерной желтухи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желтуха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кровоподтеками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инфекцией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полицитемией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лекарственными средствами или токсинами, поступившими из организма матери или введенными новорожденному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заглатыванием материнской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другими уточненными формами чрезмерного гемолиза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чрезмерным гемолизом,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связанная с преждевременным родоразрешением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сгущения желчи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 вследствие других и неуточненных повреждений клеток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средствами, ингибирующими лактацию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другими уточненными причинами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Диссеминированное внутрисосудистое свертывание крови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неонатальная тромбоцитопения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Полицитемия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недоношенных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анемия вследствие кровопотери у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анемии,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неонатальная нейтропения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неонатальные расстройства коагуляции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перинатальные гематологические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Перинатальное гематологическое нарушение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новорожденного от матери с гестационным диабетом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новорожденного от матери, страдающей диабетом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новорожденных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Ятрогенная неонатальная гипогликемия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неонатальные гипогликемии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нарушения углеводного обмена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нарушение углеводного обмена у плода и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Гипокальциемия новорожденного от коровьего молока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неонатальной гипокальциемии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гипомагниемия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тетания без дефицита кальция и магния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Преходящий неонатальный гипопаратиреоз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неонатальные нарушения обмена кальция и магния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неонатальное нарушение обмена кальция и магния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зоб,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Преходящий неонатальный гипертиреоз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преходящие неонатальные эндокринные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метаболический ацидоз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Дегидратация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Дисбаланс натрия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Дисбаланс калия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тирозинемия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Мекониевый илеус (E84.1†)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Кишечная непроходимость вследствие сгущения молока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непроходимость кишечника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Непроходимость кишечника у новорожденного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Некротизирующий энтероколит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кишечника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неонатального перитонита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расстройства системы пищеварения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холодовой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гипотермия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Гипотермия новорожденного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Гипотермия новорожденного, вызванная факторами внешней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терморегуляции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Склерема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токсическая эритема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не связанная с гемолитической болезнью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отеки, специфичные для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Перивентрикулярные кисты (приобретенные)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лейкомаляция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возбудимость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депрессия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Гипоксическая ишемическая энцефалопатия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со стороны мозга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 стороны мозга у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Реакции и интоксикации, вызванные лекарственными средствами, введенными плоду и новорожденному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тяжелая миастения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мышечного тонуса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мышечного тонуса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почечная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 лекарственной абстиненции у новорожденного, обусловленные наркоманией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 абстиненции после введения лекарственных средств новорожденному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беременности, влияние на плод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вызванные внутриутробными вмешательствами,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нарушения, возникшие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Нарушение, возникшее в перинатальном периоде,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Анэнцефалия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Краниорахишизис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Инэнцефалия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Лобное энцефалоцеле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Носолобное энцефалоцеле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Затылочное энцефалоцеле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Энцефалоцеле других областей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Энцефалоцеле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шейном отделе с гидроцефалией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грудном отделе с гидроцефалией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поясничном отделе с гидроцефалией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крестцовом отделе с гидроцефалией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с гидроцефалией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шейном отделе без гидроцефалии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грудном отделе без гидроцефалии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поясничном отделе без гидроцефалии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крестцовом отделе без гидроцефалии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Амиелия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и дисплазия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Диастематомиелия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конского хвоста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Гидромиелия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развития спинного мозга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арнольда-киари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анофтальма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Микрофтальм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Макрофтальм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смещение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Колобома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Сферофакия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Колобома радужки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радужки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пищевода без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пищевода с трахеально-пищеводным свищом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трахеально-пищеводный свищ без атрезии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стеноз и стриктура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пищеводная перепонка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тощей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подвздошной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других уточненных частей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тонкого кишечника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прямой кишки со свищом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прямой кишки без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заднего прохода со свищом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заднего прохода без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других частей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толстого кишечника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Меккеля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фиксации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свищ прямой кишки и ануса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и стеноз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Гастрошиз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простой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летальный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дистрофический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буллезный эпидермолиз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свода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основания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костей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дна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скуловой кости и верхней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костей черепа и лицевых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лицевых костей и костей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костей черепа и лицевых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зрительного нерва и зрительных проводящих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глазодвигательного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блокового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тройничного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отводящего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лицевого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слухового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добавочного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черепных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Рваная рана глаза с выпадением или потерей внутриглазной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Рваная рана глаза без выпадения или потери внутриглазной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Проникающая рана глазницы с наличием инородного тела или без него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Проникающая рана глазного яблока c инородным телом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Проникающая рана глазного яблока без инородного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неуточненной части глаза и орбиты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отек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травма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Очаговая травма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Эпидуральное кровоизлияние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субдуральное кровоизлияние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субарахноидальное кровоизлияние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травма с продолжительным коматозным состоянием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внутричерепные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травма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частей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неуточненной части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 волосистой части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других частей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неуточненной части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кровеносных сосудов головы,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 и сухожилий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барабанной перепонки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головы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рана, затрагивающая гортань и трахею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рана, затрагивающая щитовидную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рана, затрагивающая глотку и шейную часть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неуточненной части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первого шейного позвонка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второго шейного позвонка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уточненных шейных позвонков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шейных позвонков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частей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межпозвоночного диска на уровне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шейного позвонка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вывихи на уровне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суставов и связок других и неуточненных частей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Контузия и отек шейного отдела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повреждения шейного отдела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нервного корешка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плечевого сплетения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периферических нервов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симпатических нервов шейного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и неуточненных нервов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сонной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позвоночной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наружной яремной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внутренней яремной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 и сухожилий на уровне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гортани 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частей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неуточненной части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шеи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передней стенки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задней стенки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стенки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отделов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неуточненного отдела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грудного позвонка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грудины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ребра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ребер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отделов костной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костной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межпозвоночного диска в грудном отделе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грудного позвонка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и отек грудного отдела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травмы грудного отдела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нервного корешка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периферических нервов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симпатических нервов грудного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грудного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грудного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грудного отдела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безымянной или подключичной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верхней полой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безымянной или подключичной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легочных кровеносных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межреберных кровеносных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грудного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грудного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грудного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сердца с кровоизлиянием в сердечную сумку [гемоперикард]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сердца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пневмоторакс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гемоторакс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гемопневмоторакс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бронхов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грудного отдела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органов грудной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других уточненных органов грудной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органа грудной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Раздавленная грудная клетка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части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на уровне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грудной клетки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стенки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наружных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живота, нижней части спины и таза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мошонки и яичек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влагалища и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и неуточненных наружных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поясничного позвонка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крестца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копчика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подвздошной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вертлужной впадины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лобковой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пояснично-крестцового отдела позвоночника и костей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и неуточненных частей пояснично-крестцового отдела позвоночника и костей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межпозвоночного диска в пояснично-крестцовом отделе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поясничного позвонка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крестцово-подвздошного сустава и крестцово-копчикового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пояснично-крестцового отдела позвоночника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лобкового симфиза [лонного сочленения]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крестцово-подвздошного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Сотрясение и отек поясничного отдела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травма поясничного отдела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нервного корешка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конского хвоста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пояснично-крестцового нервного сплетения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поясничных, крестцовых и тазовых симпатических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периферического(их) нерва(ов)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и неуточненных нервов на уровне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брюшной части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нижней полой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чревной или брыжеечной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воротной или селезеночной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кровеносных сосудов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подвздошных кровеносных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неутчоненного кровеносного сосуда на уровне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печени или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внутрибрюшных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внутрибрюшных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внутрибрюшного 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мочеиспускательного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маточной [фаллопиевой]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тазового 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наружных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и неуточненных частей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наружных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другой и неуточненной части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Сочетанная травма внутрибрюшного(ых) и тазового(ых) органа (органов)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множественные травмы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лопатки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верхнего конца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ключицы, лопатки и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частей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локтевого нерва на уровне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срединного нерва на уровне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лучевого нерва на уровне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подмышечного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мышечно-кожного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кожного чувствительного нерва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подмышечной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плечевой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подмышечной или плечевой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поверхностных вен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сухожилия вращательной манжеты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длинной головки двуглавой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других частей двуглавой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трехглавой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мышц и сухожилий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между плечевым и локтевым суставом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плечевого пояса и плеча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костей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лучевой коллатеральной связки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локтевой коллатеральной связки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локтевого нерва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срединного нерва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лучевого нерва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кожного чувствительного нерва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локтевой артерии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лучевой артерии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вены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частей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между локтевым и лучезапястным суставами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предплечья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глубокой ладонной дуги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двух и более пальцев кисти (полная) (частичная)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Сочетанная травматическая ампутация (части) пальца(ев) и других частей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кисти на уровне запястья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других частей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шейки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Чрезвертельный перелом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Подвертельный перелом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седалищного нерва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бедренного нерва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кожного чувствительного нерва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бедренной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бедренной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большой подкожной вены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области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четырехглавой мышцы и ее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области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области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между тазобедренным и коленным суставами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области тазобедренного сустава и бедра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большеберцовой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только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мениска свежий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пяточного [ахиллова]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другой и неуточненной части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между коленным и голеностопным суставами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голени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таранной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костей предплюсны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костей плюсны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стопы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связок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глубокого малоберцового нерва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кожного чувствительного нерва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тыльной [дорзальной] артерии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подошвенной артерии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пальца(ев)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отделов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стопы на уровне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одного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двух и более пальцев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других частей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стопы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в области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в области грудной клетки,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конечность(ти)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переломов, захватывающих несколько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грудной клетки, области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нескольких областей верхней(их)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нескольких областей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нескольких областей верхней(их) и нижней(их)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грудной клетки, живота, нижней части спины, таза и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размозжения нескольких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размозжения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обеих кистей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кисти одной руки в сочетании с ампутацией другой руки на любом уровне, кроме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обеих рук на любом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обеих стоп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одной стопы в сочетании с ампутацией другой ноги на любом уровне, кроме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обеих нижних конечностей на любом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верхней и нижней конечностей, любая комбинация [любых уровней]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Травматические ампутации, захватывающие другие области тела в разных комбинациях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травматические ампутации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головного мозга и черепных нервов в сочетании с травмами спинного мозга и других нервов на уровне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нервов и спинного мозга с вовлечением нескольких других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нервов с вовлечением нескольких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позвоночника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спинного мозга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нерва, корешка спинного мозга и нервного сплетения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мышцы и сухожилия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туловища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и травматическая ампутация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бронхе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другом или нескольких отделах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части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пищеводе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тонком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ободочной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заднем проходе и прямой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другом или нескольких отделах пищеварительного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части пищеварительного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второй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второй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второй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второй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за исключением запястья и кисти, второй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плечевого пояса и верхней конечности, исключая запястье и кисть, второй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плечевого пояса и верхней конечности, исключая запястье и кисть,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запястья и кисти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запястья и кисти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голеностопного сустава и стопы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голеностопного сустава и стопы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голеностопного сустава и стопы второй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голеностопного сустава и стопы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века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роговицы и конъюнктивального мешка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ожог, ведущий к разрыву и разрушению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частей глаза и его придаточного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века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роговицы и конъюнктивального мешка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ожог, ведущий к разрыву и разрушению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частей глаза и его придаточного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глаза и его придаточного аппарата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гортани 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гортани, трахеи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отделов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дыхательных путей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гортани 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гортани, трахеи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отделов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дыхательных путей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рта 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отделов пищеварительного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внутренних мочеполовых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и неуточненных внутренних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рта 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отделов пищеварительного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внутренних мочеполовых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и неуточненных внутренних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с указанием на не более чем первую степень ожогов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с указанием на не более чем вторую степень ожогов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с указанием хотя бы на один ожог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 нескольких областей тела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 нескольких областей тела с указанием на не более чем первую степень химических ожогов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 нескольких областей тела с указанием на не более чем вторую степень химических ожогов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 нескольких областей тела с указанием хотя бы на один химический ожог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неуточненной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первой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второй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третьей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неуточненной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первой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второй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третьей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менее 10%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10-19%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20-29%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30-39%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40-49%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50-59%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60-69%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70-79%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80-89%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90% поверхности тела или более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менее 10%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10-19%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20-29%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30-39%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40-49%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50-59%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60-69%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70-79%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80-89%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90% поверхности тела или более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стенки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руки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тазобедренной области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колена и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другой 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отморожение нескольких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тканей, захватывающее несколько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головы и шеи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грудной клетки, живота, нижней части спины и таза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верхней конечности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нижней конечности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нескольких областей тела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отморожение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пенициллинами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цефалоспоринами и другими бета-лактамазообразующими антибиотиками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группы хлорамфеникола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макролидами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тетрациклинами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группы аминогликозидов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рифампицинами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противогрибковыми антибиотиками системного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антибиотиками системного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системного действия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сульфаниламидами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антимикобактериальными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противомалярийными препаратами и средствами, действующими на других простейших, паразитирующих в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антипротозойными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антигельминтными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противовирусными пепаратами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уточненными противомикробными и противопаразитарными средствами системного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противомикробными и противопаразитарными средствами системного действия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глюкокортикоидами и их синтетическими аналогами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гормонами щитовидной железы и их заменителями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антитиреоидными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инсулином и пероральными гипогликемическими (противодиабетическими)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пероральными контрацептивами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эстрогенами и прогестеронами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антигонадотропинами, антиэстрогенами, антиандрогенами,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андрогенами и их анаболическими аналогами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гормонами и их синтетическими заменителями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антагонистами гормонов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салицилатами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4-аминофенола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пиразолона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нестероидными противовоспалительными средствами [NSAID]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противоревматическими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ненаркотическими анальгезирующими и жаропонижающими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ненаркотическими анальгезирующими и жаропонижающими и противоревматическими препаратами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опием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героином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опиоидами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метадоном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синтетическими наркотиками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кокаином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наркотиками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каннабисом (производными)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лизергидом [LSD]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психодислептиками [галлюциногенами]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для ингаляционного наркоза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для внутривенного наркоза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 для общего наркоза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местноанестезирующими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анестезирующими средствами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терапевтическими газами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гидантоина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иминосильбенами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сукцинимидами и оксазолидиндионами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барбитуратами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бензодиазепинами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смешанными противоэпилептическими препаратами,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противоэпилептическими, седативными и снотворными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противосудорожными, седативными и снотворными средствами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противопаркинсоническими препаратами и другими мышечными депрессантами центрального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трициклическими и тетрациклическими антидепрессантами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антидепрессантами-ингибиторами моноаминооксидазы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антидепрессантами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антипсихотическими и нейролептическими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нейролептиками- производными фенотиазинового ряда бутерофенона и тиоксантена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антипсихотическими и нейролептическими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психостимулирующими средствами, характеризующимися возможностью пристрастия к ним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психотропными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психотропными средствами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ингибиторами холинэстеразы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парасимпатомиметическими [холинергическими]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ганглиоблокирующими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парасимпатолитическими [антихолинэргическими и антимускаринными] и спазмолитическими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агонистами преимущественно альфа-адренорецепторов,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агонистами преимущественно бета-адренорецепторов,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альфа-адренорецепторов,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бета-адренорецепторов,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центральнодействующими и адренонейроблокирующими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неточненными препаратами, действующими преимущественно на вегетативную нервную систему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противоаллергическими и противорвотными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противоопухолевыми и иммунодепрессивными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витаминами,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ферментами,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железом и его соединениями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антикоагулянтами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влияющими на фибринолиз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антикоагулянтов, витамином к и другими коагулянтами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препаратами, преимущественно системного действия, и гематологическими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преимущественно системного действия, и гематологическими агентами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сердечными гликозидами и препаратами аналогичного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блокаторами кальциевых каналов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противоаритмическими препаратами,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коронарорасширяющими препаратами,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ингибиторами ангиотензинконвертирующих ферментов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гипотензивными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антигиперлипидемическими и антиатеросклеротическими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расширяющими периферические сосуды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антиварикозными препаратами, включая склерозирующие агенты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средствами, действующими преимущественно на сердечно-сосудистую систему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гистаминовых H2-рецепторов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антацидными препаратами и препаратами, угнетающими желудочную секрецию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раздражающими слабительными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солевыми и осмотическими слабительными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слабительными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стимулирующими пищеварение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противодиарейными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рвотными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средствами, действующими преимущественно на желудочно-кишечный тракт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средствами, действующими преимущественно на желудочно-кишечный тракт,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группы окситоцина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миорелаксантами [блокаторами H-холинорецепторов скелетных мышц]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средствами, действующими преимущественно на мускулатуру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противокашлевыми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отхаркивающими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от насморка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противоастматическими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средствами, действующими преимущественно на дыхательную систему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противогрибковыми, противоинфекционнвми и противовоспалительными препаратами местного действия,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противозудными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вяжущими средствами и детергентами местного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смягчающими, уменьшающими раздражение и защитными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кератолитическими, кератопластическими и другими препаратами и средствами для лечения волос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и средствами, применяемыми в офтальмологической практике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и средствами, применяемыми в отоларингологической практике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стоматологическими препаратами, применяемыми местно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средствами местного применения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местного применения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минералокортикоидами и их антагонистами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"петлевыми" диуретиками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ингибиторами карбоангидразы, производными бензотиадиазина и другими диуретическими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влияющими на электролитный, энергетический и водный баланс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влияющими на обмен мочевой кислоты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средствами, подавляющими аппетит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противоядиями и комплексонами,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аналептическими средствами и антагонистами "опиатных" рецепторов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диагностическими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лекарственными средствами, медикаментами и биологическими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этанола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метанола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2-пропанола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сивушных масел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спиртов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спирта неуточненного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нефтепродуктов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бензола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гомологов бензола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гликолей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кетонов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органических растворителей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органических растворителей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четыреххлористого углерода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хлороформа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трихлорэтилена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тетрахлорэтилена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дихлорметана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хлорфторуглеродов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галогенпроизводных алифатических углеводородов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галогенпроизводных ароматических углеводородов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галогенпроизводных алифатических и ароматических углеводородов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фенола и его гомологов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разъедающих органических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едких кислот и кислотоподобных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щелочей и щелочеподобных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разъедающих веществ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мыл и детергентов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свинца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ртути и ее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хрома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кадмия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меди и ее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цинка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олова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бериллия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металла неуточненного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мышьяка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фосфора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марганца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цианистого водорода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уточненных неорганических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неорганического вещества неуточненного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окиси углерода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окислов азота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двуокиси серы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формальдегида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слезоточивого газа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газообразного хлора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газообразного фтора и фтористого водорода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сероводорода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двуокиси углерода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уточненных газов, дымов и паров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газов, дымов и паров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фосфорорганических и карбаматных инсектицидов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галогенированных инсектицидов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инсектицидов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гербицидов и фунгицидов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родентицидов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пестицидов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пестицидов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сикватерой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рыбой семейства скумбриевых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другой рыбой и моллюсками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морепродуктов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морепродуктов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ядовитых веществ, содержащихся в съеденных грибах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ядовитых веществ, содержащихся в съеденных ягодах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ядовитых веществ, содержащихся в другом(их) съеденном(ых) растении(ях)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ядовитых веществ, содержащихся в съеденных пищевых продуктах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ядовитых веществ, содержащихся в съеденных пищевых продуктах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змеиного яда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яда других пресмыкающихся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яда скорпиона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яда паука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яда других членистоногих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эффект, обусловленный контактом с рыбой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эффект, обусловленный контактом с другими морскими животными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эффект, обусловленный контактом с другими ядовитыми животными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эффект, обусловленный контактом с ядовитым животным неуточненным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действие, загрязняющих пищевые продукты афлатоксина и других микотоксинов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цианидов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стрихнина и его солей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табака и никотина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нитропроизводных и аминопроизводных бензола и его гомологов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дисульфида углерода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нитроглицерина и других азотных кислот и сложных эфиров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красок и красящих веществ, не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уточненных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неуточненного вещества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эффекты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судорога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истощение, обезвоживание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 вследствие уменьшения содержания солей в организме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отек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эффекты воздействия высокой температуры и света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Траншейная рука и стопа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эффекты воздействия низкой температуры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Баротравма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Баротравма придаточной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 неуточненное влияние большой высоты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Кессонная болезнь (декомпрессионная болезнь)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воздействия жидкости, находящейся под большим давлением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эффекты воздействия атмосферного давления или давления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Асфиксия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голода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жажды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вследствие длительного пребывания в неблагоприятных условиях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вследствие чрезмерного напряжения сил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депривации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молнией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Утопление и несмертельное погружение в воду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вибрации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электрического 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шок, вызванный патологической реакцией на пищу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патологической реакции на пищу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Ангионевротический отек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неблагоприятные реакции, не класифицированные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эмболия (травматическая)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Жировая эмболия (травматическая)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вторичное или рецидивирующее кровотечение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Посттравматическая раневая инфекция, не класифицированная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шок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анурия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ишемия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подкожная эмфизема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ранние осложнения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эмболия, связанная с инфузией, трансфузией и лечебной инъекцией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осложнения, связанные с инфузией, трансфузией и лечебной инъекцией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связанные с инфузией, трансфузией и лечебной инъекцией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AB0-несовместимость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rh-несовместимость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шок, связанный с введением сыворотки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сывороточные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инфузией, трансфузией и лечебной инъекцией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инфузией, трансфузией и лечебной инъекцией,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 гематома, осложняющие процедуру,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 во время или после процедуры,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Случайный прокол или разрыв при выполнении процедуры,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краев операционной раны,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связанная с процедурой,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тело, случайно оставленное в полости тела или операционной ране при выполнении процедуры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реакция на инородное вещество, случайно оставленное при выполнении процедуры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осложнения, связанные с процедурой,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протезом сердечного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электронным водителем сердечного ритма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артериальным шунтом сердечных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сосудистыми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сосудистым катетером для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сердечными и сосудистыми устройствами и имплантатами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связанные с протезом сердечного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связанные с другими сердечными и сосудистыми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сердечными и сосудистыми протезами,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сердечным и сосудистым протезом, имплантатом и трансплантатом,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мочевым (постоянным) катетером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мочевыми устройствами и имплантатами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трансплантатом мочевого 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протезным устройством, имплантатом и трансплантатом в мочевой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протезным устройством, имплантатом и трансплантатом в половом тракте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мочеполовыми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мочеполовым протезным устройством, имплантатом и трансплантатом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суставным протезом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устройством, фиксирующим кости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устройством, фиксирующим другие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костными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внутреними ортопедическими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эндопротезированием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внутренним фиксирующим устройством (любой локализации)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внутренними ортопедическими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внутренним ортопедическим протезным устройством, имплантатом и трансплантатом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связанного с внутричерепным желудочковым шунтом (связующего)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имплантированным электронным стимулятором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искусственным хрусталиком (глаза)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глазными протезами,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протезом и имплантатом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желудочно-кишечным протезом, имплантатом и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уточненными внутренними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другими внутренними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внутренними протезными устройствами, имплантатами и трансплантатами,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Отторжение трансплантата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трансплантата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трансплантата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сердечно-легочного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трансплантата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других пересаженных органов и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пресаженного(ой) органа и ткани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связанные с реплантацией (части)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связанные с реплантацией (части)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связанные с реплантацией других частей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Неврома ампутационной культи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ампутационной культи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Некроз ампутационной культи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осложнения ампутационной культи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связанная с иммунизацией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иммунизацией,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Шок, вызванный анестезией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гипертермия, вызванная анестезией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Безуспешная или трудная интубация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анестезии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шок, обусловленный патологической реакцией на адекватно назначенное и правильно примененное лекарственное средство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реакция на лекарственное средство или медикаменты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Рутинное обследование состояния здоровья ребенка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в период быстрого роста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психиатрическое обследование,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глаз и зрения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ушей и слуха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Гинекологическое обследование (общее) (рутинное)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обследование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в связи с поступлением в учреждение длительного пребывания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призывников в вооруженные силы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туберкулез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злокачественную опухоль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психическое заболевание и нарушение поведения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расстройство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инфаркт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другую болезнь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токсическое действие проглоченных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другие болезни и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заболевание или состояние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содержание в крови алкоголя и наркотических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транспортного происшествия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несчастного случая на производстве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другой уточненной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психиатрическое обследование по запросу учреждения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 другим уточненным поводам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радиотерапии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химиотерапии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комбинированного лечения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применения другого метода лечения злокачественного новобразования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применения неуточненного метода лечения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хирургического вмешательства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брюшного тифа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возбудителей других желудочно-кишечных инфекционных болезней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дифтерии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возбудителей других уточненных бактериальных болезней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вирусного гепатита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другой инфекционной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инфекционной болезни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Тубопластика или вазопластика после ранее проведенной стерилизации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оплодотворение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пробы по восстановлению детородной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свойственное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течением беременности у женщины с абортивными выкидышами в анамнезе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течением беременности у многорожавшей женщины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беременностью у женщины, подверженной высокой степени риска неуточненного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ребенок, рожденный в стационаре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ребенок, рожденный вне стационара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Двойня, рожденная в стационаре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новорожденные из многоплодных родов, родившиеся в стационаре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и обследование непосредственно после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 хирургическое вмешательство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волосистого участка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восстановительного хирургического вмешательства с целью устранения недостатков внешности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или ритуальное обрезание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в области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грудных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других частей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других частей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искусственного водителя ритма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средства контроля состояния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имплантированного слухового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других имплантированных приспособлений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пластинки после сращения перелома, а также другого внутреннего фиксирующего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вид последующей ортопедической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процедуры для проведения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диализ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при болезни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лиц, страдающих алкоголизмом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лиц, страдающих наркоманией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терапия и профессиональная реабилитация,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реабилитационную процедуру неуточненную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радиотерапии (поддерживающий)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Химиотерапия по поводу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химиотерапии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Переливание крови без уточненного диагноза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процедуры для последующего лечения,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другого уточненного органа и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радиотерапии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химиотерапии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психотерапии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лечения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комбинированного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другого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неуточненного вида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Z61.6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Проблемы, связанные с возможным физическим насилием по отношению к ребенку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Z61.8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неблагоприятные жизненные события в детстве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проблемы, связанные с группой первичной поддержки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 алкоголя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Склонность к азартным играм и пари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проблемы, связанные с трудностями в поддержании жизненного уклада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помощи по ведению домашнего хозяйства при отсутствии члена семьи, способного оказать помощь и уход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ожидающее госпитализации в соответствующее учреждение для получения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период ожидания обследования и назначения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помощи во время отдыха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здоровьем и уход за подкидышем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здоровьем и уход за другим здоровым ребенком грудного и раннего возраста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 человек, сопровождающий больного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лица, нуждающиеся в помощи учреждений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семейном анамнезе другие 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желудочно-кишечного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трахеи, бронхов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других органов дыхания 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лимфоидной, кроветворной и родственной им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других органов и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другие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крови и кроветворных органов и некоторые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эндокринной системы, нарушения питания и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злоупотребление психоактивными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другие психические и поведенческие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нервной системы и органов чувств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системы кровообращения (ранняя реабилитация после инфаркта миокарда и кардиохирургических операций)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костно-мышечной и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осложнения беременности, родов и послеродового периода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некоторые состояния, возникшие в перинатальный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врожденные аномалии, деформации и хромосомные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другие уточненные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аллергия к сыворотке или вакцине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аллергия к другим лекарственным средствам, медикаментам и биологическим веществам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отсутствие конечности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отсутствие части головы или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другая физическая травма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реабилитацонные процедуры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связанное с дренажным устройством цереброспинальной жидкости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от аспиратора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от респиратора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bookmarkStart w:name="z22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МКБ - 9 подлежащих лечению в круглосуточном стационаре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и манипуляции на черепе, головном мозге и мозговых оболочках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оболочки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черепе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и дренаж краниальных пазух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внутричерепного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места трепанации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краниоэктомия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катетера в краниальную полость или ткань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интрацеребрального катетера через отверстие бура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Иссечения пораженного участка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черепных швов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Поднятие фрагментов перелома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черепного костного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трансплантат в череп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черепной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остеопластики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черепной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простого шва на твердую оболочку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оболочек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хороидального сплетения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кортикальных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или замена приспособлений для тракций (вытяжение за череп или hallo-тракция)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приспособлений для тракций (вытяжение за череп или hallo-тракция)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дренированию, шунтированию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цистерны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Вентрикулопункция через предварительно имплантированный катетер. Пункция трубки вентрикулярного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краниальные пункции: аспирация из субарахноидального пространства, субдурального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 цистерны, субарахнаидального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со структурами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систему кровообращения, вентрикулоперитоностомия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полость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брюшную полость и ее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мочевую систему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по дренированию желудочка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и исследование вентрикулярного шунта, исследование вентрикулярного конца вентрикулоперитонеального шунта. Репрограммирование вентрикулоперитонеального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вентрикулярного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вентрикулярного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головном мозге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внутричерепного давления, включая имплантацию катетера или зонда для 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катетера или зонда для мониторинга внутричерепного давления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мозговых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рассечения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таламусе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бледном шаре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мозговых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Гемисферэктомия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или деструкции поврежденного участка или ткани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акустической невриномы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гипофиза через трансфронтальный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гипофиза через транссфеноидальный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гипофиза неуточненным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шишковидного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области шишковидного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шишковидном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гипофиза неуточненным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другим уточненным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неуточненным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гипофизарной ямки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гипофизе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черепно-мозговых и периферических нервах, ганглиях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тройничного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или раздробление других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Ганглионэктомия гассерова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ганглионэктомии ганглиев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удаления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краниального и периферического нерва (крианалгезия, инъекция нейролитического агента, радиочастотная аблация)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декомпрессии периферического нерва или ганглия или лизис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краниального и периферического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Подъязычно-лицевой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Добавочно-лицевой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Добавочно-подъязычный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анастомоза черепного или периферического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предыдущего восстановления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старого травматического повреждения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нейропластики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растяжения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периферического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черепных и периферических нервах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симпатического нерва или ганглия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Основно-небная ганглионарная симпатэктомия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Цервикальная симпатэктомия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Поясничная симпатэктомия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Пресакральная симпатэктомия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симпатэктомия и ганглионарная симпатэктомия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симпатического нерва или ганглия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спинном мозге и структурах позвоночного канала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позвоночного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места ламинеэктомии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обследования и декомпрессии структур позвоночного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Перерезка корешков спиномозговых нервов (ризотомия)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хордотомия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хордотомии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спинного мозга и его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устранение менингоцеле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устранение миеломенингоцеле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перелома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операции на структурах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спинного мозга и корешков спинномозговых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субарахноидально-брюшинный шунт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субарахноидально-мочеточниковый шунт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шунты спинальной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спинального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шунта спинальной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шунта спинальной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межпозвоночного диска,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межпозвоночного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(кроме химионуклеоза) деструкция межпозвоночного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процедуры на нервной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головном мозге и его оболочках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спинном мозге и структурах позвоночного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Артериография артерий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Интраокулярные операции, факоэмульсификация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реконструктивной и рефракционной хирургии на роговице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заменителя стекловидного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поджелудочную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сфинктера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сфинктера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панкреатотомия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ткани или пораженного участка поджелудочной железы и ее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Панкреатикоцистогастростомия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Панкреатикоцистоеюностомия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Аллотрансплантат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Ксенотрансплантат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панкреатического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позвонков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позвонков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первого и второго шейного позвонков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переднешейный спондилодез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заднешейный спондилодез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грудного и поясничного позвонков,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позвонков,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позвоночника, любого отдела и любым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шейного отдела на другом уровне, передний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шейного отдела на другом уровне,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грудного и грудино-поясничного отдела, передний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спондиллодез грудного и грудино-поясничного отдела,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спондиллодез поясничного и пояснично-крестцового отдела, передний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позвоночника, любого отдела и любым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и манипуляции на нервной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черепе, головном мозге и мозговых оболочках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спинном мозге и структурах позвоночного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симпатических нервах или ганглиях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щитовидной, паращитовидных железах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раны в области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рассечений области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щитовидной и паращитовидной железах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лобэктомия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тиреоидэктомии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кисты или узла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частичная тиреоидэктомия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тиреоидэктомия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Загрудинная тиреоидэктомия,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загрудинная тиреоидэктомия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загрудинная тиреоидэктомия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подязычно расположенной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щитовидно-язычного протока или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паратиреоидэктомия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паратиреоидэктомии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перешейка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сосудов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швов на щитовидную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тканей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тканей паращитовидной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щитовидной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паращитовидной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вилочковой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области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вилочковой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надпочечниках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адреналэктомия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адреналэктомии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адреналэктомия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нервов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сосудов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ткани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надпочечниках, нервах и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склере, конъюнктиве, роговице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стафиломы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укрепления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использованием костного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введением глазничного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содержимого глаза с синхронным имплантатом в оболочку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глазного яблока с синхронным введением имплантата в теоновую капсулу с прикреплением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повторное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лечение раны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орбитотомии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энуклеации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удалением прилегающих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терапевтическим удалением глазничной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глазной впадины после энуклеации и введение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ревизии глазной впадины после энуклеации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полости эвисцерации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Энеуклеация глазного яблока с синхронным введением другого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глазах,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передней камере (дренаж)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носа и миндалинах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перевязки этмоидальных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перевязки верхнечелюстной артерии трансантральным доступом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перевязки наружной сонной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иссечения слизистой оболочки носа и имплантации кожи носовой перегородки и боковой стенки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Подслизистая резекция перегородки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перелома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носового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наружном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наружного слухового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ушной раковины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Пришивание ампутированного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среднем ухе и сосцевидном отростке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Мирингопластика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тимпанопластики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сосцевидного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мастоидэктомия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мастоидэктомия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мастоидэктомии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внутреннем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стремени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стапедэктомии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стапедэктомии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ревизии стапедэктомии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цепи слуховых косточек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II тимпанопластики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III тимпанопластики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IV тимпанопластики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V тимпанопластики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воздушных клеток пирамиды височной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Фенестрация внутреннего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Фенестрация внутреннего уха (начальная)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фенестрации внутреннего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Рассечение, иссечение и деструкция внутреннего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Тимпаносимпатэктомия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окна преддверия и окна улитки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протеза улитки,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протеза улитки, одноканально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протеза улитки, многоканально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пазухах и синусах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клиновидной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другим методом по Заславскому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решетчатой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Сфеноидэктомия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носовой пазухи небным лоскутом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пазухи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языкоглоточного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пазухах 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среднего и внутреннего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среднем и внутреннем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среднем и внутреннем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ринопластики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носу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пазухи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Операции на гортани, трахее и бронхах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операции при переломе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внешней фистулы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другой фистулы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гортанного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трахеи или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иссечение или деструкция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Торакостомия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и манипуляции на гортани и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Крикофарингиальная миотомия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деструкция поврежденного участка или ткани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надгортаника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голосовых складок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ларингэктомии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трахеи и формирование искусственной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легких, диафрагме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операций на диафрагме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легких и бронхов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Пликация эмфизематозной буллы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Эхинококкэктомия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эхинококкэктомия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резекция легкого (кист, доброкачественных опухолей), ушивание разрыва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Торакоскостомия сегмента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пневмонэктомия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Декортикация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диафрагмы торакальный доступ,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диафрагмы торакальный доступ, пликация диафрагмы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грудной клетке, плевре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структур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Реторакотомия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плевроперитонеального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грудной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Скарификация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Плевродез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торакостомы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других фистул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деформации грудины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периаортальных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грудного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грудного лимфатического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грудного лимфатического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парастернальной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органах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ларингостомии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трахеостомии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гортани или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биопсия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эндоскопическая биопсия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бронхах и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торакотомия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плевральной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Торакоскопический дренаж плевральной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плевральная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Трансплевральная торакоскопия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(чрескожная) (игольная) биопсия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плевральная пункция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и манипуляции на органах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гортани и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постоянной трахеостомии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гортани или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операций на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легких и бронхах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хирургического коллапса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бронхе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легком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бронхе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легком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грудной стенке, плевре и диафрагме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средостении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грудной стенке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диафрагме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грудной клетке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других сосудов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грудном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сердце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неуточненного сердечного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временного неимплантируемого вспомогательного устройства экстракорпорального кровообращения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клапана легочного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трехстворчатого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папиллярной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сухожильных хордах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закрытие дефекта межпредсердной перегородки окклюдером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неуточненного дефекта перегородки сердца с помощью тканевого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перегородок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межжелудочковой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перегородке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Первоначальное введение трансвенозных электродов в предсердие и желудочек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дефектов межпредсердной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формирования атриовентрикулярного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протока между правым желудочком и легочной артерией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шунта между предсердием и легочной артерией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сердечных клапанах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грудная ангиопластика коронарной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фистулы коронарной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вспомогательной сердечной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 анастомозом "конец в конец" на протяжении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Системно-легочный шунт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между полой веной и легочной артерией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в целях сердечной реваскуляризации,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одной коронарной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Мастарда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органах средостения, аорте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Катетерное инвазивное электрофизиологическое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трахеостомия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или ткани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Торакоскопическое удаление опухоли заднего средостения (невриномы, липомы)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обструкции коронарной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реваскуляризация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ятрогенных повреждения и ранений сердца и перикарда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сердца,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опухоли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открытым доступом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сердце и перикарде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аорты брюшного отдела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Аортально-почечный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повторного вскрытия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внутригрудной васкулярный шунт или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баллоная ангиопластика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диагностические операции на сердце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диафрагмального водителя ритма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восстановительной операции на сердце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аневризмы коронарного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сосудах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правых отделов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левых отделов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правых и левых отделов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сердце и перикарде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Артериография пульмональной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полой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правых отделов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левых отделов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правых и левых отделов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флюоресцентная ангиография коронарных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Операции на сосудах грудной и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Роботизированные процедуры при торакоскопических операциях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грудных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артерий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других сосудов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артерий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других сосудов грудной клетки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брюшной полости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брюшной полости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сосуда грудной клетки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брюшной полости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брюшной полости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артерий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вен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при помощи неуточненного типа трансплантата в виде заплаты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каротидном теле и других васкулярных тельцах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варикознорасширенных вен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верхней и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сосуда,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артерий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артерий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сосуда неуточненной локализации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сосудов верхней конечности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нижней конечности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нижней конечности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сосудов неуточненной локализации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сосудов верхней конечности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нижней конечности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нижней конечности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артерий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неуточненного кровеносного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Бедренно-подколенное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устранения аневризмы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Эндоваскулярные операции на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эндоваскулярные процедуры на других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периферического сосудистого стента, не обработанного лекарственным препаратом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кровеносных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артериовенозного шунта, необходимого для почечного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артериовенозного шунта, необходимого для почечного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манипуляции на сосуде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(и/или склерозирование)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катетера из сосуда в сосуд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катетера, проведенного из сосуда в сосуд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кровотечения,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коронарная артериография неуточненная выше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и манипуляции на костном мозге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Аллогенный трансплантат костного мозга с удалением Т-лимфоцитов in vitro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Аллогенный трансплантат костного мозга без удаления Т-лимфоцитов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процедуры на костном мозге и селезенке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Аспирационная биопсия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костного мозга от донора для 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костном мозге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ротовой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верхнечелюстная антротомия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верхнечелюстная антротомия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наружная верхнечелюстная антротомия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зубного участка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или ткани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на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в области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небе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бранхиогенной расщелены или вестигия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на структурах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ампутация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ампутация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или ткани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других частей рта, микрохирургическое, при злокачественных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эксцизия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заячьей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Полнослойный кожный трансплантат (пластика) губы 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кожного трансплантата губы 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трубчатого трансплантата или кожного лоскута к губе и 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расщелены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бранхиогенной расщелены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повреждений и тканей языка, микрохирургическое, при злокачественных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Фарингиальная дивертикулэктомия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пищеводе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Антестернальный анастомоз пищевода с интерпозицией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диафрагмы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Эзофагостомия,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Цервикальная эзофагостомия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Экстериоризация кармана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наружного вскрытия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эзофагоскопия с рассечением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пищеводного дивертикула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других пораженных участков или тканей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эзофагоэктомия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эзофагоэктомия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Интраторакальная эзофагогастростомия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интраторакальная эзофагоэнтеростомия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интраторакальной эзофагоколостомии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Интраторакальный анастомоз пищевода с другой интерпозицией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интраторакального анастомоза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Антестернальная эзофагоэзофагостомия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Антестернальная эзофагогастростомия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антестернальная эзофагоэнтеростомия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антестернальная эзофагоколостомия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Антестернальный анастомоз пищевода с другой интерпретацией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антестернальный анастомоз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Эзофагомиотомия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эзофагостомы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пищевода,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стриктуры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подкожного тоннеля без анастомоза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трансплантата в пищевод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по восстановлению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расширенных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Ушивание язвы желудка и 12 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привратника желудка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пептической язвы,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язвы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язвы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желудочного анастомоза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(кроме эндоскопического) локального иссечения пораженного участка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фистулы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анастомозом в пищевод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анастомозом в двенадцатиперстную кишку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резекция желудка с кишечной интерпозицией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полной резекции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Пилоромиотомия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другого пораженного участка или ткани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или ткани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Ваготомия, не уточенная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Стволовая ваготомия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селективная проксимальная ваготомия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селективная ваготомия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пилоропластики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гастроэнтеростомии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другой желудочной фистулы, кроме гастростомии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по созданию желудочно-пищеводного сфинктера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манипуляция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Объемные лапароскопические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полисегментарная резекция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резекция слепой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сигмоидэктомия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лапароскопическое иссечение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Роботизированные процедуры при лапароскопических операциях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пилоромиотомия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гастроэнтеростомия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эндоскопия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брюшно-промежностная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опухоли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(продольная, sleav) резекция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Реконструктивно-пластическая коррекция гидронефроза с применением роботизированной эндовидеоскопии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эзофагокардиомиотомия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резекция желудка, в том числе при раке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фундопликация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разрушение повреждений или ткани гортани, видеоларингоскопическое,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спленэктомия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гастроскопия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аппендэктомия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холецистотомия для дренирования (иглой или катетором)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холецистэктомия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эндоскопия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дилятация ампулы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 (цистоскопия) (лупоскопия) подвздошного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селезенке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спленэктомия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спленэктомия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добавочной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манипуляции на селезенке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поврежденных тканей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Эхинококкэктомия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абляция поражения печени или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деструкции пораженного участка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абсцесса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удаление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разрыва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печеночного протока в желудочно-кишечный тракт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желчевыводящих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Холецистотомия и холецистостомия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желчном пузыре и желчных проходах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холецистостомия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холецистостомии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холецистотомии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холецистэктомия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Холецистэктомия при хроническом холецистите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кишечник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желудок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Холедохоэнтеростомия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холедогепатической трубки в целях декомпрессии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желчных протоков для устранения обструкции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культи пузырного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общего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наложение швов на общий желчный проток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Холедохопластика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других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других видов свища желчных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желчных пузырей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Аппендэктомия, грыжесечения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аппендэктомия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аппендикулярного абсцеса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аппендикулярного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с рассечением и использованием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тонкой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транспозицией тощей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обходной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тонкой кишки, за исключением двенадцатиперстной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тонкой кишки, за исключением двенадцатиперстной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кишечного сегмента,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сегмента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сегментная резекция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резекции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резекция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Тонкокишечный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тонкой кишки в прямокишечную культю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участка тонкого кишечника, инвагинационный илеоасцедоанастомоз 'конец в бок'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Экстериоризация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тонкой кишки, выведенного на поверхность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Илеостомия,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илеостомия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Удерживающая илеостомия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постоянной илеостомии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кишечника,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тонкой кишки к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фиксация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тонкой кишки, кроме двенадцатиперстной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тонкой кишки, кроме двенадцатиперстной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тонкой кишки при анальном недержании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толстом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сегмента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сегментарная резекция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гемиколэктомия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поперечно-ободочной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гемиколэктомия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сигмовидной кишки (Гартмана)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Толстокишечный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толстой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Экстериоризация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толстой кишки, выведенного на поверхность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толстой кишки к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фиксация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сигмовидной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других сегментов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Транссакральная ректосигмоидэктомия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и манипуляции на толстой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колостомия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колостомия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в окружности колостомы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стомы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кишечника,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прямой кишке, ректосигмоидном отделе ободочной кишки и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проктостомы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Ректоректостомия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прямой кишки после выпадения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прямой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ректороманоскопия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Подслизистая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низводящая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Брюшно-промежностная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брюшно-промежностная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брюшно-промежностные резекции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резекции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передней резекции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прямой кишки Дюгамеля (брюшно-промежностная низводящая)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резекции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прямокишечная резекция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рваной раны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Абдоминальная проктопексия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проктопексии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прямой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Трансанальная эндоректальная низводящая проктопластика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Заднесагитальная и переднесагитальная аноректопластика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стриктуры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Аноректальная миэктомия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параректального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в анус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ануса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Анальный серкляж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при анальном сфинктере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заднем проходе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анальной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в области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диафрагмы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диафрагмы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диафрагмы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кишечника,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источника непроходимости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непроходимости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Лапаротомия, эхинококкэктомия, капитонаж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сумки малого сальника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брюшной стенке и брюшине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других видов грыж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абсцессов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Релапаротомия в месте недавней лапаротомии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лапаротомия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лаваж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брюшной стенки или пупка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Лапаротомия, устранение непроходимости (резекция, стома или анастомоз), висцеролиз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швов на брюшную стенку и брюшину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наложение швов в месте расхождения послеоперационных швов на брюшной стенке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наложение швов на гранулированную рану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несращения передней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брюшной стенке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кожно-брюшинного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брюшинно-сосудистого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восстановительной операции расщелены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тонкой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кишечной стомы,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стомы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тонкой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толстой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аспирация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желчного пузыря или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желчных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общего желчного протока для удаления конкремента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общего желчного протока для устранения другой обструкции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холецистостомии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неуточненные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селезенке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или ткани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пищеводе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пищеводе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анастомоз, не 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кишечнике,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червеобразном отростке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анастомоза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анастомоза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желчных протоках и сфинктере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желчных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брюшине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сальнике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брыжейке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Нефролитотомия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(перкутанная) нефролитотрипсия, нефролитолапаксия, нефростомия без фрагментации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Нефротомия, нефростомия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деструкции пораженного участка или ткани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нефрэктомия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нефрэктомия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Нефроуретерэктомия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Нефрэктомия повторная при сморщивании почки вследствие мочекаменной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Нефрэктомия оставшейся (единственной)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трансплантированной или отторгнутой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нефрэктомия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Аутотрансплантация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почечная трансплантация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нефростомии и пиелостомии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перекрута почечной питающей ножки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Истмотомия по поводу подковообразной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восстановительные операции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Декапсуляция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механической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механической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почечно-пузырного анастомоза, не 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околопочечной или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уровне мочеточника и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Пиелотомия и пиелостомия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мочеточнике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устранение обструкции из мочеточника и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мочеточнике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мочеточнико-кишечного анастомоза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анастомоз или шунтирование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рассечение внутрипросветных спаек и балонная дилатация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лигатуры из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мочеточнике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электронного мочеточникового 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электронного мочеточникового 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электронного мочеточникового 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мочеточнике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Уретеролиз с высвобождением или репозицией мочеточника по поводу забрюшинного фиброза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лизис околопочечных или околомочеточниковых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Пликация мочеточниково-пузырного соустья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уретре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эндоскопическая биопсия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уретерэктомия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уретеро-илиостомия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Уретерокутанеостомия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уретерокутанеостомии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другой кожной уретеростомии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другой кожной уретеростомии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Трансуретероуретеростомия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уретеростомии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операции на уретре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уретростомии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Реанастомоз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уретры по Хольцову (Русакову)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Уретральная меатопластика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уретре и периуретральных тканях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уретре и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мочевыделительном канале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Ретропубитальное уретральное подвешивание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Парауретральное подвешивание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баллонная дилатация предстательной части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Отведение мочи в кишечник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Уретероцистонеостомия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внутрипросветных спаек с рассечением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цистотомия и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надлобковая цистомия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цистомия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везикостомия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закрытия везикостомии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иссечение или деструкция ткани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склероза шейки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удаление внутрипросветных спаек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трансуретрального иссечения или деструкци ткани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или деструкция ткани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мочевого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иссечение или деструкция пораженного участка или ткани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мочевого пузыря. Создание илеокондуита по Брикеру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образования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цистэктомия с уретрэктомией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лимфодиссекцией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гемирезекцией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полная цистэктомия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цистостомии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мочевого пузыря и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свища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Цистоцервикопексия при недержании мочи у женщин. Цистоуретропластика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экстрофии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анастомоз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лейкоплакии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обструкции шейки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электронного стимулятора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электронного стимулятора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электронного стимулятора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искусственного мочевого сфинктера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перивезикальных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перивезикальной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околопочечной или перивезикальной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околопочечной ткани, перивезикальной ткани и забрюшинном пространстве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надлобкового (уретровезикального) подвешивания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на поднимающей мышце в целях уретровезикального подвешивания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устранения недержания мочи при стрессах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околопочечной и перивезикальной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околопочечной и перивезикальной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(чрескожная) (игловая)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мочевого пузыря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мужских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гипоспадии или эписпадии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семенных пузырьков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семенных пузырьков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семенных пузырьках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влагалищной оболочки, кроме гидроцеле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мошонке и влагалищных оболочках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яичках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яичек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оставшегося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Орхидопексия лапароскопическая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яичках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тестикулярного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яичках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семенном канатике и придатке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Зашивание разрыва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хирургически разделенного семенного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Эпидидимовазостомия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клапана семенного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семенном протоке и придатке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Эпидидимотомия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клапана в семенной проток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семенном канатике, придатке яичка и семенном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искривления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неувеличивающегося протеза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внутреннего протеза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увеличивающегося протеза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предстательной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биосия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ткани, расположенной около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предстательной железе и тканях, расположенных около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(ультазвуковая) простатэктомия (tulip)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энуклиация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доброкачественной гиперплазии предстательной железы (монополярной петлей)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Чрезпузырная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Ретропубитальная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Промежностная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ткани вокруг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ткани вокруг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предстательной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коррекция искривления полового члена при болезни Пейрони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64.3019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пенэктомия (эмаскуляция, экстирпация полового члена) с двухсторонней паховой лимфодиссекцией (операция Дюкена)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иссечения или деструкции пораженного участка или ткани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шейке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Облитерация и полное удаление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и реконструкция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коловагинального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ректовагинального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энтеровагинального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свища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Подвешивание и фиксация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восстановительные операции на влагалище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вульвэктомия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вульвэктомия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вульвэктомия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вульвы или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вульвы или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вульве 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акушерской гематомы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акушерской гематомы влагалища или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Лапаротомные операции на придатках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Овариотомия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Аспирационная биопсия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резекция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деструкции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овариэктомия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односторонние удаления придатков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сальпингоовариэктомия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односторонние сальпинго-придатковые удаления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Овариоэктомия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яичников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оставшегося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яичников и труб во время одного операционного периода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яичника и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ушивание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придатков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яичнике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яичника и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перфорация кисты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Денервация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перекрута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яичнике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двустороннее легирование и раздробление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двустороннее легирование и разделение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деструкция или окклюзия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односторонняя сальпингэктомия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обеих маточных труб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оставшейся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Сальпингоэктомия с удалением трубной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частичная сальпингоэктомия,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сальпингоэктомия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ушивание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Сальпинго-оофоростомия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Сальпинго-сальпингостомия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Сальпинго-утеростомия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маточной трубе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маточных трубах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деструкция или окклюзия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протеза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протеза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свободного конца маточной трубы в стенку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внутриматочной спайки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прямокишечно-маточного углубления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внетрубной внематочной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Лапаротомные операции на матке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или иссечение врожденной перегородки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деструкция пораженного участка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Тазовая эвисцирация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интерпозиции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подвешивания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матке и поддерживающих структурах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Денервация парацервикальной области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матке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поддерживающих структурах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шейке матке и матке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Экстирпации и ампутации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неопределенные абдоминальные гистерэктомии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абдоминальная экстирпация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неопределенные полные абдоминальные гистерэктомии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Влагалищная экстирпация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вагинальные гистероэктомии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абдоминальная гистерэктомия IV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гистерэктомия v типа (передняя, задняя, тотальная)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радикальные абдоминальные гистерэктомии (операция Вертгейма)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влагалищная экстирпация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неспецифические радикальные вагинальные гистерэктомии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Экстирпация матки с перевязкой внутренних подвздошных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экстирпация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тела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коррекция выворота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гинекологические операции на матке и придатках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(сальпинго-) оофорэктомия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биопсия яичников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диагностические процедуры на яичниках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одностороннее сальпинго-придатковое удаление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обоих яичников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обоих яичников и труб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реимплантация яичников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Лапароскопический лизис спаек яичников и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эндоскопическая деструкция или окклюзия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эндоскопическая перевязка и раздробление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эндоскопическая перевязка и пересечение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эндоскопическая деструкция и окклюзия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надвлагалищная ампутация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полная абдоминальная гистероэктомия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радикальные вагинальные гистерэктомии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акушерские и гинекологические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маточных трубах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маточных трубах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матке и поддерживающих ее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Влагалищное устранение хронического выворота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шейки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другого (кроме материалов серкляжа) проникшего в шейку матки инородного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прямокишечно-маточного углубления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прямокишечно-маточном углублении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клиторе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женских наружных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плоде облегчающие родоразрешение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внутриутробном плоде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магистральных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шунт или сосудистый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Аортально-подвздошно-бедренный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аневризмы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ветвей воротной вены перед резекцией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Интракоронарная тромболитическая инфузия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коронарную артерию стента без лекарственного покрытия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интравенозного кава-фильтра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кесарево сечение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цервикальное кесарево сечение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Внебрюшинное кесарево сечение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Кесарево сечение другого 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Гистеротомия в целях прерывания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кесарево сечение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матки,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существующего акушерского разрыва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существующего акушерского разрыва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пособия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акушерские шипцы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акушерские щипцы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акушерские шипцы с эпизиотомией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Полостные акушерские шипцы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Экстракция плода за тазовый конец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шипцов на последующую головку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экстракция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применением других инструментальных вмешательств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другими неуказанными вмешательствами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Амниотомия в родах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родов посредством амниотомии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амниотомия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индукция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классический поворот плода на ножку с последующей экстракцией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Эпизиотомия, эпизиоррафия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поворот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Симфизотомия в целях родовспоможения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по родовспоможению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внутриматочные манипуляции на плоде и амниотической оболочке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отделение, выделение последа или задержавшейся доли последа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обследование полости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акушерских щипцов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Остеоэктомия в области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Остеоэктомия в области другой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реконструкция костей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полное иссечение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другой кости лицевого черепа с одновременной ее реконструкцией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полное иссечение другой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Височно-нижнечелюстная артропластика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костная пластика (остеотомия) ветвей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костная пластика (остеотомия) ветвей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Костная пластика (остеотомия) тела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ортогнатическая хирургия на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Сегментарная остеотомия верхней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костная пластика (остеотомия) верхней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костях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сломанной скуловой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сломанной кости верхней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сломанной кости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открытое вправление сломанной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костным трансплантатом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синтетического имплантата в кость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височно-нижнечелюстного вывиха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внутреннего фиксирующего устройства из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реваскуляризации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шунтов в целях реваскуляризации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сердца с помощью имплантата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введение бивентрикулярной внешней системы поддержки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внешней вспомогательной сердечной системы или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другие структуры, прилегающие к сердечным клапанам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временной трансвенозной кардиостимулирующей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лопатки, ключицы и грудной клетки (ребер и грудины)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лопатки, ключицы и грудной клетки (ребер и грудины)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лопатки, ключицы и груди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кости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лопатки, ключицы и грудной клетки (ребер и грудины),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таза и бедре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бедренной кости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бедренной кости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синовэктомия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Артроскопическое рассечение и иссечение фасций, сухожилий и апоневроза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суставов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суставов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приводящей мышцы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четырехглавой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плече, костях предплечья, голени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плечевой кости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лучевой и локтевой костей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надколенника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большеберцовой и малоберцовой кости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Реваскуляризующая остеотрепанация костей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с коррекцией мягких тканей и артродезом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плечевой кости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лучевой и локтевой костей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запястья и пястной кости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надколленика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большеберцовой и малоберцовой кости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имплантат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плечевую 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лучевую и локтевую 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плечевой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лучевой и локтевой костей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надколенника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резекция мениска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(иссечение) мениска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пяти манипуляций (удаление медиального мениска, восстановление медиальной коллатеральной связки, vast)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трех манипуляций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крестообразных связок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коллатеральных связок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рецидивирующего вывиха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другого сустава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сустава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вращательной манжеты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кисти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кости запястья и пястной кости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предплюсневой и плюсневой кости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с коррекцией тканей и остеотомией первой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рассечения, сращивание и коррекции пальцев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предплюсневой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предплюсневой и плюсневой кости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запястную и пястную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запястья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подтаранного, предплюсне-плюсневого суставов стопы, межфалангового и плюснево-фалангового суставов пальцев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костей запястья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межфаланговых и пястно-фаланговых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плюснево-фаланговых и межфаланговых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суставов кисти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суставов стопы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межфалангового и плюснево-фалангового сустава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Артропластика пястно-фалангового и межфалангового сустава без имплантанта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Артропластика пястно-запястного сустава и суставов костей запястья без имплантанта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кисти, пальцев руки и запястья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сухожилия кисти для 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тенонэктомия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мышцы или фасции кисти для 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фасциэктомия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миэктомия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сухожилия мышцы-сгибателя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другого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ушивание сухожилия мышцы-сгибателя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изменения длины мышцы или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перемещения или трансплантации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транспозиции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перемещения или трансплантации мышцы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транспозиция мышцы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на нервах и кровеносных сосудах большого пальца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большого пальца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манипуляция на кисти с применением мышечного или фасциального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манипуляция на кисти с другим трансплантатом или имплантатом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пальца руки, кроме большого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расщепленной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макродактилии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молоткообразного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тенодеза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тенопластики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Зацепина при врожденной косолапости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синдактилии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мышцах, сухожилиях, фасциях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бурсэктомия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тенотомия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сухожилия для трансплантанта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тенонэктомии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мышцы или фасции для трансплантанта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мышцы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транспозиция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транспозиция мышцы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Трансплантант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 мышцы или фасции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натяжения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изменения длины мышцы или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сухожилии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фасции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стимулятора скелетных мышц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стимулятора скелетных мышц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мышце, сухожилии, фасции и синовиальной сумке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протезного устройства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мышцы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Органосохранные операции с эндопротезированием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реимплантация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пригонка протезного устройства конечности, неуточненная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протезного устройства руки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протезного устройства ноги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межостистого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динамической стабилизационной системы, основанной на педикулярных винтах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суставных переустанавливаемых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или трансплантация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голени и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Ампутация, дезартикуляция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и дезартикуляция пальца руки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и дезартикуляция большого пальца руки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Интерторакокапсулярная ампутация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голеностопного сустава, включая лодыжки большеберцовой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ампутация ниже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выше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Брюшно-тазовая ампутация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артродез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подтаранного сочленения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сочленений костей предплюсны между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подплюсне-плюсневых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плюснефаланговых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артродез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локтя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запястно-пястного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пястно-фалангового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межфаланговых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костях и суставах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коррекция бурсита большого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молоткообразного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когтеобразного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лучевой и локтевой костях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роста, локализация неуточнена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Внутрикостное промывание по Сызганову-Ткаченко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ампутационной культи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межостистого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динамической стабилизационной системы, основанной на педикулярных винтах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суставных переустанавливаемых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Вставление полностью имплантируемого инфузионного насоса, кроме сосудистых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в травматологии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кости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плечевой кости,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лучевой и локтевой костях,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запястья и пястной кости,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бедренной кости,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надколенника,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большеберцовой и малоберцовой костях,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предплюсневой и плюсневой кости,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 у взрослых,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сломанного альвеолярного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колена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стопы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другой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перелома кости лицевого черепа,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кости без разделения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прочих костей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бурсэктомия с коррекцией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для имплантации,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прочих костей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конечности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конечности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или пластические операции на костях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прочих костях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внутрикостных фиксирующих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прочих костей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кости неуточненной локализаци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неуточненной локализации,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прочих костях,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переломов и смещений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вывиха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в целях удаления эндопротеза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Атроскопическое удаление хондромных тел, хряща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фиброзного кольца трансплантатом или протезом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других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сустава или деструкции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суставах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других уточненных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бедра,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сустава нижней конечности, не классифицируемая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суставных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структурах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натяжения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верхней конечности, неуточненная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нижней конечности, неуточненная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костно-мышечной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Ампутация, неуточненная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скелетно-мышечной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подкожная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подкожная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Односторонний имплантат в молочную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Двусторонний имплантат в молочную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имплантата молочной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Редукционная маммопластика и подкожная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подкожная мастэктомия с одновременной имплантацией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подкожная мастэктомия с одновременной имплантацией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простая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простая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расширенная простая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расширенная простая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радикальная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радикальная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расширенная радикальная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расширенная радикальная мастэктомия с использованием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расширенная радикальная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реконструкция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расщепленного кожного лоскута на молочную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полнослойного кожного лоскута на молочную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лоскута на ножке на молочную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мышечного лоскута на молочную железу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коже, подкожных тканях,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внутреннего лимфатического узла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одностороннее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двустороннее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лимфатических узлов,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подмышечных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подвздошных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паховых лимфоузлов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прочих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грудного лимфатического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хирургическая некрэктомия глубоких ожогов с использованием лазерной и ультразвуковой технологии с трансплантацией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Ксенотрансплантация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коже, лимфатических структурах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или другое закрытие повреждений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Аутодермопластика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полнослойный лоскут на кисть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кожный лоскут на кисть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полнослойный лоскут другой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кожного лоскута другой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Лоскут на ножке, неуточненный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Вырезание и подготовка лоскутов на ножке или лоскутов на широком основании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лоскута на ножке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лоскута на ножке или лоскута на широком основании к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лоскута на ножке или лоскута на широком основании к другим частям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лоскута на ножке или лоскута на широком основании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и реконструкции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Отсроченная некрэктомия с одномоментной аутодермопластикой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установка эндоэкспандера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терапия болезни Крона и неспецифического язвенного колита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терапия болезни Крона и неспецифического язвенного колита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Другие шунты или васкулярное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артерий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вен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артерий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Интраабдоминальный венозный шунт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аорто-подключично-каротидного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внутрибрюшной сосудистый шунт или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сосудистый (периферический) шунт или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артериовенозного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аберрантного почечного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стентирование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селективная катетеризация артерий для длительной инфузионной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Пластика, дренирование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чреспеченочная холецистохолангиостомия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чреспеченочного дренажа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Чрескожное чреспеченочное удаление камней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пластика лоханочно-мочеточникового сегмента с внутренним дренированием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образования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Чрезвлагалищная коррекция уретровезикального сегмента синтетической петлей с целью устранения недержания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кости неуточненной локализации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плечевой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бедренной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другой уточненной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экстрамедуллярным имплантатом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аппарата для компрессионно-дистракционного остеосинтеза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плечевой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лучевой и локтевой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плечевой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лучевой и локтевой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лучевой и локтевой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стопы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Операции на сосудах ЦНС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ангиопластика или атероэктомия прецеребральных (экстракраниальных)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менингеального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внутричерепных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сосудов головы и шеи (сонная артерия и ее ветви, яремная вена) (эмболэктомия, тромбэктомия)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других сосудов головы и шеи с перемещением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внутричерепных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других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внутричерепных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других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интракраниальных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или ушивание сосудов головного мозга (аневризмы)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сердца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трабекулярных хордах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 межпредсердной перегородки с помощью аутоперикарда, открытым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шунта между левым желудочком и аортой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эпикардиального электрода в эпикарде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эпикардиального электрода (электродов)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удаление обструкции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удаление обструкции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Проксимальная 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резекция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гистерэктомия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полная гистерэктомия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консервативная миомэктомия или гистерорезекция субмукозных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радикальные гистерэктомии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с внутренней фиксацией блокирующим интрамедулярным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кисти с внутренней фиксацией блокирующим интра-экстрамедуллярным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с внутренней фиксацией блокирующим интрамедуллярным имплантатом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Эндоваскулярные вмешательства на сердце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транслюминальная коронарная ангиопластика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вальвулотомия, неуточненного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балонная вальвулопластика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коронарную артерию стента с лекарственным покрытием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сердце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неуточненного сердечного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клапана легочного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трехстворчатого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папиллярной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сухожильных хордах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неуточненного дефекта перегородки сердца с помощью тканевого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перегородок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дефектов межпредсердной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межжелудочковой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формирования атриовентрикулярного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Мастарда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протока между правым желудочком и легочной артерией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шунта между предсердием и легочной артерией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перегородке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сердечных клапанах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грудная ангиопластика коронарной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в целях сердечной реваскуляризации,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одной коронарной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фистулы коронарной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 анастомозом "конец в конец" на протяжении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Системно-легочный шунт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между полой веной и легочной артерией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реваскуляризации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другие структуры, прилегающие к сердечным клапанам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шунтов в целях реваскуляризации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сердца с помощью имплантата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сердца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трабекулярных хордах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 межпредсердной перегородки с помощью аутоперикарда, открытым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шунта между левым желудочком и аортой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головном мозге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рассечения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таламусе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бледном шаре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Гемисферэктомия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или деструкции поврежденного участка или ткани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акустической невриномы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шишковидном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гипофиза неуточненным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другим уточненным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неуточненным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черепно-мозговых и периферических нервах, ганглиях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краниального и периферического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Подъязычно-лицевой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Добавочно-лицевой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Добавочно-подъязычный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анастомоза черепного или периферического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старого травматического повреждения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симпатического нерва или ганглия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спинном мозге и структурах позвоночного канала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позвоночного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устранение менингоцеле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устранение миеломенингоцеле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перелома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межпозвоночного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(кроме химионуклеоза) деструкция межпозвоночного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таза и бедре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плече, костях предплечья, голени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пяти манипуляций (удаление медиального мениска, восстановление медиальной коллатеральной связки, vast)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трех манипуляций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другого сустава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протезного устройства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динамической стабилизационной системы, основанной на педикулярных винтах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суставных переустанавливаемых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голени и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ЦНС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сосудов головы и шеи (сонная артерия и ее ветви, яремная вена) (эмболэктомия, тромбэктомия)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интракраниальных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или ушивание сосудов головного мозга (аневризмы)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Микрохирургическое удаление опухолей с применением эндоскопической ассистенции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Микрохирургическое удаление опухолей основания черепа с применением эндоскопической ассистенции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Реконструктивные краниофациальные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Реконструктивные краниофациальные операции с применением пластин у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Стимуляция блуждающего нерва при фармакорезистентной эпилепсии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Стимуляция блуждающего нерва при фармакорезистентной эпилепсии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артериовенозной мальформации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артериовенозной мальформации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Кифопластика при патологии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Кифопластика при патологии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полифункционального шейного диска при грыжах межпозвоночного диска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полифункционального шейного диска при грыжах межпозвоночного диска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Микрохирургические вмешательства на спинном мозге с использованием интраоперационного нейромониторинга и навигационного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Микрохирургические вмешательства на спинном мозге шейно-затылочной области со стабилизацией позвоночно-двигательных сегментов с использованием интраоперационного нейромониторинга и навигационного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Микроскопическая декомпрессия структур спинного мозга с установкой кейджей и чрезкожной транспедикулярной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Микроскопическая (эндоскопическая) декомпрессия структур спинного мозга с установкой PLIF кейджей и чрезкожной транспедикулярной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Микроскопическая декомпрессия структур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Микроскопическая декомпрессия структур спинного мозга с резекцией и фиксацией переднего и заднего опорного комплексов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опухолей спинного мозга с применением интраоперационной нейрофизиологической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опухолей спинного мозга с применением интраоперационной нейрофизиологической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методом эндоваскулярной аблации (криоабляции) при синдроме Вольфа-Паркинсона-Уайта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методом эндоваскулярной аблации (криоабляции) при синдроме Вольфа-Паркинсона-Уайта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методом эндоваскулярной аблации (криоабляции) при фибрилляции предсердий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методом эндоваскулярной аблации (криоабляции) при фибрилляции предсердий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операции при опухолях головного мозга, эпилепсии, с применением навигации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Лоботомия и пересечение проводящих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рассечение гипофиза через трансфронтальный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через трансфронтальный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головы и шеи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 помощью трансплантата ткани кровеносного сосуда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головного мозга с помощью имплантата синтетического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нейрохирургические операции СМП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ангиопластика или атерэктомия интракраниальных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установка других стентов для экстракраниальных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корешка тройничного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другого черепно-мозгового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интракраниальных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интракраниального сосуда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других сосудов головы и шеи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интракраниальных сосудов с замещением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грудном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шейном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грудном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пояснично-крестцовом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позвонков различных отделов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 пояснично-крестцовый спондиллодез заднего столба,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СМП на сердце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аортальный клапан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митральный клапан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клапан легочного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трехстворчатый клапан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дефекта перегородки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неуточненного дефекта перегородки сердца путем протезирования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формирования перегородки атриовентрикулярного канала путем протезирования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работающем сердце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электрокардиостимулятора любого типа однокамерным устройством, с уточненной частотой сокращений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только генератора импульсов автоматического кардиовертера/дефибрилятора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Эндоваскулярные операции, в том числе на магистральных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пульсационного баллона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почечных, подвздошных, бедренных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химиоэмболизация опухолей печени, поджелудочной железы,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 в ЛОР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Гемиларингэктомия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голосового протеза после ларингэктомии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ларингэктомия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пищеводе и желчевыводящих протоках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Интраторакальный анастомоз пищевода с интерпозицией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кисты поджелудочной железы при помощи катетера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дренаж кисты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 операции на внутренних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опухоли средостения с шунтированием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 и эндоскопические операции на внутренних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рестриктивная процедура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введение стента (трубки) в желчный проток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Радикальные операции на матке и молочной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мастэктомия с одномоментной реконструкцией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операции в гинекологии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вагинальная гистерэктомия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лицевом черепе,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опухоли полости носа и придаточных пазух с пластикой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опухолей костей лицевого черепа с пластикой дефекта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полной замене суставов, на сухожилиях,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тазобедренного сустава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пальца руки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предплечья, запястья или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пальца ноги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фиксирующих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с внутренней фиксацией блокирующим экстрамедуллярным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с внутренней фиксацией блокирующим интраамедуллярным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с внутренней фиксацией блокирующим экстрамедуллярным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Артроскопические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холодноплазменная коблация структур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холодноплазменная коблация структур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холодноплазменная коблация структур сустава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сустава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Артроскопическое восстановление связок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холодноплазменная коблация структур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органах мочеполовой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Замещение мочеточника сегментом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брюшинная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Биполярная трансуретральная резекция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Позадилонная или чреспузырная аденомэктомия у больных с осложненным течением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63.0019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при инфравезикальной обструкции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Корректирующие операции в урологии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Ретроперитонеальная диссекция (лапароскопическая резекция стенки кисты почки)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55.7002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Нефропексия (лапароскопическая ретроперитонеальная)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нервосберегающая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ультразвук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абляция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замена сустава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Ревизионное эндопротезирование с применением цементного спейсера с антибиотиком при гнойных осложнениях после эндопротезирования крупных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суставах и трансплантация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трансплантация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трансплантация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СМП на сердце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аортальный клапан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митральный клапан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клапан легочного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трехстворчатый клапан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дефекта перегородки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неуточненного дефекта перегородки сердца путем протезирования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формирования перегородки атриовентрикулярного канала путем протезирования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суставов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тазобедренного сустава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операции при опухолях головного мозга, эпилепсии, с применением навигации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Лоботомия и пересечение проводящих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рассечение гипофиза через трансфронтальный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через трансфронтальный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головы и шеи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 помощью трансплантата ткани кровеносного сосуда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головного мозга с помощью имплантата синтетического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нейрохирургические операции СМП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интракраниальных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интракраниального сосуда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других сосудов головы и шеи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интракраниальных сосудов с замещением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грудном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шейном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грудном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пояснично-крестцовом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замена сустава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Ревизионное эндопротезирование с применением цементного спейсера с антибиотиком при гнойных осложнениях после эндопротезирования крупных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экстракорпоральное оплодотворение на этапе индукции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ЭКО на этапе индукции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денервация при резистентной артериальной гипертензии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денервация при резистентной артериальной гипертензии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операции при опухолях головного мозга, эпилепсии, с применением навигации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головного мозга при эпилепсии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гипофиза через трансфеноидальный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через трансфеноидальный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Операции на сосудах головы и шеи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эмболизация гломусной опухоли, гемангиомы волосистой части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Экстра-интракраниальное васкулярное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аневризмы сосудов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Эндоваскулярные операции на сосудах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эмболизация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эмболизации или окклюзия сосудов головы или шеи с использованием непокрытых спиралей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эмболизации или окклюзия сосудов головы или шеи с использованием биоактивных спиралей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высокотехнологичные нейрохирургические операции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установка стентов в каротидную артерию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 дна 3-го желудочка (эндоскопическая)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других артерий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(сонная артерия и ее ветви, яремная вена)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артериовенозного свища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стентирование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Вертебропластика при опухолях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шейном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пояснично-крестцовом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позвонков различных отделов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 переднего столба, передний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ВТМУ на сердце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неуточненного сердечного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аортального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митрального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клапана легочного ствола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Отрытая вальвулопластика трехстворчатого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клапана легочного ствола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трехстворчатого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Инфундибулэктомия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межпредсердной перегородки с помощью протеза, закрытым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с помощью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межпредсердной перегородки при помощи тканевого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с помощью трансплантата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формирования перегородки атриовентрикулярного канала при помощи тканевого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тетрады Фалло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артериального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Межпредсердная транспозиция венозного оттока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аневризмы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Бандинг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клапанов сердца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работающем сердце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дефибрилляции системы в целом (CRT-P)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путем протезирования, закрытым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с использованием эндоваскулярного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Парциальная вентрикулэктомия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Иссечение, деструкция или удаление левого ушка предсердия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трансфенозного атриального и/или вентрикулярного электрода (электродов)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постоянного электрокардиостимулятора, первоначальное или его замена, без уточнения типа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электрокардиостимулятора любого типа однокамерным устройством, с не уточненной частотой сокращения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электрокардиостимулятора любого типа двухкамерным устройством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Истмопластика при коарктации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закрытие открытого артериального протока окклюдером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открытого артериального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Коронарное шунтирование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двух коронарных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трех коронарных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четырех или более коронарных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Одинарное внутреннее маммарно-коронарное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внутреннее маммарно – коронарное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Эндоваскулярные операции, в том числе на магистральных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Баллонная вальвулопластика стеноза митрального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аорты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перерыва дуги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Транслюминальная баллонная ангиопластика при коарктации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коарктации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окклюзия больших аортолегочных коллатералей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бронхиальных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сердце и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существующего дефекта перегородки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с использованием тканевого трансплантата в виде заплаты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при помощи синтетического имплантата в виде заплаты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(+электрокоагуляция)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сосудов тазовых органов, маточных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Внутрисосудистый тромболизис церебральных артерий и синусов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операции ВТМУ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 в ЛОР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Стапедэктомия с заменой стремени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стапедэктомии с заменой стремени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микроларингохирургия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ларингэктомия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пищеводе и желчевыводящих протоках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Антестернальный анастомоз пищевода с интерпозицией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комбинированная гастрэктомия при злокачественных новообразованиях пищевода 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печеночно-поджелудочной ампулы (с реимплантацией общего желчного протока)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печеночного протока в желчный тракт у детей (порто-энтеростомия по Касаи с У-образным анастомозом по Ру)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удаление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 операции на внутренних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(реконструктивно-пластические) операции на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(реконструктивно-пластические) операции на бронхах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Модифицированная экстраперитонеальная задняя экзентерация. Системная зональная периаортальная и тазовая лимфодиссекция. Стриппинг диафрагмы. Перитонеумэктомия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пищевода с расширенной двухзональной лимфодиссекцией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Внутригрудная эзофаго-эзофагостомия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Внутригрудной анастомоз пищевода с интерпозицией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комбинированная гемигепатэктомия при новообразованиях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панкреатикодуоденэктомия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 и эндоскопические операции на внутренних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Видеоторакоскопическое удаление тимомы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адреналэктомия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лобэктомия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Видеоторакоскопическое ушивание буллы легкого с экстраплевральным пневмолизом и миниторакотомным доступом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эзофагэктомия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дивертикулэктомия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Лапароскопический неоуретероцистоанастомоз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Радикальные операции на матке и молочной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 ассистированная радикальная вагинальная трахелэктомия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экстраперитонеальная репозиция пубо-цервикальной и тазовой фасций синтетическим сетчатым протезом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операции в гинекологии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радикальная абдоминальная гистерэктомия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промонтофиксация матки сетчатым протезом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лицевом черепе,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Пластические операции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полной замене суставов, на сухожилиях,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бедренной кости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колена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межфалангового и пястно-фалангового сустава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полная замена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или трансплантация сухожилия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вертебропластика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или трансплантация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большого пальца руки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тазобедренного сустава (биполярный эндопротез)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фиксирующих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костей таза с внутренней фиксацией блокирующим экстрамедуллярным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Артроскопические операции ВТМУ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мозаичная хондропластика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Артроскопическое сшивание мениска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Артроскопические операции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Артропластика пястно-фалангового и межфалангового сустава с помощью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Артропластика пястно-запястного сустава и суставов костей запястья с помощью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органах мочеполовой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(перкутанная) нефролитотрипсия, нефролитолапаксия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нефрэктомия (эндовидеохирургическая, ретроперитонеальная)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пластика лоханочно-мочеточникового сегмента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пузырно-влагалищного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уретры (пластика буккальным лоскутом)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инвагинационная вазоэпидидимостомия при обструктивной азооспермии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Радикальные урологические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нефрэктомия с тромбэктомией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энтеропластикой (с созданием ортотопического мочевого пузыря) илеумкондуитом или колонкондуитом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Кохлеарная имплантация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электромагнитного слухового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дефибрилляторов. Длительная механическая поддержка кровообращения без учета устройства вспомогательного кровообращения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дефибриллятора системы в целом (CRT-D)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только генератора импульсов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электродов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только электрода (электродов)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операции с применением интраоперационного нейромониторинга, рамочной стереотаксической системы, с установкой нейростимуляторов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поврежденной ткани головного мозга с применением интраоперационного нейромониторинга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позвоночнике и спинном мозге с применением нейронавигации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позвонков с внутренней фиксацией эндокорректорами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замена сустава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суставах и трансплантация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местное иссечение деструкции и повреждения сустава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 и/или ткани от живого, совместимого с реципиентом донора для 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других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мезенхимальных стволовых клеток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Трансплантация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Аллогенная трансплантация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костного мозга,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Аутологичная трансплантация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гемопоэтических стволовых клеток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ВТМУ на сердце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неуточненного сердечного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аортального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митрального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клапана легочного ствола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Отрытая вальвулопластика трехстворчатого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клапана легочного ствола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трехстворчатого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Инфундибулэктомия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межпредсердной перегородки с помощью протеза, закрытым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с помощью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межпредсердной перегородки при помощи тканевого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с помощью трансплантата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формирования перегородки атриовентрикулярного канала при помощи тканевого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тетрады Фалло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артериального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Межпредсердная транспозиция венозного оттока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аневризмы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Бандинг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клапанов сердца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работающем сердце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путем протезирования, закрытым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Парциальная вентрикулэктомия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электрокардиостимулятора любого типа двухкамерным устройством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Истмопластика при коарктации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открытого артериального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Коронарное шунтирование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двух коронарных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трех коронарных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четырех или более коронарных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Одинарное внутреннее маммарно-коронарное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внутреннее маммарно – коронарное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сустава и/или кости при опухоли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сустава и/или кости при опухоли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суставов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бедренной кости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колена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межфалангового и пястно-фалангового сустава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операции при опухолях головного мозга, эпилепсии, с применением навигации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головного мозга при эпилепсии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гипофиза через трансфеноидальный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через трансфеноидальный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головы и шеи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эмболизация гломусной опухоли, гемангиомы волосистой части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Экстра-интракраниальное васкулярное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аневризмы сосудов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высокотехнологичные нейрохирургические операции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 дна 3-го желудочка (эндоскопическая)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других артерий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(сонная артерия и ее ветви, яремная вена)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артериовенозного свища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Вертебропластика при опухолях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шейном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пояснично-крестцовом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операции с применением интраоперационного нейромониторинга, рамочной стереотаксической системы, с установкой нейростимуляторов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позвоночнике и спинном мозге с применением нейронавигации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поврежденной ткани головного мозга с применением интраоперационного нейромониторинга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замена сустава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позвонков с внутренней фиксацией эндокорректорами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длинный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длинный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короткий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короткий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Экстракорпоральное оплодотворение с проведением ИКСИ, длинный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ИКСИ, короткий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аортокоронарного шунтирования и стентирования артерий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аортокоронарного шунтирования и стентирования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аортокоронарного шунтирования и стентирования артерий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аортокоронарного шунтирования и стентирования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стент-графта в аорту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другого трансплантата в брюшную аорту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протеза в грудную аорту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 и/или ткани от кадавра для 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спинального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Трансплантация легких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трансплантация комплекса "сердце – легкое"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имплантируемой вспомогательной сердечной системы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автоматического кардиовертера/дефибриллятора, системы в целом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аутологичных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аллогенных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пуповинных стволовых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фетальных стволовых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кадавра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поджелудочной железы,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кадавра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Радио-йод терапия заболеваний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стволовых гемопоэтических клеток крови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митрального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внешнего фиксирующего устройства на кости таза, требующих этапной коррекции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большеберцовой и малоберцовой кости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bookmarkStart w:name="z22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 по кодам МКБ 10 для преимущественного лечения в круглосуточном стационаре на селе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Холера, вызванная холерным вибрионом 01, биовар cholera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Холера, вызванная холерным вибрионом 01, биовар eltor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Сальмонеллезный энтерит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Сальмонеллезная септицемия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сальмонеллезная инфекция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сальмонеллезная инфекция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Сальмонеллезная инфекция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Шигеллез, вызванный shigella dysenteriae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Шигеллез, вызванный shigella flexneri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Шигеллез, вызванный shigella boydii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Шигеллез, вызванный shigella sonnei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шигеллез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Энтеропатогенная инфекция, вызванная escherichia coli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Энтеротоксигенная инфекция, вызванная escherichia coli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Энтероинвазивная инфекция, вызванная escherichia coli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Энтерогеморрагическая инфекция, вызванная escherichia coli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кишечные инфекции, вызванные escherichia coli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Энтерит, вызванный campylobacter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Энтерит, вызванный yersinia enterocolitica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Энтероколит, вызванный clostridium difficile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кишечные инфекции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кишечная инфекция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Стафилококковое пищевое отравление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отравление, вызванное Clostridium perfringens [Clostridium welchii]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отравление, вызванное vibrio parahaemolyticus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отравление, вызванное bacillus cereus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пищевые отравления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пищевое отравление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амебная дизентерия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кишечный амебиаз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Амебный недизентерийный колит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Амебома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Амебный абсцесс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Амебный абсцесс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Амебный абсцесс головного мозга (G07*)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амебиаз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Амебная инфекция другой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Балантидиаз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Жиардиаз [лямблиоз]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Криптоспоридиоз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Изоспороз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протозойные кишечные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Протозойная кишечная болезнь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Ротавирусный энтерит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гастроэнтеропатия, вызванная возбудителем норволк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Аденовирусный энтерит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энтериты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кишечная инфекция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кишечные инфекции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инеуточненный гастроэнтерит и колит инфекционного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 и колит неуточненного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бактериоскопически с наличием или отсутствием роста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только ростом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гистологически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неуточненными методами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неуточненных органов дыхания,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при отрицательных результатах бактериологических и гистологических исследований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без проведения бактериологического и гистологического исследований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менингит (G01*)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Менингеальная туберкулема (G07*)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нервной системы других локализаций (G07*, G05.0*, G63.0*)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нервной системы неуточненный (G99.8*)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костей и суставов (M01.1*, M49.0*, H75.0*, M90.0*, M68.0*)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мочеполовых органов (N33.0*, N74.0*, N29.1*, N51.0*, N51.1*, N51.8*, N74.1*)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периферическая лимфаденопатия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кишечника, брюшины и брыжеечных лимфатических узлов (K93.0*, K67.3*)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кожи и подкожной клетчатки (H03.1*)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глаза (H32.0*, H19.0*, H19.2*, H22.0*)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надпочечников (E35.1*)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уточненных органов (I39.0*, I39.1*, I39.2*, I39.3*, I39.4*,I39.8*, I41.0*, K23.0*, I32.0*, E35.0*, I68.1*)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одной 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множественной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милиарного туберкулеза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Милиарный туберкулез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Бубонная чума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Целлюлярнокожная чума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чума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Чумной менингит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Септическая чума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чумы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Ульцерогландулярная туляремия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Окулогландулярная туляремия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туляремия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Желудочно-кишечная туляремия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 туляремия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туляремии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форма сибирской язвы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форма сибирской язвы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Желудочно-кишечная форма сибирской язвы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Сибиреязвенная септицемия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сибирской язвы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melitensis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abortus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suis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canis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бруцеллеза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или молниеносный мелиоидоз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и хронический мелиоидоз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мелиоидоз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Мелиоидоз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Стрептобациллез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от укуса крыс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эризипелоид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erysipelothrix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эризипелоида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Эризипелоид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 желтушно-геморрагический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лептоспироза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от кошачьих царапин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Экстраинтестинальный иерсиниоз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зоонозы,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зоонозы,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лепра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Туберкулоидная лепра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туберкулоидная лепра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лепра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лепроматозная лепра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Лепроматозная лепра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лепры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инфекция, вызванная mycobacterium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инфекция, вызванная mycobacterium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инфекции, вызванные mycobacterium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вызванная mycobacterium,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листериоз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Листериозный менингит и менингоэнцефалит (G01*, G05.0*)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Листериозная септицемия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листериоза (I68.1*, I39.8*)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Столбняк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Акушерский столбняк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столбняка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дифтерия (H13.1*, I41.0*, G63.0*)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Коклюш, вызванный bordetella pertussis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Коклюш, вызванный bordetella parapertussis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Коклюш, вызванный другим уточненным возбудителем вида Bordetella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Скарлатина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менингит (G01*)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Уотерхауса-Фридериксена (E35.1*)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менингококкемия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менингококкемия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болезнь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менингококковые инфекции (M01.0*, H13.1*, G05.0*, H48.1*, M03.0*)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инфекция неуточнҰнная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стрептококком группы 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стрептококком группы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стрептококком группы 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Streptococcus pneumoniae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стрептококковые септицемии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Стрептококковая септицемия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staphylococcus aureus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другим уточненным стафилококком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неуточненным стафилококком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haemophilus influenzae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анаэробами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другими грамотрицательными микроорганизмами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септицемия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актиномикоз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Абдоминальный актиномикоз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Шейно-лицевой актиномикоз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Актиномикозная септицемия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актиномикозы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нокардиоз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Нокардиоз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нокардиоза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Нокардиоз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бартонеллез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и кожно-слизистый бартонеллез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бартонеллезы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Бартонеллез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гангрена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легионеров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легионеров без пневмонии [лихорадка Понтиак]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токсического шока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Бразильская пурпурная лихорадка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Стафилококковая инфекция неуточнҰнная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Стрептококковая инфекция неуточнҰнная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вызванная haemophilus influenzae,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инфекция неуточнҰнная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врожденный сифилис с симптомами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врожденный сифилис скрытый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врожденный сифилис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врожденное сифилитическое поражение глаз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нейросифилис [ювенильный нейросифилис] (G05.0*, G01*, G63.0*)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позднего врожденного сифилиса с симптомами (M03.1*, I98*, M90.2*)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сифилис скрытый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сифилис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сифилис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сифилис кожи и слизистых оболочек (L99.8*)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сифилис скрытый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Скрытый сифилис, неуточненный как ранний или поздний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фрамбезийные поражения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папилломы и пианома подошвенная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ранние кожные фрамбезийные поражения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Фрамбезийный гиперкератоз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Фрамбезийные гуммы и язвы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Фрамбезийные поражения костей и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фрамбезии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Латентная фрамбезия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Фрамбезия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поражения при пинте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поражения при пинте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Поздние поражения при пинте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поражения при пинте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Пинта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Вшивая возвратная лихорадка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возвратный тиф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Возвратная лихорадка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Некротизирующий язвенный стоматит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венсана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лайма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спирохетозные инфекции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Спирохетозная инфекция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вызываемая Chlamydia psittaci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стадия трахомы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Активная стадия трахомы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Хламидийный конъюнктивит (H13.1*)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хламидийные болезни (K67.0*)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Хламидийная инфекция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вшивый тиф, вызываемый Rickettsia prowazekii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тиф [болезнь Брилла]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Тиф, вызываемый Rickettsia typhi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Тиф, вызываемый Rickettsia tsutsugamushi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Сыпной тиф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лихорадка, вызываемая Rickettsia rickettsii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лихорадка, вызываемая Rickettsia conorii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лихорадка, вызываемая Rickettsia siberica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лихорадка, вызываемая rickettsia australis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пятнистые лихорадки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Окопная (волынская) лихорадка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Осповидный (везикулезный) риккетсиоз, вызываемый rickettsia akari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риккетсиозы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паралитический полиомиелит, ассоциированный с вакциной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паралитический полиомиелит, вызванный диким завезенным 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паралитический полиомиелит, вызванный диким природным 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паралитический полиомиелит другой и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непаралитический полиомиелит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полиомиелит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крейтцфельдта-якоба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склерозирующий панэнцефалит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многоочаговая лейкоэнцефалопатия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медленные вирусные инфекции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Медленные вирусные инфекции центральной нервной системы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бешенство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бешенство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энцефалит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лошадиный энцефалит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лошадиный энцефалит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 сент-луис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энцефалит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энцефалит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роцио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комариные вирусные энцефалиты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Комариный вирусный энцефалит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Дальневосточный клещевой энцефалит [русский весенне-летний энцефалит]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Центральноевропейский клещевой энцефалит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клещевые вирусные энцефалиты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Клещевой вирусный энцефалит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Энтеровирусный энцефалит (G05.1*)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Аденовирусный энцефалит (G05.1*)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энцефалит, передаваемый членистоногими,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энцефалиты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энцефалит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Энтеровирусный менингит (G02.0*)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Аденовирусный менингит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Лимфоцитарный хориоменингит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менингиты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менингит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Энтеровирусная экзантематозная лихорадка (бостонская экзантема)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Эпидемическое головокружение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инфекции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инфекция центральной нервной системы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денге (классическая лихорадка денге)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лихорадка, вызванная вирусом денге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чикунгунья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О'Ньонг-Ньонг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Венесуэльская лошадиная лихорадка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западного нила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Рифт-Валли [долины Рифт]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комариные вирусные лихорадки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Комариная вирусная лихорадка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Оропуш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Москитная лихорадка (лихорадка паппатачи)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Колорадская клещевая лихорадка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лихорадки, передаваемые членистоногими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лихорадка, передаваемая членистоногими,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желтая лихорадка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желтая лихорадка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лихорадка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 Хунин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 Мачупо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ласса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ареновирусные геморрагические лихорадки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Ареновирусная геморрагическая лихорадка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геморрагическая лихорадка (вызванная вирусом Конго)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геморрагическая лихорадка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Кьясанурская лесная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марбург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эбола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 с почечным синдромом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геморрагические лихорадки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геморрагическая лихорадка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Герпетический менингит (G02.0*)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Герпетический энцефалит (G05.1*)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Диссеминированная герпетическая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герпетических инфекций (K77.0*)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Герпетическая инфекция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с менингитом (G02.0*)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с энцефалитом (G05.1*)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с пневмонией (J17.1*)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с другими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энцефалитом (G05.1*)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менингитом (G02.0*)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другими осложнениями со стороны нервной системы (G53.0*, G63.0*)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глазными осложнениями (H03.1*, H13.1*, H22.0*, H19.2*, H19.0*)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опоясывающий лишай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другими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вызванные вирусом обезьяньей оспы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осложненная энцефалитом (G05.1*)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осложненная менингитом (G02.0*)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осложненная пневмонией (J17.1*)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осложненная средним отитом (H67.1*)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 с кишечными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 с другими осложнениями (H19.2*)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 с неврологическими осложнениями (G05.1*, G02.0*)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 с другими осложнениями (M01.4*, J17.1*)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Экзантема внезапная [шестая болезнь]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инфекционная [пятая болезнь]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Энтеровирусный везикулярный стоматит с экзантемой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Энтеровирусный везикулярный фарингит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инфекция, характеризующаяся поражением кожи и слизистых оболочек,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A с печеночной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A без печеночной комы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гепатит B с дельта агентом (коинфекция) и печеночной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гепатит B с дельта-агентом (коинфекция) без печеночной комы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гепатит B без дельта-агента с печеночной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гепатит B без дельта-агента и без печеночной комы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дельта-(супер)-инфекция вирусоносителя гепатита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гепатит 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гепатит 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острые вирусные гепатиты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с дельта-агентом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без дельта-агента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вирусные гепатиты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вирусный гепатит с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вирусный гепатит без печеночной комы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микобактериальной инфекции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бактериальных инфекций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цитомегаловирусного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вирусных инфекций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кандидоза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микозов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пневмонии, вызванной pneumocystis carinii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множественных инфекций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инфекционных и паразитарных болезней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неуточненных инфекционных и паразитарных болезней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саркомы капоши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лимфомы беркитта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неходжкинских лимфом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множественных злокачественных новообразований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злокачественных новообразований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неуточненных злокачественных новообразований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энцефалопатии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лимфатического интерстициального пневмонита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изнуряющего синдрома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множественных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вич-инфекционный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(персистентной) генерализованной лимфаденопатии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уточненных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[ВИЧ],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Цитомегаловирусный пневмонит (J17.1*)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Цитомегаловирусный гепатит (K77.0*)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Цитомегаловирусный панкреатит (K87.1*)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цитомегаловирусные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болезнь неуточнҰнная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Паротитный орхит (N51.1*)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Паротитный менингит (G02.0*)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Паротитный энцефалит (G05.1*)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Паротитный панкреатит (K87.1*)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паротит с другими осложнениями (M01.5*, I41.1*, N08.0*, G63.0*)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паротит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Мононуклеоз, вызванный гамма-герпетическим 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Цитомегаловирусный мононуклеоз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инфекционный мононуклеоз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мононуклеоз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Эпидемическая миалгия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росс-ривер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Ретровирусные инфекции,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Хантавирус (кардио-) легочный синдром [HPS] [HCPS]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Аденовирусная инфекция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Энтеровирусная инфекция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Парвовирусная инфекция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Паповавирусная инфекция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инфекции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инфекция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бороды 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стоп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Кандидозный стоматит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кандидоз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кожи и ногтей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вульвы и вагины (N77.1*)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других урогенитальных локализаций (N51.2*, N37.0*)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Кандидозный менингит (G02.1*)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Кандидозный эндокардит (I39.8*)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Кандидозная септицемия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легочный кокцидиоидомикоз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легочный кокцидиоидомикоз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кокцидиоидомикоз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кокцидиоидомикоз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Кокцидиоидомикозный менингит (G02.1*)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кокцидиоидомикоз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кокцидиоидомикоза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легочная инфекция, вызванная Histoplasma capsulatum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легочная инфекция, вызванная Histoplasma capsulatum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гистоплазмоз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гистоплазмоз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Гистоплазмоз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вызванная Нistoplasma duboisii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Гистоплазмоз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легочный бластомикоз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легочный бластомикоз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бластомикоз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бластомикоз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бластомикоз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бластомикоза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Бластомикоз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паракокцидиоидомикоз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паракокцидиоидомикоз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паракокцидиоидомикоза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Паракокцидиоидомикоз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споротрихоз (J99.8*)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Кожно-лимфотический споротрихоз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споротрихоз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споротрихоза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Споротрихоз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хромомикоз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Феомикотический абсцесс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Подкожный феомикотический абсцесс и киста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хромомикоза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Хромомикоз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Инвазивный легочный аспергиллез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легочного аспергиллеза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Тонзиллярный аспергиллез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аспергиллез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аспергиллеза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Аспергиллез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криптококкоз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криптококкоз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криптококкоз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криптококкоз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криптококкоз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криптококкоза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Криптококкоз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мукормикоз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Риноцеребральный мукормикоз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Гастроинтестинальный мукормикоз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мукормикоз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мукормикоз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Мукормикоз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зигомикозы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мицетома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Актиномицетома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Мицетома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Риноспоридиоз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Аллешероз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Геотрихоз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Оппортунистические микозы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микозы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Plasmodium falciparum, с церебральными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тяжелой и осложненной малярии, вызванной Рlasmodium falciparum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Рlasmodium falciparum,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Рlasmodium vivax, осложненная разрывом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Рlasmodium vivax, с другими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Рlasmodium vivax,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Plasmodium malariae, с нефропатией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Plasmodium malariae, с другими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Рlasmodium malariaе,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Рlasmodium ovale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плазмодиями обезьян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паразитологически подтвержденные малярии,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Висцеральный лейшманиоз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лейшманиоз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Кожно-слизистый лейшманиоз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Гамбийский трипаносомоз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Родезийский трипаносомоз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Африканский трипаносомоз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форма болезни Шагаса с поражением сердца (I41.2*, I98.1*)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форма болезни шагаса без поражения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Шагаса (хроническая) с поражением сердца (I41.2*, I98.1*)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шагаса (хроническая) с поражением пищеварительной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шагаса (хроническая) с поражением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шагаса (хроническая) с поражением других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Токсоплазмозная окулопатия (H32.0*)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Токсоплазмозный гепатит (K77.0*)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Токсоплазмозный менингоэнцефалит (G05.2*)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токсоплазмоз (J17.3*)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 с поражением других органов (I41.2*, M63.1*)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Пневмоцистоз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Бабезиоз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Акантамебиаз (H13.1*, H19.2*)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Неглериаз (G05.2*)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протозойные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Протозойная болезнь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Шистосомоз, вызванный Schistosoma haematobium [мочеполовой шистосомоз]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Шистосомоз, вызванный Schistosoma mansoni [кишечный шистосомоз]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Шистосомоз, вызванный Schistosoma japonicum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Церкариальный дерматит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шистосомозы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Шистосомоз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Описторхоз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Клонорхоз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Дикроцелиоз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Парагонимоз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Фасциолопсидоз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Инвазии, вызванные другими двуустками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двуустками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печени, вызванная Echinococcus granulosus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легкого, вызванная Echinococcus granulosus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кости, вызванная Echinococcuss granulosus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другой локализации и множественный эхинококкоз, вызванные Echinococcus granulosus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Echinococcus granulosus,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печени, вызванная Echinococcus multilocularis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другой локализации и множественный эхинококкоз, вызванные Echinococcus multilocularis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Echinococcus multilocularis,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 печени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 других органов и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Taenia solium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Taenia saginata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Дифиллоботриоз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Спарганоз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Гименолепидоз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Дипилидиоз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другими уточненными цестодами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Дракункулез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Онхоцеркоз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Филяриатоз, вызванный Wuchereria bancrofti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Филяриатоз, вызванный Brugia malayi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Филяриатоз, вызванный Brugia timori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Лоаоз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Мансонеллез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филяриатоза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Трихинеллез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Некатороз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анкилостомидозы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Анкилостомидоз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с кишечными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с другими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стронгилоидоз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стронгилоидоз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стронгилоидоз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Анизакиоз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капилляриоз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Трихостронгилоидоз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ангиостронгилоидоз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гельминтозы смешанной этиологии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кишечные гельминтозы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гельминтоз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паразитизм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Висцеральная форма заболеваний, вызываемых миграцией личинок гельминтов [висцеральная Larva migrans]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Гнатостомоз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Ангиостронгилоидоз, вызванный Parastrongylus cantonensis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Сингамиоз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гирудиноз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гельминтозы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Гельминтозы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Стрептококки группы А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Стрептококки группы В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Стрептококки группы D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Streptococcus pneumonia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стрептококки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стрептококки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Staphylococcus aureus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стафилококки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стафилококки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Mycoplasma pneumoniae [M.pneumoniae]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Klebsiella pneumoniae [K.pneumoniae]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Echerichia coli [E.coli]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Haemophilus influenzae [H.influenzae]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(mirabilis) (morganii)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Pseudomonas (aeruginosa) (mallei) (pseudomallei)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fragilis [B.fragilis]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Clostridium perfringens [C.perfringens]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агенты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Аденовирусы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Энтеровирусы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Коронавирусы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Ретровирусы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Респираторно-синтициальный вирус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Реовирусы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Парвовирусы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Папилломавирусы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агенты как причина болезней,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инфекционные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нижней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нижней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спайки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губы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основания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спинки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поверхности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поверхности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передних 2/3 языка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язычной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языка,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верхней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части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части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дна полости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полости рта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мягкого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неба,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неба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слизистой оболочки щеки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ретромолярной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рта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поднижнечелюстной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подъязычной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слюнной железы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миндаликовой ямочки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дужки небной миндалины (передней)(задней)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миндалины,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миндалины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ямки надгортанника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поверхности надгортанника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жаберных щелей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ротоглотки,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ротоглотки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носоглотки,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заперстневидной области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черпалонадгортанной складки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части 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глоточного кольца Вальдейера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абдоминального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пищевода,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кардии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привратника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желудка,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тощей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подвздошной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дивертикула меккеля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тонкого кишечника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печеночного изгиба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селезеночного изгиба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ободочной кишки,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ободочной кишки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прохода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клоакогенной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Печеночноклеточный рак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Ангиосаркома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саркомы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раки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внепеченочного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ампулы фатерова сосочка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желчных путей,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желчных путей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хвоста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протока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островковых клеток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частей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поджелудочной железы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кишечного тракта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обозначенной локализации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полости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верхнечелюстной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решетчатой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клиновидной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придаточной пазухи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собственно голосового аппарата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хрящей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гортани,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главного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бронхов или легкого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переднего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средостения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верхних дыхательных путей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обозначенных локализаций в пределах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кожи, выходящая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кожи,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кожи неуточненной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перикарда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множественных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туловища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и вегетативной нервной системы,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уточненных частей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брюшины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туловища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соска и ареолы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части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подмышечной задней части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молочной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молочной железы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срамной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срамной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вульвы,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вульвы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части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части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шейки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перешейка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тела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фаллопиевой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придатков матки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женских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полового члена,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полового члена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неопустившегося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опущенного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мужских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почечных лоханок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треугольника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купола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мочеточникового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первичного мочевого протока (урахуса)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мочевого пузыря,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мочевого пузыря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парауретральных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мочевых органов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ресничного [цилиарного]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слезной железы и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мозга, кроме долей и желудочков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височной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теменной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затылочной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желудочка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мозжечка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ствола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конского хвоста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обонятельного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зрительного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слухового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черепных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нервной системы неуточненного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мозгового слоя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паращитовидной [околощитовидной]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шишковидной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каротидного гломуса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более чем одной эндокринной железы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эндокринной железы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внутригрудных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внутрибрюшных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внутритазовых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толстого кишечника 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забрюшинного пространства и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почки и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мочевого пузыря,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головного мозга и мозговых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отделов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костей и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c неизвестной первичной локализацией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преобладание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нодулярный 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смешанно-клеточный вариант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истощение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избыток при классической лимфоме Ходжкина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Ходжкина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мелкоклеточная с расщепленными ядрами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смешанная мелкоклеточная с расщепленными ядрами и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лимфома из фолликулярного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 лимфома из фолликулярного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фолликулярной неходжкинской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 с расщепленными ядрами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смешанная мелко- и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иммунобластная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лимфобластная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недифференцированная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беркитта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диффузных неходжкинских лимфом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неуточнҰнная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Грибовидный 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сезари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 T-зоны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Лимфоэпителиоидная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T-клеточные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ALK-положительная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ALK-отрицательная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T-клеточная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Зрелая T/NK-клеточная лимфома,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Лимфосаркома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(тимическая) крупноклеточная B-клеточная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типы неходжкинской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Неходжкинская лимфома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NK/T-клеточная лимфома, назальная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Гепатоспленальная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Энтеропатическая (кишечная) форма T-клеточной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панникулитообразная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Бластная NK-клеточная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Ангиоиммунобластная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 CD30-положительная T-клеточная пролиферация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альфа-тяжелых цепей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гамма-тяжелых цепей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Иммунопролиферативная болезнь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B-клеточная лимфома из клеток маргинальной зоны лимфоидной ткани слизистых оболочек [MALT-лимфома]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иммунопролиферативные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Плазмоцитома экстрамедуллярная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 плазмоцитома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 [ALL]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 B-клеточный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лимфоцитарный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B-клеточный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T-клеточный лейкоз/лейкемия взрослых (HTLV-1-ассоциированный)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T-клеточный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лимфоидный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Зрелый B-клеточный лейкоз Беркитта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[AML]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 [CML], BCR/ABL-положительный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хронический миелоидный лейкоз BCR/ABL- отрицательный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промиелоцитарный лейкоз [PML]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11q23-аномалией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миелоидный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мультилинейной дисплазией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эритремия и эритролейкоз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эритремия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мегакариобластный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панмиелоз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миелофиброз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Миелодисплазия и миелопролиферация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и мультисистемный (диссеменированный) гистиоцитоз клеток Лангерганса [Болезнь Леттерера-Сиве]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гистиоцитоз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тучноклеточная опухоль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гистиоцитарная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дендритных клеток (вспомогательных клеток)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моносистемный гистиоцитоз клеток Лангерганса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Монофокальный гистиоцитоз клеток Лангерганса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злокачественные новообразования лимфоидной, кроветворной и родственных им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Гистиоцитарная саркома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лимфоидной, кроветворной и родственных им тканей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самостоятельных (первичных)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губы, полости рта 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частей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печени, желчного пузыря и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пищеварения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бронха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дыхания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дольковая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внутрипротоковая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карцинома in situ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внутренней части шейки матки (эндоцервикса)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наружной части шейки матки (экзоцервикса)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щитовидной железы и других эндокринных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глотки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больших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больших слюнных желез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ободочной кишки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внепеченочных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островковых клеток (островков Лангерганса)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неточно обозначенных локализаций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среднего уха, полостей носа и придаточных пазух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бронхов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дыхательной системы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новообразование: Вилочковой железы [тимуса]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органов грудной клетки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нижней челюсти, костной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и суставных хрящей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других и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внутрибрюшных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 любой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Лимфангиома любой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Подслизистая лейомиома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Интрамуральная лейомиома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Подсерозная лейомиома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Лейомиома матки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тела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матки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маточных труб и связок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женских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конъюнктивы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роговицы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сетчатки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ресничного (цилиарного) тела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слезной железы и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глазницы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глаза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оболочек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оболочек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над мозговым наметом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под мозговым наметом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черепных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частей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центральной нервной системы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новообразование: Паращитовидной [околощитовидной]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шишковидной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каротидного гломуса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эндокринных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более чем одной эндокринной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эндокринной железы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периферических нервов и вегетативной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губы, полости рта 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червеобразного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печени, желчного пузыря и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органов пищеварения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трахеи, бронха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органов дыхания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женских половых органов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мужских половых органов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мочевых органов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оболочек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оболочек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головного мозга над мозговым наметом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головного мозга под мозговым наметом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головного мозга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черепных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отделов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центральной нервной системы неуточненного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паращитовидной (околощитовидной)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шишковидной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каротидного гломуса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более чем одной эндокринной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эндокринной железы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Полицитемия истинная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без сидеробластов, так обозначенная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сидеробластами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избытком бластов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избытком бластов с трансформацией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мультилинейной дисплазией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 с изолированной del(5q) хромосомной аномалией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миелодиспластические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Гистиоцитарные и тучноклеточные опухоли неопределенного или неизвестного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Моноклональная гаммапатия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Эссенциальная (геморрагическая) тромбоцитемия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Остемиелофиброз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эозинофильный лейкоз [гиперэозинофильный синдром]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лимфоидной, кроветворной и родственных им тканей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костей и суставных хрящей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соединительной и других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периферических нервов и вегетативной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или неизвестного характера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постгеморрагическая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Диссеминированное внутрисосудистое свертывание (синдром дефибринации)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нарушения, обусловленные циркулирующими в крови антикоагулянтами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Агранулоцитоз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Многоузловой (эндемический) зоб, связанный с йодной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с диффузным зобом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с токсическим одноузловым зобом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с токсическим многоузловым зобом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от эктопией ткани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Тиреоидный криз или 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тиреоидит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кетоацидозом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кетоацидозом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кетоацидозом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с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с кетоацидозом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комой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кетоацидозом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Недиабетическая гипогликемическая 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гиперпаратиреоз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Акромегалия и гипофизарный гигантизм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иценко-кушинга гипофизарного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нельсона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гиперальдостеронизм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недостаточность коры надпочечников (болезнь аддисона)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Аддисонов криз (адреналовый криз)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Аутоиммунная полигландулярная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Полигландулярная гиперфункция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Карциноидный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Квашиоркор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Алиментарный маразм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Маразматический квашиоркор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белково-энергетическая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Бери-бери (I98.8*)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вернике-корсакова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никотиновой кислоты (пеллагра)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 активный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степень ожирения, сопровождаемая альвеолярной гиповентиляцией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II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посттрансляционной модификации лизосомных ферментов (муколипидоз II)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леша-нихена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эритропоэтическая порфирия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криглера-найяра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легочными проявлениями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кишечными проявлениями† символ означает двойное кодирование с символом *(P75*)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амнестический синдром в связи с эпилепсией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амнестический синдром в связи с новообразованием (опухолью)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не на фоне деменции, так описанный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на фоне деменции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делирий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галлюциноз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кататоническое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бредовое [шизофреноподобное]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расстройства настроения [аффективные]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Постэнцефалитный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алкоголя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опиоидов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каннабиоидов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седативных и снотворных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кокаина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других стимуляторов (включая кофеин)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галлюциногенов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табака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летучих растворителей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острая интоксикация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пагубное употребление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синдром зависимости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 с делирием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амнестический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резидуальные и отсроченные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нескольких наркотических средств и использованием других психоактивных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расстройства,вызванные одноврем. употреблением нескольких наркотических средств и использованием других психоактивных веществ: Психическое pасстpойство и pасстpойство поведения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Параноидная шизофрения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Гебефреническая шизофрения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Кататоническая шизофрения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шизофрения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шизотипическое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Бредовое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бредовое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полиморфное психотическое расстройство без симптомов шизофрении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полиморфное психотическое расстройство с симптомами шизофрении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шизофреноформное психотическое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преимущественно бредовые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 преходящие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и преходящее психотическое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маниакальный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депрессивный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смешанный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шизоаффективные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неорганические психотические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Неорганический психоз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с психотическими симптомами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маниакальные эпизоды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Маниакальный эпизод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гипомании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мании с психотическими симптомами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тяжелой депрессии без психотических симптомов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тяжелой депрессии с психотическими симптомами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смешанного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тяжелой степени без психотических симптомов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тяжелой степени с психотическими симптомами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тяжелой степени без психотических симптомов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тяжелой степени с психотическими симптомами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расстройство настроения [аффективное]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настроения [аффективное]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Генерализованное тревожное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Тревожное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Обсессивно-компульсивное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реакция на стресс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Посттравматическое стрессовое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приспособительных реакций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реакции на тяжелый стресс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Диссоциативная амнезия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Диссоциативный ступор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и одержимость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Диссоциативные двигательные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Диссоциативные конвульсии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Диссоциативная анестезия или потеря чувственного восприятия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диссоциативные [конверсионные]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диссоциативные [конверсионные]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Диссоциативное [конверсионное]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Соматизированное расстройство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Соматоформное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Послеродовое психическое расстройство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и поведенческие факторы, связанные с нарушениями или болезнями,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Параноидное расстройство личности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Шизоидное расстройство личности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Диссоциальное расстройство личности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расстройства сексуального предпочтения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легкой степени, значительное нарушение поведения, требующее ухода и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 с указанием на отсутствие или слабую выраженность нарушения поведения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умеренная, значительное нарушение поведения, требующее ухода и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умеренная, другие нарушения поведения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тяжелая, значительное нарушение поведения, требующее ухода и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глубокая, значительное нарушение поведения, требующее ухода и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умственной отсталости, значительное нарушение поведения, требующее ухода и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неуточненная, значительное нарушение поведения, требующее ухода и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Эмоциональное расстройство и расстройство поведения с началом, обычно приходящимся на детский и подростковый возраст,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менингит,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менингит, вызванный haemophilus influenzae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менингит (бактериальный менингит, вызванный pneumococcus)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Стрептококовый менингит (бактериальный менингит, вызванный streptococcus)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менингит (бактериальный менингит, вызванный staphylococcus)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вызванный другими бактериями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менингит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при бактериальных болезнях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при других инфекционных и паразитарных болезнях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при вирусных болезнях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при микозах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при других уточненных инфекционных и паразитарных болезнях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обусловленный другими и неуточненными причинами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Непиогенный менингит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менингит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Доброкачественный рецидивирующий менингит (Молларе)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вызванный другими уточненными возбудителями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диссеминированный энцефалит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Тропическая спастическая параплегия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менингоэнцефалит и менингомиелит,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энцефалит, миелит и энцефаломиелит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 энцефаломиелит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 энцефаломиелит при бактериальных болезнях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 энцефаломиелит при вирусных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 энцефаломиелит при других инфекционных и паразитарных болезнях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 энцефаломиелит при других болезнях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мозжечковая атаксия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Поздняя мозжечковая атаксия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Наследственная спастическая параплегия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атрофия при микседеме, влияющая преимущественно на центральную нервную систему (Е00.1, Е03.-)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нейролептический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рото-лицевая дистония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форма острой диссеминированной демиелинизации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(фокальная)(парциальная) идиопатическая эпилепсия и эпилептические синдромы с судорожными припадками с фокальным началом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Локализованная (фокальная)(парциальная) симптоматическая эпилепсия и эпилептические синдромы с простыми парциальными припадками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Локализованная (фокальная)(парциальная) симптоматическая эпилепсия и эпилептические синдромы с комплексными парциальными судорожными припадками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Генерализованная идиопатическая эпилепсия и эпилептические синдромы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grand mal (судорожных припадков)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petit mal (малых припадков)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 парциальный эпилептический статус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эпилептический статус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Мигренозный статус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Осложненная мигрень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вертебробазилярной артериальной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сонной артерии (полушарный)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и двусторонние синдромы прецеребральных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Преходящая слепота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Транзиторная глобальная амнезия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транзиторные церебральные ишемические атаки и связанные с ними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Транзиторная церебральная ишемическая атака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средней мозговой артерии (I66.0)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передней мозговой артерии (I66.1)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задней мозговой артерии (I66.2)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инсульта в стволе головного мозга (I60-I67)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мозжечкового инсульта (I60-I67)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 двигательный лакунарный синдром (I60-I67)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 чувствительный лакунарный синдром (I60-I67)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лакунарные синдромы (I60-I67)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сосудистые синдромы головного мозга при цереброваскулярных болезнях (I60-I67)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нервных корешков и сплетений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Сдавления нервных корешков и сплетений при нарушениях межпозвоночных дисков (М50-М51)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Сдавления нервных корешков и сплетений при спондилезе (М47.-)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Множественный мононеврит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прогрессирующая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гийена-барре (острый (пост-)инфекционный полиневрит)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Миотонические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Спастический церебральный паралич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диплегия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гемиплегия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Дискинетический церебральный паралич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Атаксический церебральный паралич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параплегия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параплегия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тетраплегия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Спастическая тетраплегия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инфекционных и паразитарных болезнях, классифицированных в других рубриках (А00-В99)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опухолевых болезнях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 цереброспинальной жидкости (ликворея)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оболочек головного мозга,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 цереброспинальной жидкости при спинномозговой пункции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реакция на спинномозговую пункцию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воспаление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Неудаленное (давно попавшее в глазницу) инородное тело вследствие проникающего ранения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мастоидит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мастоидит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лихорадка с вовлечением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ревматический перикардит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ревматический эндокардит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ревматический миокардит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ревматические болезни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ревматическая болезнь сердца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хорея с вовлечением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хорея без вовлечения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сердца с (застойной) сердечной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почек с почечной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сердца и почек с (застойной) сердечной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сердца и почек с почечной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сердца и почек с (застойной) сердечной и почечной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стенокардия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с документально подтвержденным спазмом (вариантная 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передней стенки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нижней стенки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субэндокардиальный инфаркт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передней стенки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нижней стенки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другой 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Коронарный тромбоз, не приводящий к инфаркту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дресслера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острой ишемической болезни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ишемическая болезнь сердца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эмболия с упоминанием об остром легочном сердце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эмболия без упоминания об остром легочном сердце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неспецифический идиопатический перикардит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перикардит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острого перикардита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перикардит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 подострый инфекционный эндокардит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эндокардит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клапан не уточнен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миокардит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миокардит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острого миокардита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 при вирусных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Дилатационная кардиомиопатия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 гипертрофическая кардиомиопатия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сердца с успешным восстановлением сердечной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Внезапная сердечная смерть, так описанная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сердца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Возвратная желудочковая аритмия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Наджелудочковая тахикардия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Желудочковая тахикардия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трепетание предсердий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трепетание желудочков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Левожелудочковая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позвоночной артерии, не приводящие к инфаркту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базилярной артерии, не приводящие к инфаркту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сонной артерии, не приводящие к инфаркту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множественных и двусторонних прецеребральных артерий, не приводящие к инфаркту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других прецеребральных артерий, не приводящие к инфаркту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неуточненной прецеребральной артерии, не приводящие к инфаркту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средней мозговой артерии, не приводящие к инфаркту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передней мозговой артерии, не приводящие к инфаркту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задней мозговой артерии, не приводящие к инфаркту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мозжечковых артерий, не приводящие к инфаркту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множественных и двусторонних артерий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другой артерии мозга, не приводящие к инфаркту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неуточненной артерии мозга, не приводящие к инфаркту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Негнойный тромбоз внутричерепной венозной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Аортит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поверхностных сосудов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бедренной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других глубоких сосудов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с язвой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с воспалением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с язвой и воспалением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тромбированный геморрой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геморрой с другими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пищевода с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Острый обструктивный ларингит (круп)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эпиглоттит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с пневмонией, вирус гриппа идентифицирован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с пневмонией, вирус не идентифицирован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Аденовирусная пневмония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респираторным синцитиальным 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вирусом парагриппа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вирусная пневмония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streptococcus pneumoniae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haemophilus influenzae (палочкой Афанасьева-Пфейффера)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klebsiella pneumoniae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pseudomonas (синегнойной палочкой)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стафилококком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стрептококком группы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другими стрептококками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escherichia coli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другими аэробными грамотрицательными бактериями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Mycoplasma pneumoniae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другими уточненными инфекционными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бактериальные пневмонии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хламидиями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другими уточненными инфекционными возбудителями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при вирусных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при микозах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при паразитарных болезнях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Бронхопневмония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Долевая пневмония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Гипостатическая пневмония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бронхиолит, вызванный респираторным синцитиальным 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бронхиолит, вызванный другими уточненными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бронхиолит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Абсцесс, фурункул и карбункул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Перитонзиллярный абсцесс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голосовых складок и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голосовой складки и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Узелки голосовых складок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голосовых складок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Ретрофарингеальный и парафарингеальный абсцесс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абсцесс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Астматический статус (status asthmaticus)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 и пневмонит, вызванный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легочной отек, вызванный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пищей и рвотными массами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вдыханием масел и эссенций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другими твердыми веществами и жидкостями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легочные проявления, вызванные излучением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интерстициальные легочные нарушения, вызванные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респираторного расстройства (дистресса) у взрослого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Легочной отек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эозинофилия,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Альвеолярные и парието-альвеолярные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 с упоминанием о фиброзе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легкого с пневмонией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легкого без пневмонии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Пиоторакс с фистулой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Пиоторакс без фистулы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Плевральный выпот,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Плевральный выпот при состояниях,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пневмоторакс напряжения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спонтанный пневмоторакс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пневмоторакс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Хилусный выпот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Фиброторакс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Гемоторакс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плевральные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функционирования трахеостомы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легочная недостаточность после торакального оперативного вмешательства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легочная недостаточность после неторакального оперативного вмешательства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мендельсона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под собственно голосовым аппаратом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респираторная (дыхательная)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Легочной коллапс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диафрагмы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Ахалазия кардиальной части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Непроходимость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Желудочно-пищеводный разрывно-геморрагический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острая с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острая с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острая с кровотечением и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хроническая или неуточненная с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хроническая или неуточненная с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хроническая или неуточненная с кровотечением и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острая с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острая с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острая с кровотечением и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хроническая или неуточненная с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хроническая или неуточненная с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хроническая или неуточненная с кровотечением и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с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с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с кровотечением и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или неуточненная с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или неуточненная с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или неуточненная с кровотечением и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острая с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острая с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острая с кровотечением и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хроническая или неуточненная с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хроническая или неуточненная с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хроническая или неуточненная с кровотечением и прободением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расширение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в виде песочных часов и стеноз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Непроходимость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желудка и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аппендицит с генерализованным перитонитом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аппендицит с перитонеальным абсцессом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аппендицит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аппендицита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Аппендицит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аппендикса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Аппендикулярные камни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аппендикса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аппендикса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аппендикса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паховая грыжа с непроходимостью без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паховая грыжа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паховая грыжа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бедренная грыжа с непроходимостью без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бедренная грыжа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бедренная грыжа с непроходимостью без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бедренная грыжа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грыжа с непроходимостью без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грыжа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Грыжа передней брюшной стенки с непроходимостью без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Грыжа передней брюшной стенки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Диафрагмальная грыжа с непроходимостью без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Диафрагмальная грыжа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грыжа брюшной полости с непроходимостью без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грыжа брюшной полости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грыжа брюшной полости с непроходимостью без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грыжа брюшной полости с гангреной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энтероколит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илеоколит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проктит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ректосигмоидит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сосудистые болезни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Паралитический илеус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Инвагинация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Заворот кишок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Илеус, вызванный желчным камнем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закрытия просвета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сращения (спайки) с непроходимостью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кишечная непроходимость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тонкой кишки с прободением и абсцессом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толстой кишки с прободением и абсцессом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и тонкой, и толстой кишки с прободением и абсцессом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кишечника, неуточненной части, с прободением и абсцессом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анального сфинктера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Анальный (заднепроходной) абсцесс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абсцесс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Аноректальный абсцесс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Ишиоректальный абсцесс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Интрасфинктерный абсцесс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заднего прохода 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заднего прохода 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кишечника (нетравматическое)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свищ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перитонит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перитонита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Хламидийный перитонит (А74.8)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Гонококковый перитонит (А54.8)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Сифилитический перитонит (А52.7)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перитонит (А18.3)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брюшины при инфекционных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холестазом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печеночным некрозом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острого гепатита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 подострая печеночная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билиарный цирроз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билиарный цирроз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воротной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Центрилобулярный геморрагический некроз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Пелиоз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Веноокклюзионная болезнь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Портальная гипертензия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пузыря с острым холециститом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пузыря с другим холециститом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протока с холангитом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протока с холециститом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холецистит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сфинктера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Желчная киста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панкреатит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кишечная непроходимость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Кровавая рвота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Желудочно-кишечное кровотечение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лица,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Пилонидальная киста с абсцессом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Буллезная эритема многоформная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эпидермальный некролиз (Лайелла)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артрит (А39.8)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артрит (А18.0)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болезни Лайма (А69.2)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ревматоидный 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анкилозирующий спондилит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мениска в результате старого разрыва или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 тело в коленном суставе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спонтанные разрывы связки(ок) колена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 тело в суставе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Гемартроз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Фистула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Болтающийся сустав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Полиартериит с поражением легких [Черджа-Стросса]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полиартериит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(Кавасаки)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системная красная волчанка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с поражением других органов или систем (I39.0*, I39.1*, I39.2*, I39.3*, I39.4*,I39.8*, I32.8*, N08.5*, N16.4*, J99.1*)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дерматомиозит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CR(E)ST [сочетание кальциноза, синдрома Рейно, дисфункции пищевода, склеродактилии и телеангиэктазии]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склероз, вызванный лекарственными средствами и химическими соединениями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синдром (Шегрена)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перекрестные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полимиалгия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(эозинофильный) фасциит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Многоочаговый фибросклероз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панникулит вебера-крисчена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Гипермобильный синдром разболтанности, излишней подвижности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Спондилолистез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сращения позвоночного столба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атланто-аксиальный подвывих с миелопатией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привычные атланто-аксиальные подвывихи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привычные подвывихи позвонков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Кривошея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деформирующие дорсопатии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Энтезопатия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Сакроилеит,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Остеомиелит позвонков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межпозвонковых дисков (пиогенная)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сдавления передней спинальной или позвоночной артерии (G99.2*)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 с миелопатией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миелопатией † символ означает двойное кодирование с символом *(G99.2*)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 межпозвоночного диска шейного отдела другого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† символ означает двойное кодирование с символом *(G99.2*)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разрыв мышцы (нетравматический)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Ишемический инфаркт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иммобилизации (параплегический)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подколенной кисты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Разрыв синовиальной оболочки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сухожилий разгибателей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сухожилий сгибателей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других сухожилий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синовиальной сумки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Несрастание перелома (псевдоартроз)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Патологические переломы,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гематогенный остеомиелит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острого остеомиелита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остеомиелит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многоочаговый остеомиелит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остеомиелит с дренированным синусом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асептический некроз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остеонекроз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Остеонекроз, обусловленный перенесенной травмой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костей (А18.0)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Периостит при инфекционных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при кессонной болезни (Т70.3)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вследствие гемоглобинопатии (D50-D64)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костей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головки бедренной кости (Легга-Калве-Пертеса)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бедра после перенесенного юношеского остеохондроза (Coxa plana)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Псевдоартроз после сращения или артродеза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после установки ортопедического имплантата суставного протеза или костной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неуточненное изменение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неуточненное изменение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неуточненное изменение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болезнях крови и иммунных нарушениях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сахарном диабете (Е10-Е14) с общим четвертым знаком .2)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других болезнях эндокринной системы, расстройствах питания и нарушениях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системных болезнях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тубулоинтерстициальный 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обструктивный пиелонефрит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 обструкцией лоханочно-мочеточникового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со стриктурой мочеточника,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 обструкцией почки и мочеточника камнем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гидронефрозы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Гидроуретер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Перегиб и стриктура мочеточника без гидронефроза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Пионефроз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Балканская нефропатия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почки и околопочечной клетчатки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отторжении трансплантанта (Т86.-)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почечная недостаточность с тубулярным некрозом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почечная недостаточность с острым кортикальным некрозом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почечная недостаточность с медуллярным некрозом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острая почечная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почечная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Терминальная стадия поражения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 или инфаркт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почки приобретенная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Обтурация шейки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Пузырно-кишечный свищ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Пузырный свищ,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мочевого пузыря нетравматический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абсцесс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Посттравматическая стриктура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Постинфекционная стриктура уретры,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стриктура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свищ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дивертикул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карбункул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слизистой оболочки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Перекручивание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Орхит, эпидидимит и эпидидимо-орхит с абсцессом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Жировой некроз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сальпингит и оофорит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воспалительная болезнь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параметрит и тазовый целлюлит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тазовый перитонит у женщин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тазовый перитонит у женщин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яичников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тазовой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ректовагинальной перегородки и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кожного рубца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Уретроцеле у женщин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Неполное выпадение матки и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выпадение матки и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матки и влагалища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Эритроцеле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Пузырно-влагалищный свищ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свищи женских мочеполовых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влагалищно-тонкокишечный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влагалищно-толстокишечный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кишечно-генитальные свищи у женщин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Свищи генитально-кожные у женщин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и грыжа яичника и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Перекручивание яичника, ножки яичника и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Гематосальпинкс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широкой связки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Субинволюция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Выворот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синехии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Гипертрофическое удлинение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и атрезия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Гематокольпос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Обильные кровотечения в предменопаузном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выкидыш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почечная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стриктура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свода влагалища после экстирпации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спайки в малом тазу у женщин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наружной стомы мочевых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Абдоминальная (брюшная) беременность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Трубная беременность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Яичниковая беременность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внематочной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Внематочная беременность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Пузырный занос классический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Пузырный занос частичный и неполный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Пузырный занос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Погибшее плодное яйцо и непузырный занос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Несостоявшийся выкидыш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анормальные продукты зачатия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Анормальный продукт зачатия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 с другими 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 с другими или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 с другими 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 с другими или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 с другими 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 с другими 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 с другими 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 с другими или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аборт, осложнившийся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 с другими 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аборта, осложнившиеся инфекцией половых путей и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аборта, осложнившийся длительным или чрезмерным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аборта, осложнившийся эмболией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 с другими или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половых путей и тазовых органов, вызванная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или массивное кровотечение, вызванное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Эмболия, вызванная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Шок, вызванный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недостаточность, вызванная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веществ, вызванные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тазовых органов и тканей, вызванные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венозные осложнения, вызванные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вызванные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эссенциальная гипертензия, осложняющая беременность, роды 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кардиоваскулярная гипертензия, осложняющая беременность, роды 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почечная гипертензия, осложняющая беременность, роды 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кардиоваскулярная и почечная гипертензия, осложняющая беременность, роды 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вторичная гипертензия, осложняющая беременность, роды 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Существовавшая ранее гипертензия с присоединившейся протеинурией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беременностью отеки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беременностью протеинурия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Вызванные беременностью отеки с протеинурией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беременностью гипертензия без значительной протеинурии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Преэклампсия (нефропатия) средней тяжести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преэклампсия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Преэклампсия (нефропатия)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во время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в родах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неуточненная по срокам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Угрожающий аборт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кровотечения в ранние сроки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 ранние сроки беременности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Чрезмерная или тяжелая рвота беременных с нарушениями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 рвота беременных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тромбофлебит во время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флеботромбоз во время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Тромбоз церебральных вен во время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почек при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мочевого пузыря при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уретры при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других отделов мочевых путей при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мочевых путей при беременности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половых путей при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инсулинзависимый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инсулиннезависимый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диабет, связанный с недостаточностью питания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развившийся во время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 при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Чрезмерное увеличение массы тела во время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Недостаточное увеличение массы тела во время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женщине с привычным невынашиванием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Оставшееся внутриматочное противозачаточное средство при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 беременных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Гипотензивный синдром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печени во время беременности, родов 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Подвывих лонного сочленения во время беременности, родов 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состояния, связанные с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отклонения , выявленные при антенатальном обследовании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отклонения , выявленные при антенатальном обследовании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Цитологические изменения , выявленные при антенатальном обследовании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Патологические изменения , выявленные при ультразвуковом антенатальном обследовании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Патологические изменения , выявленные при рентгенологическом антенатальном обследовании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или генетические аномалии, выявленные при антенатальном обследовании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отклонения от нормы , выявленные при антенатальном обследовании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осложнения анестезии в период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Кардиологические осложнения анестезии в период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центральной нервной системы в связи с анестезией в период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реакция на местную анестезию в период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боли, вызванные проведением спинномозговой или эпидуральной анестезии в период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спинномозговой или эпидуральной анестезии в период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Неудача или трудности при интубации во время беременности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анестезии в период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двойней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тройней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четырьмя плодами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многоплодной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Многоплодная беременность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 плод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Продолжающаяся беременность после аборта одного или более чем одного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Продолжающаяся беременность после внутриутробной гибели одного или более чем одного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характерные для многоплодной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Неустойчивое положение плода,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Ягодичное предлежание плода,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или косое положение плода,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Лицевое, лобное или подбородочное предлежание плода,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стояние головки к концу беременности,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предлежание плода,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неправильного предлежания плода, требующее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предлежание плода, требующее предоставления медицинской помощи матери,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костей таза, приводящая к диспропорции, требующей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 суженный таз, приводящий к диспропорции, требующей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входа таза, приводящее к диспропорции, требующей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выхода таза, приводящее к диспропорции, требующей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Диспропорция смешанного материнского и плодного происхождения, требующая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размеры плода, приводящие к диспропорции, требующей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плода, приводящая к диспропорции, требующей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плода, приводящие к диспропорции, требующей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Диспропорция вследствие других причин, требующая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Диспропорция, требующая предоставления медицинской помощи матери,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матки, требующие предоставления медицинской помощи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Опухоль тела матки, требующая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Послеоперационный рубец матки, требующий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Истмико-цервикальная недостаточность, требующая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аномалии шейки матки, требующие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аномалии беременной матки, требующие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Аномалии влагалища, требующие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Аномалии вульвы и промежности, требующие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уточненные аномалии тазовых органов, требующие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Аномалия тазовых органов, требующая предоставления медицинской помощи матери, неуточненная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Пороки развития центральной нервной системы у плода, требующие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Хромосомные аномалии у плода (предполагаемые), требующие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Наследственные болезни у плода (предполагаемые), требующие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 плода (предполагаемое) в результате вирусного заболевания матери, требующее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 плода (предполагаемое) в результате воздействия алкоголя, требующее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 плода (предполагаемое) в результате употребления лекарственных средств, требующее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 плода (предполагаемое) в результате радиации, требующее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 плода (предполагаемое) в результате других медицинских процедур, требующее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аномалии и поражения плода (предполагаемое), требующие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Аномалия и поражение плода , требующие предоставления медицинской помощи матери, неуточненные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Резус-иммунизация, требующая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формы изоиммунизации, требующие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Водянка плода, требующая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Признаки внутриутробной гипоксии плода, требующие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Внутриутробная гибель плода, требующая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Недостаточный рост плода, требующий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Избыточный рост плода, требующий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Жизнеспособный плод при абдоминальной беременности, требующей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уточненные отклонения в состоянии плода, требующие предоставления медицинской помощи матери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в состоянии у плода, требующие предоставления медицинской помощи матери,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Олигогидрамнион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амниотической полости и плодных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амниотической жидкости и плодных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амниотической жидкости и плодных оболочек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Преждевременный разрыв плодных оболочек, начало родов в последующие 24 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Преждевременный разрыв плодных оболочек, начало родов после 24-часового безводного периода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Преждевременный разрыв плодных оболочек, задержка родов, связанная с проводимой терапией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Преждевременный разрыв плодных оболочек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плацентарной трансфузии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плацентарные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Плацентарное нарушение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Предлежание плаценты, уточненное как без кровотечения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Предлежание плаценты с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отслойка плаценты с нарушением свертываемости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преждевременная отслойка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отслойка плаценты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Дородовое кровотечение с нарушением свертываемости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дородовое кровотечение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Дородовое кровотечение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схватки в период до 37 полных недель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схватки начиная с 37 полных недель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схватки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Переношенная беременность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Преждевременные роды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стимуляции родов медикаментозными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стимуляции родов инструментальными методами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неудачной попытки стимуляции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стимуляции родов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слабость родовой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слабость родовой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слабости родовой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Стремительные роды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Гипертонические, некоординированные и затянувшиеся сокращения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родовой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родовой деятельности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Затяжные роды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Затянувшийся первый период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Затянувшийся второй период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рождения второго плода из двойни, тройни и т.д.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Затяжные роды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неполного поворота головки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ягодичного предлежания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лицевого предлежания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лобного предлежания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предлежания плечика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комбинированного предлежания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другого неправильного положения или предлежания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неправильного положения или предлежания плода неуточненного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деформации таза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равномерно суженного таза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сужения входа таза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сужения выходного отверстия и среднего диаметра таза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несоответствия размеров таза и плода неуточненного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аномалии органов таза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других аномалий таза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аномалии таза у матери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Затрудненные роды (дистоция) вследствие предлежания плечика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сцепления (коллизии) близнецов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необычно крупного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других аномалий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вызвать роды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применения вакуум-экстрактора и наложения щипцов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уточненные виды затрудненных родов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во время родов с нарушением свертываемости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кровотечения во время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во время родов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во время родов неуточнҰнное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изменением частоты сердечных сокращений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выходом мекония в амниотическую жидкость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изменением частоты сердечных сокращений плода с выходом мекония в амниотическую жидкость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появлением биохимических признаков стресса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появлением других признаков стресса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стрессом плода неуточнҰнным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выпадением пуповины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обвитием пуповины вокруг шеи со сдавлением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запутыванием пуповины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короткой пуповиной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предлежанием сосуда (vasa praevia)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повреждением сосудов пуповины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другими патологическими состояниями пуповины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патологическим состоянием пуповины неуточненным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первой степени в процессе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второй степени в процессе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третьей степени в процессе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четвертой степени в процессе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в процессе родоразрешения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Акушерский разрыв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матки до начала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матки во время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Послеродовой выворот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Акушерский разрыв только верхнего отдела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акушерские травмы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травмы тазовых суставов и связок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гематома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акушерские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травма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 третьем периоде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кровотечения в раннем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или вторичное послеродовое кровотечение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(ой) афибриногенемия (фибринолизис)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плаценты без кровотечения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частей плаценты или плодных оболочек без кровотечения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пневмонит вследствие анестезии во время процесса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со стороны легких вследствие анестезии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сердца вследствие анестезии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центральной нервной системы вследствие анестезии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реакция на местную анестезию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боли, связанные с проведением спинномозговой и эпидуральной анестезии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спинномозговой и эпидуральной анестезии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или трудности при интубации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анестезии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анестезии во время родов и родоразрешения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Дистресс матери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 во время или после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Гипертермия во время родов,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во время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вызванные акушерским оперативным вмешательством и другими процедурами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родов после искусственного разрыва плодных облочек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родов после самопроизвольного или неуточненного разрыва плодных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через влагалище после предшествовавшего кесарева 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осложнения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родов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Самопроизвольные роды в затылочном предлежании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Самопроизвольные роды в ягодичном предлежании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самопроизвольные одноплодные роды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Одноплодные самопроизвольные роды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низких [выходных] щипцов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средних (полостных) щипцов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средних (полостных) щипцов с поворотом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других и неуточненных щипцов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вакуум-экстрактора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Родоразрешение с комбинированным применением щипцов и вакуум-экстрактора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элективного кесарева 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срочного кесарева 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кесарева сечения с гистерэктомией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одноплодные роды путем кесарева 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путем кесарева сечения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плода за тазовый конец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акушерское пособие при родоразрешении в тазовом предлежании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другими акушерскими манипуляциями (ручными приемами)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Родоразрешение живым ребенком при абдоминальной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Деструктивная операция при родоразрешении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акушерского пособия при одноплодных родах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пособие при одноплодных родах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многоплодные, полностью самопроизвольные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многоплодные, полностью с применением щипцов или вакуум-экстрактора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многоплодные, полностью путем кесарева 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родоразрешение при многоплодных родах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многоплодные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Послеродовой сепсис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хирургической акушерской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половых путей после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мочевых путей после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мочеполовых путей после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Гипертермия неясного происхождения, возникшая после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послеродовые инфекции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тромбофлебит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флеботромбоз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Тромбоз церебральных вен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венозные осложнения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Венозные осложнения в послеродовом периоде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воздушная эмболия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амниотической жидкостью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эмболия сгустками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пиемическая и септическая эмболия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акушерская эмболия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осложнения вследствие применения анестезии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сердца вследствие применения анестезии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центральной нервной системы вследствие применения анестезии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реакция на местную анестезию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боли, связанные с проведением спинномозговой и эпидуральной анестезии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спинномозговой и эпидуральной анестезии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или трудности при интубации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анестезии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анестезии в послеродовом периоде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швов после кесарева 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швов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акушерской хирургической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в послеродовом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острая почечная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Послеродовой тиреоидит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послеродового периода,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послеродового периода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смерть по неуточненной причине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любой акушерской причины спустя более 42 дней, но менее одного года после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последствий прямых акушерских причин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осложняющий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Сифилис, осложняющий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Гонорея, осложняющая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инфекции, передающиеся преимущественно половым путем,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гепатит, осложняющий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болезни,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инфекции,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и паразитарные болезни матери,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болезни матери, осложняющие беременность, деторождение или послеродовой период,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осложняющая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крови и кроветворных органов и отдельные нарушения с вовлечением иммунного механизма,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болезни нервной системы,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и состояния, осложняющие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гипертензивными расстройствами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болезнями почек и мочевых путей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инфекционными и паразитарными болезнями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хроническими болезнями системы кровообращения и дыхания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расстройствами питания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травмой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проведением хирургического вмешательства у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медицинскими процедурами у матери,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состояниями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состояниями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истмико-цервикальной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преждевременным разрывом плодных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олигогидрамнионом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полигидрамнионом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внематочной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многоплодной беременностью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смертью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неправильным предлежанием плода перед родами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болезнями матери, осложняющими беременность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состояниями, осложняющими беременность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предлежанием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осложнениями, связанными с отделением плаценты и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и другими морфологическими и функциональными аномалиями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синдромом плацентарной трансфузии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выпадением пуповины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видами сдавления пуповины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и неуточненными состояниями пуповины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хорионамнионитом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аномалиями хориона и амниона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аномалиями хориона и амниона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родоразрешением в тазовом предлежании и с экстракцией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 видом неправильного предлежания, положения и диспропорции во время родов и родоразрешении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родоразрешением с наложением щипцов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применением вакуум-экстрактора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родоразрешением с помощью кесарева 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стремительными родами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нарушениями сократительной деятельности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осложнениями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осложнениями родов и родоразрешения, неуточнҰнные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применением анестезии и анальгезирующих средств у матери во время беременности,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терапевтическими воздействиями на мать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потреблением табака матерью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потреблением алкоголя матерью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употреблением матерью наркотических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использованием матерью пищевых химических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воздействием на мать химических веществ, содержащихся в окружающей среде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вредными воздействиями на мать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вредными воздействиями на мать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"Маловесный" для гестационного возраста плод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размер плода для гестационного возраста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 плода без упоминания о "маловесном" или маленьком для гестационного возраста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Замедленный рост плода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 малая масса тела при рождении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 малой массы тела при рождении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незрелость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 недоношенности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крупный ребенок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"крупновесные"для срока дети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Переношенный ребенок, но не "крупновесный"для срока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мозг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желудочек мозга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мозжечкового намета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внутричерепные разрывы и кровоизлияния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Внутричерепные разрывы и кровоизлияния при родовой травме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мозга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мозга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поражения мозга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черепных нервов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позвоночника и спинного мозга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центральной нервной системы при родовой травме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Кефалгематома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волос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Субапоневротическое кровоизлияние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волосистой части головы вследствие родовой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волосистой части головы вследствие процедур 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повреждения волосистой части головы при родах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волосистой части головы при родах неуточнҰнное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костей черепа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повреждения черепа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бедренной кости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длинных костей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ключицы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других частей скелета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скелета при родовой травме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Эрба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Клюмпке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диафрагмального нерва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родовые травмы плечевого сплетения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Родовые травмы других отделов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периферических нервов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печени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селезенки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грудиноключично-сосцевидной мышцы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наружных половых органов при родовой травме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Некроз подкожножировой ткани, обусловленный родовой травмой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родовые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Внутриутробная гипоксия, впервые отмеченная до начала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Внутриутробная гипоксия, впервые отмеченная во время родов и родоразрешения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Внутриутробная гипоксия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асфиксия при рождении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 умеренная асфиксия при рождении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асфиксия при рождении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дыхательного расстройства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Транзиторное тахипноэ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дыхательные расстройства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Дыхательное расстройство у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врожденная пневмония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хламидиями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стафилококком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стрептококком группы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кишечной палочкой [Escherichia coli]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pseudomonas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другими бактериальными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другими возбудителями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мекония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амниотической жидкости и слизи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молока и срыгиваемой пищи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неонатальные аспирационные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аспирационный синдром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эмфизема, возникшая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Пневмоторакс, возникший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Пневмомедиастинум, возникший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Пневмоперикард, возникший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состояния, связанные с интерстициальной эмфиземой, возникшие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Трахеобронхиальное кровотечение, возникшее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Массивное легочное кровотечение, возникшее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легочные кровотечения, возникшие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кровотечения, возникшие в перинатальном периоде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Вильсона-Микити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болезни органов дыхания, возникшие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хронические болезни органов дыхания, возникшие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ателектаз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 неуточненный ателектаз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Приступы цианоза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апноэ во время сна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апноэ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недостаточность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респираторные состояния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Респираторное нарушение у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ритма сердца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фетальное кровообращение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ишемия миокарда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сердечно-сосудистые нарушения, возникшие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Сердечно-сосудистое нарушение, возникшие в перинатальном периоде,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краснухи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цитомегаловирусная инфекция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инфекция, вызванная вирусом простого герпеса (Нerpes simplex)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вирусный гепатит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вирусные инфекции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вирусная болезнь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стрептококком группы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другими и неуточненными стрептококками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золотистым стафилококком (Staphylococcus aureus)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другими и неуточненными стафилококками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кишечной палочкой [Escherichia coli]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анаэробными микроорганизмами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другими бактериальными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сепсис новорожденного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туберкулез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токсоплазмоз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(диссеминированный) листериоз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малярия, вызванная plasmodium falciparum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врожденная малярия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инфекционная или паразитарная болезнь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Омфалит новорожденного с небольшим кровотечением или без него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инфекционный мастит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Конъюнктивит и дакриоцистит у новорожденного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Внутриамниотическая инфекция плода,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инфекция мочевых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инфекция кожных покровов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инфекция, специфичная для перинатального периода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специфичная для перинатального периода,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крови плодом из предлежащего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крови плодом из разорванной пуповины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крови плодом из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у плода другого однояйцового близнеца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у плода в кровеносное русло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крови у плода из перерезанного конца пуповины при однояйцовой двойне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форма кровопотери у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Кровопотеря у плода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Массивное кровотечение из пуповины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кровотечение из пуповины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пуповины у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Внутрижелудочковое кровоизлияние (нетравматическое) 1-й степени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Внутрижелудочковое кровоизлияние (нетравматическое) 2-й степени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Внутрижелудочковое кровоизлияние (нетравматическое) 3-й степени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внутрижелудочковое кровоизлияние (нетравматическое)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мозг (нетравматическое)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(нетравматическое)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мозжечок и заднюю черепную ямку (нетравматическое)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внутричерепные (нетравматические) кровоизлияния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Внутричерепное (нетравматическое) кровоизлияние у плода и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болезнь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Гематемезис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Мелена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прямой кишки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Желудочно-кишечное кровотечение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надпочечник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кожу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влагалища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кровотечения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Неонатальное кровотечение у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Резус-изоиммунизация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АВ0-иммунизация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гемолитической болезни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Гемолитическая болезнь плода и новорожденного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обусловленная изоиммунизацией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обусловленная другой и неуточненной гемолитической болезнью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желтуха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желтуха, обусловленная изоиммунизацией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ядерной желтухи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желтуха неуточнҰнная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кровоподтеками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кровотечением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инфекцией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полицитемией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лекарственными средствами или токсинами, перешедшими из организма матери или введенными новорожденному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заглатыванием материнской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другими уточненными формами чрезмерного гемолиза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чрезмерным гемолизом,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связанная с преждевременным родоразрешением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сгущения желчи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 вследствие других и неуточненных повреждений клеток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средствами, ингибирующими лактацию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другими уточненными причинами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Диссеминированное внутрисосудистое свертывание крови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неонатальная тромбоцитопения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Полицитемия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недоношенных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анемия вследствие кровопотери у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анемии,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неонатальная нейтропения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неонатальные расстройства коагуляции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перинатальные гематологические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Перинатальное гематологическое нарушение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новорожденного от матери с гестационным диабетом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новорожденного от матери, страдающей диабетом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новорожденных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Ятрогенная неонатальная гипогликемия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неонатальные гипогликемии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нарушения углеводного обмена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нарушение углеводного обмена у плода и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Гипокальциемия новорожденного от коровьего молока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неонатальной гипокальциемии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гипомагниемия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тетания без дефицита кальция и магния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Преходящий неонатальный гипопаратиреоз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неонатальные нарушения обмена кальция и магния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неонатальное нарушение обмена кальция и магния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зоб,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Преходящий неонатальный гипертиреоз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неонатальные нарушения функции щитовидной железы,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преходящие неонатальные эндокринные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неонатальное эндокринное нарушение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метаболический ацидоз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Дегидратация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Дисбаланс натрия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Дисбаланс калия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преходящие нарушения водно-солевого обмена у новорожденного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тирозинемия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нарушения обмена веществ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нарушение обмена веществ у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Мекониевый илеус (Е84.1)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мекониевой пробки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Преходящий илеус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Кишечная непроходимость вследствие сгущения молока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непроходимость кишечника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Непроходимость кишечника у новорожденного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Некротизирующий энтероколит у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кишечника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неонатального перитонита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Гематемезис и мелена вследствие заглатывания материнской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Неинфекционная диарея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расстройства системы пищеварения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системы пищеварения в перинатальном периоде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холодовой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гипотермия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Гипотермия новорожденного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Гипотермия новорожденного, вызванная факторами внешней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терморегуляции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терморегуляции у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Склерема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токсическая эритема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не связанная с гемолитической болезнью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отеки, специфичные для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неуточнҰнные отеки, специфичные для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Набухание молочных желез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гидроцеле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культи пуповины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изменения наружных покровов, специфичные для плода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наружных покровов, специфичное для плода и новорожденного,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наружных покровов, специфичное для плода и новорожденного, неуточнҰнное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 мозга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Перивентрикулярные кисты (приобретенные)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лейкомаляция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возбудимость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депрессия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со стороны мозга у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 стороны мозга у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Реакции и интоксикации, вызванные лекарственными средствами, введенными плоду и новорожденному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тяжелая миастения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гипертонус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гипотонус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мышечного тонуса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мышечного тонуса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плода по неуточненной причине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почечная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 лекарственной абстиненции у новорожденного, обусловленные наркоманией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 абстиненции после введения лекарственных средств новорожденному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Широкие черепные швы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беременности, влияние на плод и новорожденного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вызванные внутриутробными вмешательствами,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нарушения, возникшие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аномалии, деформации и хромосомные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Анэнцефалия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Краниорахишизис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Инэнцефалия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Лобное энцефалоцеле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Носолобное энцефалоцеле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Затылочное энцефалоцеле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энцефалоцеле других областей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Энцефалоцеле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гидроцефалия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сильвиева водопровода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отверстий мажанди и лушки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врожденная гидроцефалия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гидроцефалия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мозолистого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Аринэнцефалия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Голопрозэнцефалия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редукционные деформации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Септооптическая дисплазия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Мегалоэнцефалия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церебральные кисты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(пороки развития)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мозга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шейном отделе с гидроцефалией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грудном отделе с гидроцефалией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поясничном отделе с гидроцефалией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крестцовом отделе с гидроцефалией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с гидроцефалией неуточнҰнная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шейном отделе без гидроцефалии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грудном отделе без гидроцефалии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поясничном отделе без гидроцефалии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в крестцовом отделе без гидроцефалии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Амиелия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и дисплазия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Диастематомиелия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конского хвоста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Гидромиелия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развития спинного мозга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арнольда-киари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нервной системы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эктропион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энтропион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или агенезия слезного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и стриктура слезного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слезного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анофтальма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Микрофтальм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Макрофтальм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смещение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Колобома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Сферофакия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хрусталика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Колобома радужки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радужки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радужки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помутнение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Голубая склера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переднего сегмента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переднего сегмента глаза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стекловидного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диска зрительного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заднего сегмента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заднего сегмента глаза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глаукома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развития глаза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ушной раковины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отсутствие, атрезия и стриктура слухового прохода (наружного)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евстахиевой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слуховых косточек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внутреннего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уха, вызывающая нарушение слуха,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Добавочная ушная раковина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аномалия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Аномально расположенное ухо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Выступающее ухо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уха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пазуха, фистула и киста жаберной щели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преаурикулярная пазуха и киста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жаберной щели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Крыловидная шея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Макрохейлия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Микрохейлия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лица и шеи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общий артериальный ствол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Врожденное удвоение выходного отверстия правого желудочка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Врожденное удвоение выходного отверстия левого желудочка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дискордантное желудочково-артериальное соединение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Врожденное удвоение входного отверстия желудочка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дискордантное предсердно-желудочковое соединение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изомерия ушка предсердия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сердечных камер и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сердечных камер и соединений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межжелудочковой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предсердной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предсердно-желудочковой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Тетрада фалло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перегородки между аортой и легочной артерией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сердечной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сердечной перегородки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клапана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клапана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недостаточность клапана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развития клапана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Врожденный стеноз трехстворчатого клапана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эбштейна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правосторонней гипоплазии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трехстворчатого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трехстворчатого клапана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Врожденный стеноз аортального клапана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Врожденная недостаточность аортального клапана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митральный 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митральная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левосторонней гипоплазии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аортального и митрального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аортального и митрального клапанов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декстрокардия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левокардия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трехпредсердное сердце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воронкообразный стеноз клапана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субаортальный 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развития коронарных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сердечная блокада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сердца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открытый артериальный проток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коарктация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крупных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крупных артерий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полой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сохранение левой верхней полой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аномалия соединения легочных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аномалия соединения легочных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соединения легочных вен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соединения портальной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Портальная венозно-печеночно-артериальная фистула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крупных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крупной вены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и гипоплазия пупочной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почечной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почечной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периферический артериовенозный порок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флебэктазия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системы периферических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системы периферических сосудов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Артериовенозная аномалия развития прецеребральных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прецеребральных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Артериовенозный порок развития церебральных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церебральных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системы кровообращения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системы кровообращения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хоан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и недоразвитие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треснутый, вдавленный, расщепленный нос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перфорация носовой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носа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перепонка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гортани под собственно голосовым аппаратом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гипоплазия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ларингоцеле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стридор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развития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гортани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трахеомаляция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бронхомаляция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бронхов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бронхов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добавочная доля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секвестрация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эктопия ткани в легком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гипоплазия и дисплазия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легкого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органов дыхания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односторонняя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односторонняя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односторонняя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Срединная расщелина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неба [волчья пасть] неуточненная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неба [волчья пасть] неуточненная односторонняя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срединная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односторонняя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и губы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и губы односторонняя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и губы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и губы односторонняя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и губы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и губы односторонняя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расщелина неба и губы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расщелина неба и губы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губ,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анкилоглоссия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макроглоссия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слюнных желез и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неба,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глоточный карман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пищевода без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пищевода с трахеально-пищеводным свищом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трахеально-пищеводный свищ без атрезии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стеноз и стриктура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пищеводная перепонка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расширение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дивертикул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пищевода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гипертрофический пилоростеноз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грыжа пищеводного отверстия диафрагмы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желудка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верхней части пищеварительного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верхней части пищеварительного тракта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тощей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подвздошной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других уточненных частей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тонкого кишечника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прямой кишки со свищом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прямой кишки без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заднего прохода со свищом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заднего прохода без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других частей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толстого кишечника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Меккеля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гиршпрунга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функциональные аномалии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фиксации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Удвоение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Эктопический задний проход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свищ прямой кишки и ануса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Сохранившаяся клоака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кишечника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агенезия, аплазия и гипоплазия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и стриктура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агенезия, аплазия и гипоплазия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перекрут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и аплазия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тела матки с удвоением шейки матки и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удвоения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Двурогая матка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Однорогая матка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и аплазия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Эмбриональная киста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свищ между маткой и пищеварительным и мочевым трактами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ректовагинальный свищ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Девственная плева, полностью закрывающая вход во влагалище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Сращение губ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клитора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женских половых органов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Эктопическое яичко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Неопущение яичка одностороннее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Неопущение яичка двустороннее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Неопущение яичка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головки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члено-мошоночная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промежностная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гипоспадия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 аплазия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яичка и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яичка и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семявыносящего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семявыносящего протока, придатка яичка, семенного канатика 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 и аплазия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мужских половых органов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Гермафротидитизм,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 псевдогермафродитизм,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 псевдогермафродитизм,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Псевдогермафротидитизм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пола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почки односторонняя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почки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почки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почки неуточнҰнная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почки односторонняя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почки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гипоплазия почки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почки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поттера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Поликистоз почки, детский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Дисплазия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гидронефроз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атрезия и стеноз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Эктопическая почка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гиперпластическая и гигантская почка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эписпадия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экстрофия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задние уретральные клапаны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атрезии и стеноза уретры и шейки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мочевого протока [урахуса]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мочевого пузыря и мочеиспускательного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 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вывих бедра односторонний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вывих бедра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вывих бедра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подвывих бедра односторонний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подвывих бедра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подвывих бедра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Неустойчивое бедро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бедра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Конско-варусная косолапость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Пяточно-варусная косолапость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Варусная стопа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варусные деформации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Пяточно-вальгусная косолапость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плоская стопа (pes planus)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вальгусные деформации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полая стопа [pes cavus]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стопы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асимметрия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сдавленное лицо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Долихоцефалия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Плагиоцефалия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черепа, лица и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впалая грудь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килевидная грудь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грудиноключично-сосцевидной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колена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длинных костей голени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уточненные врожденные костно-мышечные деформации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палец (пальцы)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большой палец (пальцы)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палец (пальцы)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Полидактилия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Сращение пальцев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Перепончатость пальцев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Сращение пальцев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Перепончатость пальцев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Полисиндактилия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Синдактилия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полное отсутствие верхней(их)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плеча и предплечья при наличии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предплечья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кисти и пальца(ев)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лучевой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Клешнеобразная кисть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дефекты, укорачивающие верхнюю (ие) конечность (ти)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Дефект, укорачивающий верхнюю конечность,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полное отсутствие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бедра и голени при наличии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голени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стопы и пальца(ев)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большеберцовой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расщепление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дефекты, укорачивающие нижнюю (ие) конечность (ти)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дефект, укорачивающий нижнюю конечность,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конечности(ей) неуточненной(ых)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Фокомелия конечности(ей) неуточненной(ых)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дефекты, укорачивающие конечность(и), неуточненную(ые)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верхней конечности (ей), включая плечевой пояс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нижней(их) конечности(ей), включая тазовый пояс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множественный артрогрипоз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конечности(ей)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Краниосиностоз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Краниофациальный дизостоз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Гипертелоризм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Макроцефалия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дизостоз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Окуломандибулярный дизостоз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костей черепа и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костей черепа и лица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occulta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киппеля-фейля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спондилолистез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сколиоз, вызванный пороком развития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позвоночника, не связанные со сколиозом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Шейное ребро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ребер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грудины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костей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костей грудной клетки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Ахондрогенезия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Маленький рост, не совместимый с жизнью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короткого ребра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Ахондроплазия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Дистрофическая дисплазия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Хондроэктодермальная дисплазия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Спондилоэпифизарная дисплазия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Экзомфалоз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Гастрошиз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сливообразного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элерса-данло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костно-мышечной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костно-мышечной системы неуточнҰнный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простой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Ихтиоз, связанный с X-хромосомой [X-сцепленный ихтиоз]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пластинчатый (ламеллярный) ихтиоз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буллезная ихтиозиформная эритродермия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плода ("плод Арлекин")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врожденный ихтиоз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простой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летальный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дистрофический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буллезный эпидермолиз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лимфедема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Ксеродерма пигментная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Недержание пигмента (incontinentia pigmenti)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Эктодермальная дисплазия (ангидротическая)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неопухолевой невус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кожи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молочной железы и соска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Добавочная молочная железа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сосок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молочной железы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алопеция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морфологические нарушения волос,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волос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Анонихия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лейконихия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Увеличенные и гипертрофированные ногти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ногтей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наружных покровов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наружных покровов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(незлокачественный)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Туберозный 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факоматозы,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Факоматоз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синдром у плода (дизморфия)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гидантоинового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Дизморфия, вызванная варфарином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синдромы врожденных аномалий, обусловленные воздействием известных экзогенных факторов,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влияющих преимущественно на внешний вид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проявляющихся преимущественно карликовостью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вовлекающих преимущественно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проявляющихся преимущественно избыточным ростом (гигантизмом) на ранних этапах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марфана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синдромы врожденных аномалий с другими изменениями скелета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синдромы врожденных аномалий,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Situs inversus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Сросшаяся двойня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врожденные аномалии,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мейотическое нерасхождение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мозаицизм (митотическое нерасхождение)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транслокация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Дауна неуточнҰнный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мейотическое нерасхождение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мозаицизм (митотическое нерасхождение)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транслокация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эдвардса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патау, трисомия 13, мейотическое нерасхождение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патау, трисомия 13, мозаицизм (митотическое нерасхождение)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патау, трисомия 13, транслокация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хромосомная трисомия, мейотическое нерасхождение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хромосомная трисомия, мозаицизм (митотическое нерасхождение)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частичная трисомия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частичная трисомия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Удвоения, наблюдаемые только в прометафазе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Удвоения с другим комплексом перестроек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отмеченные хромосомы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Триплодия и полиплодия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трисомии и частичные трисомии аутосом,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Трисомии и частичные трисомии аутосом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хромосомная моносомия, мейотическое нерасхождение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хромосомная моносомия, мозаицизм (митотическое нерасхождение)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Хромосомное смещение с закруглением или смещением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Делеция короткого плеча хромосомы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Делеция короткого плеча хромосомы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делеции части хромосомы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Делеции, наблюдаемые только в прометофазе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Делеции с другим комплексом перестроек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делеции из аутосом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Делеция из аутосом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Тернера, кариотип 45,X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тернера, кариотип 46,х iso(xq)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тернера, кариотип 46,х с аномальной половой хромосомой, за исключением iso(xq)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Тернера, мозаицизм, 45,X/46,XX или XY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тернера, мозаицизм, 45,х/другая клеточная линия(линии) с аномальной половой хромосомой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варианты синдрома тернера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47,ххх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 с более чем тремя х-хромосомами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Мозаицизм, цепочки с различным числом х-хромосом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 с 46, xy-кариотипом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аномальные половые хромосомы, женский фенотип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половых хромосом, женский фенотип,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Клайнфелтера, кариотип 47, XXY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клайнфелтера, мужчина с более чем двумя х-хромосомами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клайнфелтера, мужчина с 46,хх-кариотипом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мужчина с 46,хх-кариотипом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клайнфельтера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47,xyy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 со структурно измененными половыми хромосомами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 с мозаичными половыми хромосомами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аномалии половых хромосом, мужской фенотип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половых хромосом, мужской фенотип,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 [химера] 46,XX/46,XY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46,хх истинный гермафродит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Ломкая х-хромосома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хромосомные аномалии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Хромосомная аномалия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свода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основания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костей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дна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скуловой кости и верхней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костей черепа и лицевых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лицевых костей и костей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костей черепа и лицевых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хрящевой перегородки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других и неуточненных областей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зрительного нерва и зрительных проводящих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глазодвигательного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блокового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тройничного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отводящего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лицевого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слухового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добавочного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черепных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 черепного нерва неуточненного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Рваная рана глаза с выпадением или потерей внутриглазной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Рваная рана глаза без выпадения или потери внутриглазной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Проникающая рана глазницы с наличием инородного тела или без него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Проникающая рана глазного яблока c инородным телом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Проникающая рана глазного яблока без инородного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Сотрясение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отек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травма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Очаговая травма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Эпидуральное кровоизлияние (травматическое)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субдуральное кровоизлияние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субарахноидальное кровоизлияние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травма с продолжительным коматозным состоянием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внутричерепные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травма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частей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неуточненной части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 волосистой части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других частей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неуточненной части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кровеносных сосудов головы,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рана, затрагивающая гортань и трахею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рана, затрагивающая щитовидную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рана, затрагивающая глотку и шейную часть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неуточненной части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первого шейного позвонка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второго шейного позвонка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уточненных шейных позвонков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шейных позвонков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частей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межпозвоночного диска на уровне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шейного позвонка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вывихи на уровне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в области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суставов и связок других и неуточненных частей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Контузия и отек шейного отдела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повреждения шейного отдела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нервного корешка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плечевого сплетения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периферических нервов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симпатических нервов шейного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и неуточненных нервов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сонной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позвоночной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наружной яремной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внутренней яремной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 и сухожилий на уровне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гортани 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частей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неуточненной части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шеи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передней стенки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задней стенки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Множественые открытые раны стенки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грудного позвонка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грудины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ребер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Западающая грудная клетка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межпозвоночного диска в грудном отделе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грудного позвонка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другого и неуточненного отдела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и отек грудного отдела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травмы грудного отдела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нервного корешка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периферических нервов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симпатических нервов грудного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грудного отдела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безымянной или подключичной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верхней полой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безымянной или подключичной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легочных кровеносных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межреберных кровеносных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грудного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грудного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грудного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сердца с кровоизлиянием в сердечную сумку (гемоперикард)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сердца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пневмоторакс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гемоторакс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гемопневмоторакс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бронхов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грудного отдела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органов грудной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других уточненных органов грудной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органа грудной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Раздавленная грудная клетка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части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Перелом поясничного позвонка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крестца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копчика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подвздошной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вертлужной впадины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лобковой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пояснично-крестцового отдела позвоночника и костей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и неуточненных частей пояснично-крестцового отдела позвоночника и костей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межпозвоночного диска в пояснично-крестцовом отделе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поясничного позвонка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крестцово-подвздошного сустава и крестцово-копчикового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пояснично-крестцового отдела позвоночника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лобкового симфмза (лонного сочленения)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Сотрясение и отек поясничного отдела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травма поясничного отдела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нерного корешка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конского хвоста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пояснично-крестцового нервного сплетения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поясничных, крестцовых и тазовых симпатических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периферического(их) нерва(ов)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и неуточненных нервов на уровне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брюшной части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нижней полой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чревной или брыжеечной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воротной или селезеночной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кровеносных сосудов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подвздошных кровеносных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неутчоненного кровеносного сосуда на уровне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печени или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внутрибрюшных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внутрибрюшных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внутрибрюшного 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мочеиспускательного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маточной (фаллопиевой)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тазовых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тазового 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наружных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и неуточненных частей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наружных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другой и неуточненной части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мышцы и сухожилия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Сочетанная травма внутрибрюшного(ых) и тазового(ых) органа(органов)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множественные травмы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живота, нижней части спины и таза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лопатки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верхнего конца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ключицы, лопатки и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акромиально-ключичного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грудино-ключичного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локтевого нерва на уровне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срединного нерва на уровне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лучевого нерва на уровне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подмышечного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мышечно-кожного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кожного чувствительного нерва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подмышечной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плечевой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подмышечной или плечевой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поверхностных вен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сухожилия вращательной манжеты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длинной головки двуглавой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других отделов двуглавой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трехглавой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между плечевым и локтевым суставом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плечевого пояса и плеча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Множественные поверхностные травмы предплечья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Сочетанный перелом диафизов локтевой и лучевой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Сочетанный перелом нижних концов локтевой и лучевой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костей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локтевого нерва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срединного нерва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лучевого нерва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кожного чувствительного нерва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локтевой артерии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лучевой артерии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вены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частей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неуточненной части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между локтевым и лучезапястным суставами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предплечья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локтевого нерва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срединного нерва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лучевого нерва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нерва большого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нерва другого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локтевой артерии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лучевой артерии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поверхностной ладонной дуги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глубокой ладонной дуги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кровеносного сосуда(ов) большого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кровеносного(ых) сосуда(ов) другого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другой и неуточненной части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большого и другого пальца(ев)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большого пальца кисти (полная) (частичная)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другого одного пальца кисти (полная) (частичная)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двух и более пальцев кисти (полная) (частичная)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Сочетанная травматическая ампутация (части) пальца(ев) и других частей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кисти на уровне запястья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других частей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запястья и кисти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области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области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шейки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Чрезвертельный перелом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Подвертельный перелом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седалищного нерва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бедренного нерва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кожного чувствительного нерва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бедренной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бедренной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большой подкожной вены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области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области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между тазобедренным и коленным суставами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области тазобедренного сустава и бедра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области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только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мениска свежий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суставного хряща коленного сустава свежий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большеберцового нерва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малоберцового нерва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кожного чувствительного нерва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подколенной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большеберцовой (передней)(задней)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малоберцовой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большой подкожной вены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малой подкожной вены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подколенной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пяточного (ахиллова)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другой(их) мышцы (мышц) и сухожилия(ий) задней мышечной группы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другой и неуточненной части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между коленным и голеностопным суставами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голени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связок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наружного(латерального) подошвенного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внутреннего(медиального) подошвенного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глубокого малоберцового нерва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кожного чувствительного нерва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тыльной (дорсальной) артерии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подошвенной артерии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тыльной (дорсальной) вены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пальца(ев)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отделов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Травматическая ампутация стопы на уровне голеностопного сустава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одного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двух и более пальцев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Травматическая ампутация других частей стопы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стопы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грудной клетки,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в области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в области грудной клетки,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клетку,нижнюю часть спины, таз и конечность(ти)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переломов, захватывающих несколько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перенапряжение капсульно-связочного аппарата суставов, захватывающие область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перенапряжение капсульно-связочного аппарата суставов грудной клетки,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грудной клетки, области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нескольких областей верхней(их)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нескольких областей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нескольких областей верхней(их) и нижней(их)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грудной клетки, живота, нижней части спины, таза и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размозжения нескольких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размозжения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обеих кистей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кисти одной руки в сочетании с ампутацией другой руки на любом уровне, кроме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обеих рук на любом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обеих стоп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одной стопы в сочетании с ампутацией другой ноги на любом уровне, кроме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обеих нижних конечностей на любом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верхней и нижней конечностей, любая комбинация (любых уровней)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верхней и нижней конечностей, любая комбинация [любых уровней]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Травматические ампутации, захватывающие другие области тела в разных комбинациях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травматические ампутации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головного мозга и черепных нервов в сочетании с травмами спинного мозга и других нервов на уровне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нервов и спинного мозга с вовлечением нескольких других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нервов с вовлечением нескольких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кровеносных сосудов с вовлечением нескольких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мышц и сухожилий с вовлечением нескольких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органов грудной клетки в сочетании с травмами органов брюшной полости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с вовлечением нескольких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позвоночника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спинного мозга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нерва, корешка спинного мозга и нервного сплетения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туловища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мышцы и сухожилия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нерва (нервов)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кровеносного(ых) сосуда(ов)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и травматическая ампутация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носовом синусе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бронхе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другом или нескольких отделах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части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тонком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ободочной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другом или нескольких отделах пищеварительного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мочеиспускательном канале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мочеточнике (любой части)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другом или нескольких отделах мочеполовых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плечевого пояса и верхней конечности, исключая запястье и кисть,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запястья и кисти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запястья и кисти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голеностопного сустава и стопы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голеностопного сустава и стопы,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ожог, ведущий к разрыву и разрушению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частей глаза и его придаточного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глаза и его придаточного аппарата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ожог, ведущий к разрыву и разрушению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частей глаза и его придаточного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глаза и его придаточного аппарата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гортани 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гортани, трахеи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отделов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гортани 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гортани, трахеи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отделов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отделов пищеварительного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внутренних мочеполовых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отделов пищеварительного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внутренних мочеполовых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с указанием хотя бы на один ожог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 нескольких областей тела с указанием хотя бы на один химический ожог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третьей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третьей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20-29%поверхности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30-39%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40-49%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50-59%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60-69%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70-79%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80-89%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90% поверхности тела или более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20-29%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30-39%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40-49%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50-59%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60-69%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70-79%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80-89%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90% поверхности тела или более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стенки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руки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тазобедренной области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колена и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другой 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тканей, захватывающее несколько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глюкокортикоидами и их синтетическими аналогами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гормонами щитовидной железы и их заменителями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антитиреоидными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инсулином и пероральными гипогликемическими (противодиабетическими)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пероральными контрацептивами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эстрогенами и прогестеронами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антигонадотропинами, антиэстрогенами, антиандрогенами,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андрогенами и их анаболическими аналогами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гормонами и их синтетическими заменителями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антагонистами гормонов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опием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героином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опиоидами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метадоном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синтетическими наркотиками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кокаином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наркотиками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каннабисом (производными)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лизергидом (lcd)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психодислептиками (галлюциногенами)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для ингаляционного наркоза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для внутривенного наркоза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 для общего наркоза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местноанестезирующими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анестезирующими средствами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терапевтическими газами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гидантоина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иминосильбенами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сукцинимидами и оксазолидиндионами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барбитуратами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бензодиазепинами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смешанными противоэпилептическими препаратами,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противоэпилептическими, седативными и снотворными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противосудорожными, седативными и снотворными средствами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противопаркинсоническими препаратами и другими мышечными депрессантами центрального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трициклическими и тетрациклическими антидепрессантами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антидепрессантами-ингибиторами моноаминооксидазы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антидепрессантами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антипсихотическими и нейролептическими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нейролептиками- производными фенотиазинового ряда бутерофенона и тиоксантена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антипсихотическими и нейролептическими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психостимулирующими средствами, характеризующимися возможностью пристрастия к ним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психотропными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психотропными средствами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ингибиторами холинэстеразы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парасимпатомиметическими (холинэргическими)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ганглиоблокирующими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парасимпатолитическими (антихолинэргическими и антимускаринными) и спазмолитическими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агонистами преимущественно альфа-адренорецепторов,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агонистами преимущественно бета-адренорецепторов,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альфа-адренорецепторов,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бета-адренорецепторов,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центральнодействующими и адренонейроблокирующими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неточненными препаратами, действующими преимущественно на вегетативную нервную систему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противоаллергическими и противорвотными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противоопухолевыми и иммунодепрессивными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витаминами,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ферментами,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железом и его соединениями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антикоагулянтами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влияющими на фибринолиз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антикоагулянтов, витамином к и другими коагулянтами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препаратами, преимущественно системного действия, и гематологическими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преимущественно системного действия, и гематологическими агентами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сердечными гликозидами и препаратами аналогичного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блокаторами кальциевых каналов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противоаритмическими препаратами,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коронарорасширяющими препаратами,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ингибиторами ангиотензинконвертирующих ферментов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гипотензивными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антигиперлипидемическими и антиатеросклеротическими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расширяющими периферические сосуды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антиварикозными препаратами, включая склерозирующие агенты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средствами, действующими преимущественно на сердечно-сосудистую систему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рвотными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группы окситоцина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миорелаксантами (блокаторами н-холинорецепторов скелетных мышц)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средствами, действующими преимущественно на мускулатуру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минералокортикоидами и их антагонистами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"петлевыми" диуретиками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ингибиторами карбоангидразы, производными бензотиадиазина и другими диуретическими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влияющими на электролитный, энергетический и водный баланс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влияющими на обмен мочевой кислоты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средствами, подавляющими аппетит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противоядиями и комплексонами,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аналептическими средствами и антагонистами "опиатных" рецепторов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диагностическими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лекарственными средствами, медикаментами и биологическими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этанола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метанола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2-пропанола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сивушных масел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спиртов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спирта неуточненного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нефтепродуктов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бензола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гомологов бензола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гликолей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кетонов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органических растворителей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органических растворителей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четыреххлористого углерода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хлороформа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трихлорэтилена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тетрахлорэтилена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дихлорметана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хлорфторуглеродов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галогенпроизводных алифатических углеводородов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галогенпроизводных ароматических углеводородов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галогенпроизводных алифатических и ароматических углеводородов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фенола и его гомологов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разъедающих органических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едких кислот и кислотоподобных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щелочей и щелочеподобных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разъедающих веществ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свинца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ртути и ее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хрома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кадмия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меди и ее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цинка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олова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бериллия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металла неуточненного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мышьяка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фосфора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марганца и его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цианистого водорода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уточненных неорганических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неорганического вещества неуточненного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окиси углерода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окислов азота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двуокиси серы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формальдегида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слезоточивого газа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газообразного хлора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газообразного фтора и фтористого водорода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сероводорода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двуокиси углерода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уточненных газов, дымов и паров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газов, дымов и паров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фосфорорганических и карбаматных инсектицидов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галогенированных инсектицидов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инсектицидов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гербицидов и фунгицидов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родентицидов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пестицидов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пестицидов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сикватерой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рыбой семейства скумбриевых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другой рыбой и моллюсками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морепродуктов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морепродуктов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ядовитых веществ, содержащихся в съеденных грибах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ядовитых веществ, содержащихся в съеденных ягодах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ядовитых веществ, содержащихся в другом(их) съеденном(ых) растении(ях)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ядовитых веществ, содержащихся в съеденных пищевых продуктах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ядовитых веществ, содержащихся в съеденных пищевых продуктах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змеиного яда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яда других пресмыкающихся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яда скорпиона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яда паука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яда других членистоногих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эффект, обусловленный контактом с рыбой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эффект, обусловленный контактом с другими морскими животными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эффект, обусловленный контактом с другими ядовитыми животными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эффект, обусловленный контактом с ядовитым животным неуточненным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действие, загрязняющих пищевые продукты афлатоксина и других микотоксинов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цианидов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стрихнина и его солей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табака и никотина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нитропроизводных и аминопроизводных бензола и его гомологов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дисульфида углерода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нитроглицерина и других азотных кислот и сложных эфиров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красок и красящих веществ, не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уточненных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неуточненного вещества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эффекты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Кессонная болезнь (декомпрессионная болезнь)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Асфиксия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молнией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Утопление и несмертельное погружение в воду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электрического 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шок, вызванный патологической реакцией на пищу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Ангионевротический отек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эмболия (травматическая)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Жировая эмболия (травматическая)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вторичное или рецидивирующее кровотечение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Посттравматическая раневая инфекция, не класифицированная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шок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анурия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подкожная эмфизема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эмболия, связанная с инфузией, трансфузией и лечебной инъекцией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осложнения, связанные с инфузией, трансфузией и лечебной инъекцией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связанные с инфузией, трансфузией и лечебной инъекцией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аво-несовместимость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rh-несовместимость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шок, связанный с введением сыворотки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 гематома, осложняющие процедуру,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 во время или после процедуры,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тело, случайно оставленное в полости тела или операционной ране при выполнении процедуры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реакция на инородное вещество, случайно оставленное при выполнении процедуры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осложнения, связанные с процедурой,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протезом сердечного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электронным водителем сердечного ритма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артериальным шунтом сердечных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сосудистыми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сосудистым катетером для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сердечными и сосудистыми устройствами и имплантатами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связанные с протезом сердечного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связанные с другими сердечными и сосудистыми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сердечными и сосудистыми протезами,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другими сердечным и сосудистым протезом, имплантатом и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трансплантатом мочевого 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суставным протезом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устройством, фиксирующим кости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устройством, фиксирующим другие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костными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внутреними ортопедическими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эндопротезированием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внутричерепным желудочковым шунтом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имплантированным электронным стимулятором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глазными протезами,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желудочно-кишечным протезом, имплантатом и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Отторжение трансплантата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трансплантата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трансплантата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сердечно-легочного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трансплантатов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других пересаженных органов и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пресаженного(ой) органа и ткани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связанные с реплантацией (части)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связанные с реплантацией (части)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связанные с реплантацией других частей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Неврома ампутационной культи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ампутационной культи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Некроз ампутационной культи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осложнения ампутационной культи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Шок, вызванный анестезией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гипертермия, вызванная анестезией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Безуспешная или трудная интубация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анестезии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шок, обусловленный патологической реакцией на адекватно назначенное и правильно примененное лекарственное средство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Вызывание менструаций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живорожденный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мертворожденный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Двойня, оба живорожденные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Двойня, один живорожденный, другой мертворожденный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Двойня, оба мертворожденные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многоплодные роды, все живорожденные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многоплодные роды, есть живорожденные и мертворожденные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многоплодные роды, все мертворожденные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исход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ребенок, рожденный в стационаре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ребенок, рожденный вне стационара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ребенок, рожденный в неуточненном месте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Двойня, рожденная в стационаре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Двойня, рожденная вне стационара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Двойня, рожденная в неуточненном месте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новорожденные из многоплодных родов, родившиеся в стационаре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новорожденные из многоплодных родов, родившиеся вне стационара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новорожденные из многоплодных родов, родившиеся в неуточненном месте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и обследование непосредственно после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и обследование кормящей матери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Рутинное послеродовое наблюдение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пластинки после сращения перелома, а также другого внутреннего фиксирующего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диализ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Переливание крови без уточненного диагноза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bookmarkStart w:name="z22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МКБ - 9 подлежащих лечению в круглосуточном стационаре на селе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и манипуляции на черепе, головном мозге и мозговых оболочках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оболочки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черепе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краниоэктомия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катетера в краниальную полость или ткань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черепных швов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Поднятие фрагментов перелома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черепного костного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черепной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черепной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простого шва на твердую оболочку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хороидального сплетения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дренированию, шунтированию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цистерны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Вентрикулопункция через предварительно имплантированный катетер. Пункция трубки вентрикулярного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краниальные пункции: аспирация из субарахноидального пространства, субдурального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систему кровообращения, вентрикулоперитоностомия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полость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по дренированию желудочка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головном мозге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внутричерепного давления, включая имплантацию катетера или зонда для 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катетера или зонда для мониторинга внутричерепного давления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мозговых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рассечения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мозговых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Гемисферэктомия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или деструкции поврежденного участка или ткани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черепно-мозговых и периферических нервах, ганглиях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декомпрессии периферического нерва или ганглия или лизис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анастомоза черепного или периферического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старого травматического повреждения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черепных и периферических нервах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симпатэктомия и ганглионарная симпатэктомия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спинном мозге и структурах позвоночного канала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позвоночного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места ламинеэктомии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обследования и декомпрессии структур позвоночного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устранение менингоцеле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перелома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операции на структурах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субарахноидально-мочеточниковый шунт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процедуры на нервной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головном мозге и его оболочках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спинном мозге и структурах позвоночного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поджелудочную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панкреатотомия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ткани или пораженного участка поджелудочной железы и ее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Панкреатикоцистоеюностомия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позвонков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позвонков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заднешейный спондилодез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грудного и поясничного позвонков,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позвоночника, любого отдела и любым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и манипуляции на нервной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черепе, головном мозге и мозговых оболочках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спинном мозге и структурах позвоночного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симпатических нервах или ганглиях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нервной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щитовидной, паращитовидных железах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лобэктомия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тиреоидэктомии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кисты или узла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частичная тиреоидэктомия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тиреоидэктомия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сосудов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щитовидной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надпочечниках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адреналэктомия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адреналэктомия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нервов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сосудов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носа и миндалинах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перевязки этмоидальных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перевязки верхнечелюстной артерии трансантральным доступом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перевязки наружной сонной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иссечения слизистой оболочки носа и имплантации кожи носовой перегородки и боковой стенки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Подслизистая резекция перегородки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перелома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наружном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наружного слухового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ушной раковины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Пришивание ампутированного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среднем ухе и сосцевидном отростке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сосцевидного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мастоидэктомия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мастоидэктомия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мастоидэктомии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внутреннем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стапедэктомии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II тимпанопластики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пазухах и синусах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пазухи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пазухах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среднем и внутреннем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среднем и внутреннем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носу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гортани, трахее и бронхах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операции при переломе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иссечение или деструкция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Торакостомия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и манипуляции на гортани и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Крикофарингиальная миотомия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легких, диафрагме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операций на диафрагме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Эхинококкэктомия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Торакоскостомия сегмента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Декортикация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диафрагмы торакальный доступ,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диафрагмы торакальный доступ, пликация диафрагмы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грудной клетке, плевре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структур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Реторакотомия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плевроперитонеального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Скарификация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органах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Санационная фибробронхоскопия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бронхах и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торакотомия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плевральной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Торакоскопический дренаж плевральной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плевральная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Трансплевральная торакоскопия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плевральная пункция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и манипуляции на органах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гортани и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постоянной трахеостомии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гортани или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легких и бронхах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легком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бронхе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легком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грудной стенке, плевре и диафрагме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грудной стенке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диафрагме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грудной клетке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других сосудов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органах средостения, аорте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трахеостомия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или ткани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ятрогенных повреждения и ранений сердца и перикарда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сердце и перикарде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диагностические операции на сердце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сердце и перикарде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правых отделов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левых отделов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правых и левых отделов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Операции на сосудах грудной и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артерий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брюшной полости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варикознорасширенных вен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верхней и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сосуда,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артерий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артерий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нижней конечности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нижней конечности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неуточненного кровеносного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Бедренно-подколенное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кровеносных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манипуляции на сосуде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катетера из сосуда в сосуд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катетера, проведенного из сосуда в сосуд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кровотечения,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коронарная артериография неуточненная выше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и манипуляции на костном мозге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процедуры на костном мозге и селезенке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костном мозге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ротовой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верхнечелюстная антротомия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верхнечелюстная антротомия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наружная верхнечелюстная антротомия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зубного участка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на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области лица 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поврежденного участка или ткани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 области рта без уточнения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бранхиогенной расщелены или вестигия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на структурах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Сиаладенэктомия,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эксцизия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бранхиогенной расщелены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Фарингиальная дивертикулэктомия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пищеводе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диафрагмы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эзофагоскопия с рассечением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других пораженных участков или тканей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стриктуры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подкожного тоннеля без анастомоза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по восстановлению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расширенных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язвы желудка и 12 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пептической язвы,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язвы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язвы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желудочного анастомоза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(кроме эндоскопического) локального иссечения пораженного участка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фистулы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анастомозом в пищевод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анастомозом в двенадцатиперстную кишку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резекция желудка с кишечной интерпозицией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Пилоромиотомия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другого пораженного участка или ткани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или ткани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пилоропластики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гастроэнтеростомии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другой желудочной фистулы, кроме гастростомии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Объемные лапароскопические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фундопликация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спленэктомия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гастроскопия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аппендэктомия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холецистотомия для дренирования (иглой или катетором)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холецистэктомия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 (цистоскопия) (лупоскопия) подвздошного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селезенке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спленэктомия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спленэктомия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поврежденных тканей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Эхинококкэктомия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деструкции пораженного участка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абсцесса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удаление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разрыва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печеночного протока в желудочно-кишечный тракт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желчевыводящих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Холецистотомия и холецистостомия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желчном пузыре и желчных проходах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холецистостомия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холецистостомии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холецистотомии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холецистэктомия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Холецистэктомия при хроническом холецистите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кишечник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Холедохоэнтеростомия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холедогепатической трубки в целях декомпрессии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желчных протоков для устранения обструкции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общего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наложение швов на общий желчный проток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Холедохопластика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других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сфинктера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других видов свища желчных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Аппендэктомия, грыжесечения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аппендэктомия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аппендикулярного абсцеса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аппендикулярного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с рассечением и использованием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тонкой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транспозицией тощей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обходной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тонкой кишки, за исключением двенадцатиперстной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тонкой кишки, за исключением двенадцатиперстной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сегмента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сегментная резекция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резекции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резекция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Тонкокишечный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участка тонкого кишечника, инвагинационный илеоасцедоанастомоз 'конец в бок'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Экстериоризация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тонкой кишки, выведенного на поверхность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Илеостомия,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илеостомия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Удерживающая илеостомия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постоянной илеостомии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кишечника,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тонкой кишки к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фиксация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тонкой кишки, кроме двенадцатиперстной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тонкой кишки, кроме двенадцатиперстной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толстом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сегментарная резекция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гемиколэктомия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поперечно-ободочной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гемиколэктомия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сигмовидной кишки (Гартмана)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Толстокишечный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толстой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Экстериоризация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толстой кишки, выведенного на поверхность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толстой кишки к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фиксация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сигмовидной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и манипуляции на толстой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колостомия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колостомия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в окружности колостомы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стомы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прямой кишке, ректосигмоидном отделе ободочной кишки и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прямой кишки после выпадения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прямой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Подслизистая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брюшно-промежностные резекции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резекции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рваной раны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Абдоминальная проктопексия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проктопексии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прямой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параректального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в анус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ануса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Анальный серкляж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при анальном сфинктере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заднем проходе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анальной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в области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диафрагмы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кишечника,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источника непроходимости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непроходимости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Лапаротомия, эхинококкэктомия, капитонаж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сумки малого сальника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брюшной стенке и брюшине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других видов грыж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абсцессов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Релапаротомия в месте недавней лапаротомии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лапаротомия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лаваж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брюшной стенки или пупка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Лапаротомия, устранение непроходимости (резекция, стома или анастомоз), висцеролиз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швов на брюшную стенку и брюшину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наложение швов в месте расхождения послеоперационных швов на брюшной стенке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наложение швов на гранулированную рану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несращения передней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брюшной стенке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кожно-брюшинного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тонкой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тонкой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толстой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аспирация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желчных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общего желчного протока для удаления конкремента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общего желчного протока для устранения другой обструкции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холецистостомии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неуточненные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селезенке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пищеводе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пищеводе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анастомоз, не 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кишечнике,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червеобразном отростке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анастомоза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желчных протоках и сфинктере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желчных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брюшине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сальнике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брыжейке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деструкции пораженного участка или ткани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нефрэктомия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Нефроуретерэктомия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Нефрэктомия повторная при сморщивании почки вследствие мочекаменной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Декапсуляция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околопочечной или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уровне мочеточника и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мочеточнике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устранение обструкции из мочеточника и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лигатуры из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мочеточнике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мочеточнике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уретре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эндоскопическая биопсия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другой кожной уретеростомии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операции на уретре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уретростомии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уретре и периуретральных тканях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уретре и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мочевыделительном канале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Отведение мочи в кишечник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Уретероцистонеостомия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цистотомия и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надлобковая цистомия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цистомия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везикостомия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трансуретрального иссечения или деструкци ткани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или деструкция ткани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мочевого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иссечение или деструкция пораженного участка или ткани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полная цистэктомия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свища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анастомоз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обструкции шейки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электронного стимулятора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перивезикальной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околопочечной или перивезикальной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околопочечной ткани, перивезикальной ткани и забрюшинном пространстве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околопочечной и перивезикальной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околопочечной и перивезикальной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мужских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гипоспадии или эписпадии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влагалищной оболочки, кроме гидроцеле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мошонке и влагалищных оболочках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яичках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оставшегося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Орхидопексия лапароскопическая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яичках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яичках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семенном канатике и придатке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семенном протоке и придатке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Эпидидимотомия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семенном канатике, придатке яичка и семенном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внутреннего протеза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предстательной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предстательной железе и тканях, расположенных около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(ультазвуковая) простатэктомия (tulip)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энуклиация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Чрезпузырная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Промежностная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ткани вокруг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ткани вокруг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предстательной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иссечения или деструкции пораженного участка или ткани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внутреннего цервикального зева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шейке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коловагинального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ректовагинального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Подвешивание и фиксация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восстановительные операции на влагалище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вульвэктомия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вульвы или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вульвы или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вульве 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акушерской гематомы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акушерской гематомы влагалища или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Лапаротомные операции на придатках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Овариотомия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Аспирационная биопсия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резекция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деструкции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овариэктомия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односторонние удаления придатков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сальпингоовариэктомия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односторонние сальпинго-придатковые удаления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Овариоэктомия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яичников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оставшегося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яичников и труб во время одного операционного периода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яичника и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ушивание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придатков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яичнике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яичника и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перфорация кисты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перекрута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яичнике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двустороннее легирование и раздробление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двустороннее легирование и разделение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односторонняя сальпингэктомия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обеих маточных труб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оставшейся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Сальпингоэктомия с удалением трубной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частичная сальпингоэктомия,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сальпингоэктомия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ушивание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Сальпинго-оофоростомия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Сальпинго-утеростомия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маточной трубе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маточных трубах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деструкция или окклюзия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внетрубной внематочной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Лапаротомные операции на матке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или иссечение врожденной перегородки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деструкция пораженного участка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матки и поддерживающих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интерпозиции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подвешивания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матке и поддерживающих структурах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матке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поддерживающих структурах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шейке матке и матке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Экстирпации и ампутации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Надвлагалищная абдоминальная ампутация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неопределенные абдоминальные гистерэктомии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абдоминальная экстирпация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неопределенные полные абдоминальные гистерэктомии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Влагалищная экстирпация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вагинальные гистероэктомии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абдоминальная гистерэктомия IV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влагалищная экстирпация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Экстирпация матки с перевязкой внутренних подвздошных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экстирпация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тела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коррекция выворота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гинекологические операции на матке и придатках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(сальпинго-) оофорэктомия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диагностические процедуры на яичниках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одностороннее сальпинго-придатковое удаление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обоих яичников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обоих яичников и труб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реимплантация яичников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Лапароскопический лизис спаек яичников и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эндоскопическая деструкция или окклюзия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эндоскопическая перевязка и раздробление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эндоскопическая перевязка и пересечение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надвлагалищная ампутация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радикальные вагинальные гистерэктомии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акушерские и гинекологические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маточных трубах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маточных трубах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матке и поддерживающих ее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Влагалищное устранение хронического выворота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другого (кроме материалов серкляжа) проникшего в шейку матки инородного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прямокишечно-маточного углубления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прямокишечно-маточном углублении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клиторе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женских наружных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плоде облегчающие родоразрешение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магистральных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шунт или сосудистый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Аортально-подвздошно-бедренный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кесарево сечение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цервикальное кесарево сечение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Кесарево сечение другого 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Гистеротомия в целях прерывания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кесарево сечение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матки,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существующего акушерского разрыва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существующего акушерского разрыва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пособия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акушерские шипцы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акушерские шипцы с эпизиотомией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Полостные акушерские шипцы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Экстракция плода за тазовый конец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экстракция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другими неуказанными вмешательствами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Амниотомия в родах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родов посредством амниотомии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амниотомия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индукция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классический поворот плода на ножку с последующей экстракцией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Эпизиотомия, эпизиоррафия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поворот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Симфизотомия в целях родовспоможения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по родовспоможению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внутриматочные манипуляции на плоде и амниотической оболочке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отделение, выделение последа или задержавшейся доли последа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обследование полости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акушерских щипцов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ортогнатическая хирургия на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костях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сломанной скуловой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сломанной кости верхней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сломанной кости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открытое вправление сломанной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костным трансплантатом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височно-нижнечелюстного вывиха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внутреннего фиксирующего устройства из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лопатки, ключицы и грудной клетки (ребер и грудины)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лопатки, ключицы и груди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кости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лопатки, ключицы и грудной клетки (ребер и грудины),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таза и бедре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бедренной кости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плече, костях предплечья, голени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плечевой кости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лучевой и локтевой костей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надколенника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большеберцовой и малоберцовой кости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с коррекцией мягких тканей и артродезом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плечевую 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лучевую и локтевую 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плечевой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лучевой и локтевой костей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надколенника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(иссечение) мениска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пяти манипуляций (удаление медиального мениска, восстановление медиальной коллатеральной связки, vast)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трех манипуляций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крестообразных связок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коллатеральных связок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рецидивирующего вывиха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другого сустава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вращательной манжеты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кисти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кости запястья и пястной кости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предплюсневой и плюсневой кости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с коррекцией тканей и остеотомией первой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рассечения, сращивание и коррекции пальцев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предплюсневой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запястную и пястную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запястья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подтаранного, предплюсне-плюсневого суставов стопы, межфалангового и плюснево-фалангового суставов пальцев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костей запястья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межфаланговых и пястно-фаланговых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плюснево-фаланговых и межфаланговых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суставов кисти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суставов стопы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кисти, пальцев руки и запястья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тенонэктомия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мышцы или фасции кисти для 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фасциэктомия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миэктомия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сухожилия мышцы-сгибателя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другого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ушивание сухожилия мышцы-сгибателя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изменения длины мышцы или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большого пальца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манипуляция на кисти с другим трансплантатом или имплантатом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пальца руки, кроме большого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расщепленной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макродактилии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синдактилии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мышцах, сухожилиях, фасциях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бурсэктомия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сухожилия для трансплантанта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тенонэктомии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транспозиция мышцы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изменения длины мышцы или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сухожилии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стимулятора скелетных мышц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мышце, сухожилии, фасции и синовиальной сумке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протезного устройства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реимплантация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голени и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Ампутация, дезартикуляция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и дезартикуляция пальца руки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и дезартикуляция большого пальца руки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Интерторакокапсулярная ампутация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голеностопного сустава, включая лодыжки большеберцовой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ампутация ниже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выше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Брюшно-тазовая ампутация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артродез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подтаранного сочленения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сочленений костей предплюсны между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подплюсне-плюсневых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плюснефаланговых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артродез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локтя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запястно-пястного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пястно-фалангового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межфаланговых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костях и суставах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лучевой и локтевой костях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Внутрикостное промывание по Сызганову-Ткаченко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ампутационной культи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Вставление полностью имплантируемого инфузионного насоса, кроме сосудистых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раны, инфицированного участка или ожога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в травматологии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плечевой кости,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лучевой и локтевой костях,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запястья и пястной кости,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бедренной кости,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надколенника,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большеберцовой и малоберцовой костях,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предплюсневой и плюсневой кости,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 у взрослых,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сломанного альвеолярного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колена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стопы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травматологические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другой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перелома кости лицевого черепа,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кости без разделения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прочих костей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бурсэктомия с коррекцией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конечности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конечности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или пластические операции на костях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прочих костях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внутрикостных фиксирующих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прочих костей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кости неуточненной локализаци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неуточненной локализации,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прочих костях,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переломов и смещений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вывиха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в целях удаления эндопротеза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других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сустава или деструкции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суставах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других уточненных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бедра,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суставных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структурах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верхней конечности, неуточненная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нижней конечности, неуточненная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костно-мышечной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Ампутация, неуточненная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скелетно-мышечной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подкожная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подкожная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Редукционная маммопластика и подкожная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простая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простая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расширенная простая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расширенная простая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радикальная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коже, подкожных тканях,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внутреннего лимфатического узла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одностороннее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двустороннее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лимфатических узлов,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подмышечных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хирургическая некрэктомия глубоких ожогов с использованием лазерной и ультразвуковой технологии с трансплантацией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коже, лимфатических структурах предназначенные лечению на амбулаторном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или другое закрытие повреждений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Аутодермопластика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полнослойный лоскут на кисть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кожный лоскут на кисть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полнослойный лоскут другой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кожного лоскута другой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Лоскут на ножке, неуточненный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Вырезание и подготовка лоскутов на ножке или лоскутов на широком основании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лоскута на ножке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лоскута на ножке или лоскута на широком основании к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лоскута на ножке или лоскута на широком основании к другим частям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и реконструкции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Отсроченная некрэктомия с одномоментной аутодермопластикой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терапия болезни Крона и неспецифического язвенного колита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терапия болезни Крона и неспецифического язвенного колита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шунты или васкулярное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артерий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артерий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сосудистый (периферический) шунт или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артериовенозного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кости неуточненной локализации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плечевой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бедренной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предплюсневых и плюсневых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стопы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другой уточненной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экстрамедуллярным имплантатом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аппарата для компрессионно-дистракционного остеосинтеза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плечевой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лучевой и локтевой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плечевой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лучевой и локтевой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стопы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ЦНС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менингеального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гистерэктомия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полная гистерэктомия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консервативная миомэктомия или гистерорезекция субмукозных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радикальные гистерэктомии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с внутренней фиксацией блокирующим интрамедулярным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головном мозге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рассечения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Гемисферэктомия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или деструкции поврежденного участка или ткани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черепно-мозговых и периферических нервах, ганглиях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анастомоза черепного или периферического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старого травматического повреждения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спинном мозге и структурах позвоночного канала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позвоночного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устранение менингоцеле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перелома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таза и бедре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плече, костях предплечья, голени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пяти манипуляций (удаление медиального мениска, восстановление медиальной коллатеральной связки, vast)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трех манипуляций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другого сустава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протезного устройства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голени и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ЦНС с реабилитацией первого и второго этапов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кисты поджелудочной железы при помощи катетера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дренаж кисты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пальца руки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фиксирующих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органах мочеполовой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Позадилонная или чреспузырная аденомэктомия у больных с осложненным течением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63.0019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при инфравезикальной обструкции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вертебропластика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фиксирующих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костей таза с внутренней фиксацией блокирующим экстрамедуллярным имплантом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bookmarkStart w:name="z23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МКБ - 9 первой категории сложности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края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веке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халазиона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небольшого пораженного участка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устранение разрыва века или брови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веке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Зондирование отверстия слезного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пробы из слезных канальцев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Зондирование носослезного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Интубация носослезного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манипуляция на слезных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плевральной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Торакоскопический дренаж плевральной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плевральная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удаление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пупочная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(без имплантата или протеза)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передней брюшной стенки с рассечением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ректороманоскопия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геморроидальных узлов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геморроидальных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Интра-амниальная иньекция для аборта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коже и подкожных тканях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ногтя, ногтевого ложа, ногтевого утолщения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или другое закрытие повреждений кожи и подкожных тканей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bookmarkStart w:name="z23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МКБ - 9 второй категории сложности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Интравитреальное введение препаратов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в переднюю камеру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стекловидного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инородного тела из конъюнктивы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Ретробульбарная инъекция терапевтического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слезной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слезной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слезного мешка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слезной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слезного мешка и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слезных канальцев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слезного мешка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слезных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конъюнктиве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Подконъюнктивальная инъекция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конъюнктиве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разрыва века не на всю его толщину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разрыва века на всю его толщину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иссечения на конъюнктиве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свода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радужной оболочке, ресничном теле, склере и передней камере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ресничном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экстракции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хрусталике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миндалинах и аденоидах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полипа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миндалины или аденоида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наружном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носу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пазухи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миндалин и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миндалинах и аденоидах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Санационная фибробронхоскопия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Трансплевральная торакоскопия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(чрескожная) (игольная) биопсия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плевральная пункция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других сосудов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грудном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трахеостомия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артериовенозного шунта, необходимого для почечного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артериовенозного шунта, необходимого для почечного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манипуляции на сосуде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(и/или склерозирование)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склерозирующего агента в вену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катетера из сосуда в сосуд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катетера, проведенного из сосуда в сосуд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кровотечения,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зубного участка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или ткани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рассечения языка (помимо рассечения и иссечения уздечки языка и лизиса спаек языка)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области лица 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поврежденного участка или ткани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поврежденного участка или ткани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небного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небного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 области рта без уточнения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в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аппендэктомия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холецистотомия для дренирования (иглой или катетором)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холецистэктомия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эндоскопия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 (цистоскопия) (лупоскопия) подвздошного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холецистостомия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холецистостомии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холецистотомии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Холецистэктомия при хроническом холецистите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культи пузырного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общего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протезного устройства из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аппендэктомия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аппендикулярного абсцеса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аппендикулярного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Двусторонее устранение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косой,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 с помощью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с рассечением и использованием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с использованием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прямой кишки после выпадения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стриктуры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Аноректальная миэктомия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параректального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рассечение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перианального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перианальной ткани (кроме полипов)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Разрезы и иссечения перианальных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геморроидальных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ануса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Анальный серкляж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заднем проходе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анальной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подкожного электрического анального 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слюнной железы или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слюнных железах и протоках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восстановительной операции расщелены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небном язычке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тонкой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аспирация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брюшной стенки или пупка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селезенке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или ткани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пищеводе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пищеводе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червеобразном отростке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прямой кишке и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геморроидальных узлах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анусе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желчных протоках и сфинктере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желчных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брюшине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сальнике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брыжейке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биопсия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рассечение внутрипросветных спаек и балонная дилатация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лигатуры из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электронного мочеточникового 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электронного мочеточникового 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мочеточнике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лизис околопочечных или околомочеточниковых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ударно-волновая литотрипсия камней почки и мочевыводящих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эндоскопическая биопсия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уретерокутанеостомии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другой кожной уретеростомии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Трансуретероуретеростомия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 лазерная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периуретральной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уретре и периуретральной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цистотомия и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надлобковая цистомия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цистомия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везикостомия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закрытия везикостомии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(трансуретральная) биопсия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иссечение или деструкция ткани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удаление внутрипросветных спаек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трансуретрального иссечения или деструкци ткани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или деструкция ткани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электронного стимулятора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перивезикальных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перивезикальной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околопочечной или перивезикальной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околопочечной ткани, перивезикальной ткани и забрюшинном пространстве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надлобкового (уретровезикального) подвешивания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околопочечной и перивезикальной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околопочечной и перивезикальной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(чрескожная) (игловая)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Трансскротальная антеградная 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семенных пузырьков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водянки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мошонки и влагалищных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влагалищной оболочки, кроме гидроцеле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мошонке и влагалищных оболочках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яичках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орхиэктомия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оставшегося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Орхидопексия лапароскопическая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яичках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тестикулярного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яичках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 поводу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Субингвинальное микрохирургическое устранение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устранение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или ткани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клапана в семенной проток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семенном канатике, придатке яичка и семенном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спаек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внутреннего протеза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мужских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предстательной железе и тканях, расположенных около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бартолиновой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бартолиниевой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деструкция вульвы 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вульве 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акушерской гематомы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акушерской гематомы влагалища или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Овариотомия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Аспирационная биопсия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биопсия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яичниках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резекция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деструкции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овариэктомия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Овариоэктомия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оставшегося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ушивание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перфорация кисты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яичнике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двустороннее легирование и раздробление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двустороннее легирование и разделение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деструкция или окклюзия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ушивание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Сальпинго-оофоростомия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Сальпинго-сальпингостомия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протеза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свободного конца маточной трубы в стенку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внутриматочной спайки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или иссечение врожденной перегородки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цервикального полипа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Конизация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 с биопсией (закрытая биопсия матки)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после родов или аборта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дилатации и кюретажа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матки в целях прерывания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Выскабливание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шейки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другого (кроме материалов серкляжа) проникшего в шейку матки инородного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внутрипросветных спаек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прямокишечно-маточного углубления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влагалище и прямокишечно-маточном углубление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влагалище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вульвы 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вульве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бартолиновой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клиторе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женских наружных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Амниоскопия, фетоскопия, лапароамниоскопия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крови плода,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акушерские шипцы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акушерские щипцы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акушерские шипцы с эпизиотомией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Эпизиотомия, эпизиоррафия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поворот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амниоцентез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внутриматочные манипуляции на плоде и амниотической оболочке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акушерских щипцов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Остеоэктомия в области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Остеоэктомия в области другой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синовэктомия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Артроскопическое рассечение и иссечение фасций, сухожилий и апоневроза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плечевой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лучевой и локтевой костей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надколенника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резекция мениска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(иссечение) мениска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кости запястья и пястной кости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предплюсневой и плюсневой кости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рассечения, сращивание и коррекции пальцев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предплюсневой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предплюсневой и плюсневой кости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кисти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стопы и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суставов кисти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пястно-фалангового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рассечения мягкой ткани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мягких тканей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мышцы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мягкой ткани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миэктомия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сухожилия мышцы-сгибателя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другого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ушивание сухожилия мышцы-сгибателя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ушивание другого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мышцы или фасции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молоткообразного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тенодеза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тенопластики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бурсэктомия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тенотомия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мышцы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другой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сухожилия для трансплантанта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тенонэктомии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мышцы или фасции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стимулятора скелетных мышц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коррекция бурсита большого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молоткообразного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когтеобразного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мышце, сухожилии и фасции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ампутационной культи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раны, инфицированного участка или ожога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костях и суставах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кости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плечевой кости,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лучевой и локтевой костях,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запястья и пястной кости,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надколенника,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большеберцовой и малоберцовой костях,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предплюсневой и плюсневой кости,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мышце, сухожилии, фасции и синовиальной сумке, в том числе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локтя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кисти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колена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стопы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другой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бурсэктомия с коррекцией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кости неуточненной локализаци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неуточненной локализации,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прочих костях,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предплюсневых и плюсневых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Атроскопическое удаление хондромных тел, хряща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других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сустава или деструкции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мягкой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мышце, сухожилии, фасции и синовиальной сумке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грудной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эктопированной ткани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соска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имплантата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лимфатических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подмышечного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пахового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иссечение другой лимфатической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лимфоузла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 и подлежащих тканях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синуса, кроме марсупиализации (86.21)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абсцесса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локальное иссечение пораженного участка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хирургическая некрэктомия глубоких ожогов с использованием лазерной и ультразвуковой технологии с трансплантацией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лимфатической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удаление инородного тела или прибора из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процедуры на коже и подкожных тканях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кожи и подкожной основы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кости неуточненной локализации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плечевой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лучевой и локтевой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предплюсневых и плюсневых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стопы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другой уточненной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холодноплазменная коблация структур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холодноплазменная коблация структур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холодноплазменная коблация структур сустава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сустава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холодноплазменная коблация структур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голеностопного сустава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bookmarkStart w:name="z23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МКБ - 9 третьей категории сложности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черепных швов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Поднятие фрагментов перелома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черепной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черепной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простого шва на твердую оболочку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оболочек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кортикальных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или замена приспособлений для тракций (вытяжение за череп или hallo-тракция)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приспособлений для тракций (вытяжение за череп или hallo-тракция)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цистерны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вентрикулярного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вентрикулярного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внутричерепного давления, включая имплантацию катетера или зонда для 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мозговых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рассечения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декомпрессии периферического нерва или ганглия или лизис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краниального и периферического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растяжения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периферического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черепных и периферических нервах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симпатического нерва или ганглия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Цервикальная симпатэктомия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Поясничная симпатэктомия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Пресакральная симпатэктомия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симпатэктомия и ганглионарная симпатэктомия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симпатического нерва или ганглия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места ламинеэктомии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межпозвоночного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(кроме химионуклеоза) деструкция межпозвоночного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Артериография артерий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ткани или пораженного участка поджелудочной железы и ее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панкреатического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позвонков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раны в области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рассечений области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щитовидной и паращитовидной железах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лобэктомия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тиреоидэктомии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кисты или узла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частичная тиреоидэктомия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перешейка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сосудов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швов на щитовидную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щитовидной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паращитовидной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области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вилочковой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нервов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поврежденного участка века,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разрушение повреждения или тканей века,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не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кожного лоскута или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не на всю его толщину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не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на всю его толщину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века с вовлечением края века не на всю его толщину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века с вовлечением края века на всю его толщину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слезной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повреждений слезной железы,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дакриоаденэктомия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дакриоаденэктомия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слезного мешка и слезных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вывернутой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коррекция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слезного канальца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слезной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Облитерация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слезной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конъюнктивы 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в роговицу инородного тела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роговице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птеригиума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птеригиума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удаление эпителия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пораженного участка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Криопексия склеры. Криотерапия пораженного участка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удаления или деструкции поврежденных участков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расхождения после операционных швов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роговице (снятие корнеального шва)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стафиломы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укрепления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гониосинехии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других видов передних синехий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задних синехий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роговицы и стекловидного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радужной оболочки без иссечения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 ресничного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ресничного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операционной раны переднего сегмента, не классифицируемая в других разделах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стекловидного тела, передний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удаления стекловидного тела (ретинорексис)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витреоэктомия передним доступом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внутрикапсульной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линейной экстракции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простой аспирации (и ирригации)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Эмульгирование хрусталика и аспирация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хрусталика и аспирация катаракты через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дробление хрусталика и другие виды аспирации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внекапсульной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Циклофотокоагуляция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шва на фронтальную мышцу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фасциальной поддерживающей повязки на фронтальную мышцу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тарзальным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другими методами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птеригиума с помощью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искусственного имплантата из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склеральной стафиломы с помощью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склеры с помощью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искусственного хрусталика (псевдохрусталика)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внутриглазного искусственного хрусталика в момент экстракции катаракты одновременно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внутриглазного искусственного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имплантированного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повторное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глазничного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лечение раны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деструкция нароста эпителия из передней 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Внутриглазное введение ингибиторов ангиогенеза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хирургической манипуляции на внеглазной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орбитотомии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глазной впадины после энуклеации и введение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ревизии глазной впадины после энуклеации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полости эвисцерации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манипуляции после удаления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глаза без уточнения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глазнице и глазном яблоке,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передней камере (дренаж)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вскрытия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при глаукоме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склере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радужке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хориоретиального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одной внеглазной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глазном яблоке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другими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Подслизистая резекция перегородки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Конхэктомия методами диаметрии или криохирургии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конхэктомии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костей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перелома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носового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без удаления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с удалением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язычной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аденоидов без тонзиллэктомии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миндалины или аденоида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поврежденного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Пришивание ампутированного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Мирингопластика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Миринготомия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сосцевидного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пазухах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среднего и внутреннего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среднем и внутреннем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среднем и внутреннем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ринопластики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носовой пазухе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кровотечения после тонзиллэктомии и удаления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грудной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Скарификация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Плевродез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торакостомы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других фистул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грудного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грудного лимфатического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грудного лимфатического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парастернальной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ларингостомии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трахеостомии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гортани или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биопсия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эндоскопическая биопсия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бронхах и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торакотомия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гортани и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постоянной трахеостомии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гортани или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операций на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легких и бронхах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хирургического коллапса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бронхе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легком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бронхе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легком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грудной стенке, плевре и диафрагме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средостении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грудной стенке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диафрагме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грудной клетке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Катетерное инвазивное электрофизиологическое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или ткани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правых отделов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левых отделов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правых и левых отделов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сердце и перикарде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Артериография пульмональной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полой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правых отделов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левых отделов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правых и левых отделов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флюоресцентная ангиография коронарных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грудных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других сосудов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артерий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артерий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вен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варикознорасширенных вен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сосуда,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артерий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артерий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артерий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неуточненного кровеносного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Эндоваскулярные операции на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эндоваскулярные процедуры на других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периферического сосудистого стента, не обработанного лекарственным препаратом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кровеносных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Артериовеностомия в целях почечного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коронарная артериография неуточненная выше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Аспирационная биопсия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костного мозга от донора для 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костном мозге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верхнечелюстная антротомия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верхнечелюстная антротомия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наружная верхнечелюстная антротомия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на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слюнного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в области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небе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Восстановительная операция на небном язычке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бранхиогенной расщелены или вестигия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ампутация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ампутация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Сиаладенэктомия,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или ткани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эксцизия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кожного трансплантата губы 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привратника желудка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пептической язвы,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язвы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язвы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желудочного анастомоза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другого пораженного участка или ткани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или ткани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Ваготомия, не уточенная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Стволовая ваготомия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пилоропластики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другой желудочной фистулы, кроме гастростомии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манипуляция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паховой грыжи с применением трансплантата или протеза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и непрямой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гастроскопия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папиллосфинктеротомия (РХПГ)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дилятация ампулы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спленэктомия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спленэктомия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добавочной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манипуляции на селезенке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подкожных порт-систем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поврежденных тканей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Эхинококкэктомия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деструкции пораженного участка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абсцесса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Холецистотомия и холецистостомия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желчном пузыре и желчных проходах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холецистэктомия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кишечник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желудок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холедогепатической трубки в целях декомпрессии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желчных протоков для устранения обструкции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наложение швов на общий желчный проток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сфинктера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сфинктере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других видов свища желчных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желчных пузырей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тонкой кишки, за исключением двенадцатиперстной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тонкой кишки, за исключением двенадцатиперстной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кишечного сегмента,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сегмента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резекции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Тонкокишечный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тонкой кишки, выведенного на поверхность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Илеостомия,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илеостомия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Удерживающая илеостомия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постоянной илеостомии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кишечника,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тонкой кишки к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фиксация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тонкой кишки, кроме двенадцатиперстной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сигмовидной кишки (Гартмана)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толстой кишки, выведенного на поверхность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толстой кишки к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фиксация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сигмовидной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других сегментов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колостомия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колостомия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в окружности колостомы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стомы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прямой кишке, ректосигмоидном отделе ободочной кишки и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Подслизистая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низводящая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резекции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передней резекции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рваной раны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Абдоминальная проктопексия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проктопексии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прямой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в анус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и 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боковая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при анальном сфинктере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диафрагмы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диафрагмы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диафрагмы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кишечника,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источника непроходимости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непроходимости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Лапаротомия, эхинококкэктомия, капитонаж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сумки малого сальника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брюшной стенке и брюшине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других видов грыж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абсцессов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Релапаротомия в месте недавней лапаротомии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лапаротомия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лаваж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брюшной стенки или пупка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Лапаротомия, устранение непроходимости (резекция, стома или анастомоз), висцеролиз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швов на брюшную стенку и брюшину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наложение швов в месте расхождения послеоперационных швов на брюшной стенке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наложение швов на гранулированную рану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несращения передней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брюшной стенке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кожно-брюшинного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брюшинно-сосудистого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кишечной стомы,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стомы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тонкой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толстой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желчного пузыря или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желчных путях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общего желчного протока для удаления конкремента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общего желчного протока для устранения другой обструкции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холецистостомии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анастомоз, не 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кишечнике,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анастомоза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анастомоза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Нефролитотомия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(перкутанная) нефролитотрипсия, нефролитолапаксия, нефростомия без фрагментации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Нефротомия, нефростомия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деструкции пораженного участка или ткани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нефрэктомия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нефрэктомия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Нефроуретерэктомия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Нефрэктомия повторная при сморщивании почки вследствие мочекаменной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Нефрэктомия оставшейся (единственной)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трансплантированной или отторгнутой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нефростомии и пиелостомии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перекрута почечной питающей ножки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Истмотомия по поводу подковообразной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Декапсуляция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пункция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механической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околопочечной или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Пиелолитотомия с предварительным ЭУВЛ (при коралловидных камнях)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Пиелотомия и пиелостомия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мочеточнике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устранение обструкции из мочеточника и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ликвидация обструкции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мочеточнике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мочеточнико-кишечного анастомоза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анастомоз или шунтирование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мочеточнике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Рентгенэндоскопическая баллонная дилатация стриктур мочеточников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электронного мочеточникового 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Уретеролиз с высвобождением или репозицией мочеточника по поводу забрюшинного фиброза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Пликация мочеточниково-пузырного соустья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уретерэктомия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уретеро-илиостомия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Уретерокутанеостомия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другой кожной уретеростомии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уретеростомии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Уретеропексия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уретре и периуретральных тканях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уретре и околомочеточниковой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мочевыделительном канале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Ретропубитальное уретральное подвешивание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Парауретральное подвешивание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баллонная дилатация предстательной части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Уретеролитотрипсия с экстракцией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Отведение мочи в кишечник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Уретероцистонеостомия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очищение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и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внутрипросветных спаек с рассечением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склероза шейки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мочевого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иссечение или деструкция пораженного участка или ткани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мочевого пузыря. Создание илеокондуита по Брикеру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образования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цистостомии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лейкоплакии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обструкции шейки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электронного стимулятора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электронного стимулятора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на поднимающей мышце в целях уретровезикального подвешивания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устранения недержания мочи при стрессах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существующего разрыва мочевого пузыря и мочеиспускательного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семенных пузырьков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семенных пузырьках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мошонке и оболочках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яичек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семенном канатике и придатке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Зашивание разрыва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Эпидидимовазостомия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клапана семенного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семенном протоке и придатке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Эпидидимотомия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искривления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неувеличивающегося протеза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увеличивающегося протеза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биосия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ткани, расположенной около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ткани вокруг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ткани вокруг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предстательной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коррекция искривления полового члена при болезни Пейрони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деструкции пораженного участка или ткани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иссечения или деструкции пораженного участка или ткани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внутреннего цервикального зева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шейке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кольпотомия (удаление полипов, кист влагалища)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Облитерация и полное удаление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свища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Подвешивание и фиксация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восстановительные операции на влагалище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Облитерация свода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кисты железы преддверия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вульвэктомия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вульвэктомия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вульвэктомия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вульвы или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вульвы или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односторонние удаления придатков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сальпингоовариэктомия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односторонние сальпинго-придатковые удаления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яичников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яичников и труб во время одного операционного периода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яичника и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придатков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яичнике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яичника и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Денервация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перекрута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односторонняя сальпингэктомия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обеих маточных труб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оставшейся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Сальпингоэктомия с удалением трубной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частичная сальпингоэктомия,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сальпингоэктомия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Сальпинго-утеростомия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маточной трубе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маточных трубах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деструкция или окклюзия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протеза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прямокишечно-маточного углубления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внетрубной внематочной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деструкция пораженного участка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Тазовая эвисцирация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матки и поддерживающих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Денервация парацервикальной области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матке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поддерживающих структурах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шейке матке и матке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(сальпинго-) оофорэктомия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биопсия яичников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диагностические процедуры на яичниках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клиновидная резекция яичников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локалные иссечения или деструкция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одностороннее удаление придатков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одностороннее сальпинго-придатковое удаление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обоих яичников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обоих яичников и труб в течение одного операционного эпизода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реимплантация яичников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Лапароскопический лизис спаек яичников и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эндоскопическая деструкция или окклюзия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эндоскопическая перевязка и раздробление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эндоскопическая перевязка и пересечение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эндоскопическая деструкция и окклюзия маточных труб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маточных трубах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маточных трубах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шейке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матке и поддерживающих ее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в целях прекращения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Влагалищное устранение хронического выворота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прямокишечно-маточном углублении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внутриутробном плоде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аневризмы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ветвей воротной вены перед резекцией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Интракоронарная тромболитическая инфузия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кесарево сечение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цервикальное кесарево сечение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Внебрюшинное кесарево сечение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Кесарево сечение другого 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Гистеротомия в целях прерывания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кесарево сечение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существующего акушерского разрыва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Полостные акушерские шипцы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Экстракция плода за тазовый конец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шипцов на последующую головку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экстракция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применением других инструментальных вмешательств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другими неуказанными вмешательствами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Амниотомия в родах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родов посредством амниотомии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амниотомия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индукция 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классический поворот плода на ножку с последующей экстракцией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Симфизотомия в целях родовспоможения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по родовспоможению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отделение, выделение последа или задержавшейся доли последа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обследование полости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реконструкция костей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костная пластика (остеотомия) ветвей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костная пластика (остеотомия) ветвей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Костная пластика (остеотомия) тела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ортогнатическая хирургия на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Сегментарная остеотомия верхней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сломанной скуловой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сломанной кости верхней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сломанной кости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открытое вправление сломанной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височно-нижнечелюстного вывиха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внутреннего фиксирующего устройства из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лопатки, ключицы и грудной клетки (ребер и грудины)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лопатки, ключицы и груди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лопатки, ключицы и грудной клетки (ребер и грудины) без вправления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лопатки, ключицы и грудной клетки (ребер и грудины),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бедренной кости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бедренной кости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суставов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суставов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приводящей мышцы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четырехглавой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плечевой кости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лучевой и локтевой костей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надколенника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большеберцовой и малоберцовой кости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Реваскуляризующая остеотрепанация костей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с коррекцией мягких тканей и артродезом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плечевой кости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лучевой и локтевой костей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запястья и пястной кости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надколленика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большеберцовой и малоберцовой кости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имплантат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плечевую 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лучевую и локтевую 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пяти манипуляций (удаление медиального мениска, восстановление медиальной коллатеральной связки, vast)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крестообразных связок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коллатеральных связок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рецидивирующего вывиха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другого сустава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сустава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вращательной манжеты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карпального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тарзального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с коррекцией тканей и остеотомией первой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запястную и пястную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предплюсневую и плюсневую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запястья и пястной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предплюсневой и плюсневой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запястья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пястно-фалангового и межфалангового суставов пальцев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подтаранного, предплюсне-плюсневого суставов стопы, межфалангового и плюснево-фалангового суставов пальцев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костей запястья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межфаланговых и пястно-фаланговых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плюснево-фаланговых и межфаланговых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пястно-фаланговых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плюснево-фаланговых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суставов стопы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плюснево-фалангового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межфалангового и плюснево-фалангового сустава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Артропластика пястно-фалангового и межфалангового сустава без имплантанта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Артропластика пястно-запястного сустава и суставов костей запястья без имплантанта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кисти, пальцев руки и запястья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сухожилия кисти для 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тенонэктомия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мышцы или фасции кисти для 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фасциэктомия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изменения длины мышцы или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перемещения или трансплантации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транспозиции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перемещения или трансплантации мышцы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транспозиция мышцы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на нервах и кровеносных сосудах большого пальца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большого пальца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манипуляция на кисти с применением мышечного или фасциального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манипуляция на кисти с другим трансплантатом или имплантатом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макродактилии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пяточного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Зацепина при врожденной косолапости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синдактилии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мышцы или фасции для трансплантанта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фасциэктомия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миэктомия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мышцы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транспозиция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транспозиция мышцы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натяжения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изменения длины мышцы или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мышце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сухожилии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фасции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мышцы, сухожилия, фасции и синовиальной сумки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стимулятора скелетных мышц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мышце, сухожилии, фасции и синовиальной сумке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мышцы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Органосохранные операции с эндопротезированием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пригонка протезного устройства конечности, неуточненная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или трансплантация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и дезартикуляция пальца руки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и дезартикуляция большого пальца руки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выше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артродез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подтаранного сочленения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сочленений костей предплюсны между собой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подплюсне-плюсневых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плюснефаланговых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артродез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локтя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запястно-пястного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пястно-фалангового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межфаланговых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костях и суставах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лучевой и локтевой костях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роста, локализация неуточнена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Внутрикостное промывание по Сызганову-Ткаченко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костей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предплюсневых и плюсневых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межостистого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динамической стабилизационной системы, основанной на педикулярных винтах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суставных переустанавливаемых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Вставление полностью имплантируемого инфузионного насоса, кроме сосудистых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бедренной кости, не классифицируемые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сломанного альвеолярного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перелома кости лицевого черепа,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кости без разделения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прочих костей без 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для имплантации,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прочих костей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конечности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конечности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или пластические операции на костях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прочих костях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внутрикостных фиксирующих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прочих костей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переломов и смещений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вывиха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костей запястья и пястных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в целях удаления эндопротеза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фиброзного кольца трансплантатом или протезом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суставах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других уточненных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бедра,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сустава нижней конечности, не классифицируемая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суставных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структурах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натяжения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костно-мышечной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Ампутация, неуточненная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скелетно-мышечной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молочной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подкожная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подкожная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Односторонний имплантат в молочную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простая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внутреннего лимфатического узла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одностороннее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двустороннее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лимфатических узлов,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подмышечных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прочих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Ксенотрансплантация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кожный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полнослойный лоскут на кисть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кожного лоскута другой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Лоскут на ножке, неуточненный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Вырезание и подготовка лоскутов на ножке или лоскутов на широком основании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лоскута на ножке или лоскута на широком основании к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лоскута на ножке или лоскута на широком основании к другим частям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лоскута на ножке или лоскута на широком основании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и реконструкции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кожи для пересадки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Отсроченная некрэктомия с одномоментной аутодермопластикой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установка эндоэкспандера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терапия болезни Крона и неспецифического язвенного колита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артериовенозного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селективная катетеризация артерий для длительной инфузионной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чреспеченочная холецистохолангиостомия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чреспеченочного дренажа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Чрескожное чреспеченочное удаление камней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образования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Чрезвлагалищная коррекция уретровезикального сегмента синтетической петлей с целью устранения недержания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бедренной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экстрамедуллярным имплантатом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аппарата для компрессионно-дистракционного остеосинтеза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плечевой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лучевой и локтевой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плечевой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лучевой и локтевой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лучевой и локтевой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стопы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стопы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Проксимальная 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полная гистерэктомия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консервативная миомэктомия или гистерорезекция субмукозных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радикальные гистерэктомии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с внутренней фиксацией блокирующим интрамедулярным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кисти с внутренней фиксацией блокирующим интра-экстрамедуллярным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с внутренней фиксацией блокирующим интрамедуллярным имплантатом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коронарную артерию стента с лекарственным покрытием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Подъязычно-лицевой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Добавочно-лицевой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Добавочно-подъязычный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перелома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межпозвоночного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(кроме химионуклеоза) деструкция межпозвоночного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пяти манипуляций (удаление медиального мениска, восстановление медиальной коллатеральной связки, vast)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трех манипуляций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другого сустава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динамической стабилизационной системы, основанной на педикулярных винтах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Стимуляция блуждающего нерва при фармакорезистентной эпилепсии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корешка тройничного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другого черепно-мозгового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интракраниального сосуда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электрокардиостимулятора любого типа однокамерным устройством, с уточненной частотой сокращений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только генератора импульсов автоматического кардиовертера/дефибрилятора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пульсационного баллона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почечных, подвздошных, бедренных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химиоэмболизация опухолей печени, поджелудочной железы,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кисты поджелудочной железы при помощи катетера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дренаж кисты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рестриктивная процедура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введение стента (трубки) в желчный проток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мастэктомия с одномоментной реконструкцией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вагинальная гистерэктомия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с внутренней фиксацией блокирующим экстрамедуллярным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с внутренней фиксацией блокирующим интраамедуллярным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с внутренней фиксацией блокирующим экстрамедуллярным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Артроскопическое восстановление связок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Биполярная трансуретральная резекция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Позадилонная или чреспузырная аденомэктомия у больных с осложненным течением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63.0019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при инфравезикальной обструкции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Ретроперитонеальная диссекция (лапароскопическая резекция стенки кисты почки)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55.7002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Нефропексия (лапароскопическая ретроперитонеальная)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абляция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Ревизионное эндопротезирование с применением цементного спейсера с антибиотиком при гнойных осложнениях после эндопротезирования крупных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ЭКО на этапе индукции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денервация при резистентной артериальной гипертензии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слухового аппарата костной проводимости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печеночного протока в желчный тракт у детей (порто-энтеростомия по Касаи с У-образным анастомозом по Ру)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адреналэктомия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Видеоторакоскопическое ушивание буллы легкого с экстраплевральным пневмолизом и миниторакотомным доступом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дивертикулэктомия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Лапароскопический неоуретероцистоанастомоз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 ассистированная радикальная вагинальная трахелэктомия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промонтофиксация матки сетчатым протезом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межфалангового и пястно-фалангового сустава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или трансплантация сухожилия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вертебропластика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или трансплантация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мозаичная хондропластика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Артроскопическое сшивание мениска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Артропластика пястно-фалангового и межфалангового сустава с помощью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(перкутанная) нефролитотрипсия, нефролитолапаксия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нефрэктомия (эндовидеохирургическая, ретроперитонеальная)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пластика лоханочно-мочеточникового сегмента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пузырно-влагалищного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уретры (пластика буккальным лоскутом)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инвагинационная вазоэпидидимостомия при обструктивной азооспермии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местное иссечение деструкции и повреждения сустава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 и/или ткани от живого, совместимого с реципиентом донора для 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межфалангового и пястно-фалангового сустава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эмболизация гломусной опухоли, гемангиомы волосистой части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спинного мозга или спинномозговых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длинный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короткий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bookmarkStart w:name="z23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МКБ - 9 четвертой категории сложности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оболочки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черепе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и дренаж краниальных пазух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внутричерепного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места трепанации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краниоэктомия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катетера в краниальную полость или ткань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интрацеребрального катетера через отверстие бура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Иссечения пораженного участка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черепного костного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трансплантат в череп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остеопластики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хороидального сплетения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Вентрикулопункция через предварительно имплантированный катетер. Пункция трубки вентрикулярного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краниальные пункции: аспирация из субарахноидального пространства, субдурального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 цистерны, субарахнаидального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со структурами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систему кровообращения, вентрикулоперитоностомия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полость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брюшную полость и ее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мочевую систему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по дренированию желудочка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и исследование вентрикулярного шунта, исследование вентрикулярного конца вентрикулоперитонеального шунта. Репрограммирование вентрикулоперитонеального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катетера или зонда для мониторинга внутричерепного давления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таламусе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бледном шаре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мозговых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Гемисферэктомия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или деструкции поврежденного участка или ткани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акустической невриномы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гипофиза через трансфронтальный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гипофиза через транссфеноидальный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гипофиза неуточненным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шишковидного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области шишковидного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шишковидном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гипофиза неуточненным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другим уточненным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неуточненным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гипофизарной ямки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гипофизе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тройничного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или раздробление других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Ганглионэктомия гассерова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ганглионэктомии ганглиев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удаления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краниального и периферического нерва (крианалгезия, инъекция нейролитического агента, радиочастотная аблация)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Подъязычно-лицевой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Добавочно-лицевой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Добавочно-подъязычный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анастомоза черепного или периферического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предыдущего восстановления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старого травматического повреждения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нейропластики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Основно-небная ганглионарная симпатэктомия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позвоночного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обследования и декомпрессии структур позвоночного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Перерезка корешков спиномозговых нервов (ризотомия)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хордотомия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хордотомии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спинного мозга и его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устранение менингоцеле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устранение миеломенингоцеле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перелома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операции на структурах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спинного мозга и корешков спинномозговых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субарахноидально-брюшинный шунт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субарахноидально-мочеточниковый шунт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шунты спинальной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спинального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шунта спинальной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шунта спинальной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межпозвоночного диска,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головном мозге и его оболочках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спинном мозге и структурах позвоночного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Кератомелез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реконструктивной и рефракционной хирургии на роговице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заменителя стекловидного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поджелудочную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сфинктера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сфинктера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поджелудочной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панкреатотомия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Панкреатикоцистогастростомия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Панкреатикоцистоеюностомия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Аллотрансплантат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Ксенотрансплантат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первого и второго шейного позвонков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переднешейный спондилодез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заднешейный спондилодез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грудного и поясничного позвонков,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позвонков,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позвоночника, любого отдела и любым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шейного отдела на другом уровне, передний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шейного отдела на другом уровне,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грудного и грудино-поясничного отдела, передний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спондиллодез грудного и грудино-поясничного отдела,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спондиллодез поясничного и пояснично-крестцового отдела, передний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позвоночника, любого отдела и любым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черепе, головном мозге и мозговых оболочках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спинном мозге и структурах позвоночного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симпатических нервах или ганглиях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нервной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тиреоидэктомия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Загрудинная тиреоидэктомия,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загрудинная тиреоидэктомия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загрудинная тиреоидэктомия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подязычно расположенной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щитовидно-язычного протока или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паратиреоидэктомия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паратиреоидэктомии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тканей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тканей паращитовидной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адреналэктомия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адреналэктомии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адреналэктомия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сосудов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ткани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надпочечниках, нервах и сосудах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ретракции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с использованием термокаутера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наложения шва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клиновидной резекции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реконструкции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энтропиона или эктропиона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лоскута или трансплантата слизистой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трансплантата волосяного фолликула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тарзо-коньюнктивального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Эндоназальная эндоскопическая дакриоцисториностомия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 с введением трубки или стента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симблефарона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Разрушающие процедуры на конъюнктиве,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пересадки свободного трансплантата в конъюнктиву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или раны роговицы с помощью конъюнктивального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Термокератопластика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Радиальная кератотомия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Эпикератофакия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Иридотомия с трансфикцией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пролабированной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передней камеры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операция на радужной оболочке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ресничного тела без иссечения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ресничного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Трефинация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вскрытия склеры с иридэктомией (синус-трабекулоэктомия)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ревизия свища на склере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Гониопунктура без гониотомии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без гониопунктуры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с гониопунктурой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Трабекулотомия наружная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Иридэнклейзис и растяжение радужки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наружная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хориоретиального повреждения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методом лучевой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имплантации источника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Отграничение разрыва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фотокоагуляции ксеноновой дугой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лазерной фотокоагуляции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хориоидеи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 с перевязкой вортикозной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зрительного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супрахориодального пространства с реваскуляризацией хориоидеи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вазореконструктивные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резекции или перемещения поднимающей мышцы или апоневроза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других манипуляций на поднимающей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одной внеглазной мышце с временным отделением ее от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удлинения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укорочения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внеглазных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травмы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внеглазных мышцах и сухожилиях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окологлазных мышцах,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века с помощью лоскутов или трансплантатов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свода конъюнктивы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Роговичный трансплантат, не 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Послойная кератопластика с аутоимплантатом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Сквозная кератопластика с аутотрансплантатом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Кератопротезирование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хирургически имплантированного материала из заднего сегмента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использованием костного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введением глазничного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содержимого глаза с синхронным имплантатом в оболочку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глазного яблока с синхронным введением имплантата в теоновую капсулу с прикреплением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установка трансплантата в полость эвисцерации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глаза, не указанное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проникшего инородного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пораженного участка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энуклеации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удалением прилегающих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терапевтическим удалением глазничной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разрыва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других видов скрепления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устранения отслойки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стекловидном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сетчатке, сосудистой оболочке глаза и задней камере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двух или более внеглазных мышцах на одном или обоих глазах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перевязки этмоидальных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перевязки верхнечелюстной артерии трансантральным доступом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перевязки наружной сонной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иссечения слизистой оболочки носа и имплантации кожи носовой перегородки и боковой стенки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наружного слухового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ушной раковины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тимпанопластики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мастоидэктомия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мастоидэктомия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мастоидэктомии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мастоидэктомии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Этмоидотомия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стремени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стапедэктомии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стапедэктомии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ревизии стапедэктомии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цепи слуховых косточек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II тимпанопластики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III тимпанопластики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IV тимпанопластики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V тимпанопластики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воздушных клеток пирамиды височной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Фенестрация внутреннего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Фенестрация внутреннего уха (начальная)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фенестрации внутреннего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Рассечение, иссечение и деструкция внутреннего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Тимпаносимпатэктомия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окна преддверия и окна улитки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протеза улитки,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протеза улитки, одноканально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протеза улитки, многоканально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Синусотомия,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клиновидной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нескольких носовых пазух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синусэктомии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методом Колдуэлла-Люка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другим методом по Заславскому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решетчатой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Сфеноидэктомия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носовой пазухи небным лоскутом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пазухи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языкоглоточного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операции при переломе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внешней фистулы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другой фистулы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гортанного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трахеи или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иссечение или деструкция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Торакостомия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Крикофарингиальная миотомия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деструкция поврежденного участка или ткани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надгортаника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голосовых складок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ларингэктомии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трахеи и формирование искусственной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деструкция поврежденного участка или ткани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операций на диафрагме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легких и бронхов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Пликация эмфизематозной буллы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Эхинококкэктомия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эхинококкэктомия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резекция легкого (кист, доброкачественных опухолей), ушивание разрыва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Торакоскостомия сегмента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пневмонэктомия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Декортикация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диафрагмы торакальный доступ,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диафрагмы торакальный доступ, пликация диафрагмы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структур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Реторакотомия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плевроперитонеального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деформации грудины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периаортальных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неуточненного сердечного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временного неимплантируемого вспомогательного устройства экстракорпорального кровообращения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клапана легочного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трехстворчатого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папиллярной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сухожильных хордах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закрытие дефекта межпредсердной перегородки окклюдером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неуточненного дефекта перегородки сердца с помощью тканевого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перегородок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межжелудочковой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перегородке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Первоначальное введение трансвенозных электродов в предсердие и желудочек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дефектов межпредсердной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формирования атриовентрикулярного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протока между правым желудочком и легочной артерией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шунта между предсердием и легочной артерией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сердечных клапанах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грудная ангиопластика коронарной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фистулы коронарной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вспомогательной сердечной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 анастомозом "конец в конец" на протяжении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Системно-легочный шунт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между полой веной и легочной артерией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в целях сердечной реваскуляризации,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одной коронарной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Мастарда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Торакоскопическое удаление опухоли заднего средостения (невриномы, липомы)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обструкции коронарной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реваскуляризация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ятрогенных повреждения и ранений сердца и перикарда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сердца,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опухоли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открытым доступом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сердце и перикарде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аорты брюшного отдела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Аортально-почечный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повторного вскрытия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внутригрудной васкулярный шунт или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баллоная ангиопластика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диафрагмального водителя ритма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восстановительной операции на сердце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аневризмы коронарного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сосудах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Роботизированные процедуры при торакоскопических операциях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артерий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других сосудов грудной клетки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брюшной полости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брюшной полости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сосуда грудной клетки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брюшной полости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брюшной полости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при помощи неуточненного типа трансплантата в виде заплаты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каротидном теле и других васкулярных тельцах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сосуда неуточненной локализации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сосудов верхней конечности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нижней конечности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нижней конечности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сосудов неуточненной локализации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сосудов верхней конечности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нижней конечности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нижней конечности с заменой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Бедренно-подколенное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устранения аневризмы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Аллогенный трансплантат костного мозга с удалением Т-лимфоцитов in vitro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Аллогенный трансплантат костного мозга без удаления Т-лимфоцитов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процедуры на костном мозге и селезенке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других частей рта, микрохирургическое, при злокачественных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заячьей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Полнослойный кожный трансплантат (пластика) губы 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трубчатого трансплантата или кожного лоскута к губе и 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расщелены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бранхиогенной расщелены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Фарингиальная дивертикулэктомия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деструкция пораженного участка или ткани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Антестернальный анастомоз пищевода с интерпозицией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диафрагмы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Эзофагостомия,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Цервикальная эзофагостомия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Экстериоризация кармана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наружного вскрытия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эзофагоскопия с рассечением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пищеводного дивертикула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других пораженных участков или тканей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эзофагоэктомия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эзофагоэктомия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Интраторакальная эзофагогастростомия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интраторакальная эзофагоэнтеростомия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интраторакальной эзофагоколостомии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Интраторакальный анастомоз пищевода с другой интерпозицией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интраторакального анастомоза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Антестернальная эзофагоэзофагостомия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Антестернальная эзофагогастростомия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антестернальная эзофагоэнтеростомия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антестернальная эзофагоколостомия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Антестернальный анастомоз пищевода с другой интерпретацией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антестернальный анастомоз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Эзофагомиотомия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эзофагостомы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пищевода,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стриктуры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подкожного тоннеля без анастомоза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трансплантата в пищевод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по восстановлению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расширенных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(кроме эндоскопического) локального иссечения пораженного участка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фистулы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анастомозом в пищевод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анастомозом в двенадцатиперстную кишку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резекция желудка с кишечной интерпозицией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полной резекции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Пилоромиотомия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селективная проксимальная ваготомия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селективная ваготомия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гастроэнтеростомии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по созданию желудочно-пищеводного сфинктера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полисегментарная резекция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резекция слепой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сигмоидэктомия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лапароскопическое иссечение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Роботизированные процедуры при лапароскопических операциях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пилоромиотомия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гастроэнтеростомия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эндоскопия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брюшно-промежностная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опухоли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(продольная, sleav) резекция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Реконструктивно-пластическая коррекция гидронефроза с применением роботизированной эндовидеоскопии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эзофагокардиомиотомия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резекция желудка, в том числе при раке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фундопликация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разрушение повреждений или ткани гортани, видеоларингоскопическое,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спленэктомия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абляция поражения печени или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удаление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разрыва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печеночного протока в желудочно-кишечный тракт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Холедохоэнтеростомия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Холедохопластика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других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транспозицией тощей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обходной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сегментная резекция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резекция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тонкой кишки в прямокишечную культю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участка тонкого кишечника, инвагинационный илеоасцедоанастомоз 'конец в бок'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Экстериоризация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тонкой кишки, кроме двенадцатиперстной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тонкой кишки при анальном недержании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сегмента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сегментарная резекция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гемиколэктомия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поперечно-ободочной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гемиколэктомия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интраабдоминальная колэктомия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Толстокишечный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толстой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Экстериоризация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Транссакральная ректосигмоидэктомия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кишечника,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проктостомы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Ректоректостомия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Брюшно-промежностная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брюшно-промежностная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брюшно-промежностные резекции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резекция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прямой кишки Дюгамеля (брюшно-промежностная низводящая)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резекции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прямокишечная резекция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Трансанальная эндоректальная низводящая проктопластика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Заднесагитальная и переднесагитальная аноректопластика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нефрэктомия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Аутотрансплантация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почечная трансплантация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восстановительные операции на почке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механической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почечно-пузырного анастомоза, не 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операции на уретре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уретростомии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Реанастомоз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уретры по Хольцову (Русакову)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Уретральная меатопластика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цистэктомия с уретрэктомией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лимфодиссекцией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гемирезекцией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полная цистэктомия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мочевого пузыря и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свища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Цистоцервикопексия при недержании мочи у женщин. Цистоуретропластика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экстрофии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анастомоз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искусственного мочевого сфинктера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гипоспадии или эписпадии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хирургически разделенного семенного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(ультазвуковая) простатэктомия (tulip)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энуклиация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доброкачественной гиперплазии предстательной железы (монополярной петлей)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Чрезпузырная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Ретропубитальная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Промежностная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64.3019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пенэктомия (эмаскуляция, экстирпация полового члена) с двухсторонней паховой лимфодиссекцией (операция Дюкена)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и реконструкция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коловагинального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ректовагинального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энтеровагинального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маточной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интерпозиции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подвешивания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матке и поддерживающих структурах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Надвлагалищная абдоминальная ампутация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неопределенные абдоминальные гистерэктомии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абдоминальная экстирпация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неопределенные полные абдоминальные гистерэктомии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Влагалищная экстирпация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вагинальные гистероэктомии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абдоминальная гистерэктомия IV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гистерэктомия v типа (передняя, задняя, тотальная)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радикальные абдоминальные гистерэктомии (операция Вертгейма)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влагалищная экстирпация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неспецифические радикальные вагинальные гистерэктомии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Экстирпация матки с перевязкой внутренних подвздошных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экстирпация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тела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коррекция выворота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надвлагалищная ампутация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полная абдоминальная гистероэктомия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радикальные вагинальные гистерэктомии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плоде облегчающие родоразрешение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шунт или сосудистый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Аортально-подвздошно-бедренный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коронарную артерию стента без лекарственного покрытия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интравенозного кава-фильтра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матки,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существующего акушерского разрыва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полное иссечение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другой кости лицевого черепа с одновременной ее реконструкцией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полное иссечение другой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Височно-нижнечелюстная артропластика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костная пластика (остеотомия) верхней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костях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костным трансплантатом кости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синтетического имплантата в кость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шунтов в целях реваскуляризации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сердца с помощью имплантата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введение бивентрикулярной внешней системы поддержки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внешней вспомогательной сердечной системы или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другие структуры, прилегающие к сердечным клапанам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временной трансвенозной кардиостимулирующей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лопатки, ключицы и грудной клетки (ребер и грудины) для имплантации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кости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трех манипуляций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пальца руки, кроме большого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расщепленной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Трансплантант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 мышцы или фасции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прочих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реимплантация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протезного устройства руки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протезного устройства ноги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межостистого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динамической стабилизационной системы, основанной на педикулярных винтах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суставных переустанавливаемых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голени и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Интерторакокапсулярная ампутация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голеностопного сустава, включая лодыжки большеберцовой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ампутация ниже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Брюшно-тазовая ампутация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верхней конечности, неуточненная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нижней конечности, неуточненная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Редукционная маммопластика и подкожная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подкожная мастэктомия с одновременной имплантацией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подкожная мастэктомия с одновременной имплантацией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простая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расширенная простая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расширенная простая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радикальная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радикальная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расширенная радикальная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расширенная радикальная мастэктомия с использованием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расширенная радикальная мастэктомия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реконструкция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расщепленного кожного лоскута на молочную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полнослойного кожного лоскута на молочную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лоскута на ножке на молочную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мышечного лоскута на молочную железу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подвздошных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грудного лимфатического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кожный лоскут на кисть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полнослойный лоскут другой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лоскута на ножке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артерий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вен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артерий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Интраабдоминальный венозный шунт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аорто-подключично-каротидного шунта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внутрибрюшной сосудистый шунт или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сосудистый (периферический) шунт или анастомоз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аберрантного почечного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стентирование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пластика лоханочно-мочеточникового сегмента с внутренним дренированием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ангиопластика или атероэктомия прецеребральных (экстракраниальных)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менингеального сосуда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внутричерепных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сосудов головы и шеи (сонная артерия и ее ветви, яремная вена) (эмболэктомия, тромбэктомия)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других сосудов головы и шеи с перемещением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внутричерепных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других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внутричерепных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других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интракраниальных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или ушивание сосудов головного мозга (аневризмы)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трабекулярных хордах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 межпредсердной перегородки с помощью аутоперикарда, открытым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шунта между левым желудочком и аортой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эпикардиального электрода в эпикарде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эпикардиального электрода (электродов)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удаление обструкции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удаление обструкции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резекция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транслюминальная коронарная ангиопластика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вальвулотомия, неуточненного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балонная вальвулопластика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неуточненного сердечного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клапана легочного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трехстворчатого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папиллярной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сухожильных хордах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неуточненного дефекта перегородки сердца с помощью тканевого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перегородок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дефектов межпредсердной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межжелудочковой перегородки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формирования атриовентрикулярного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Мастарда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протока между правым желудочком и легочной артерией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шунта между предсердием и легочной артерией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перегородке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сердечных клапанах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грудная ангиопластика коронарной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в целях сердечной реваскуляризации,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одной коронарной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фистулы коронарной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 анастомозом "конец в конец" на протяжении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Системно-легочный шунт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между полой веной и легочной артерией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другие структуры, прилегающие к сердечным клапанам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шунтов в целях реваскуляризации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сердца с помощью имплантата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трабекулярных хордах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 межпредсердной перегородки с помощью аутоперикарда, открытым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шунта между левым желудочком и аортой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рассечения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таламусе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бледном шаре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Гемисферэктомия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или деструкции поврежденного участка или ткани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акустической невриномы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шишковидном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гипофиза неуточненным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другим уточненным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неуточненным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краниального и периферического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анастомоза черепного или периферического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старого травматического повреждения черепных и периферических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симпатического нерва или ганглия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позвоночного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устранение менингоцеле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устранение миеломенингоцеле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суставных переустанавливаемых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голени и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сосудов головы и шеи (сонная артерия и ее ветви, яремная вена) (эмболэктомия, тромбэктомия)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интракраниальных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или ушивание сосудов головного мозга (аневризмы)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Микрохирургическое удаление опухолей основания черепа с применением эндоскопической ассистенции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Реконструктивные краниофациальные операции с применением пластин у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артериовенозной мальформации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Кифопластика при патологии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полифункционального шейного диска при грыжах межпозвоночного диска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Микрохирургические вмешательства на спинном мозге шейно-затылочной области со стабилизацией позвоночно-двигательных сегментов с использованием интраоперационного нейромониторинга и навигационного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Микроскопическая (эндоскопическая) декомпрессия структур спинного мозга с установкой PLIF кейджей и чрезкожной транспедикулярной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Микроскопическая декомпрессия структур спинного мозга с резекцией и фиксацией переднего и заднего опорного комплексов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опухолей спинного мозга с применением интраоперационной нейрофизиологической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методом эндоваскулярной аблации (криоабляции) при синдроме Вольфа-Паркинсона-Уайта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методом эндоваскулярной аблации (криоабляции) при фибрилляции предсердий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Лоботомия и пересечение проводящих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рассечение гипофиза через трансфронтальный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через трансфронтальный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 помощью трансплантата ткани кровеносного сосуда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головного мозга с помощью имплантата синтетического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ангиопластика или атерэктомия интракраниальных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установка других стентов для экстракраниальных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интракраниальных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других сосудов головы и шеи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интракраниальных сосудов с замещением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грудном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шейном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грудном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пояснично-крестцовом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 пояснично-крестцовый спондиллодез заднего столба,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аортальный клапан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митральный клапан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клапан легочного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трехстворчатый клапан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дефекта перегородки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неуточненного дефекта перегородки сердца путем протезирования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формирования перегородки атриовентрикулярного канала путем протезирования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Энеуклеация глазного яблока с синхронным введением другого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Гемиларингэктомия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голосового протеза после ларингэктомии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ларингэктомия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Интраторакальный анастомоз пищевода с интерпозицией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опухоли средостения с шунтированием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опухоли полости носа и придаточных пазух с пластикой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опухолей костей лицевого черепа с пластикой дефекта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тазобедренного сустава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пальца руки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предплечья, запястья или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пальца ноги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Замещение мочеточника сегментом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брюшинная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нервосберегающая простатэктомия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Ревизионное эндопротезирование с применением цементного спейсера с антибиотиком при гнойных осложнениях после эндопротезирования крупных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трансплантация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аортальный клапан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митральный клапан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клапан легочного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трехстворчатый клапан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дефекта перегородки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неуточненного дефекта перегородки сердца путем протезирования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формирования перегородки атриовентрикулярного канала путем протезирования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тазобедренного сустава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Лоботомия и пересечение проводящих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рассечение гипофиза через трансфронтальный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через трансфронтальный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 помощью трансплантата ткани кровеносного сосуда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головного мозга с помощью имплантата синтетического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интракраниальных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интракраниального сосуда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других сосудов головы и шеи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интракраниальных сосудов с замещением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грудном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шейном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грудном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пояснично-крестцовом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головного мозга при эпилепсии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гипофиза через трансфеноидальный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через трансфеноидальный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эмболизация гломусной опухоли, гемангиомы волосистой части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Экстра-интракраниальное васкулярное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аневризмы сосудов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эмболизация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эмболизации или окклюзия сосудов головы или шеи с использованием непокрытых спиралей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эмболизации или окклюзия сосудов головы или шеи с использованием биоактивных спиралей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установка стентов в каротидную артерию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 дна 3-го желудочка (эндоскопическая)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спинного мозга или спинномозговых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других артерий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(сонная артерия и ее ветви, яремная вена)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артериовенозного свища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стентирование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Вертебропластика при опухолях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шейном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пояснично-крестцовом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 переднего столба, передний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неуточненного сердечного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аортального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митрального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клапана легочного ствола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Отрытая вальвулопластика трехстворчатого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клапана легочного ствола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трехстворчатого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Инфундибулэктомия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межпредсердной перегородки с помощью протеза, закрытым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с помощью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межпредсердной перегородки при помощи тканевого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с помощью трансплантата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формирования перегородки атриовентрикулярного канала при помощи тканевого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тетрады Фалло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артериального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Межпредсердная транспозиция венозного оттока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аневризмы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Бандинг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клапанов сердца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дефибрилляции системы в целом (CRT-P)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путем протезирования, закрытым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с использованием эндоваскулярного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Парциальная вентрикулэктомия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Иссечение, деструкция или удаление левого ушка предсердия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трансфенозного атриального и/или вентрикулярного электрода (электродов)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постоянного электрокардиостимулятора, первоначальное или его замена, без уточнения типа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электрокардиостимулятора любого типа однокамерным устройством, с не уточненной частотой сокращения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электрокардиостимулятора любого типа двухкамерным устройством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Истмопластика при коарктации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закрытие открытого артериального протока окклюдером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открытого артериального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двух коронарных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трех коронарных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четырех или более коронарных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Одинарное внутреннее маммарно-коронарное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внутреннее маммарно – коронарное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Баллонная вальвулопластика стеноза митрального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аорты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перерыва дуги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Транслюминальная баллонная ангиопластика при коарктации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коарктации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окклюзия больших аортолегочных коллатералей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бронхиальных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существующего дефекта перегородки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с использованием тканевого трансплантата в виде заплаты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при помощи синтетического имплантата в виде заплаты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(+электрокоагуляция)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сосудов тазовых органов, маточных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Внутрисосудистый тромболизис церебральных артерий и синусов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послойной кератопластики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сквозной кератопластики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с экспозицией цитостатиком и имплантацией дренажа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лазерной фотокоагуляции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Скрепление склеры с помощью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механической витреоэктомии через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Стапедэктомия с заменой стремени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стапедэктомии с заменой стремени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микроларингохирургия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ларингэктомия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Антестернальный анастомоз пищевода с интерпозицией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комбинированная гастрэктомия при злокачественных новообразованиях пищевода 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печеночно-поджелудочной ампулы (с реимплантацией общего желчного протока)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удаление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(реконструктивно-пластические) операции на трахее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(реконструктивно-пластические) операции на бронхах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Модифицированная экстраперитонеальная задняя экзентерация. Системная зональная периаортальная и тазовая лимфодиссекция. Стриппинг диафрагмы. Перитонеумэктомия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пищевода с расширенной двухзональной лимфодиссекцией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Внутригрудная эзофаго-эзофагостомия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Внутригрудной анастомоз пищевода с интерпозицией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комбинированная гемигепатэктомия при новообразованиях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панкреатикодуоденэктомия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Видеоторакоскопическое удаление тимомы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лобэктомия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эзофагэктомия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экстраперитонеальная репозиция пубо-цервикальной и тазовой фасций синтетическим сетчатым протезом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радикальная абдоминальная гистерэктомия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Пластические операции на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бедренной кости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колена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полная замена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большого пальца руки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тазобедренного сустава (биполярный эндопротез)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костей таза с внутренней фиксацией блокирующим экстрамедуллярным имплантом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Артроскопические операции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нефрэктомия с тромбэктомией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энтеропластикой (с созданием ортотопического мочевого пузыря) илеумкондуитом или колонкондуитом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электромагнитного слухового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дефибриллятора системы в целом (CRT-D)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только генератора импульсов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только электрода (электродов)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поврежденной ткани головного мозга с применением интраоперационного нейромониторинга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позвоночнике и спинном мозге с применением нейронавигации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мезенхимальных стволовых клеток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костного мозга,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гемопоэтических стволовых клеток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неуточненного сердечного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аортального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митрального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клапана легочного ствола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Отрытая вальвулопластика трехстворчатого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клапана легочного ствола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трехстворчатого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Инфундибулэктомия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межпредсердной перегородки с помощью протеза, закрытым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с помощью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межпредсердной перегородки при помощи тканевого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с помощью трансплантата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формирования перегородки атриовентрикулярного канала при помощи тканевого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тетрады Фалло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артериального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Межпредсердная транспозиция венозного оттока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аневризмы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Бандинг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клапанов сердца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путем протезирования, закрытым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Парциальная вентрикулэктомия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электрокардиостимулятора любого типа двухкамерным устройством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Истмопластика при коарктации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открытого артериального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двух коронарных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трех коронарных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четырех или более коронарных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Одинарное внутреннее маммарно-коронарное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внутреннее маммарно – коронарное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сустава и/или кости при опухоли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бедренной кости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колена при гемофилии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головного мозга при эпилепсии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гипофиза через трансфеноидальный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через трансфеноидальный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Экстра-интракраниальное васкулярное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аневризмы сосудов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 дна 3-го желудочка (эндоскопическая)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других артерий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(сонная артерия и ее ветви, яремная вена)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артериовенозного свища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Вертебропластика при опухолях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шейном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пояснично-крестцовом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позвоночнике и спинном мозге с применением нейронавигации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поврежденной ткани головного мозга с применением интраоперационного нейромониторинга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аортокоронарного шунтирования и стентирования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аортокоронарного шунтирования и стентирования артерий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другого трансплантата в брюшную аорту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протеза в грудную аорту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митрального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автоматического кардиовертера/дефибриллятора, системы в целом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внешнего фиксирующего устройства на кости таза, требующих этапной коррекции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большеберцовой и малоберцовой кости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</w:tbl>
    <w:bookmarkStart w:name="z23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 не входящих в перечень по кодам МКБ-10 для лечения в круглосуточном стационаре.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случае, если заболевание не входит в перечень заболеваний по кодам МКБ - 10 для лечения в круглосуточном стационаре госпитализации подлежат: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до 18 лет, беременные, родильницы, лица старше 65 лет; 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проведена дополнительная оценка состояния по критериям в соответствии с профилем заболевания и по результатам которой имеется необходимость круглосуточного врачебного наблюдения: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болезнях нервной системы: 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G50.0 Невралгия тройничного нерва;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G54.0 Поражения плечевого сплетения;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G54.2 Поражения шейных корешков, не классифицированные в других рубриках;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G54.4 Поражения поясничных корешков, не классифицированные в других рубриках.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болевого синдрома с признаками радикулопатии, спондилоартроза, дегенеративно-дистрофических изменений, протрузии и грыжи межпозвоночных дисков позвоночника, подтвержденных рентгенологически и магнитно-резонансной томографией, оценивается интенсивность боли по шкале оценки системе ВАШ (визуальная аналоговая шкала). 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Пациента просят отметить на неградуированной линии длиной 10 см точку, которая соответствует степени выраженности боли. Левая граница линии соответствует определению "боли нет", правая - "худшая боль, какую можно себе представить". 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осуществляются мероприятия по купированию болевого синдрома и через 30 минут проводится повторная оценка интенсивности боли. 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динамической оценке изменения интенсивности боли более чем на 13 мм, специалист приемного отделения стационара рекомендует обратиться в организацию ПМСП по месту прикрепления и передает актив в поликлинику по месту жительства пациента.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положительного эффекта пациент госпитализируется в круглосуточный стационар с указанием проведенных мероприятий и причиной госпитализации в информационной системе. 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болезнях эндокринной системы: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E05.0 Тиреотоксикоз с диффузным зобом;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E05.2 Тиреотоксикоз с токсическим многоузловым зобом.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Оценивается степень увеличения щитовидной железы и гормональный статус для выявления осложненного течения и признаков тиреотоксического криза, уменьшения и снятия симптомов тиреотоксикоза и решения вопроса о хирургическом вмешательстве.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электрокардиография (учащение сердечных сокращений; высокие, заостренные зубцы Р и Т; мерцание предсердий; экстрасистолия; депрессия сегмента ST, отрицательный зубец Т; признаки гипертрофии левого желудочка) и УЗИ щитовидной железы (диффузное увеличение объема щитовидной железы, гипоэхогенность ткани, усиление ее кровотока).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результатов крови на гормоны щитовидной железы оценивает содержание ТТГ и концентрации свободных Т4 и Т3 (повышены).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E10.5 Инсулинзависимый сахарный диабет с нарушениями периферического кровообращения;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E11.5 Инсулиннезависимый сахарный диабет с нарушениями периферического кровообращения.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Оценивается состояние пациента на наличие осложнения: нарушение периферического кровоснабжения в виде упорных болей при ходьбе и в ночное время, перемежающаяся хромота, отсутствие пульсации на сосудах нижних конечностей, незаживающие выраженные трофические изменения от язв до гангрены.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Проводятся лабораторные и инструментальные исследования: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крови и коагулограмма (тенденция к тромбообразованию);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глюкоза крови (гипергликемия); 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холестерин крови (гиперхолестеринемия);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УЗДГ артерий нижних конечностей (замедление скорости кровотока).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E10.6 Инсулинзависимый сахарный диабет с другими уточненными осложнениями.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Оценивается состояние на наличие осложнений, требующих интенсивной терапии и постоянного врачебного наблюдения: неврологические осложнения в виде диабетической нейропатии, поражения глаз, поражения почек. 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Учитываются признаки высокого риска: микротромбоз сосудов глаз, преходящая слепота, тромбирование сосудов почек, почечная недостаточность, устойчивые к медикаментозному лечению. 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Проводятся лабораторные и инструментальные исследования: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анализ крови и коагулограмма (тенденция к тромбообразованию); 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глюкоза крови (гипергликемия); 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биохимический анализ крови на содержание холестерина, креатинина, остаточного азота, показатели которых превышают нормы; 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мочи (низкий удельный вес);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клубочковой фильтрации (снижение СКФ мочи менее 29-15 мл/мин.);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офтальмоскопия (изменения на глазном дне: расширение, извитость вен, микроаневризмы; диабетическая катаракта, блефарит, кератопатия диабетическая ретинопатия, поражение роговицы, трофические язвы, вторичная глаукома).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признаков осложнений и рисков пациент госпитализируется в круглосуточный стационар с указанием проведенных мероприятий и причиной госпитализации в информационной системе.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болезнях системы кровообращения при заболеваниях: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20.8 Другие формы стенокардии.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Оценивается состояние на наличие риска осложнений, требующих интенсивной терапии и постоянного врачебного наблюдения: гемодинамическая нестабильность или кардиогенный шок, рецидивирующая или продолжающаяся боль в грудной клетке, устойчивая к медикаментозному лечению; жизнеугрожаемые аритмии или остановка сердца, повторные динамические изменения сегмента ST или зубца Т, особенно с преходящей элевацией сегмента ST. 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Проводятся лабораторные и инструментальные исследования: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высокочувствительный тропонин при поступлении и через 1-3 часа повторно, или через 0-1 часов при наличии соответствующих анализаторов;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стандартный тропонин T с повторным определением через 6-9 часов при необходимости (все методы в количественном измерении);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крови (гемоглобин, гематокрит, тромбоциты и др.);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глюкоза крови. 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электрокардиография: признаки коронарной болезни сердца (в том числе, перенесенный инфаркт миокарда), смещение сегмента ST при ишемии миокарда или признаки поражения перикарда; гипертрофия левого желудочка, блокада ножки пучка Гиса, синдром преждевременного возбуждения желудочков, аритмии или нарушения проводимости;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эхокардиография (при наличии): пороки клапанов, гипертрофическая кардиомиопатия, сниженная функция желудочков, нарушение локальной сократимости;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суточное мониторирование ЭКГ (при наличии): критерии ишемии миокарда депрессия сегмента ST&gt; 2 мм и ее длительность.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Учитываются сопутствующие состояния, провоцирующие ишемию миокарда или усугубляющие ее течение: 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повышающие потребление кислорода: артериальная гипертензия, гипертиреоз, аортальные пороки сердца;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снижающие поступление кислорода: анемия; пневмония, бронхиальная астма, хроническая обструктивная болезнь легких, легочная гипертензия, гиперкоагуляция, врожденные и приобретенные пороки сердца. 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11.9 Гипертензивная (гипертоническая) болезнь с преимущественным поражением сердца без (застойной) сердечной недостаточности.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Определяются основания для госпитализации: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гипертонический криз, не купирующийся на догоспитальном этапе, в том числе в приемном отделении;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гипертонический криз с выраженными проявлениями гипертонической энцефалопатии;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Проводятся инструментальные исследования и оценивается: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электрокардиография: отклонение электрической оси сердца влево, признаки гипертрофии левого желудочка, блокада ножки пучка Гиса, синдром преждевременного возбуждения желудочков, аритмии или нарушения проводимости;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эхокардиографию (при наличии): пороки клапанов, сниженная функция желудочков, гипертрофия миокарда;</w:t>
      </w:r>
    </w:p>
    <w:bookmarkEnd w:id="281"/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суточное мониторирование артериального давления (при наличии). 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I67.8 Другие уточненные поражения сосудов мозга.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Определяются основания для госпитализации: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прогредиентное течение (нарастание симптомов недостаточности каротидной или вертебрально-базилярной системы):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когнитивные расстройства; </w:t>
      </w:r>
    </w:p>
    <w:bookmarkEnd w:id="286"/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двигательных функций:</w:t>
      </w:r>
    </w:p>
    <w:bookmarkEnd w:id="287"/>
    <w:bookmarkStart w:name="z3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транзиторная ишемическая атака, риск развития инсульта.</w:t>
      </w:r>
    </w:p>
    <w:bookmarkEnd w:id="288"/>
    <w:bookmarkStart w:name="z3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признаков расстройств и рисков пациент госпитализируется в круглосуточный стационар с указанием проведенных мероприятий и причиной госпитализации в информационной системе.</w:t>
      </w:r>
    </w:p>
    <w:bookmarkEnd w:id="289"/>
    <w:bookmarkStart w:name="z30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болезнях органов пищеварения:</w:t>
      </w:r>
    </w:p>
    <w:bookmarkEnd w:id="290"/>
    <w:bookmarkStart w:name="z30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K25.3 Язва желудка острая без кровотечения и прободения; </w:t>
      </w:r>
    </w:p>
    <w:bookmarkEnd w:id="291"/>
    <w:bookmarkStart w:name="z3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K26.3 Язва двенадцатиперстной кишки острая без кровотечения и прободения.</w:t>
      </w:r>
    </w:p>
    <w:bookmarkEnd w:id="292"/>
    <w:bookmarkStart w:name="z31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Определяются основания для госпитализации: </w:t>
      </w:r>
    </w:p>
    <w:bookmarkEnd w:id="293"/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интенсивная боль, сопровождаемая диспепсией, не купируемая спазмолитиками на догоспитальном этапе и в приемном отделении;</w:t>
      </w:r>
    </w:p>
    <w:bookmarkEnd w:id="294"/>
    <w:bookmarkStart w:name="z3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язвенная болезнь, ассоциированная с Helicobacter pylori, не поддающаяся эрадикации на догоспитальном этапе;</w:t>
      </w:r>
    </w:p>
    <w:bookmarkEnd w:id="295"/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язвенная болезнь желудка при отягощҰнном семейном анамнезе с целью исключения малигнизации;</w:t>
      </w:r>
    </w:p>
    <w:bookmarkEnd w:id="296"/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язвенная болезнь с синдромом взаимного отягощения (сопутствующие заболевания).</w:t>
      </w:r>
    </w:p>
    <w:bookmarkEnd w:id="297"/>
    <w:bookmarkStart w:name="z31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K74.3 Первичный билиарный цирроз,</w:t>
      </w:r>
    </w:p>
    <w:bookmarkEnd w:id="298"/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K74.4 Вторичный билиарный цирроз. </w:t>
      </w:r>
    </w:p>
    <w:bookmarkEnd w:id="299"/>
    <w:bookmarkStart w:name="z31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Выявляются основания для госпитализации: </w:t>
      </w:r>
    </w:p>
    <w:bookmarkEnd w:id="300"/>
    <w:bookmarkStart w:name="z31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активность процесса, подтвержденная патологическими изменениями в крови как повышение показателей АлТ, АсТ, более чем в 10 раз, критическое снижение свертываемости крови (протромбиновое время более 100 сек, МНО более 6,5).</w:t>
      </w:r>
    </w:p>
    <w:bookmarkEnd w:id="301"/>
    <w:bookmarkStart w:name="z31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Оценивается риск возникновения осложнений, требующих интенсивной терапии и постоянного врачебного наблюдения: </w:t>
      </w:r>
    </w:p>
    <w:bookmarkEnd w:id="302"/>
    <w:bookmarkStart w:name="z3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комы: наличие патологических рефлексов: Бабинского, Жуковского, Гордона и Хоботкового; </w:t>
      </w:r>
    </w:p>
    <w:bookmarkEnd w:id="303"/>
    <w:bookmarkStart w:name="z32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фиброгастродуоденоскопии (подозрение на кровотечение из расширенных вен пищевода); </w:t>
      </w:r>
    </w:p>
    <w:bookmarkEnd w:id="304"/>
    <w:bookmarkStart w:name="z32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электроэнцефалография (появление медленных дельта-волн, замедление альфа-ритма).</w:t>
      </w:r>
    </w:p>
    <w:bookmarkEnd w:id="305"/>
    <w:bookmarkStart w:name="z32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признаков осложнений пациент госпитализируется в круглосуточный стационар с указанием проведенных мероприятий и причиной госпитализации в информационной системе.</w:t>
      </w:r>
    </w:p>
    <w:bookmarkEnd w:id="306"/>
    <w:bookmarkStart w:name="z32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болезнях костно-мышечной системы:</w:t>
      </w:r>
    </w:p>
    <w:bookmarkEnd w:id="307"/>
    <w:bookmarkStart w:name="z3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М05.8 Другие серопозитивные ревматоидные артриты. </w:t>
      </w:r>
    </w:p>
    <w:bookmarkEnd w:id="308"/>
    <w:bookmarkStart w:name="z32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Выявляются основания для госпитализации: </w:t>
      </w:r>
    </w:p>
    <w:bookmarkEnd w:id="309"/>
    <w:bookmarkStart w:name="z3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некупируемый болевой синдром, </w:t>
      </w:r>
    </w:p>
    <w:bookmarkEnd w:id="310"/>
    <w:bookmarkStart w:name="z32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подвижности суставов и затруднение самообслуживания.</w:t>
      </w:r>
    </w:p>
    <w:bookmarkEnd w:id="311"/>
    <w:bookmarkStart w:name="z32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Активность процесса, подтвержденная патологическими изменениями:</w:t>
      </w:r>
    </w:p>
    <w:bookmarkEnd w:id="312"/>
    <w:bookmarkStart w:name="z33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крови (ускорение СОЭ, СРБ повышение, лейкоцитоз);</w:t>
      </w:r>
    </w:p>
    <w:bookmarkEnd w:id="313"/>
    <w:bookmarkStart w:name="z33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рентгенологические изменения: деформация суставов, склероз субхондральной зоны.</w:t>
      </w:r>
    </w:p>
    <w:bookmarkEnd w:id="314"/>
    <w:bookmarkStart w:name="z33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М42.1 Остеохондроз позвоночника у взрослых; </w:t>
      </w:r>
    </w:p>
    <w:bookmarkEnd w:id="315"/>
    <w:bookmarkStart w:name="z33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М51.1 Поражения межпозвоночных дисков поясничного и других отделов с радикулопатией.</w:t>
      </w:r>
    </w:p>
    <w:bookmarkEnd w:id="316"/>
    <w:bookmarkStart w:name="z33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Выявляются основания для госпитализации: протрузии и грыжи межпозвоночных дисков различных отделов позвоночника, радикулопатии, спондилеза, спондилоартроза, дегенеративно-дистрофические изменения на рентгенографии и МРТ позвоночника и оценивается риск развития осложнений:</w:t>
      </w:r>
    </w:p>
    <w:bookmarkEnd w:id="317"/>
    <w:bookmarkStart w:name="z33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неврологические симптомы: снижение силы мышц конечностей до 2-3 баллов, признаки атрофии мышц;</w:t>
      </w:r>
    </w:p>
    <w:bookmarkEnd w:id="318"/>
    <w:bookmarkStart w:name="z33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параличи, ведущие к ишемии и инфаркту спинного мозга.</w:t>
      </w:r>
    </w:p>
    <w:bookmarkEnd w:id="319"/>
    <w:bookmarkStart w:name="z33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рисков пациент госпитализируется в круглосуточный стационар с указанием проведенных мероприятий и причиной госпитализации в информационной системе.</w:t>
      </w:r>
    </w:p>
    <w:bookmarkEnd w:id="320"/>
    <w:bookmarkStart w:name="z33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болезни органов дыхания:</w:t>
      </w:r>
    </w:p>
    <w:bookmarkEnd w:id="321"/>
    <w:bookmarkStart w:name="z33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J18.0 Бронхопневмония неуточненная; </w:t>
      </w:r>
    </w:p>
    <w:bookmarkEnd w:id="322"/>
    <w:bookmarkStart w:name="z34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J18.8 Другая пневмония, возбудитель не уточнен; </w:t>
      </w:r>
    </w:p>
    <w:bookmarkEnd w:id="323"/>
    <w:bookmarkStart w:name="z3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Оценивается тяжесть состояния: выраженный инфекционно-токсический синдром (одышка, гипотония, гипертермия). Выявляются признаки высокого риска и развитие осложнений: инфекционно-токсический шок, плеврит, абсцедирование.</w:t>
      </w:r>
    </w:p>
    <w:bookmarkEnd w:id="324"/>
    <w:bookmarkStart w:name="z3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J44.8 Другая уточненная хроническая обструктивная легочная болезнь. </w:t>
      </w:r>
    </w:p>
    <w:bookmarkEnd w:id="325"/>
    <w:bookmarkStart w:name="z3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Оценивается тяжесть состояния: значительное нарастание тяжести симптомов, внезапное развитие одышки в покое, появление новых симптомов - цианоз, периферические отҰк, и обострение, не купируемое проводимой терапией. Выявляются признаки высокого риска и развития осложнений: тромбоэмболия, пневмоторакс, фибрилляция предсердий. </w:t>
      </w:r>
    </w:p>
    <w:bookmarkEnd w:id="326"/>
    <w:bookmarkStart w:name="z3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признаков высокого риска развития осложнений, пациент госпитализируется в круглосуточный стационар. </w:t>
      </w:r>
    </w:p>
    <w:bookmarkEnd w:id="327"/>
    <w:bookmarkStart w:name="z3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J45.0 Астма с преобладанием аллергического компонента;</w:t>
      </w:r>
    </w:p>
    <w:bookmarkEnd w:id="328"/>
    <w:bookmarkStart w:name="z3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J45.8 Смешанная астма.</w:t>
      </w:r>
    </w:p>
    <w:bookmarkEnd w:id="329"/>
    <w:bookmarkStart w:name="z3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Оценивается состояние: экспираторная одышка, частота дыхательных движений составляет более 30 в 1 мин.</w:t>
      </w:r>
    </w:p>
    <w:bookmarkEnd w:id="330"/>
    <w:bookmarkStart w:name="z3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Выявляются признаки высокого риска и развития осложнений: тяжелый приступ бронхиальной астмы, наличие дыхательной недостаточности.</w:t>
      </w:r>
    </w:p>
    <w:bookmarkEnd w:id="331"/>
    <w:bookmarkStart w:name="z3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Проводятся функциональные методы исследования:</w:t>
      </w:r>
    </w:p>
    <w:bookmarkEnd w:id="332"/>
    <w:bookmarkStart w:name="z3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пикфлоуметрия; </w:t>
      </w:r>
    </w:p>
    <w:bookmarkEnd w:id="333"/>
    <w:bookmarkStart w:name="z3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спирометрия. </w:t>
      </w:r>
    </w:p>
    <w:bookmarkEnd w:id="334"/>
    <w:bookmarkStart w:name="z3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тяжелом приступе бронхиальной астмы объем форсированного выдоха за первую секунду при спирометрии, или пиковая скорость выдоха при пикфлоуметрии менее 80% от должных значений при пикфлоуметрии, вариабельность показателей объема форсированного выдоха за первую секунду при спирометрии или пиковая скорость выдоха &gt;30% при пикфлоуметрии.</w:t>
      </w:r>
    </w:p>
    <w:bookmarkEnd w:id="335"/>
    <w:bookmarkStart w:name="z3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Пациенту назначаются бронхорасширяющие препараты, согласно клиническому протоколу лечения, при этом:</w:t>
      </w:r>
    </w:p>
    <w:bookmarkEnd w:id="336"/>
    <w:bookmarkStart w:name="z3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нет быстрого эффекта; </w:t>
      </w:r>
    </w:p>
    <w:bookmarkEnd w:id="337"/>
    <w:bookmarkStart w:name="z3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сохраняется менее 3-х часов.</w:t>
      </w:r>
    </w:p>
    <w:bookmarkEnd w:id="338"/>
    <w:bookmarkStart w:name="z3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кортикостероиды:</w:t>
      </w:r>
    </w:p>
    <w:bookmarkEnd w:id="339"/>
    <w:bookmarkStart w:name="z3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улучшения в течение 2-6 часов после применения;</w:t>
      </w:r>
    </w:p>
    <w:bookmarkEnd w:id="340"/>
    <w:bookmarkStart w:name="z3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наблюдается дальнейшее ухудшение, нарастание дыхательной и легочно-сердечной недостаточности, "немое легкое".</w:t>
      </w:r>
    </w:p>
    <w:bookmarkEnd w:id="341"/>
    <w:bookmarkStart w:name="z3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положительного эффекта пациент госпитализируется в круглосуточный стационар с указанием проведенных мероприятий и причиной госпитализации в информационной системе. </w:t>
      </w:r>
    </w:p>
    <w:bookmarkEnd w:id="342"/>
    <w:bookmarkStart w:name="z3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болезнях мочеполовой системы: </w:t>
      </w:r>
    </w:p>
    <w:bookmarkEnd w:id="343"/>
    <w:bookmarkStart w:name="z3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N10 Острый тубулоинтерстициальный нефрит;</w:t>
      </w:r>
    </w:p>
    <w:bookmarkEnd w:id="344"/>
    <w:bookmarkStart w:name="z36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N11.1 Хронический обструктивный пиелонефрит; </w:t>
      </w:r>
    </w:p>
    <w:bookmarkEnd w:id="345"/>
    <w:bookmarkStart w:name="z3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N11.8 Другие хронические тубулоинтерстициальные нефриты.</w:t>
      </w:r>
    </w:p>
    <w:bookmarkEnd w:id="346"/>
    <w:bookmarkStart w:name="z3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Выявляются основания для госпитализации: </w:t>
      </w:r>
    </w:p>
    <w:bookmarkEnd w:id="347"/>
    <w:bookmarkStart w:name="z36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некупируемая лихорадка на фоне приема антибиотиков выше 40 °С и подтвержденные лабораторно-инструментальные обследования в амбулаторных условиях:</w:t>
      </w:r>
    </w:p>
    <w:bookmarkEnd w:id="348"/>
    <w:bookmarkStart w:name="z3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прогрессирующее снижение скорости клубочковой фильтрации менее 29-15 мл/мин, </w:t>
      </w:r>
    </w:p>
    <w:bookmarkEnd w:id="349"/>
    <w:bookmarkStart w:name="z36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УЗИ - уменьшение размеров почек, </w:t>
      </w:r>
    </w:p>
    <w:bookmarkEnd w:id="350"/>
    <w:bookmarkStart w:name="z36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анализ крови (лейкоцитурия), общий анализ мочи (пиурия, протеинурия). </w:t>
      </w:r>
    </w:p>
    <w:bookmarkEnd w:id="351"/>
    <w:bookmarkStart w:name="z36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Оценивается риск развития осложнений: абсцедирование, почечная недостаточность.</w:t>
      </w:r>
    </w:p>
    <w:bookmarkEnd w:id="352"/>
    <w:bookmarkStart w:name="z3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N70.1 Хронический сальпингит и оофорит.</w:t>
      </w:r>
    </w:p>
    <w:bookmarkEnd w:id="353"/>
    <w:bookmarkStart w:name="z3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Выявляются наличие оснований для госпитализации: </w:t>
      </w:r>
    </w:p>
    <w:bookmarkEnd w:id="354"/>
    <w:bookmarkStart w:name="z37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симптомы интоксикации: повышение температуры тела, повышение СОЭ, интенсивные боли;</w:t>
      </w:r>
    </w:p>
    <w:bookmarkEnd w:id="355"/>
    <w:bookmarkStart w:name="z37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УЗИ (трансвагинально): наличие спаек и выпота в малом тазу; при гидро- или пиосальпинксе – опухолевидное изменение трубы. </w:t>
      </w:r>
    </w:p>
    <w:bookmarkEnd w:id="356"/>
    <w:bookmarkStart w:name="z37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Оценивается риск развития осложнений: пельвиоперитонит, разрыв пиосальпинкса, апоплексия яичника.</w:t>
      </w:r>
    </w:p>
    <w:bookmarkEnd w:id="357"/>
    <w:bookmarkStart w:name="z37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положительного эффекта и наличия признаков осложнений пациент госпитализируется в круглосуточный стационар с указанием проведенных мероприятий и причиной госпитализации в информационной системе. </w:t>
      </w:r>
    </w:p>
    <w:bookmarkEnd w:id="358"/>
    <w:bookmarkStart w:name="z37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06.1 Сотрясение головного мозга.</w:t>
      </w:r>
    </w:p>
    <w:bookmarkEnd w:id="359"/>
    <w:bookmarkStart w:name="z37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пациента с подозрением на черепно-мозговую травму, осуществляется дифференциальная диагностика между сотрясением и ушибом головного мозга.</w:t>
      </w:r>
    </w:p>
    <w:bookmarkEnd w:id="360"/>
    <w:bookmarkStart w:name="z37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симптомов ушиба головного мозга:</w:t>
      </w:r>
    </w:p>
    <w:bookmarkEnd w:id="361"/>
    <w:bookmarkStart w:name="z37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потеря сознания: от нескольких минут и более;</w:t>
      </w:r>
    </w:p>
    <w:bookmarkEnd w:id="362"/>
    <w:bookmarkStart w:name="z38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расстройство сознания: заторможенность, сонливость, неяркая амнезия, спутанность сознания;</w:t>
      </w:r>
    </w:p>
    <w:bookmarkEnd w:id="363"/>
    <w:bookmarkStart w:name="z38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боль, возникающая из-за отека мозга, нарушения оттока ликвора, головокружение;</w:t>
      </w:r>
    </w:p>
    <w:bookmarkEnd w:id="364"/>
    <w:bookmarkStart w:name="z38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тошнота и рвота, судороги;</w:t>
      </w:r>
    </w:p>
    <w:bookmarkEnd w:id="365"/>
    <w:bookmarkStart w:name="z38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нормального уровня артериального давления: повышение от 140/80 мм рт. ст. до или более 180/100 мм рт. ст. при учащении сердцебиения до 120 или замедление до 45 ударов в минуту; </w:t>
      </w:r>
    </w:p>
    <w:bookmarkEnd w:id="366"/>
    <w:bookmarkStart w:name="z38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гипертермия: от незначительного повышения температуры до 40—41°С; </w:t>
      </w:r>
    </w:p>
    <w:bookmarkEnd w:id="367"/>
    <w:bookmarkStart w:name="z38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неврологические симптомы, возникающие из-за разрушения мозговых клеток, нарушения ликворного тока и отравления продуктами распада клеток: спонтанные движения глаз, мышечные спазмы, парез конечностей, утрата речи;</w:t>
      </w:r>
    </w:p>
    <w:bookmarkEnd w:id="368"/>
    <w:bookmarkStart w:name="z38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менингеальные признаки разной степени выраженности. </w:t>
      </w:r>
    </w:p>
    <w:bookmarkEnd w:id="369"/>
    <w:bookmarkStart w:name="z38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проводится компьютерная томография (при наличии) головного мозга (наличие структурных изменений головного мозга и/или переломов костей черепа).</w:t>
      </w:r>
    </w:p>
    <w:bookmarkEnd w:id="370"/>
    <w:bookmarkStart w:name="z38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подтверждения диагноза ушиба головного мозга пациент госпитализируется в круглосуточный стационар с указанием проведенных мероприятий и причиной госпитализации в информационной системе. </w:t>
      </w:r>
    </w:p>
    <w:bookmarkEnd w:id="371"/>
    <w:bookmarkStart w:name="z38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диагнозе сотрясения головного мозга пациенту рекомендуется покой, постельный режим не менее 5 дней и наблюдение в амбулаторных условиях. </w:t>
      </w:r>
    </w:p>
    <w:bookmarkEnd w:id="372"/>
    <w:bookmarkStart w:name="z39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J30.4 Аллергический ринит неуточненный, J45.0 Астма с преобладанием аллергического компонента, D69.0 Аллергическая пурпура L50.0Аллергическая крапивница, Т78.4 Аллергия неуточненная. </w:t>
      </w:r>
    </w:p>
    <w:bookmarkEnd w:id="373"/>
    <w:bookmarkStart w:name="z39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Пациенты, с указанными кодами заболеваний, требующими проведения провокационного дозируемого теста под контролем врача-аллерголога, также подлежат госпитализации в круглосуточный стационар с отделением реанимации и интенсивной терапии.</w:t>
      </w:r>
    </w:p>
    <w:bookmarkEnd w:id="374"/>
    <w:bookmarkStart w:name="z39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несовпадения перечня обследований по вышеуказанным нозологиям согласно перечня годов МКБ - 10, необходимо ориентироваться на утвержденные клинические протоколы диагностики и лечения.</w:t>
      </w:r>
    </w:p>
    <w:bookmarkEnd w:id="3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Күту парағы</w:t>
      </w:r>
    </w:p>
    <w:bookmarkEnd w:id="376"/>
    <w:bookmarkStart w:name="z39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ожидания _____________________________________</w:t>
      </w:r>
    </w:p>
    <w:bookmarkEnd w:id="377"/>
    <w:bookmarkStart w:name="z3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Область/Қала Күні Область/Город____________________ Дата ______________________________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№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жіберу кодының №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Кода направления пациента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тегі, аты, әкесінің аты (болған жағдайда) (толық)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больного (при его наличии) (полностью)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 (еркек-1, әйел-2)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(мужской-1, женский-2)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(қала-1, ауыл-2)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(город -1, село-2)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туған күні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больного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мекенжайы және байланыс телефоны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и контактные телефоны больного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 Емдеуге жатқызуға жіберген медициналық ұжым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организация, направившая больного на госпитализацию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берген ұйымның диагнозы (10 -Халықаралық аурулар жиынтылығы)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направившей организации (по Международной классификации болезней -10)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 жіберген облыстың коды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откуда направлен больной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бағытталған медициналық ұжым коды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медицинской организации, куда направляется больной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бейінінің коды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профиля койки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Пациенттің реттік нөмірі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(Продолжение таблицы)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жіберілген медициналық ұжым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организация, в которую направлен больной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бейінінің атауы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койки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тіркелген күн (күні, айы, жылы)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заявки (число, месяц, 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 белгілеген емдеуге жатқызу күні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госпитализации определенная поликлиникой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белгілеген емдеуге жатқызу күні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Госпитализации, определенная стационаром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Емдеуге жатқызу бюросы белгілеген емдеуге жатқызу күні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госпитализации определенная бюро госпитализации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емдеуге жатқызу күні (күні, айы, жылы)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окончательной госпитализации (число, месяц, 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Емдеуге жатқызуға жіберген дәрігердің тегі, аты, әкесінің аты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врача, направившего на госпитализацию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Емдеуге жатқызу орын алмаған немесе одан басқа тарту күні және себебі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несостоявшейся госпитализации или отказа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4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ҚАЗАҚСТАН РЕСПУБЛИКАСЫ ДЕНСАУЛЫҚ САҚТАУ МИНИСТРЛІГІ</w:t>
      </w:r>
    </w:p>
    <w:bookmarkEnd w:id="402"/>
    <w:bookmarkStart w:name="z425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МИНИСТЕРСТВО ЗДРАВООХРАНЕНИЯ РЕСПУБЛИКИ КАЗАХСТАН</w:t>
      </w:r>
    </w:p>
    <w:bookmarkEnd w:id="403"/>
    <w:bookmarkStart w:name="z42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ЖОСПАРЛЫ ЕМДЕУГЕ ЖАТҚЫЗУ</w:t>
      </w:r>
    </w:p>
    <w:bookmarkEnd w:id="404"/>
    <w:bookmarkStart w:name="z427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ТАЛОНЫ ТАЛОН ПЛАНОВОЙ ГОСПИТАЛИЗАЦИИ</w:t>
      </w:r>
    </w:p>
    <w:bookmarkEnd w:id="405"/>
    <w:p>
      <w:pPr>
        <w:spacing w:after="0"/>
        <w:ind w:left="0"/>
        <w:jc w:val="both"/>
      </w:pPr>
      <w:bookmarkStart w:name="z428" w:id="406"/>
      <w:r>
        <w:rPr>
          <w:rFonts w:ascii="Times New Roman"/>
          <w:b w:val="false"/>
          <w:i w:val="false"/>
          <w:color w:val="000000"/>
          <w:sz w:val="28"/>
        </w:rPr>
        <w:t>
      Коды/Код ________________________________________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Құжатты қалыптастыру күні _____________ Құжатты қалыптастыру уақыты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формирования документа) (Время формирования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 (ша) (Гражданин (ка))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(тегi, аты, әкесiнiң аты (болған жағдайда) 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 (Дата рождения) _________________ Пол (Жынысы)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Диагнозы (Диагноз)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Жіберілді (Направляется)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кім (кем)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Жіберілді (Направляется 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қайда (куда)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Емханамен белгіленген жоспарлы емдеуге жатқызу күні ______________________________</w:t>
      </w:r>
    </w:p>
    <w:bookmarkStart w:name="z42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планируемой госпитализации, определенная поликлиникой</w:t>
      </w:r>
    </w:p>
    <w:bookmarkEnd w:id="407"/>
    <w:bookmarkStart w:name="z43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Емдеуге жатқызу коды бойынша республика стационарларындағы бос төсектер жөніндегі ақпаратты және Сізді емдеуге жатқызу жоспарланған стационарыңыздағы кезегіңізді іwww.bg.eicz.kz сайтынан қарай аласыз.</w:t>
      </w:r>
    </w:p>
    <w:bookmarkEnd w:id="408"/>
    <w:bookmarkStart w:name="z43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госпитализации Вы можете просмотреть на сайте www.bg.eisz.kz информацию о свободных койках в стационарах республики и свою очередность в стационар, куда планируется Ваша госпитализация</w:t>
      </w:r>
    </w:p>
    <w:bookmarkEnd w:id="409"/>
    <w:bookmarkStart w:name="z43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0"/>
    <w:p>
      <w:pPr>
        <w:spacing w:after="0"/>
        <w:ind w:left="0"/>
        <w:jc w:val="both"/>
      </w:pPr>
      <w:r>
        <w:drawing>
          <wp:inline distT="0" distB="0" distL="0" distR="0">
            <wp:extent cx="28194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төсектерді тіркеу парағы</w:t>
      </w:r>
    </w:p>
    <w:bookmarkEnd w:id="411"/>
    <w:bookmarkStart w:name="z43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учета свободных коек</w:t>
      </w:r>
    </w:p>
    <w:bookmarkEnd w:id="412"/>
    <w:bookmarkStart w:name="z43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Область/Қала Күні Область/Город____________________ Дата ______________________________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коды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коды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медицинской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атауы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бейінінің коды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профиля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бейінінің атауы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төсек саны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сметных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бойынша жиыны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медицинской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төсектер туралы мәліметтер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свободных койках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күн (куні, айы, жылы)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день (дата, месяц, год)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 (куні, айы, жылы)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день (дата, месяц, год)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 (куні, айы, жылы)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день (дата,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Күтуде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Күтуде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Күтуде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әйелдер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женских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001-3/е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001-3/у</w:t>
            </w:r>
          </w:p>
        </w:tc>
      </w:tr>
    </w:tbl>
    <w:bookmarkStart w:name="z472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Стационарға емдеуге жатқызу ЖОЛДАМАСЫ</w:t>
      </w:r>
    </w:p>
    <w:bookmarkEnd w:id="446"/>
    <w:bookmarkStart w:name="z473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НАПРАВЛЕНИЕ на госпитализацию в стационар</w:t>
      </w:r>
    </w:p>
    <w:bookmarkEnd w:id="447"/>
    <w:p>
      <w:pPr>
        <w:spacing w:after="0"/>
        <w:ind w:left="0"/>
        <w:jc w:val="both"/>
      </w:pPr>
      <w:bookmarkStart w:name="z474" w:id="448"/>
      <w:r>
        <w:rPr>
          <w:rFonts w:ascii="Times New Roman"/>
          <w:b w:val="false"/>
          <w:i w:val="false"/>
          <w:color w:val="000000"/>
          <w:sz w:val="28"/>
        </w:rPr>
        <w:t>
      Коды/Код __________________________________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Бағыттаушы медициналық ұйымның атауы   (наименование направляющей медицинской организации*)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Жіберілді (Направляется в)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Медициналық ұйым, бөлiмшенiң атауы         (наименование медицинской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отделение)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 (ша) (Гражданин (ка))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(тегi, аты, әкесiнiң аты (болған жағдайда) 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күнi (Дата рождения)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Амбулаториялық науқастың медициналық картасының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 медицинской карты амбулаторного пациента)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 (Домашний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немесе оқу орны (Место работы или учебы)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Диагноз/диагноз_________________________________________________________________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Халықаралық аурулар жиынтылығының коды  (код по Международной классификации болезней)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Өңірлік комиссияға кімжіберді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направлен на региональную комиссию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Хаттаманың № __________________________ Хаттаманың күні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протокола Дата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күні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регистрации)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Жоспарлы емдеуге жатқызу күні___________________________________________________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планируемой госпитализации)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аты, әкесінің аты (болған жағдайда), дәрiгердiң коды /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код врача)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Дәрiгер (Врач)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қолы (подпись)</w:t>
      </w:r>
    </w:p>
    <w:bookmarkStart w:name="z47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Объективті себептер бойынша белгіленген емдеуге жатқызу күнінде келу мүмкіндігі болмаған және растау құжаттары болған жағдайда Сізге бұл туралы медицина-санитарлық алғашқы көмек ұйымын, медициналық ұйымды немесе стационарды хабардар ету қажет. Хабардар етпеген жағдайда, Стационар емдеуге жатқызудан бас тартуға құқылы.</w:t>
      </w:r>
    </w:p>
    <w:bookmarkEnd w:id="449"/>
    <w:bookmarkStart w:name="z47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по объективным причинам явиться в установленную дату плановой госпитализации и наличии подтверждающих документов Вам необходимо известить организацию первичной медико-санитарной помощи, медицинскую организацию или стационар. При не оповещении, стационар имеет право отказать в госпитализации. </w:t>
      </w:r>
    </w:p>
    <w:bookmarkEnd w:id="450"/>
    <w:bookmarkStart w:name="z47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"Стационарды және емдеуге жатқызу "С выбором стационара и</w:t>
      </w:r>
    </w:p>
    <w:bookmarkEnd w:id="451"/>
    <w:bookmarkStart w:name="z47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Күнін таңдауға келісемін" датой госпитализации согласен(а)"</w:t>
      </w:r>
    </w:p>
    <w:bookmarkEnd w:id="452"/>
    <w:bookmarkStart w:name="z47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Науқастың қолы _________ Подпись больного _________</w:t>
      </w:r>
    </w:p>
    <w:bookmarkEnd w:id="453"/>
    <w:bookmarkStart w:name="z48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4"/>
    <w:p>
      <w:pPr>
        <w:spacing w:after="0"/>
        <w:ind w:left="0"/>
        <w:jc w:val="both"/>
      </w:pPr>
      <w:r>
        <w:drawing>
          <wp:inline distT="0" distB="0" distL="0" distR="0">
            <wp:extent cx="28194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Отказ в экстренной госпитализации пациенту</w:t>
      </w:r>
    </w:p>
    <w:bookmarkEnd w:id="455"/>
    <w:p>
      <w:pPr>
        <w:spacing w:after="0"/>
        <w:ind w:left="0"/>
        <w:jc w:val="both"/>
      </w:pPr>
      <w:bookmarkStart w:name="z484" w:id="456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 Имя _______________________________________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(при его наличии)</w:t>
      </w:r>
    </w:p>
    <w:bookmarkStart w:name="z48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Пол: </w:t>
      </w:r>
    </w:p>
    <w:bookmarkEnd w:id="457"/>
    <w:bookmarkStart w:name="z48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8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мужской, </w:t>
      </w:r>
    </w:p>
    <w:bookmarkEnd w:id="459"/>
    <w:bookmarkStart w:name="z48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0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женский, </w:t>
      </w:r>
    </w:p>
    <w:bookmarkEnd w:id="461"/>
    <w:bookmarkStart w:name="z49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2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определен</w:t>
      </w:r>
    </w:p>
    <w:bookmarkEnd w:id="463"/>
    <w:bookmarkStart w:name="z49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 число ___________ месяц _______ год</w:t>
      </w:r>
    </w:p>
    <w:bookmarkEnd w:id="464"/>
    <w:bookmarkStart w:name="z49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</w:t>
      </w:r>
    </w:p>
    <w:bookmarkEnd w:id="465"/>
    <w:bookmarkStart w:name="z49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66"/>
    <w:bookmarkStart w:name="z49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Житель: </w:t>
      </w:r>
    </w:p>
    <w:bookmarkEnd w:id="467"/>
    <w:bookmarkStart w:name="z49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8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города, </w:t>
      </w:r>
    </w:p>
    <w:bookmarkEnd w:id="469"/>
    <w:bookmarkStart w:name="z49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0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</w:t>
      </w:r>
    </w:p>
    <w:bookmarkEnd w:id="471"/>
    <w:bookmarkStart w:name="z50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работы/учебы _____________________________________________________________________</w:t>
      </w:r>
    </w:p>
    <w:bookmarkEnd w:id="472"/>
    <w:bookmarkStart w:name="z50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Телефоны: _____________________________________________________________________ </w:t>
      </w:r>
    </w:p>
    <w:bookmarkEnd w:id="473"/>
    <w:bookmarkStart w:name="z50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льготности___________________________________________________________</w:t>
      </w:r>
    </w:p>
    <w:bookmarkEnd w:id="474"/>
    <w:bookmarkStart w:name="z50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 __________________________________________________________  (указать наименование МО)</w:t>
      </w:r>
    </w:p>
    <w:bookmarkEnd w:id="475"/>
    <w:bookmarkStart w:name="z50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"Данных о прикреплении пациента в РПН нет"</w:t>
      </w:r>
    </w:p>
    <w:bookmarkEnd w:id="476"/>
    <w:bookmarkStart w:name="z50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направлен:</w:t>
      </w:r>
    </w:p>
    <w:bookmarkEnd w:id="477"/>
    <w:bookmarkStart w:name="z50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8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самообращение </w:t>
      </w:r>
    </w:p>
    <w:bookmarkEnd w:id="479"/>
    <w:bookmarkStart w:name="z50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0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ПМСП </w:t>
      </w:r>
    </w:p>
    <w:bookmarkEnd w:id="481"/>
    <w:bookmarkStart w:name="z51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2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консультативно-диагностической помощи </w:t>
      </w:r>
    </w:p>
    <w:bookmarkEnd w:id="483"/>
    <w:bookmarkStart w:name="z51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4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скорая помощь </w:t>
      </w:r>
    </w:p>
    <w:bookmarkEnd w:id="485"/>
    <w:bookmarkStart w:name="z51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6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другой стационар </w:t>
      </w:r>
    </w:p>
    <w:bookmarkEnd w:id="487"/>
    <w:bookmarkStart w:name="z51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8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родильный дом </w:t>
      </w:r>
    </w:p>
    <w:bookmarkEnd w:id="489"/>
    <w:bookmarkStart w:name="z51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0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военкомат </w:t>
      </w:r>
    </w:p>
    <w:bookmarkEnd w:id="491"/>
    <w:bookmarkStart w:name="z52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2"/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</w:t>
      </w:r>
    </w:p>
    <w:bookmarkEnd w:id="493"/>
    <w:bookmarkStart w:name="z52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обращения: плановое, экстренное" (нужное подчеркнуть)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диагноза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травмы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организация, отказавшая в </w:t>
      </w:r>
    </w:p>
    <w:bookmarkEnd w:id="495"/>
    <w:bookmarkStart w:name="z52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госпитализации:______________________________________________________</w:t>
      </w:r>
    </w:p>
    <w:bookmarkEnd w:id="496"/>
    <w:bookmarkStart w:name="z52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отказа:</w:t>
      </w:r>
    </w:p>
    <w:bookmarkEnd w:id="497"/>
    <w:bookmarkStart w:name="z52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98"/>
    <w:bookmarkStart w:name="z52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Выполненные услуги: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Выполненные операции/манипуляции: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операции/ манипуляции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операции/манипуляции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медикаменты: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медикамента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медикамента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502"/>
    <w:bookmarkStart w:name="z53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-лечение амбулаторное;</w:t>
      </w:r>
    </w:p>
    <w:bookmarkEnd w:id="503"/>
    <w:bookmarkStart w:name="z53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-рекомендованные лекарственные средства (указать наименование препарата, дозу, кратность приема)</w:t>
      </w:r>
    </w:p>
    <w:bookmarkEnd w:id="504"/>
    <w:bookmarkStart w:name="z53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05"/>
    <w:bookmarkStart w:name="z53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06"/>
    <w:bookmarkStart w:name="z53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-консультация профильного специалиста (указать профиль)</w:t>
      </w:r>
    </w:p>
    <w:bookmarkEnd w:id="507"/>
    <w:bookmarkStart w:name="z53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08"/>
    <w:bookmarkStart w:name="z53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рекомендации: ________________________________________________</w:t>
      </w:r>
    </w:p>
    <w:bookmarkEnd w:id="509"/>
    <w:bookmarkStart w:name="z53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10"/>
    <w:bookmarkStart w:name="z53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отказа:_______число ________месяц_______ год</w:t>
      </w:r>
    </w:p>
    <w:bookmarkEnd w:id="511"/>
    <w:bookmarkStart w:name="z54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____________________________________________________________</w:t>
      </w:r>
    </w:p>
    <w:bookmarkEnd w:id="512"/>
    <w:bookmarkStart w:name="z54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 пациента)</w:t>
      </w:r>
    </w:p>
    <w:bookmarkEnd w:id="513"/>
    <w:bookmarkStart w:name="z54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пациента_____________________________________________________</w:t>
      </w:r>
    </w:p>
    <w:bookmarkEnd w:id="514"/>
    <w:bookmarkStart w:name="z54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Врач: _______________________________________________________________</w:t>
      </w:r>
    </w:p>
    <w:bookmarkEnd w:id="515"/>
    <w:bookmarkStart w:name="z54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</w:t>
      </w:r>
    </w:p>
    <w:bookmarkEnd w:id="516"/>
    <w:bookmarkStart w:name="z54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отказавшего врача____________________________________________ </w:t>
      </w:r>
    </w:p>
    <w:bookmarkEnd w:id="5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выполненных услуг и использованных лекарственных средств пациентами, обратившимися в приемный покой круглосуточного стационара, но впоследствии не госпитализированными (с__ ___ 20__ – по __ __ 20__ года)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пациента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лекарственного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лекарственного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</w:tbl>
    <w:bookmarkStart w:name="z54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организация: ____________________________________________</w:t>
      </w:r>
    </w:p>
    <w:bookmarkEnd w:id="519"/>
    <w:bookmarkStart w:name="z55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формирования: __________________________________________________</w:t>
      </w:r>
    </w:p>
    <w:bookmarkEnd w:id="5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