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44b9" w14:textId="9474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обменных операций с наличной иностранной валютой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4 апреля 2019 года № 49. Зарегистрировано в Министерстве юстиции Республики Казахстан 18 апреля 2019 года № 18545.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Сроки представления отчетности продлеваются в период действия чрезвычайного положения, введенного Указом Президента РК от 15.03.2020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"О введении чрезвычайного положения в Республике Казахстан" в соответствии с постановлением Правления Национального Банка РК от 31.03.2020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июля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58)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валютном регулировании и валютном контроле"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осуществления обменных операций с наличной иностранной валютой в Республике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Правления Национального Банка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платежного баланса и валютного регулирования (Куандыков А.А.)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 и 3) настоящего пункта и пунктом 4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подлежит официальному опубликованию и вводится в действие с 1 июля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марта 2019 года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марта 2019 года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марта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2019 года № 49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обменных операций с наличной иностранной валютой в Республике Казахстан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обменных операций с наличной иностранной валютой в Республике Казахстан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(далее – Закон о банках),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", "О государственных услугах",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разрешениях), "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 и валютном контроле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валютном регулировании) и определяют порядок лицензирования уполномоченных организаций, включая квалификационные требования к ним, уведомления уполномоченным банком о начале или прекращении деятельности обменных пунктов, требования к деятельности по осуществлению обменных операций с наличной иностранной валютой, условия функционирования обменных пунктов и порядок проведения операций по покупке и (или) продаже аффинированного золота в слитках, выпущенных Национальным Банком Республики Казахстан (далее – Национальный Банк), а также формы и сроки представления уполномоченными банками и уполномоченными организациями отчетов.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7"/>
    <w:bookmarkStart w:name="z189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автоматизированный обменный пункт – электронно-механическое устройство, принадлежащее юридическому лицу, имеющему право на осуществление обменных операций с наличной иностранной валютой, и позволяющее без участия его работника осуществлять обменные операции путем внесения наличных денег в данное устройство и получения из него наличными эквивалентной суммы в другой валюте;</w:t>
      </w:r>
    </w:p>
    <w:bookmarkEnd w:id="18"/>
    <w:bookmarkStart w:name="z189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обменные операции – операции по покупке, продаже и обмену наличной иностранной валюты, осуществляемые через обменные пункты и автоматизированные обменные пункты;</w:t>
      </w:r>
    </w:p>
    <w:bookmarkEnd w:id="19"/>
    <w:bookmarkStart w:name="z189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обменный пункт – специально оборудованное место для осуществления обменных операций с наличной иностранной валютой, созданное уполномоченной организацией или уполномоченным банком, имеющими право на осуществление обменных операций с наличной иностранной валютой в Республике Казахстан на основании лицензии Национального Банка Республики Казахстан или уполномоченного органа по регулированию, контролю и надзору финансового рынка и финансовых организаций или законов Республики Казахстан;</w:t>
      </w:r>
    </w:p>
    <w:bookmarkEnd w:id="20"/>
    <w:bookmarkStart w:name="z189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операционная касса обменного пункта – специально оборудованная часть помещения обменного пункта, предназначенная для кассира (рабочая зона кассира), обслуживающего клиентов при проведении операций с наличной иностранной валютой, а также при покупке и (или) продаже аффинированного инвестиционного золота в сертифицированных мерных слитках, соответствующего национальному стандарту Республики Казахстан СТ РК 2049 "Слитки золота мерные. Технические условия", выпущенного Национальным Банком Республики Казахстан не ранее 2017 года (далее – аффинированное золото в слитках);</w:t>
      </w:r>
    </w:p>
    <w:bookmarkEnd w:id="21"/>
    <w:bookmarkStart w:name="z189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аппаратно-программный комплекс – совокупность программного обеспечения и технических средств, реализующих функции контрольно-кассовой машины, обеспечивающих ведение учета обменных операций, покупки и (или) продажи аффинированного золота в слитках, некорректируемую регистрацию и энергонезависимое хранение информации по совершенным обменным операциям, операциям по покупке и (или) продаже аффинированного золота в слитках;</w:t>
      </w:r>
    </w:p>
    <w:bookmarkEnd w:id="22"/>
    <w:bookmarkStart w:name="z189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аэропорт – комплекс сооружений, предназначенный для приема и отправки воздушных судов, обслуживания воздушных перевозок и имеющий для этих целей аэродром, аэровокзал, другие необходимые сооружения и оборудование;</w:t>
      </w:r>
    </w:p>
    <w:bookmarkEnd w:id="23"/>
    <w:bookmarkStart w:name="z189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24"/>
    <w:bookmarkStart w:name="z19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казино – игорное заведение, в котором для организации и проведения азартных игр используются игровые столы;</w:t>
      </w:r>
    </w:p>
    <w:bookmarkEnd w:id="25"/>
    <w:bookmarkStart w:name="z190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услугополучатель –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26"/>
    <w:bookmarkStart w:name="z190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действительная лицензия – выданная или переоформленная лицензия на обменные операции с наличной иностранной валютой, действие которой не приостановлено или не прекращено;</w:t>
      </w:r>
    </w:p>
    <w:bookmarkEnd w:id="27"/>
    <w:bookmarkStart w:name="z190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наличная иностранная валюта – находящиеся в обращении банкноты, монеты и казначейские билеты, принятые иностранными государствами как законное платежное средство;</w:t>
      </w:r>
    </w:p>
    <w:bookmarkEnd w:id="28"/>
    <w:bookmarkStart w:name="z19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юридическое лицо, имеющее право на осуществление обменных операций с наличной иностранной валютой – уполномоченная организация или уполномоченный банк, имеющие право на осуществление обменных операций с наличной иностранной валютой в соответствии с выданной им лицензией Национального Банка, уполномоченного органа по регулированию, контролю и надзору финансового рынка и финансовых организаций или законами Республики Казахстан;</w:t>
      </w:r>
    </w:p>
    <w:bookmarkEnd w:id="29"/>
    <w:bookmarkStart w:name="z190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bookmarkEnd w:id="30"/>
    <w:bookmarkStart w:name="z19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действительное приложение к лицензии – выданное или переоформленное приложение к лицензии на обменные операции с наличной иностранной валютой, действие которого не приостановлено или не прекращено;</w:t>
      </w:r>
    </w:p>
    <w:bookmarkEnd w:id="31"/>
    <w:bookmarkStart w:name="z190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приложение к лицензии – неотъемлемая часть лицензии на обменные операции с наличной иностранной валютой, содержащая сведения о фактическом месте нахождения обменного пункта уполномоченной организации;</w:t>
      </w:r>
    </w:p>
    <w:bookmarkEnd w:id="32"/>
    <w:bookmarkStart w:name="z190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33"/>
    <w:bookmarkStart w:name="z190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перечень основных требований к оказанию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34"/>
    <w:bookmarkStart w:name="z19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bookmarkEnd w:id="35"/>
    <w:bookmarkStart w:name="z19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bookmarkEnd w:id="36"/>
    <w:bookmarkStart w:name="z191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пункт пропуска через Государственную границу – территория (акватория) в пределах железнодорожного, автомобильного вокзала или станции, морского или речного порта, международного аэропорта или аэродрома, а также иной специально выделенный в непосредственной близости от Государственной границы участок местности с соответствующей инфраструктурой, на котором осуществляется пропуск лиц, транспортных средств, грузов и товаров;</w:t>
      </w:r>
    </w:p>
    <w:bookmarkEnd w:id="37"/>
    <w:bookmarkStart w:name="z19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безупречная деловая репутация – наличие фактов, подтверждающих профессионализм, добросовестность, отсутствие неснятой или непогашенной судимости,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пожизненно;</w:t>
      </w:r>
    </w:p>
    <w:bookmarkEnd w:id="38"/>
    <w:bookmarkStart w:name="z191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стационарный торговый объект – здание или часть здания (встроенное, встроенно-пристроенное, пристроенное помещение), сооружение или часть сооружения (встроенное, встроенно-пристроенное, пристроенное помещение), прочно связанные с землей и подключенные (технологически присоединенные) к сетям инженерно-технического обеспечения;</w:t>
      </w:r>
    </w:p>
    <w:bookmarkEnd w:id="39"/>
    <w:bookmarkStart w:name="z191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железнодорожный вокзал – комплекс зданий, сооружений (включая пассажирские платформы, вокзальные переходы и привокзальную территорию) и других видов имущества, предназначенных для оказания населению услуг по перевозке железнодорожным транспортом и приему-выдаче багажа, грузобагажа в зависимости от класса;</w:t>
      </w:r>
    </w:p>
    <w:bookmarkEnd w:id="40"/>
    <w:bookmarkStart w:name="z19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уполномоченные банки – созданные в Республике Казахстан банки и организации, осуществляющие отдельные виды банковских операций (за исключением уполномоченных организаций), а также осуществляющие деятельность в Республике Казахстан филиалы иностранных банков, которые проводят валютные операции, в том числе по поручениям клиентов;</w:t>
      </w:r>
    </w:p>
    <w:bookmarkEnd w:id="41"/>
    <w:bookmarkStart w:name="z19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уполномоченные организации – финансовые организации Республики Казахстан, не являющиеся банками,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валютой;</w:t>
      </w:r>
    </w:p>
    <w:bookmarkEnd w:id="42"/>
    <w:bookmarkStart w:name="z19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национальная валюта – денежные знаки в виде банкнот и монет Национального Банка Республики Казахстан, находящиеся в обращении и являющиеся законным платежным средством на территории Республики Казахстан, а также изъятые или изымаемые из обращения, но подлежащие обмену на находящиеся в обращении денежные знаки, деньги на банковских счетах в денежных единицах Республики Казахстан;</w:t>
      </w:r>
    </w:p>
    <w:bookmarkEnd w:id="43"/>
    <w:bookmarkStart w:name="z191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иностранная валюта – денежные знаки в виде банкнот, монет, находящиеся в обращении и являющиеся законным платежным средством на территории иностранного государства (группы государств), а также изъятые или изымаемые из обращения, но подлежащие обмену на находящиеся в обращении денежные знаки, деньги на банковских счетах в денежных единицах иностранных государств (группы государств) и международных денежных или расчетных единицах;</w:t>
      </w:r>
    </w:p>
    <w:bookmarkEnd w:id="44"/>
    <w:bookmarkStart w:name="z19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электронная лицензия и электронное приложение к лицензии – лицензия на обменные операции с наличной иностранной валютой и приложение к лицензии в форме электронного документа, оформляемые и выдаваемые с использованием информационных технологий, равнозначные лицензии и приложению к лицензии на бумажном носителе;</w:t>
      </w:r>
    </w:p>
    <w:bookmarkEnd w:id="45"/>
    <w:bookmarkStart w:name="z192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46"/>
    <w:bookmarkStart w:name="z192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банк или уполномоченная организация (ее филиал) представляют в Национальный Банк отчеты, предусмотренные Правилами, посредством использования информационных систем с соблюдением процедур подтверждения электронной цифровой подписью.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срок представления отчета, установленный Правилами, истекает в нерабочий день, то датой окончания срока представления отчета считается следующий за ним рабочий день.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банк (его филиал) или уполномоченная организация (ее филиал) представляют в Национальный Банк отчеты, предусмотренные Правилами, посредством использования информационных систем с соблюдением процедур подтверждения электронной цифровой подписью.</w:t>
      </w:r>
    </w:p>
    <w:bookmarkEnd w:id="49"/>
    <w:bookmarkStart w:name="z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представления отчетов электронным способом отчеты формируются отдельно по каждому региону и представляются в бумажном виде в территориальный филиал Национального Банка по месту нахождения уполномоченного банка (его филиала), уполномоченной организации (ее филиала).</w:t>
      </w:r>
    </w:p>
    <w:bookmarkEnd w:id="50"/>
    <w:bookmarkStart w:name="z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отчета разными способами датой представления отчета считается ранняя из дат.</w:t>
      </w:r>
    </w:p>
    <w:bookmarkEnd w:id="51"/>
    <w:bookmarkStart w:name="z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срок представления отчета, установленный Правилами, истекает в нерабочий день, то датой окончания срока представления отчета считается следующий за ним рабочий день.</w:t>
      </w:r>
    </w:p>
    <w:bookmarkEnd w:id="52"/>
    <w:bookmarkStart w:name="z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Юридическое лицо, имеющее право на осуществление обменных операций с наличной иностранной валютой, до проведения обменных операций, покупки и (или) продажи аффинированного золота в слитках принимает меры по надлежащей проверке клиентов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ПОДФТ).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требования к уполномоченным организациям</w:t>
      </w:r>
    </w:p>
    <w:bookmarkEnd w:id="54"/>
    <w:bookmarkStart w:name="z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Уполномоченная организация создается в организационно-правовой форме товарищества с ограниченной ответственностью.</w:t>
      </w:r>
    </w:p>
    <w:bookmarkEnd w:id="55"/>
    <w:bookmarkStart w:name="z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Учредителями, участниками (одними из учредителей, участников) уполномоченной организации являются физические и юридические лица-резиденты и нерезиденты Республики Казахстан, за исключением:</w:t>
      </w:r>
    </w:p>
    <w:bookmarkEnd w:id="56"/>
    <w:bookmarkStart w:name="z182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являющихся учредителями, участниками (одними из учредителей, участников) уполномоченной организации, в отношении которой было принято решение о лишении лицензии на обменные операции с наличной иностранной валютой, с даты которого не истекли три года;</w:t>
      </w:r>
    </w:p>
    <w:bookmarkEnd w:id="57"/>
    <w:bookmarkStart w:name="z182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не имеющих безупречную деловую репутацию;</w:t>
      </w:r>
    </w:p>
    <w:bookmarkEnd w:id="58"/>
    <w:bookmarkStart w:name="z182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лиц, находящихся в перечне организаций и лиц, связанных с финансированием терроризма и экстремизма и (или) финансированием распространения оружия массового уничтожения,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ПОДФТ;</w:t>
      </w:r>
    </w:p>
    <w:bookmarkEnd w:id="59"/>
    <w:bookmarkStart w:name="z182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лиц, зарегистрированных в одном из следующих иностранных государств и (или) частях территорий иностранных государств, характеризующихся как оффшорные зоны:</w:t>
      </w:r>
    </w:p>
    <w:bookmarkEnd w:id="60"/>
    <w:bookmarkStart w:name="z182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Соединенные Штаты Америки (только в части территорий Американских Виргинских островов, штата Вайоминг, острова Гуам, штата Делавэр и Содружества Пуэрто-Рико);</w:t>
      </w:r>
    </w:p>
    <w:bookmarkEnd w:id="61"/>
    <w:bookmarkStart w:name="z182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Княжество Андорра;</w:t>
      </w:r>
    </w:p>
    <w:bookmarkEnd w:id="62"/>
    <w:bookmarkStart w:name="z182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Антигуа и Барбуда;</w:t>
      </w:r>
    </w:p>
    <w:bookmarkEnd w:id="63"/>
    <w:bookmarkStart w:name="z182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Содружество Багамских островов;</w:t>
      </w:r>
    </w:p>
    <w:bookmarkEnd w:id="64"/>
    <w:bookmarkStart w:name="z182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Барбадос;</w:t>
      </w:r>
    </w:p>
    <w:bookmarkEnd w:id="65"/>
    <w:bookmarkStart w:name="z182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Белиз;</w:t>
      </w:r>
    </w:p>
    <w:bookmarkEnd w:id="66"/>
    <w:bookmarkStart w:name="z183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Бруней Даруссалам;</w:t>
      </w:r>
    </w:p>
    <w:bookmarkEnd w:id="67"/>
    <w:bookmarkStart w:name="z183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Объединенная Республика Танзания;</w:t>
      </w:r>
    </w:p>
    <w:bookmarkEnd w:id="68"/>
    <w:bookmarkStart w:name="z183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Вануату;</w:t>
      </w:r>
    </w:p>
    <w:bookmarkEnd w:id="69"/>
    <w:bookmarkStart w:name="z183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Гватемала;</w:t>
      </w:r>
    </w:p>
    <w:bookmarkEnd w:id="70"/>
    <w:bookmarkStart w:name="z183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Гренада;</w:t>
      </w:r>
    </w:p>
    <w:bookmarkEnd w:id="71"/>
    <w:bookmarkStart w:name="z183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Джибути;</w:t>
      </w:r>
    </w:p>
    <w:bookmarkEnd w:id="72"/>
    <w:bookmarkStart w:name="z183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Содружество Доминики;</w:t>
      </w:r>
    </w:p>
    <w:bookmarkEnd w:id="73"/>
    <w:bookmarkStart w:name="z183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Доминиканская Республика;</w:t>
      </w:r>
    </w:p>
    <w:bookmarkEnd w:id="74"/>
    <w:bookmarkStart w:name="z183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Зеландия (только в части территории островов Кука и Ниуэ);</w:t>
      </w:r>
    </w:p>
    <w:bookmarkEnd w:id="75"/>
    <w:bookmarkStart w:name="z183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Испания (только в части территории Канарских островов);</w:t>
      </w:r>
    </w:p>
    <w:bookmarkEnd w:id="76"/>
    <w:bookmarkStart w:name="z184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Федеральная Исламская Республика Коморские Острова;</w:t>
      </w:r>
    </w:p>
    <w:bookmarkEnd w:id="77"/>
    <w:bookmarkStart w:name="z184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Кооперативная Республика Гайана;</w:t>
      </w:r>
    </w:p>
    <w:bookmarkEnd w:id="78"/>
    <w:bookmarkStart w:name="z184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Коста-Рика;</w:t>
      </w:r>
    </w:p>
    <w:bookmarkEnd w:id="79"/>
    <w:bookmarkStart w:name="z184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Китайская Народная Республика (только в части территорий специального административного района Аомынь (Макао);</w:t>
      </w:r>
    </w:p>
    <w:bookmarkEnd w:id="80"/>
    <w:bookmarkStart w:name="z184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Либерия;</w:t>
      </w:r>
    </w:p>
    <w:bookmarkEnd w:id="81"/>
    <w:bookmarkStart w:name="z184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Ливанская Республика;</w:t>
      </w:r>
    </w:p>
    <w:bookmarkEnd w:id="82"/>
    <w:bookmarkStart w:name="z184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Княжество Лихтенштейн;</w:t>
      </w:r>
    </w:p>
    <w:bookmarkEnd w:id="83"/>
    <w:bookmarkStart w:name="z184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Исламская Республика Мавритания;</w:t>
      </w:r>
    </w:p>
    <w:bookmarkEnd w:id="84"/>
    <w:bookmarkStart w:name="z184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Малайзия (только в части территории анклава Лабуан);</w:t>
      </w:r>
    </w:p>
    <w:bookmarkEnd w:id="85"/>
    <w:bookmarkStart w:name="z184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Мальдивская Республика;</w:t>
      </w:r>
    </w:p>
    <w:bookmarkEnd w:id="86"/>
    <w:bookmarkStart w:name="z185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Мальта;</w:t>
      </w:r>
    </w:p>
    <w:bookmarkEnd w:id="87"/>
    <w:bookmarkStart w:name="z185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Марианские острова;</w:t>
      </w:r>
    </w:p>
    <w:bookmarkEnd w:id="88"/>
    <w:bookmarkStart w:name="z185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Маршалловы острова;</w:t>
      </w:r>
    </w:p>
    <w:bookmarkEnd w:id="89"/>
    <w:bookmarkStart w:name="z185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Королевство Марокко (только в части территории города Танжер);</w:t>
      </w:r>
    </w:p>
    <w:bookmarkEnd w:id="90"/>
    <w:bookmarkStart w:name="z185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Мьянма;</w:t>
      </w:r>
    </w:p>
    <w:bookmarkEnd w:id="91"/>
    <w:bookmarkStart w:name="z185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Науру;</w:t>
      </w:r>
    </w:p>
    <w:bookmarkEnd w:id="92"/>
    <w:bookmarkStart w:name="z185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Федеративная Республика Нигерия;</w:t>
      </w:r>
    </w:p>
    <w:bookmarkEnd w:id="93"/>
    <w:bookmarkStart w:name="z185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Нидерланды (только в части территории острова Аруба и зависимых территорий Антильских островов);</w:t>
      </w:r>
    </w:p>
    <w:bookmarkEnd w:id="94"/>
    <w:bookmarkStart w:name="z185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Палау;</w:t>
      </w:r>
    </w:p>
    <w:bookmarkEnd w:id="95"/>
    <w:bookmarkStart w:name="z185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Панама;</w:t>
      </w:r>
    </w:p>
    <w:bookmarkEnd w:id="96"/>
    <w:bookmarkStart w:name="z186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Португалия (только в части территории островов Мадейра);</w:t>
      </w:r>
    </w:p>
    <w:bookmarkEnd w:id="97"/>
    <w:bookmarkStart w:name="z186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Независимое Государство Самоа;</w:t>
      </w:r>
    </w:p>
    <w:bookmarkEnd w:id="98"/>
    <w:bookmarkStart w:name="z186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Сейшельские острова;</w:t>
      </w:r>
    </w:p>
    <w:bookmarkEnd w:id="99"/>
    <w:bookmarkStart w:name="z186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Сент-Винсент и Гренадины;</w:t>
      </w:r>
    </w:p>
    <w:bookmarkEnd w:id="100"/>
    <w:bookmarkStart w:name="z186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Федерация Сент-Китс и Невис;</w:t>
      </w:r>
    </w:p>
    <w:bookmarkEnd w:id="101"/>
    <w:bookmarkStart w:name="z186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Сент-Люсия;</w:t>
      </w:r>
    </w:p>
    <w:bookmarkEnd w:id="102"/>
    <w:bookmarkStart w:name="z186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Суринам;</w:t>
      </w:r>
    </w:p>
    <w:bookmarkEnd w:id="103"/>
    <w:bookmarkStart w:name="z186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Королевство Тонга;</w:t>
      </w:r>
    </w:p>
    <w:bookmarkEnd w:id="104"/>
    <w:bookmarkStart w:name="z186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Тринидад и Тобаго;</w:t>
      </w:r>
    </w:p>
    <w:bookmarkEnd w:id="105"/>
    <w:bookmarkStart w:name="z186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Соединенное Королевство Великобритании и Северной Ирландии (только в части территорий Острова Ангилья, Бермудских островов, Британских Виргинских островов, Гибралтара, Каймановых островов, острова Монтсеррат, Острова Теркс и Кайкос);</w:t>
      </w:r>
    </w:p>
    <w:bookmarkEnd w:id="106"/>
    <w:bookmarkStart w:name="z187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Суверенная Демократическая Республика Фиджи;</w:t>
      </w:r>
    </w:p>
    <w:bookmarkEnd w:id="107"/>
    <w:bookmarkStart w:name="z187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Филиппины;</w:t>
      </w:r>
    </w:p>
    <w:bookmarkEnd w:id="108"/>
    <w:bookmarkStart w:name="z187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Французская Республика (только в части территорий Французской Гвианы и Французской Полинезии);</w:t>
      </w:r>
    </w:p>
    <w:bookmarkEnd w:id="109"/>
    <w:bookmarkStart w:name="z187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Черногория;</w:t>
      </w:r>
    </w:p>
    <w:bookmarkEnd w:id="110"/>
    <w:bookmarkStart w:name="z187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Демократическая Республика Шри-Ланка;</w:t>
      </w:r>
    </w:p>
    <w:bookmarkEnd w:id="111"/>
    <w:bookmarkStart w:name="z187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Ямайка;</w:t>
      </w:r>
    </w:p>
    <w:bookmarkEnd w:id="112"/>
    <w:bookmarkStart w:name="z187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лиц, зарегистрированных (проживающих) в государстве (на территории), которое не выполняет либо недостаточно выполняет рекомендации Группы разработки финансовых мер борьбы с отмыванием денег (ФАТФ).</w:t>
      </w:r>
    </w:p>
    <w:bookmarkEnd w:id="113"/>
    <w:bookmarkStart w:name="z200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подпункта под государством (территорией), которые не выполняют либо недостаточно выполняют рекомендации Группы разработки финансовых мер борьбы с отмыванием денег (ФАТФ) означают государство (территорию), включенные в Перечень, составленный уполномоченным органом по финансовому мониторингу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ПОДФТ;</w:t>
      </w:r>
    </w:p>
    <w:bookmarkEnd w:id="114"/>
    <w:bookmarkStart w:name="z187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юридических лиц, учредителями, участниками (одними из учредителей, участников) которых являются лица, зарегистрированные (проживающие) на территории одного из иностранных государств и (или) частях территорий иностранных государств, характеризующихся как оффшорные зоны, указанных в подпункте 4) настоящего пункта, а также юридических лиц, учредителями, участниками (одними из учредителей, участников) которых являются лица, зарегистрированные (проживающие) в государстве (на территории), которое не выполняет либо недостаточно выполняет рекомендации Группы разработки финансовых мер борьбы с отмыванием денег (ФАТФ).</w:t>
      </w:r>
    </w:p>
    <w:bookmarkEnd w:id="115"/>
    <w:bookmarkStart w:name="z200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подпункта под государством (территорией), которые не выполняют либо недостаточно выполняют рекомендации Группы разработки финансовых мер борьбы с отмыванием денег (ФАТФ) означают государство (территорию), включенные в Перечень, составленный уполномоченным органом по финансовому мониторингу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ПОДФТ;</w:t>
      </w:r>
    </w:p>
    <w:bookmarkEnd w:id="116"/>
    <w:bookmarkStart w:name="z187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лиц, являвшихся учредителями, участниками (одними из учредителей, участников) уполномоченной организации, в отношении которой Национальным Банком начатая проверка не завершена по причине добровольного возврата действительной лицензии и действительного приложения (действительных приложений) к лицензии, с даты которого не истекли три года.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изменениями, внесенными постановлениями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Руководителем уполномоченной организации (ее филиала) не назначается лицо:</w:t>
      </w:r>
    </w:p>
    <w:bookmarkEnd w:id="118"/>
    <w:bookmarkStart w:name="z188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имеющее высшего образования;</w:t>
      </w:r>
    </w:p>
    <w:bookmarkEnd w:id="119"/>
    <w:bookmarkStart w:name="z188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находящееся в перечне организаций и лиц, связанных с финансированием терроризма и экстремизма и (или) финансированием распространения оружия массового уничтожения,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ПОДФТ;</w:t>
      </w:r>
    </w:p>
    <w:bookmarkEnd w:id="120"/>
    <w:bookmarkStart w:name="z188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имеющее безупречную деловую репутацию.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постановлением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Уставный капитал уполномоченной организации формируется в денежной форме в полном объеме до обращения юридического лица за получением лицензии на обменные операции с наличной иностранной валютой и (или) приложения к лицензии.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Минимальный размер уставного капитала уполномоченной организации составляет:</w:t>
      </w:r>
    </w:p>
    <w:bookmarkEnd w:id="123"/>
    <w:bookmarkStart w:name="z57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100 000 000 (сто миллионов) казахстанских тенге (далее - тенге) для каждого обменного пункта (автоматизированного обменного пункта) с местом нахождения в городе Астана, городах республиканского значения, административных центрах областей, городах областного значения;</w:t>
      </w:r>
    </w:p>
    <w:bookmarkEnd w:id="124"/>
    <w:bookmarkStart w:name="z57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50 000 000 (пятьдесят миллионов) тенге для каждого обменного пункта (автоматизированного обменного пункта) с иным местом нахождения.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с изменением, внесенным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открытии уполномоченной организацией дополнительного обменного пункта (автоматизированного обменного пункта) ее уставный капитал, формируемый в денежной форме, подлежит увеличению в соответствии с требованиями пункта 8 Правил.</w:t>
      </w:r>
    </w:p>
    <w:bookmarkEnd w:id="126"/>
    <w:bookmarkStart w:name="z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отнесения города к категории города республиканского, областного значения или признания города административным центром области уполномоченная организация, имеющая обменный пункт в данном городе, приводит размер уставного капитала в соответствие с требованием, установленным подпунктом 1) пункта 8 Правил, в течение шести месяцев с даты отнесения города к категории города республиканского, областного значения или признания города административным центром области.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Требования к помещению, оборудованию, персоналу обменного пункта (за исключением автоматизированного обменного пункта):</w:t>
      </w:r>
    </w:p>
    <w:bookmarkEnd w:id="128"/>
    <w:bookmarkStart w:name="z188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охраны и устройство помещения обменного пункта осуществляются в соответствии с требованиями, установленными в Правилах организации охраны и устройства помещений банков второго уровня, филиалов банков-нерезидентов Республики Казахстан,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2020 года № 14, зарегистрированным в Реестре государственной регистрации нормативных правовых актов под № 20075;</w:t>
      </w:r>
    </w:p>
    <w:bookmarkEnd w:id="129"/>
    <w:bookmarkStart w:name="z188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операционная касса обменного пункта оборудуется системой видеонаблюдения, обеспечивающей запись и хранение информации процесса осуществления деятельности обменного пункта в течение 90 (девяноста) календарных дней на технических устройствах, обеспечивающих резервное копирование архива видео данных и защиту архива от удаления и редактирования, при этом в зоне видимости видеонаблюдения находятся рабочая зона кассира и клиент, а соответствующие устройства устанавливаются в местах, обеспечивающих отсутствие помех для видеонаблюдения и возможность визуальной идентификации национальной и иностранной валюты.</w:t>
      </w:r>
    </w:p>
    <w:bookmarkEnd w:id="130"/>
    <w:bookmarkStart w:name="z201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лицо, имеющее право на осуществление обменных операций с наличной иностранной валютой, обеспечивает наличие и сохранность видеозаписей (видеоархивов), в соответствии с требованиями настоящего подпункта;</w:t>
      </w:r>
    </w:p>
    <w:bookmarkEnd w:id="131"/>
    <w:bookmarkStart w:name="z188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рабочее место кассира оборудуется аппаратно-программным комплексом либо контрольно-кассовым аппаратом и программным обеспечением для ведения учета обменных операций в соответствии с требованиями Правил, а также техническими средствами для определения подлинности денежных знаков, обеспечивающими проверку банкноты в ультрафиолетовом свете (контроль люминесценции бумаги и иное) и проверку банкноты на наличие магнитных меток;</w:t>
      </w:r>
    </w:p>
    <w:bookmarkEnd w:id="132"/>
    <w:bookmarkStart w:name="z188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соответствие руководителя уполномоченной организации (ее филиала)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изменениями, внесенными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лицензирования уполномоченных организаций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лицензии и приложения к лицензии юридическое лицо направляет через веб-портал "электронного правительства" следующие документы:</w:t>
      </w:r>
    </w:p>
    <w:bookmarkEnd w:id="135"/>
    <w:bookmarkStart w:name="z8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электронное заявление на получение лицензии на обменные операции с наличной иностранной валютой и приложения к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электронные копии документов, подтверждающих соответствие заявителя квалификационным требованиям, предусмотренных пунктом 13 Правил;</w:t>
      </w:r>
    </w:p>
    <w:bookmarkEnd w:id="136"/>
    <w:bookmarkStart w:name="z8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устава;</w:t>
      </w:r>
    </w:p>
    <w:bookmarkEnd w:id="137"/>
    <w:bookmarkStart w:name="z8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</w:p>
    <w:bookmarkEnd w:id="138"/>
    <w:bookmarkStart w:name="z8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справки банка второго уровня либо филиала банка-нерезидента Республики Казахстан о наличии банковского счета в иностранной валюте.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качестве подтверждения соответствия квалификационным требованиям юридическое лицо направляет через веб-портал "электронного правительства" следующие документы:</w:t>
      </w:r>
    </w:p>
    <w:bookmarkEnd w:id="140"/>
    <w:bookmarkStart w:name="z192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электронное заявление на получение лицензии на обменные операции с наличной иностранной валютой и приложения к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(в случае, предусмотренном в пункте 12 Правил), электронное заявление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(в случае, предусмотренном в пункте 17 Правил);</w:t>
      </w:r>
    </w:p>
    <w:bookmarkEnd w:id="141"/>
    <w:bookmarkStart w:name="z192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электронные копии выписок о движении денег по банковским счетам клиента банка второго уровня либо филиала банка-нерезидента Республики Казахстан, подтверждающие зачисление на банковский счет юридического лица денег в качестве взноса в уставный капитал в соответствии с требованиями пункта 8 Правил, выданных не ранее 30 (тридцати) календарных дней до даты обращения за получением лицензии и (или) приложения к лицензии, либо электронную копию финансовой отчетности по состоянию на первое число месяца подачи заявления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которая подтверждает соответствие размера уставного капитала юридического лица установленным требованиям с учетом дополнительного обменного пункта (в случае, предусмотренном в пункте 17 Правил);</w:t>
      </w:r>
    </w:p>
    <w:bookmarkEnd w:id="142"/>
    <w:bookmarkStart w:name="z192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документа, раскрывающего источник происхождения вклада в уставный капитал уполномоченной организации (договор займа, договор купли-продажи имущества, справка о доходах, другие документы, раскрывающие источник происхождения вклада в уставный капитал уполномоченной организации).</w:t>
      </w:r>
    </w:p>
    <w:bookmarkEnd w:id="143"/>
    <w:bookmarkStart w:name="z192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уполномоченной организацией за получением приложения к действительной лицензии на дополнительно открываемый обменный пункт (автоматизированный обменный пункт) документ, предусмотренный подпунктом 3) части первой настоящего пункта, представляется при отсутствии у территориального филиала Национального Банка сведений, подтверждающих источник происхождения вклада в уставный капитал уполномоченной организации с учетом дополнительно открываемого обменного пункта.</w:t>
      </w:r>
    </w:p>
    <w:bookmarkEnd w:id="144"/>
    <w:bookmarkStart w:name="z192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подтверждения соответствия квалификационным требованиям при открытии автоматизированного обменного пункта уполномоченная организация направляет через веб-портал "электронного правительства" электронный документ, указанный в подпункте 1) части первой настоящего пункта, электронные копии документов, указанных в подпунктах 2) и 3) части первой настоящего пункта, а также электронную копию документа, подтверждающего технические характеристики и соответствие автоматизированного обменного пункта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Лицензия на обменные операции с наличной иностранной валютой и приложение к лицензии на обменные операции с наличной иностранной валютой выдаются территориальным филиалом Национального Банка через веб-портал "электронного правительства" на казахском и русском языках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Наличие действительного приложения к действительной лицензии является основанием для функционирования обменного пункта (автоматизированного обменного пункта) уполномоченной организации. Для открытия дополнительного обменного пункта уполномоченная организация получает приложение к действительной лицензии, которое выдается на казахском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Уполномоченная организация открывает обменные пункты вне региона (области, города республиканского значения, столицы) места государственной регистрации уполномоченной организации при наличии действительной лицензии и филиала уполномоченной организации в соответствующем регионе (области, городе республиканского значения, столице).</w:t>
      </w:r>
    </w:p>
    <w:bookmarkEnd w:id="148"/>
    <w:bookmarkStart w:name="z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открытия обменного пункта вне региона (области, города республиканского значения, столицы) места государственной регистрации уполномоченной организации за получением приложения к действительной лицензии обращается соответствующий филиал уполномоченной организации в территориальный филиал Национального Банка по месту нахождения открываемого обменного пункта.</w:t>
      </w:r>
    </w:p>
    <w:bookmarkEnd w:id="149"/>
    <w:bookmarkStart w:name="z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получения приложения к действительной лицензии для дополнительно открываемого обменного пункта (автоматизированного обменного пункта) уполномоченная организация (ее филиал) направляет через веб-портал "электронного правительства" документы, подтверждающие соответствие заявителя квалификационным требованиям, предусмотренные пунктом 13 Правил.</w:t>
      </w:r>
    </w:p>
    <w:bookmarkEnd w:id="150"/>
    <w:bookmarkStart w:name="z69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17-1. Перечень основных требований к оказанию государственной услуги "Выдача лицензии на обменные операции с наличной иностранной валютой, выдаваемая уполномоченным организациям",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установлен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51"/>
    <w:bookmarkStart w:name="z201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внесенных изменениях и (или) дополнениях в Правила, в части определяющей порядок оказания государственной услуги, размещается на официальном интернет-ресурсе Национального Банка и направляется оператору информационно-коммуникационной инфраструктуры "электронного правительства", а также Единому контакт-центру в течение 3 (трех) рабочих дней после дня официального опубликования нормативного правового акта о внесении в Правила изменений и (или) дополнений.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17-1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17-2. Работник территориального филиала Национального Банка, уполномоченный на прием и регистрацию корреспонденции, в день поступления заявления на получение лицензии и приложения к лицензии или приложения к действительной лицензии (далее – заявление) через веб-портал "электронного правительства" осуществляет его прием, регистрацию и направление на исполнение в подразделение, ответственное за оказание государственной услуги (далее – ответственное подразделение).</w:t>
      </w:r>
    </w:p>
    <w:bookmarkEnd w:id="153"/>
    <w:bookmarkStart w:name="z69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прием заявлений осуществляется следующим рабочим днем.</w:t>
      </w:r>
    </w:p>
    <w:bookmarkEnd w:id="154"/>
    <w:bookmarkStart w:name="z69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веб-портал "электронного правительства"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17-2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с изменением, внесенным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17-3. Работник ответственного подразделения в течение 2 (двух) рабочих дней со дня регистрации заявления проверяет полноту представленных документов.</w:t>
      </w:r>
    </w:p>
    <w:bookmarkEnd w:id="156"/>
    <w:bookmarkStart w:name="z201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работник ответственного подразделения в течение 2 (двух) рабочих дней со дня регистрации заявления готовит и направляет мотивированный отказ в дальнейшем рассмотрении заявления.</w:t>
      </w:r>
    </w:p>
    <w:bookmarkEnd w:id="157"/>
    <w:bookmarkStart w:name="z201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полноты представленных документов работник ответственного подразделения в течение 20 (двадцати) рабочих дней со дня регистрации заявления на получение лицензии и приложения к лицензии, в течение 10 (десяти) рабочих дней со дня регистрации заявления на получение приложения к действительной лицензии рассматривает документы на предмет их соответствия требованиям законодательства Республики Казахстан, готовит проект лицензии и приложения к лицензии, приложения к действительной лицензии либо мотивированного отказа.</w:t>
      </w:r>
    </w:p>
    <w:bookmarkEnd w:id="158"/>
    <w:bookmarkStart w:name="z201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выдаче лицензии и (или) приложения к лицензии, территориальный филиал Национального Банка уведомляет услугополучателя о предварительном решении об отказе в выдаче лицензии и (или) приложения к лицензии, а также времени и месте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159"/>
    <w:bookmarkStart w:name="z201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для выдачи лицензии и (или) приложения к лицензии.</w:t>
      </w:r>
    </w:p>
    <w:bookmarkEnd w:id="160"/>
    <w:bookmarkStart w:name="z201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17-3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17-4. Осмотр помещения, оборудования предназначенного для обменного пункта юридического лица на соответствие предъявляемым требованиям проводится территориальным филиалом Национального Банка в течение срока, предусмотренного для выдачи лицензии на обменные операции с наличной иностранной валютой и (или) приложения к лицензии.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17-4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17-5. На веб-портале "электронного правительства" результат оказания государственной услуги направляется услугополучателю в личный кабинет в форме электронного документа, удостоверенного электронной цифровой подписью уполномоченного лица.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17-5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Уполномоченная организация обращается в территориальный филиал Национального Банка посредством веб-портала "электронного правительства" за переоформлением действительной лицензии в следующих случаях:</w:t>
      </w:r>
    </w:p>
    <w:bookmarkEnd w:id="164"/>
    <w:bookmarkStart w:name="z8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реорганизации уполномоченной организации в форме слияния, присоединения;</w:t>
      </w:r>
    </w:p>
    <w:bookmarkEnd w:id="165"/>
    <w:bookmarkStart w:name="z8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наименования и (или) места государственной регистрации уполномоченной организации;</w:t>
      </w:r>
    </w:p>
    <w:bookmarkEnd w:id="166"/>
    <w:bookmarkStart w:name="z8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наименования вида деятельности уполномоченной организации.</w:t>
      </w:r>
    </w:p>
    <w:bookmarkEnd w:id="167"/>
    <w:bookmarkStart w:name="z8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(ее филиал) обращается в территориальный филиал Национального Банка посредством веб-портала "электронного правительства" за переоформлением действительного приложения к действительной лицензии в следующих случаях:</w:t>
      </w:r>
    </w:p>
    <w:bookmarkEnd w:id="168"/>
    <w:bookmarkStart w:name="z8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переоформления действительной лицензии на обменные операции с наличной иностранной валютой;</w:t>
      </w:r>
    </w:p>
    <w:bookmarkEnd w:id="169"/>
    <w:bookmarkStart w:name="z8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адреса места нахождения обменного пункта без его физического перемещения.</w:t>
      </w:r>
    </w:p>
    <w:bookmarkEnd w:id="170"/>
    <w:bookmarkStart w:name="z8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приложения к лицензии не осуществляется в случаях, указанных в подпункте 2) части первой и подпункте 2) части второй настоящего пункта, если изменения места государственной регистрации уполномоченной организации, адреса места нахождения обменного пункта уполномоченной организации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</w:t>
      </w:r>
    </w:p>
    <w:bookmarkEnd w:id="171"/>
    <w:bookmarkStart w:name="z8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Электронное заявление на переоформление лицензии на обменные операции с наличной иностранной валютой и (или) приложения к лицензии на обменные операции с наличной иностранной валютой по форме согласно приложению 5 к Правилам направляется через веб-портал "электронного правительства" в течение 30 (тридцати) календарных дней со дня возникновения изменений, послуживших основанием для переоформления действительной лицензии и (или) действительного приложения к лицензии.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Для переоформления действительной лицензии и (или) действительного приложения к лицензии уполномоченная организация направляет через веб-портал "электронного правительства" следующие документы:</w:t>
      </w:r>
    </w:p>
    <w:bookmarkEnd w:id="173"/>
    <w:bookmarkStart w:name="z7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электронное заявление на переоформление лицензии на обменные операции с наличной иностранной валютой и (или) приложения к лицензии на обменные операции с наличной иностранной валютой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74"/>
    <w:bookmarkStart w:name="z7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документов, содержащих информацию об изменениях, послуживших основанием для переоформления лицензии и (или) приложения к действительной лицензии, за исключением документов, информация из которых содержится в государственных информационных системах;</w:t>
      </w:r>
    </w:p>
    <w:bookmarkEnd w:id="175"/>
    <w:bookmarkStart w:name="z7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документа, подтверждающую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(в случае переоформления действительной лицензии на обменные операции с наличной иностранной валютой).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19-1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19-2. При переоформлении действительной лицензии и (или) действительного приложения к действительной лицензии работник ответственного подразделения в течение 2 (двух) рабочих дней со дня регистрации заявления на переоформление лицензии и (или) приложения к лицензии проверяет полноту представленных документов.</w:t>
      </w:r>
    </w:p>
    <w:bookmarkEnd w:id="177"/>
    <w:bookmarkStart w:name="z201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работник ответственного подразделения в течение срока, указанного в части первой настоящего пункта, готовит и направляет мотивированный отказ в дальнейшем рассмотрении заявления.</w:t>
      </w:r>
    </w:p>
    <w:bookmarkEnd w:id="178"/>
    <w:bookmarkStart w:name="z201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полноты представленных документов работник ответственного подразделения в течение 10 (десяти) рабочих дней со дня регистрации заявления на переоформление лицензии и (или) приложения к лицензии рассматривает документы на предмет их соответствия требованиям законодательства Республики Казахстан, готовит проект переоформленной лицензии и (или) приложения к действительной лицензии либо мотивированного отказа.</w:t>
      </w:r>
    </w:p>
    <w:bookmarkEnd w:id="179"/>
    <w:bookmarkStart w:name="z201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переоформлении действительной лицензии и (или) действительного приложения к действительной лицензии территориальный филиал Национального Банка уведомляет услугополучателя о предварительном решении об отказе в переоформлении действительной лицензии и (или) действительного приложения к действительной лицензии, а также времени и месте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180"/>
    <w:bookmarkStart w:name="z202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для переоформления действительной лицензии и (или) действительного приложения к действительной лицензии. Заслушивание проводится не позднее 2 (двух) рабочих дней со дня уведомления.</w:t>
      </w:r>
    </w:p>
    <w:bookmarkEnd w:id="181"/>
    <w:bookmarkStart w:name="z202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 "электронного правительства" результат оказания государственной услуги направляется услугополучателю в личный кабинет в форме электронного документа, удостоверенного электронной цифровой подписью уполномоченного лица.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19-2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19-3.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19-3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19-4. Основаниями для отказа в выдаче, переоформлении лицензии и (или) приложения к ней являются:</w:t>
      </w:r>
    </w:p>
    <w:bookmarkEnd w:id="184"/>
    <w:bookmarkStart w:name="z193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непредставление документов и (или)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о валютном регулировании,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разрешениях, пунктом 8 </w:t>
      </w:r>
      <w:r>
        <w:rPr>
          <w:rFonts w:ascii="Times New Roman"/>
          <w:b w:val="false"/>
          <w:i w:val="false"/>
          <w:color w:val="000000"/>
          <w:sz w:val="28"/>
        </w:rPr>
        <w:t>приложения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а также случаи,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разрешениях;</w:t>
      </w:r>
    </w:p>
    <w:bookmarkEnd w:id="185"/>
    <w:bookmarkStart w:name="z193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заявителя и (или) представленных документов и (или) сведений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о валютном регулировании,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разрешениях, пунктом 8 </w:t>
      </w:r>
      <w:r>
        <w:rPr>
          <w:rFonts w:ascii="Times New Roman"/>
          <w:b w:val="false"/>
          <w:i w:val="false"/>
          <w:color w:val="000000"/>
          <w:sz w:val="28"/>
        </w:rPr>
        <w:t>приложения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19-4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19-5. Обжалование решений, действий (бездействий) территориального филиала Национального Банка и (или) его должностных лиц по вопросам оказания государственной услуги производится в письменной (бумажной и (или) электронной) форме. Жалоба в электронной форме подается через веб-портал "электронного правительства".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услугополучателем в территориальный филиал Национального Банка не позднее трех месяцев со дня, когда ему стало известно о принятом решении.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пропуске по уважительной причине срока, установленного частью второй настоящего пункта, этот срок по ходатайству услугополучателя восстанавливается Национальным Банком.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восстановления пропущенного срока подачи жалобы Национальным Банком в качестве уважительных причин признаются болезнь, обстоятельства непреодолимой силы.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Пропущенный для обжалования срок не является основанием для отказа в принятии жалобы Национальным Банком. Причины пропуска срока выясняются при рассмотрении жалобы и являются одним из оснований для отказа в удовлетворении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филиал Национального Банка не позднее следующего рабочего дня поступления жалобы направляет ее на рассмотрение в подразделение Национального Банка, ответственное за качество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указываются его наименование, почтовый адрес, исходящий номер и дата подачи жалобы. Обращение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бумажной форме является ее регистрация (штамп, входящий номер и дата) в канцелярии территориального филиала Национального Банка, с указанием фамилии и инициалов лица, принявшего жалобу, срока и места получения ответа на поданную жалобу. Подтверждением принятия жалобы в электронной форме является поступление в личный кабинет пользователя веб-портала "электронного правительства" уведомления о регистрации обращения с указанием даты регистрации и регистрационного номера, присвоенного территориальным филиалом Национального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территориального филиала Национального Банка, рассматривается в течение 5 (пяти)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19-5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19-6.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88"/>
    <w:bookmarkStart w:name="z72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189"/>
    <w:bookmarkStart w:name="z72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19-6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Уполномоченная организация в течение 10 (десяти) рабочих дней со дня учетной регистрации (перерегистрации) ее филиала в органах юстиции письменно извещает об этом территориальный филиал Национального Банка по месту государственной регистрации уполномоченной организации с приложением копии справки об учетной регистрации (перерегистрации) филиала уполномоченной организации.</w:t>
      </w:r>
    </w:p>
    <w:bookmarkEnd w:id="191"/>
    <w:bookmarkStart w:name="z8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Уполномоченная организация письменно извещает территориальный филиал Национального Банка об изменении размера уставного капитала, сформированного в денежной форме, и (или) состава учредителей (участников) в срок не позднее 10 (десяти) рабочих дней со дня регистрации и (или) извещения органов юстиции с представлением копий новой редакции устава или изменений и (или) дополнений, внесенных в устав, (нотариально засвидетельствованных в случае непредставления оригиналов для сверки), а также документа, подтверждающего извещение уполномоченной организацией органов юстиции.</w:t>
      </w:r>
    </w:p>
    <w:bookmarkEnd w:id="192"/>
    <w:bookmarkStart w:name="z20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увеличения размера уставного капитала представляются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Правил.</w:t>
      </w:r>
    </w:p>
    <w:bookmarkEnd w:id="193"/>
    <w:bookmarkStart w:name="z20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доли и (или) состава учредителей (участников) представляются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Правил.</w:t>
      </w:r>
    </w:p>
    <w:bookmarkEnd w:id="194"/>
    <w:bookmarkStart w:name="z20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учредителях (участниках) уполномоченной организации представляются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если изменились состав учредителей (участников) и (или) размер уставного капитала, сформированного в денежной форме.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Уполномоченная организация (ее филиал) не позднее 10 (десяти) календарных дней с даты начала своей деятельности письменно извещает территориальный филиал Национального Банка о назначении руководителя, с приложением копии соответствующего приказа.</w:t>
      </w:r>
    </w:p>
    <w:bookmarkEnd w:id="196"/>
    <w:bookmarkStart w:name="z20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смены руководителя, уполномоченная организация (ее филиал) не позднее 10 (десяти) календарных дней с даты принятия решения письменно извещает территориальный филиал Национального Банка с приложением копии соответствующего приказа.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23-1 в соответствии с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Уполномоченная организация (ее филиал) в течение 10 (десяти) рабочих дней со дня принятия решения об увеличении или сокращении в обменном пункте количества операционных касс обменного пункта письменно извещает об этом территориальный филиал Национального Банка с приложением копии соответствующего решения.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Действительная лицензия и (или) действительное приложение к лицензии прекращают свое действие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разрешениях.</w:t>
      </w:r>
    </w:p>
    <w:bookmarkEnd w:id="199"/>
    <w:bookmarkStart w:name="z9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добровольной ликвидации либо отказа от деятельности по осуществлению обменных операций с наличной иностранной валютой уполномоченная организация в течение 10 (десяти) рабочих дней с даты принятия решения письменно либо через веб-портал "электронного правительства" извещает о принятом решении территориальный филиал Национального Банка с приложением копии соответствующего решения.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добровольном прекращении деятельности своего филиала уполномоченная организация в течение 10 (десяти) рабочих дней с даты принятия соответствующего решения письменно либо через веб-портал "электронного правительства" извещает об этом территориальный филиал Национального Банка по месту учетной регистрации прекращающего деятельность филиала с приложением копии соответствующего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закрытии обменного пункта уполномоченная организация (ее филиал) в течение 10 (десяти) рабочих дней с даты закрытия обменного пункта письменно либо через веб-портал "электронного правительства" извещает территориальный филиал Национального Банка о принятом решении.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приостановления действия либо лишения уполномоченной организации действительной лицензии и (или) действительного приложения к лицензии решение о лишении (приостановлении) действия лицензии на обменные операции с наличной иностранной валютой и (или) приложения к лицензии на обменные операции с наличной иностранной валютой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утверждается руководителем территориального филиала Национального Банка.</w:t>
      </w:r>
    </w:p>
    <w:bookmarkEnd w:id="201"/>
    <w:bookmarkStart w:name="z20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филиал Национального Банка уведомляет уполномоченную организацию о предварительном решении о приостановлении действия либо лишении уполномоченной организации действительной лицензии и (или) действительного приложения к лицензии, а также времени и месте проведения заслушивания для предоставления уполномоченной организации возможности выразить позицию по предварительному решению.</w:t>
      </w:r>
    </w:p>
    <w:bookmarkEnd w:id="202"/>
    <w:bookmarkStart w:name="z20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дня принятия решения о приостановлении действия либо лишения уполномоченной организации действительной лицензии и (или) действительного приложения к лицензии.</w:t>
      </w:r>
    </w:p>
    <w:bookmarkEnd w:id="203"/>
    <w:bookmarkStart w:name="z20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</w:t>
      </w:r>
    </w:p>
    <w:bookmarkEnd w:id="204"/>
    <w:bookmarkStart w:name="z20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соответствующего решения территориального филиала Национального Банка доводится до сведения уполномоченной организации в день принятия решения.</w:t>
      </w:r>
    </w:p>
    <w:bookmarkEnd w:id="205"/>
    <w:bookmarkStart w:name="z20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с момента получения копии соответствующего решения территориального филиала Национального Банка и до окончания срока, указанного в решении территориального филиала Национального Банка, приостанавливает:</w:t>
      </w:r>
    </w:p>
    <w:bookmarkEnd w:id="206"/>
    <w:bookmarkStart w:name="z19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всех принадлежащих ей обменных пунктов – в случае приостановления действия действительной лицензии;</w:t>
      </w:r>
    </w:p>
    <w:bookmarkEnd w:id="207"/>
    <w:bookmarkStart w:name="z19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обменного пункта – в случае приостановления действия действительного приложения к лицензии.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уведомления уполномоченным банком о начале или прекращении деятельности обменных пунктов</w:t>
      </w:r>
    </w:p>
    <w:bookmarkEnd w:id="209"/>
    <w:bookmarkStart w:name="z10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банк (его филиал) открывает обменные пункты (автоматизированные обменные пункты) только в пределах региона (области, города республиканского значения, столицы) места нахождения уполномоченного банка (его филиала), за исключением филиала уполномоченного банка с местом нахождения в столице или городе республиканского значения, который открывает обменные пункты (автоматизированные обменные пункты) в пределах области, прилегающей к столице или городу республиканского значения.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открытии или закрытии обменного пункта (автоматизированного обменного пункта) уполномоченный банк (его филиал) направляет в территориальный филиал Национального Банка уведомление о начале или прекращении деятельности обменного пункта уполномоченного банка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11"/>
    <w:bookmarkStart w:name="z10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Территориальный филиал Национального Банка в течение 3 (трех) рабочих дней со дня уведомления подтверждает уполномоченному банку его получение путем направления письменного подтверждения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12"/>
    <w:bookmarkStart w:name="z10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Уведомление о начале деятельности обменного пункта осуществляется уполномоченным банком не позднее даты начала проведения операций обменным пунктом и является подтверждением уполномоченного банка о соответствии открываемого обменного пункта требованиям Правил.</w:t>
      </w:r>
    </w:p>
    <w:bookmarkEnd w:id="213"/>
    <w:bookmarkStart w:name="z10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прекращении деятельности обменного пункта направляется на следующий рабочий день после проведения последней операции обменным пунктом.</w:t>
      </w:r>
    </w:p>
    <w:bookmarkEnd w:id="214"/>
    <w:bookmarkStart w:name="z10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случае изменения в ранее представленном уведомлении, в том числе при обнаружении ошибок в уведомлении о начале деятельности обменного пункта сведений или данных, обязательных для заполнения в уведомлении, уполномоченный банк (его филиал) в течение 10 (десяти) рабочих дней со дня изменений направляет в территориальный филиал Национального Банка уведомление о начале или прекращении деятельности обменного пункта уполномоченного банка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15"/>
    <w:bookmarkStart w:name="z10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Уведомление о начале или прекращении деятельности обменного пункта, а также об изменении сведений, указанных в уведомлении о начале деятельности обменного пункта, представляется электронным способом через веб-портал "электронного правительства".</w:t>
      </w:r>
    </w:p>
    <w:bookmarkEnd w:id="216"/>
    <w:bookmarkStart w:name="z11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деятельности по осуществлению обменных операций с наличной иностранной валютой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11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Юридическое лицо, имеющее право на осуществление обменных операций с наличной иностранной валютой, в процессе осуществления деятельности обменного пункта обеспечивает выполнение требований к помещению, оборудованию, персоналу обменного пункта (за исключением автоматизированного обменного пункта),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33-1. Для деятельности по осуществлению обменных операций с наличной иностранной валютой уполномоченная организация ежедневно обеспечивает наличие на своих банковских счетах и (или) в кассе обменного пункта денег в тенге или иностранной валюте, а также аффинированного золота в слитках (при наличии) в размере не менее 100 (ста) процентов от минимального размера уставного капитала.</w:t>
      </w:r>
    </w:p>
    <w:bookmarkEnd w:id="219"/>
    <w:bookmarkStart w:name="z20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эквивалента суммы денег в иностранной валюте, находящихся на банковских счетах и (или) в кассе обменного пункта уполномоченной организации, в тенге осуществляется с использованием рыночного курса обмена валют.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33-1 в соответствии с постановлением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33-2. Режим работы обменных пунктов (автоматизированных обменных пунктов) определяется юридическим лицом, имеющим право на осуществление обменных операций с наличной иностранной валютой, самостоятельно в пределах времени с 9 часов 00 минут до 20 часов 00 минут, за исключением обменных пунктов (автоматизированных обменных пунктов), расположенных внутри зданий железнодорожных вокзалов, казино, внутри аэровокзалов международных аэропортов, а также на территории автомобильных, морских и речных пунктов пропуска через Государственную границу Республики Казахстан.</w:t>
      </w:r>
    </w:p>
    <w:bookmarkEnd w:id="221"/>
    <w:bookmarkStart w:name="z20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обменных пунктов (автоматизированных обменных пунктов), находящихся в зданиях стационарных торговых объектов 1 (первой) категории, определяется юридическим лицом, имеющим право на осуществление обменных операций с наличной иностранной валютой, самостоятельно в пределах времени с 9 часов 00 минут до 22 часов 00 минут.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33-2 в соответствии с постановлением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с изменением, внесенным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обменном пункте не проводятся обменные операции, если в результате возникших обстоятельств (технического сбоя, поломки или других причин) помещение обменного пункта, оборудование для функционирования обменного пункта и (или) персонал обменного пункта не соответствуют требованиям пункта 11 Правил.</w:t>
      </w:r>
    </w:p>
    <w:bookmarkEnd w:id="223"/>
    <w:bookmarkStart w:name="z11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временного приостановления деятельности обменного пункта по инициативе юридического лица, имеющего право на осуществление обменных операций с наличной иностранной валютой, (его филиала) на срок более 30 (тридцати) календарных дней, а также возобновления деятельности обменного пункта юридическое лицо (его филиал) в течение 5 (пяти) рабочих дней с даты принятия решения о приостановлении или возобновлении деятельности обменного пункта письменно уведомляет об этом территориальный филиал Национального Банка по месту нахождения обменного пункта с приложением копии указанного решения.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временного приостановления деятельности обменного пункта по инициативе юридического лица, имеющего право на осуществление обменных операций, (его филиала) не может превышать 12 (двенадцать) последовательных месяцев.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Допускается оборудовать помещение обменного пункта несколькими операционными кассами обменного пункта.</w:t>
      </w:r>
    </w:p>
    <w:bookmarkEnd w:id="225"/>
    <w:bookmarkStart w:name="z11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Автоматизированный обменный пункт при совершении обменной операции обеспечивает реализацию функции определения подлинности банкнот следующими способами:</w:t>
      </w:r>
    </w:p>
    <w:bookmarkEnd w:id="226"/>
    <w:bookmarkStart w:name="z11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соответствие видимого изображения на обеих сторонах банкноты национальной валюты Республики Казахстан официальному описанию, размещенному на официальном интернет-ресурсе Национального Банка;</w:t>
      </w:r>
    </w:p>
    <w:bookmarkEnd w:id="227"/>
    <w:bookmarkStart w:name="z11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наличие ферромагнитных компонентов у серии и номера, напечатанных специальной краской;</w:t>
      </w:r>
    </w:p>
    <w:bookmarkEnd w:id="228"/>
    <w:bookmarkStart w:name="z11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банкноты в ультрафиолетовом свете (контроль люминесценции бумаги и иное).</w:t>
      </w:r>
    </w:p>
    <w:bookmarkEnd w:id="229"/>
    <w:bookmarkStart w:name="z12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Совмещение проведения обменных операций и иных банковских операций, проводимых уполномоченным банком в соответствии с банковским законодательством, допускается в обменном пункте, расположенном в помещении уполномоченного банка (его филиала), при наличии аппаратно-программного комплекса, позволяющего вести учет обменных операций отдельно от иных банковских операций.</w:t>
      </w:r>
    </w:p>
    <w:bookmarkEnd w:id="230"/>
    <w:bookmarkStart w:name="z12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каждом обменном пункте в доступном для обозрения клиентами месте размещается следующая информация:</w:t>
      </w:r>
    </w:p>
    <w:bookmarkEnd w:id="231"/>
    <w:bookmarkStart w:name="z19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лицензии на обменные операции с наличной иностранной валютой на казахском и русском языках, за исключением случаев, когда получение лицензии не требуется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о банках;</w:t>
      </w:r>
    </w:p>
    <w:bookmarkEnd w:id="232"/>
    <w:bookmarkStart w:name="z19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уполномоченных организаций - копия действительного приложения к действительной лицензии, выданного территориальным филиалом Национального Банка на данный обменный пункт;</w:t>
      </w:r>
    </w:p>
    <w:bookmarkEnd w:id="233"/>
    <w:bookmarkStart w:name="z19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уполномоченных банков - копия письменного подтверждения территориального филиала Национального Банка (для обменных пунктов, получивших такое подтверждение), либо копия свидетельства обменного пункта, (для обменных пунктов, получивших свидетельство обменного пункта до введения в действие Правил);</w:t>
      </w:r>
    </w:p>
    <w:bookmarkEnd w:id="234"/>
    <w:bookmarkStart w:name="z19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информационный стенд для клиентов (размером не менее 0,4 метра в высоту и 0,4 метра в ширину), содержащий сведения о курсе покупки и (или) курсе продажи наличной иностранной валюты за тенге, установленные для каждой иностранной валюты, с которой в обменном пункте проводятся операции по покупке и (или) продаже.</w:t>
      </w:r>
    </w:p>
    <w:bookmarkEnd w:id="235"/>
    <w:bookmarkStart w:name="z19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размещение информации о курсе покупки и (или) курсе продажи наличной иностранной валюты за тенге на мониторе автоматизированного обменного пункта.</w:t>
      </w:r>
    </w:p>
    <w:bookmarkEnd w:id="236"/>
    <w:bookmarkStart w:name="z19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для клиентов обменного пункта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содержащая сведения о территориальном филиале Национального Банка, осуществляющем контроль за деятельностью обменного пункта, и о возможности направления жалобы в данный территориальный филиал Национального Банка при наличии замечаний к работе данного обменного пункта;</w:t>
      </w:r>
    </w:p>
    <w:bookmarkEnd w:id="237"/>
    <w:bookmarkStart w:name="z19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акта Национального Банка, устанавливающего пределы отклонения курса покупки от курса продажи иностранной валюты за тенге по операциям, проводимым через обменные пункты, в период действия такого акта;</w:t>
      </w:r>
    </w:p>
    <w:bookmarkEnd w:id="238"/>
    <w:bookmarkStart w:name="z19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о кассире (фамилия, имя, отчество (при его наличии), осуществляющем обслуживание клиентов (за исключением автоматизированного обменного пункта);</w:t>
      </w:r>
    </w:p>
    <w:bookmarkEnd w:id="239"/>
    <w:bookmarkStart w:name="z19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об интернет-ресурсе юридического лица, имеющего право на осуществление обменных операций с наличной иностранной валютой (при его наличии).</w:t>
      </w:r>
    </w:p>
    <w:bookmarkEnd w:id="240"/>
    <w:bookmarkStart w:name="z19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размещение информации, предусмотренной в подпункте 1), 3) и 6) настоящего пункта на интернет-ресурсе юридического лица, имеющего право на осуществление обменных операций с наличной иностранной валютой.</w:t>
      </w:r>
    </w:p>
    <w:bookmarkEnd w:id="241"/>
    <w:bookmarkStart w:name="z19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физического лица кассир обменного пункта представляет информацию об основных признаках годных к обращению и негодных к обращению банкнот, о порядке и условиях принятия на инкассо неплатежных или негодных к обращению банкнот иностранной валюты (за исключением автоматизированного обменного пункта).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помещении обменного пункта (за исключением автоматизированного обменного пункта) хранятся следующие документы:</w:t>
      </w:r>
    </w:p>
    <w:bookmarkEnd w:id="243"/>
    <w:bookmarkStart w:name="z13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приказа руководителя юридического лица, имеющего право на осуществление обменных операций с наличной иностранной валютой, (его филиала) о принятии и (или) назначении соответствующего лица на должность кассира;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 кассира обменного пункта;</w:t>
      </w:r>
    </w:p>
    <w:bookmarkEnd w:id="245"/>
    <w:bookmarkStart w:name="z13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правил внутреннего контроля юридического лица, имеющего право на осуществление обменных операций с наличной иностранной валютой, разработанных и принятых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ПОДФТ, с отметкой об ознакомлении кассира обменного пункта с данными правилами.</w:t>
      </w:r>
    </w:p>
    <w:bookmarkEnd w:id="246"/>
    <w:bookmarkStart w:name="z13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помещении обменного пункта уполномоченной организации (его филиала) дополнительно обеспечивается хранение документа с образцами подписей руководителя и иных лиц, имеющих право на издание распоряжений об установлении курсов покупки, продажи и кросс-курсов, копия регистрационной карточки контрольно-кассовой машины и копия договора с уполномоченным банком,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с изменениями, внесенными постановлениями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помещениях операционных касс обменных пунктов не допускается присутствие посторонних лиц.</w:t>
      </w:r>
    </w:p>
    <w:bookmarkEnd w:id="248"/>
    <w:bookmarkStart w:name="z203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Деньги, не относящиеся к деятельности юридического лица, имеющего право на осуществление обменных операций с наличной иностранной валютой, и другие предметы хранятся в специально отведенной комнате или шкафах, расположенных вне помещения операционной кассы обменного пункта.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Условия функционирования обменных пунктов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14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обменных пунктах проводятся операции по покупке и (или) продаже наличной иностранной валюты в соответствии с курсами покупки, продажи, установленными на основании распоряжения об установлении курсов.</w:t>
      </w:r>
    </w:p>
    <w:bookmarkEnd w:id="251"/>
    <w:bookmarkStart w:name="z14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об установлении курсов содержит курсы покупки, продажи для всех видов валют, с которыми в обменном пункте проводятся обменные операции, с указанием даты и времени (определяемого в часах и минутах) начала действия данного распоряжения.</w:t>
      </w:r>
    </w:p>
    <w:bookmarkEnd w:id="252"/>
    <w:bookmarkStart w:name="z14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одном распоряжении об установлении курсов разрешается одновременно устанавливать различные курсы в зависимости от сумм проводимых обменных операций.</w:t>
      </w:r>
    </w:p>
    <w:bookmarkEnd w:id="253"/>
    <w:bookmarkStart w:name="z14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Распоряжение об установлении курсов издается руководителем юридического лица, имеющего право на осуществление обменных операций с наличной иностранной валютой, (его филиала) или иным лицом, которому предоставлены такие полномочия, с обязательным указанием номера, даты и времени (определяемого в часах и минутах) его издания.</w:t>
      </w:r>
    </w:p>
    <w:bookmarkEnd w:id="254"/>
    <w:bookmarkStart w:name="z14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полномочий руководителя уполномоченной организации на издание распоряжений об установлении курсов иному лицу производится только на основании приказа руководителя уполномоченной организации.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с изменением, внесенным постановлением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44. Распоряжение об установлении курсов издается в электронном виде (далее – электронное распоряжение) в случае использования юридическим лицом, имеющим право на осуществление обменных операций с наличной иностранной валютой, (его филиалом) аппаратно-программного комплекса, предусматривающего:</w:t>
      </w:r>
    </w:p>
    <w:bookmarkEnd w:id="256"/>
    <w:bookmarkStart w:name="z203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централизованное доведение до обменных пунктов электронного распоряжения об установлении курсов;</w:t>
      </w:r>
    </w:p>
    <w:bookmarkEnd w:id="257"/>
    <w:bookmarkStart w:name="z203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идентификации лица, издавшего электронное распоряжение;</w:t>
      </w:r>
    </w:p>
    <w:bookmarkEnd w:id="258"/>
    <w:bookmarkStart w:name="z203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электронных распоряжений в течение 5 (пяти) лет.</w:t>
      </w:r>
    </w:p>
    <w:bookmarkEnd w:id="259"/>
    <w:bookmarkStart w:name="z203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об установлении курсов в бумажной форме издается в одном экземпляре в случае нахождения обменного пункта по месту нахождения юридического лица, имеющего право на осуществление обменных операций с наличной иностранной валютой, (его филиала). В иных случаях один экземпляр распоряжения об установлении курсов остается у юридического лица, имеющего право на осуществление обменных операций с наличной иностранной валютой, (его филиала) и по экземпляру распоряжения направляется в каждый обменный пункт, для которого издано такое распоряжение.</w:t>
      </w:r>
    </w:p>
    <w:bookmarkEnd w:id="260"/>
    <w:bookmarkStart w:name="z203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экземпляры распоряжений хранятся в течение 5 (пяти) лет.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с изменениями, внесенными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Изменение курса покупки, продажи наличной иностранной валюты осуществляется только на основании издания нового распоряжения об установлении курсов. При этом с начала действия нового распоряжения об установлении курсов предыдущее распоряжение отменяется.</w:t>
      </w:r>
    </w:p>
    <w:bookmarkEnd w:id="262"/>
    <w:bookmarkStart w:name="z15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распоряжение об установлении курсов издается с целью изменения курса покупки и (или) продажи по отдельным видам валют, по которым в обменном пункте проводятся обменные операции, то издаваемое распоряжение об установлении курсов содержит информацию как по изменяемым курсам покупки и (или) продажи, так и по другим действующим для обменного пункта курсам покупки и продажи.</w:t>
      </w:r>
    </w:p>
    <w:bookmarkEnd w:id="263"/>
    <w:bookmarkStart w:name="z15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установление различных курсов в разных обменных пунктах одного юридического лица, имеющего право на осуществление обменных операций с наличной иностранной валютой, (его филиала).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с изменением, внесенным постановлением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течение всего периода действия распоряжения об установлении курсов по всем видам валют, с которыми в обменном пункте проводятся обменные операции, на информационном стенде для клиентов размещаются курсы покупки и (или) продажи валют, указанные в данном распоряжении.</w:t>
      </w:r>
    </w:p>
    <w:bookmarkEnd w:id="265"/>
    <w:bookmarkStart w:name="z15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Национальный Банк устанавливает пределы отклонения курса покупки от курса продажи иностранной валюты за тенге по операциям, проводимым через обменные пункты.</w:t>
      </w:r>
    </w:p>
    <w:bookmarkEnd w:id="266"/>
    <w:bookmarkStart w:name="z15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Отклонение курса покупки от курса продажи иностранной валюты за тенге определяется как разница между курсом покупки единицы иностранной валюты в национальной валюте и курсом продажи единицы иностранной валюты в национальной валюте, установленными для обменного пункта на основании письменного распоряжения должностного лица уполномоченного банка или уполномоченной организации.</w:t>
      </w:r>
    </w:p>
    <w:bookmarkEnd w:id="267"/>
    <w:bookmarkStart w:name="z15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иностранных валют, биржевая котировка курса по которым устанавливается в десятках (сотнях, тысячах) единиц иностранной валюты, отклонение курса покупки от курса продажи иностранной валюты за национальную валюту определяется как разница между курсами покупки и курсами продажи десятка (сотен, тысяч) единиц иностранной валюты в национальной валюте соответственно.</w:t>
      </w:r>
    </w:p>
    <w:bookmarkEnd w:id="268"/>
    <w:bookmarkStart w:name="z15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Предел отклонения курса покупки от курса продажи иностранной валюты за тенге по операциям, проводимым через обменные пункты, устанавливается в виде выраженной в тенге предельно допустимой разницы между курсом продажи и курсом покупки иностранной валюты за тенге.</w:t>
      </w:r>
    </w:p>
    <w:bookmarkEnd w:id="269"/>
    <w:bookmarkStart w:name="z16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Каждая проводимая в обменном пункте обменная операция, в том числе через автоматизированный обменный пункт, после ее завершения учитывается в журнале реестров купленной и проданной наличной иностранной валюты, который ведется в электронном виде содержит все реквизиты и показатели, установленные в журнале реестров купленной и проданной наличной иностранной валюты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журнал реестров).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реестров ведется отдельно в каждой операционной кассе обменного пункта и в каждом автоматизированном обменном пункте в аппаратно-программном комплексе. Юридическое лицо, имеющее право на осуществление обменных операций с наличной иностранной валютой, обеспечивает хранение в аппаратно-программном комплексе информации по совершенным обменным операциям, отраженным в журнале реестров, в течение 5 (пяти) лет со дня их совершения.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уполномоченных организаций допускается ведение журнала реестров в электронном виде с использованием программного обеспечения с учетом требований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49 -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изменения курса покупки и (или) продажи в течение рабочего времени обменного пункта на основании распоряжения об установлении курсов в журнале реестров подводится промежуточный итог по объемам купленной и проданной наличной иностранной валюты до начала проведения операций по новому курсу покупки и (или) продажи наличной иностранной валюты. После завершения рабочего дня обменного пункта в журнале реестров отражаются итоги по проведенным операциям, проведенным за рабочий день.</w:t>
      </w:r>
    </w:p>
    <w:bookmarkEnd w:id="271"/>
    <w:bookmarkStart w:name="z16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обменным операциям, проведенным через обменные пункты (в том числе автоматизированные обменные пункты), на сумму, превышающую эквивалент 500 000 (пятиста тысяч) тенге по курсу проведения обменной операции, в журнале реестров фиксируются:</w:t>
      </w:r>
    </w:p>
    <w:bookmarkEnd w:id="272"/>
    <w:bookmarkStart w:name="z204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клиента (при его наличии) (имя и отчество указываются полностью);</w:t>
      </w:r>
    </w:p>
    <w:bookmarkEnd w:id="273"/>
    <w:bookmarkStart w:name="z204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клиента (при наличии);</w:t>
      </w:r>
    </w:p>
    <w:bookmarkEnd w:id="274"/>
    <w:bookmarkStart w:name="z204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документа, удостоверяющего личность клиента, предусмотренного подпунктами 1), 2), 3), 4), 9) и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документах, удостоверяющих личность", – вид документа, дата выдачи, номер документа, срок действия;</w:t>
      </w:r>
    </w:p>
    <w:bookmarkEnd w:id="275"/>
    <w:bookmarkStart w:name="z204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клиента (государство, населенный пункт, улица, номер дома, номер квартиры (при наличии)).</w:t>
      </w:r>
    </w:p>
    <w:bookmarkEnd w:id="276"/>
    <w:bookmarkStart w:name="z204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обменным операциям, проведенным через обменные пункты (в том числе автоматизированные обменные пункты), на сумму, не превышающую эквивалент 500 000 (пятиста тысяч) тенге по курсу проведения обменной операции, в журнале реестров фиксируются фамилия, имя и отчество (при его наличии) (имя и отчество указываются полностью) и индивидуальный идентификационный номер клиента (при наличии).</w:t>
      </w:r>
    </w:p>
    <w:bookmarkEnd w:id="277"/>
    <w:bookmarkStart w:name="z204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Фиксация данных клиента, за исключением юридического адреса клиента, в журнале реестров осуществляется на основании данных документа, удостоверяющего личность клиента, предусмотренного подпунктами 1), 2), 3), 4), 9) и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документах, удостоверяющих личность" либо данных, подтверждающих (идентифицирующих) личность клиента, полученных посредством сервиса цифровых документов.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Обмен одной иностранной валюты на другую в журнале реестров и при составлении форм отчетности, предусмотренной Правилами, отражается в виде двух операций:</w:t>
      </w:r>
    </w:p>
    <w:bookmarkEnd w:id="279"/>
    <w:bookmarkStart w:name="z17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покупка обменным пунктом одной иностранной валюты за тенге по курсу покупки данного вида валюты этим обменным пунктом;</w:t>
      </w:r>
    </w:p>
    <w:bookmarkEnd w:id="280"/>
    <w:bookmarkStart w:name="z17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обменным пунктом другой иностранной валюты за тенге по курсу продажи данного вида валюты этим обменным пунктом.</w:t>
      </w:r>
    </w:p>
    <w:bookmarkEnd w:id="281"/>
    <w:bookmarkStart w:name="z17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Не устанавливаются ограничения в приеме находящихся в обращении денежных знаков по номиналу и годам эмиссии при проведении обменных операций, а также не осуществляется отказ физическим лицам в проведении обменной операции при наличии в обменном пункте наличной иностранной и наличной национальной валюты в сумме, необходимой для проведения обменной операции,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ПОДФТ, или непредставления документа, удостоверяющего личность клиента, либо данных, подтверждающих (идентифицирующих) личность клиента, полученных посредством сервиса цифровых документов, в соответствии с частью третьей пункта 51 Правил.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физическому лицу в проведении обменной операции по причине отсутствия в обменном пункте наличной национальной или наличной иностранной валюты, на которую в обменном пункте были установлены курсы покупки и (или) продажи, по требованию физического лица кассиром обменного пункта выдается справка в произвольной форме с указанием вида и суммы валюты, отсутствующей в обменном пункте, даты и времени выдачи справки. Справка подписывается кассиром обменного пункта и регистрируется в порядке, установленном внутренними правилами юридического лица, имеющего право на осуществление обменных операций с наличной иностранной валютой, (его филиала).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девяноста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Обменный пункт (автоматизированный обменный пункт) подтверждает проведение обменной операции выдачей контрольного чека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166 Кодекса Республики Казахстан "О налогах и других обязательных платежах в бюджет" (Налоговый кодекс) (далее – Налоговый кодекс).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Пополнение кассы обменного пункта уполномоченной организации наличной национальной и (или) иностранной валютой осуществляется за счет операций с физическими лицами, на основании договора с уполномоченным банком на покупку безналичной иностранной валюты либо на основании заключенного уполномоченным банком с уполномоченной организацией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о валютном регулировании договором на покупку наличной иностранной валюты.</w:t>
      </w:r>
    </w:p>
    <w:bookmarkEnd w:id="284"/>
    <w:bookmarkStart w:name="z17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Юридическое лицо, имеющее право на осуществление обменных операций с наличной иностранной валютой, самостоятельно принимает решение по проведению операций по покупке, продаже и обмену монет иностранных государств (группы государств).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Комиссионное вознаграждение при покупке и (или) продаже наличной иностранной валюты, являющейся законным платежным средством в стране эмитента, а также при обмене наличной иностранной валюты ранних годов эмиссии на наличную иностранную валюту более поздних годов эмиссии не взимается.</w:t>
      </w:r>
    </w:p>
    <w:bookmarkEnd w:id="286"/>
    <w:bookmarkStart w:name="z17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 основным признакам законного платежного средства относятся наличие на банкноте наименования эмиссионного банка, номера и серии, номинала цифрами и прописью, основного рисунка лицевой и оборотной стороны, а также элементов защиты от подделки (водяной знак, магнитные метки, внедренные в бумагу цветные волокна, включая видимые в ультрафиолетовых лучах конфетти, защитные нити, микротекст, люминесцирующие рисунки и другие элементы защиты от подделки).</w:t>
      </w:r>
    </w:p>
    <w:bookmarkEnd w:id="287"/>
    <w:bookmarkStart w:name="z17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Страной-эмитентом валюты могут быть установлены иные либо дополнительные требования к выпущенным банкнотам.</w:t>
      </w:r>
    </w:p>
    <w:bookmarkEnd w:id="288"/>
    <w:bookmarkStart w:name="z18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лицо, имеющее право на осуществление обменных операций с наличной иностранной валютой, (его филиал) самостоятельно приобретает справочные и информационные материалы по определению подлинности и платежности банкнот у лиц, занимающихся тиражированием данного вида продукции.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с изменением, внесенным постановлением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Годными к обращению законными платежными средствами признаются банкноты иностранной валюты, являющиеся законным средством наличного платежа на территории соответствующей страны эмитента (группы стран эмитента), а также соответствующие полному описанию, указанному в справочных материалах страны эмитента (группы стран эмитента).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Банкноты иностранной валюты признаются негодными к обращению, если они не соответствуют требованиям, предусмотренным пунктом 59 Правил, и (или) имеющие следующие повреждения:</w:t>
      </w:r>
    </w:p>
    <w:bookmarkEnd w:id="291"/>
    <w:bookmarkStart w:name="z194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разорванные на части (в том числе склеенные липкой лентой);</w:t>
      </w:r>
    </w:p>
    <w:bookmarkEnd w:id="292"/>
    <w:bookmarkStart w:name="z194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обожженные или прожженные;</w:t>
      </w:r>
    </w:p>
    <w:bookmarkEnd w:id="293"/>
    <w:bookmarkStart w:name="z195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залитые красящими веществами площадью более 1 (одного) квадратного сантиметра;</w:t>
      </w:r>
    </w:p>
    <w:bookmarkEnd w:id="294"/>
    <w:bookmarkStart w:name="z195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потертости и загрязнения, а также пятна, приведшие к свечению бумаги в ультрафиолетовых лучах ярко синим и (или) фиолетовым светом, самое крупное из которых в самой широкой части диаметром более 2 см или ободок по краю банкноты шириной более 0,5 см;</w:t>
      </w:r>
    </w:p>
    <w:bookmarkEnd w:id="295"/>
    <w:bookmarkStart w:name="z195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умышленного характера:</w:t>
      </w:r>
    </w:p>
    <w:bookmarkEnd w:id="296"/>
    <w:bookmarkStart w:name="z195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изменены основные рисунки, в частности, портреты людей, удалена защитная нить;</w:t>
      </w:r>
    </w:p>
    <w:bookmarkEnd w:id="297"/>
    <w:bookmarkStart w:name="z195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посторонней надписи (надписей), состоящей из 2 (двух) и более знаков (символов), в том числе видимых в ультрафиолетовых лучах, за исключением знаков препинания;</w:t>
      </w:r>
    </w:p>
    <w:bookmarkEnd w:id="298"/>
    <w:bookmarkStart w:name="z195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более 2 (двух) отпечатков штампов и (или) штампов, свидетельствующих о том, что банкнота иностранной валюты является неподлинной или образцом;</w:t>
      </w:r>
    </w:p>
    <w:bookmarkEnd w:id="299"/>
    <w:bookmarkStart w:name="z195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сквозного отверстия (отверстий), прокола (проколов) диаметром более 1 (одного) миллиметра;</w:t>
      </w:r>
    </w:p>
    <w:bookmarkEnd w:id="300"/>
    <w:bookmarkStart w:name="z195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утраченные углы или куски (площадью более 1 (одного) квадратного сантиметра);</w:t>
      </w:r>
    </w:p>
    <w:bookmarkEnd w:id="301"/>
    <w:bookmarkStart w:name="z195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более 3 (трех) надрывов (в том числе заклеенных (склеенных) липкой лентой), длиной, превышающих одну четвертую часть ширины (длины) банкноты;</w:t>
      </w:r>
    </w:p>
    <w:bookmarkEnd w:id="302"/>
    <w:bookmarkStart w:name="z195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изменившие геометрические размеры более чем на 3 (три) миллиметра, как в сторону уменьшения, так и в сторону увеличения;</w:t>
      </w:r>
    </w:p>
    <w:bookmarkEnd w:id="303"/>
    <w:bookmarkStart w:name="z196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явный печатный брак (отсутствие или ненадлежащее расположение водяного знака или защитной нити, непропечатка или смазанность изображений);</w:t>
      </w:r>
    </w:p>
    <w:bookmarkEnd w:id="304"/>
    <w:bookmarkStart w:name="z196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разрыхлены и (или) потеряли жесткость.</w:t>
      </w:r>
    </w:p>
    <w:bookmarkEnd w:id="305"/>
    <w:bookmarkStart w:name="z196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Неплатежными признаются банкноты иностранной валюты, выведенные из обращения после даты, объявленной банком-эмитентом соответствующего иностранного государства.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60-1. В случае невозможности отнесения к категории годных и (или) негодных к обращению банкнот иностранной валюты согласно пунктам 59 и 60 Правил, юридическое лицо, имеющее право на осуществление обменных операций с наличной иностранной валютой (его филиал), определяет степень годности и (или) негодности к обращению банкнот иностранной валюты согласно справочным рекомендациям стран эмитента центральных банков.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60-1 в соответствии с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Покупка и замена неплатежных, а также негодных к обращению банкнот иностранной валюты осуществляется уполномоченными банками, имеющими корреспондентские отношения и (или) договорные отношения с иностранными банками по осуществлению инкассовых операций с соответствующими иностранными валютами.</w:t>
      </w:r>
    </w:p>
    <w:bookmarkEnd w:id="308"/>
    <w:bookmarkStart w:name="z20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продажа клиентам уполномоченными банками неплатежных или негодных к обращению банкнот иностранной валюты, приобретенных и принятых в порядке замены. Указанные банкноты высылаются на инкассо в банки-эмитенты (иностранные банки) или сдаются на инкассо через их обслуживающие банки.</w:t>
      </w:r>
    </w:p>
    <w:bookmarkEnd w:id="309"/>
    <w:bookmarkStart w:name="z20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на инкассо неплатежных или негодных к обращению банкнот иностранной валюты через свои обменные пункты уполномоченные банки предупреждают клиентов о размере комиссионного вознаграждения (включающего все расходы клиента) и возможности отказа банками-эмитентами (иностранными банками) в обмене указанных банкнот иностранной валюты, а также получают от клиента письменное согласие на условия инкассо. В случае отказа банка-эмитента (иностранного банка) в обмене отосланной иностранной валюты уполномоченные банки представляют клиенту соответствующие подтверждающие документы.</w:t>
      </w:r>
    </w:p>
    <w:bookmarkEnd w:id="310"/>
    <w:bookmarkStart w:name="z20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Комиссионное вознаграждение, взимаемое за замену, покупку, прием на инкассо неплатежных или негодных к обращению банкнот иностранной валюты, устанавливается уполномоченными банками самостоятельно, но не должно превышать 10 (десяти) процентов от номинальной стоимости банкнот иностранной валюты, предъявляемых к обмену (покупке, приему на инкассо).</w:t>
      </w:r>
    </w:p>
    <w:bookmarkEnd w:id="311"/>
    <w:bookmarkStart w:name="z203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и сроки представления отчетов юридическим лицом, имеющим право на осуществление обменных операций с наличной иностранной валютой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20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Уполномоченный банк ежемесячно в срок до 7 (седьмого) числа (включительно) месяца, следующего за отчетным, представляет в Национальный Банк форму, предназначенную для сбора административных данных, "Отчет об обменных операциях, проведенных через обменные пункты",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Уполномоченная организация (ее филиал) ежемесячно в срок до 7 (седьмого) числа (включительно) месяца, следующего за отчетным, представляет в Национальный Банк либо территориальный филиал Национального Банка форму, предназначенную для сбора административных данных, "Отчет о движении иностранной валюты и обменных операциях, проведенных через обменные пункты",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14"/>
    <w:bookmarkStart w:name="z20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Уполномоченный банк, уполномоченная организация (ее филиал) ежемесячно в срок до 10 (десятого) числа (включительно) месяца, следующего за отчетным, представляет в Национальный Банк либо территориальный филиал Национального Банка форму, предназначенную для сбора административных данных, "Отчет о покупке и (или) продаже наличной иностранной валюты на сумму, равную или превышающую 50 000 (пятьдесят тысяч) долларов Соединенных Штатов Америки в эквиваленте",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 случае временного приостановления деятельности всех имеющихся обменных пунктов по инициативе уполномоченной организации (ее филиала) на срок более 30 (тридцати) календарных дней представление отчетов, предусмотренных пунктами 63, 64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не требуется при условии отсутствия проведенных операций в течение всего отчетного периода и направления уведомления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316"/>
    <w:bookmarkStart w:name="z20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проведения операций по покупке и (или) продаже аффинированного золота в слитках, выпущенных Национальным Банком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20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Уполномоченная организация осуществляет операции по покупке и (или) продаже аффинированного золота в слитках, через свои обменные пункты в порядке, определенном Правилами.</w:t>
      </w:r>
    </w:p>
    <w:bookmarkEnd w:id="318"/>
    <w:bookmarkStart w:name="z21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Пополнение кассы обменного пункта уполномоченной организации аффинированным золотом в слитках осуществляется за счет операций по покупке аффинированного золота в слитках у физических лиц и путем приобретения аффинированного золота в слитках у Национального Банка на основании соответствующего договора купли-продажи.</w:t>
      </w:r>
    </w:p>
    <w:bookmarkEnd w:id="319"/>
    <w:bookmarkStart w:name="z21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организация, осуществляющая операции по покупке и (или) продаже аффинированного золота в слитках через свои обменные пункты, размещает на информационном стенде сведения о стоимости покупки и (или) продажи таких слитков.</w:t>
      </w:r>
    </w:p>
    <w:bookmarkEnd w:id="320"/>
    <w:bookmarkStart w:name="z21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покупке и (или) продаже аффинированного золота в слитках уполномоченная организация проверяет целостность специальной упаковки и защитные элементы аффинированного золота в слитках с применением технического средства, обеспечивающего контроль люминесценции в ультрафиолетовом свете, а также с применением оптического прибора, обеспечивающего не менее 10 (десяти) кратного увеличения.</w:t>
      </w:r>
    </w:p>
    <w:bookmarkEnd w:id="321"/>
    <w:bookmarkStart w:name="z21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Покупка у физических лиц аффинированного золота в слитках и (или) продажа физическим лицам аффинированного золота в слитках осуществляется по стоимости, установленной уполномоченной организацией в распоряжении об установлении стоимости аффинированного золота в слитках. Распоряжение об установлении стоимости аффинированного золота в слитках издается руководителем уполномоченной организации или иным лицом, которому предоставлены такие полномочия, с обязательным указанием номера, даты и времени (определяемого в часах и минутах) его издания.</w:t>
      </w:r>
    </w:p>
    <w:bookmarkEnd w:id="322"/>
    <w:bookmarkStart w:name="z21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полномочий руководителя уполномоченной организации на издание распоряжений об установлении стоимости аффинированного золота в слитках иному лицу производится только на основании приказа руководителя уполномоченной организации.</w:t>
      </w:r>
    </w:p>
    <w:bookmarkEnd w:id="323"/>
    <w:bookmarkStart w:name="z21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Информация о стоимости покупки и (или) продажи аффинированного золота в слитках, установленная распоряжением об установлении стоимости аффинированного золота в слитках, размещается на информационном стенде для клиентов в течение всего периода его действия.</w:t>
      </w:r>
    </w:p>
    <w:bookmarkEnd w:id="324"/>
    <w:bookmarkStart w:name="z21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кассе обменного пункта аффинированного золота в слитках информация о стоимости их продажи на информационном стенде уполномоченной организации не размещается. В случае отсутствия в кассе обменного пункта наличной национальной валюты информация о стоимости покупки аффинированного золота в слитках на информационном стенде уполномоченной организации не размещается.</w:t>
      </w:r>
    </w:p>
    <w:bookmarkEnd w:id="325"/>
    <w:bookmarkStart w:name="z21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Не устанавливаются ограничения в приеме аффинированного золота в слитках по разновидностям, а также не осуществляется отказ физическим лицам в проведении операций по покупке и (или) продаже таких слитков при наличии в обменном пункте наличной национальной валюты в сумме, необходимой для проведения такой операции, и (или) аффинированного золота в слитках в объеме, необходимом для проведения такой операции,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ПОДФТ, или непредставления документа, удостоверяющего личность клиента, либо данных, подтверждающих (идентифицирующих) личность клиента, полученных посредством сервиса цифровых документов, в соответствии с частью пятой пункта 73 Правил.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70 -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девяноста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случае отказа физическому лицу в покупке аффинированного золота в слитках по причине отсутствия в обменном пункте наличной национальной валюты и при наличии на информационном стенде уполномоченной организации информации о стоимости покупки такого золота, кассиром обменного пункта по требованию физического лица выдается справка в произвольной форме с указанием разновидности такого золота, его стоимости согласно распоряжению об установлении стоимости аффинированного золота в слитках и суммы в национальной валюте, отсутствующей в обменном пункте, даты и времени выдачи справки. Справка подписывается кассиром обменного пункта уполномоченной организации и регистрируется в порядке, установленном внутренними правилами уполномоченной организации.</w:t>
      </w:r>
    </w:p>
    <w:bookmarkEnd w:id="327"/>
    <w:bookmarkStart w:name="z21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Обменный пункт уполномоченной организации подтверждает проведение операции по покупке и (или) продаже аффинированного золота в слитках выдачей контрольного чека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Налогового кодекса.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72 -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Каждая проводимая в обменном пункте уполномоченной организации операция по покупке и (или) продаже аффинированного золота в слитках учитывается в электронном журнале учета операций по покупке и (или) продаже аффинированного золота в слитках, выпущенных Национальным Банком Республики Казахстан,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журнал учета операций с аффинированным золотом в слитках).</w:t>
      </w:r>
    </w:p>
    <w:bookmarkEnd w:id="329"/>
    <w:bookmarkStart w:name="z196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операций с аффинированным золотом в слитках ведется отдельно в каждой операционной кассе обменного пункта уполномоченной организации в аппаратно-программном комплексе. Уполномоченная организация обеспечивает хранение в аппаратно-программном комплексе информации по совершенным операциям по покупке и (или) продаже аффинированного золота в слитках, отраженным в журнале учета операций с аффинированным золотом в слитках, в течение 5 (пяти) лет со дня их совершения.</w:t>
      </w:r>
    </w:p>
    <w:bookmarkEnd w:id="330"/>
    <w:bookmarkStart w:name="z196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операциям с аффинированным золотом в слитках на сумму, превышающую 500 000 (пятьсот тысяч) тенге, в журнале учета операций с аффинированным золотом в слитках фиксируются:</w:t>
      </w:r>
    </w:p>
    <w:bookmarkEnd w:id="331"/>
    <w:bookmarkStart w:name="z196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клиента (при его наличии) (имя и отчество указываются полностью);</w:t>
      </w:r>
    </w:p>
    <w:bookmarkEnd w:id="332"/>
    <w:bookmarkStart w:name="z196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клиента (при наличии);</w:t>
      </w:r>
    </w:p>
    <w:bookmarkEnd w:id="333"/>
    <w:bookmarkStart w:name="z196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документа, удостоверяющего личность клиента, предусмотренного подпунктами 1), 2), 3), 4), 9) и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документах, удостоверяющих личность", – вид документа, дата выдачи, номер документа, срок действия;</w:t>
      </w:r>
    </w:p>
    <w:bookmarkEnd w:id="334"/>
    <w:bookmarkStart w:name="z197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клиента (государство, населенный пункт, улица, номер дома, номер квартиры (при наличии)).</w:t>
      </w:r>
    </w:p>
    <w:bookmarkEnd w:id="335"/>
    <w:bookmarkStart w:name="z197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операциям с аффинированным золотом в слитках на сумму, не превышающую 500 000 (пятьсот тысяч) тенге, в журнале учета операций с аффинированным золотом в слитках фиксируются фамилия, имя и отчество (при его наличии) (имя, отчество указываются полностью) и индивидуальный идентификационный номер клиента (при наличии).</w:t>
      </w:r>
    </w:p>
    <w:bookmarkEnd w:id="336"/>
    <w:bookmarkStart w:name="z197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Фиксация данных клиента, за исключением юридического адреса клиента, в журнале учета операций с аффинированным золотом в слитках осуществляется на основании данных документа, удостоверяющего личность клиента, предусмотренного подпунктами 1), 2), 3), 4), 9) и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документах, удостоверяющих личность" либо данных, подтверждающих (идентифицирующих) личность клиента, полученных посредством сервиса цифровых документов.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73 -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Изменение стоимости аффинированного золота в слитках осуществляется только на основании издания нового распоряжения об установлении стоимости такого золота. При этом с начала действия нового распоряжения об установлении стоимости аффинированного золота в слитках предыдущее распоряжение отменяется.</w:t>
      </w:r>
    </w:p>
    <w:bookmarkEnd w:id="338"/>
    <w:bookmarkStart w:name="z22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издания в течение рабочего времени обменного пункта уполномоченной организации нового распоряжения, изменяющего стоимость покупки и (или) продажи аффинированного золота в слитках, в журнале учета операций с аффинированным золотом в слитках подводится промежуточный итог по объемам операций с таким золотом до начала проведения операций по новой стоимости. После завершения рабочего дня обменного пункта уполномоченной организации в журнале учета операций с аффинированным золотом в слитках отражаются итоги по операциям, проведенным в течение рабочего дня.</w:t>
      </w:r>
    </w:p>
    <w:bookmarkEnd w:id="339"/>
    <w:bookmarkStart w:name="z22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Уполномоченная организация (ее филиал) в срок до 10 (десятого) числа (включительно) месяца, следующего за отчетным, представляет в Национальный Банк либо территориальный филиал Национального Банка форму, предназначенную для сбора административных данных, "Отчет о проведенных через обменные пункты операциях по покупке и (или) продаже аффинированного золота в слитках, выпущенных Национальным Банком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отчет об операциях с аффинированным золотом в слитках).</w:t>
      </w:r>
    </w:p>
    <w:bookmarkEnd w:id="340"/>
    <w:bookmarkStart w:name="z22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Уполномоченная организация проводит операции по покупке и (или) продаже аффинированного золота в слитках в целостной специальной упаковке.</w:t>
      </w:r>
    </w:p>
    <w:bookmarkEnd w:id="341"/>
    <w:bookmarkStart w:name="z20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осуществляется продажа аффинированного золота в слитках со вскрытой специальной упаковкой и (или) без специальной упаковки, а также аффинированного инвестиционного золота в сертифицированных мерных слитках, выпущенного Национальным Банком до 2017 года (далее – аффинированное золото в слитках старого образца).</w:t>
      </w:r>
    </w:p>
    <w:bookmarkEnd w:id="342"/>
    <w:bookmarkStart w:name="z20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аффинированного золота в слитках со вскрытой специальной упаковкой и (или) без специальной упаковки, а также аффинированного золота в слитках старого образца с целью направления для выкупа Национальному Банку осуществляется уполномоченными организациями, имеющими договорные отношения по их выкупу с Национальным Банком.</w:t>
      </w:r>
    </w:p>
    <w:bookmarkEnd w:id="343"/>
    <w:bookmarkStart w:name="z20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обращения физического лица аффинированное золото в слитках со вскрытой специальной упаковкой и (или) без специальной упаковки, а также аффинированное золото в слитках старого образца направляется Национальному Банку для выкупа.</w:t>
      </w:r>
    </w:p>
    <w:bookmarkEnd w:id="344"/>
    <w:bookmarkStart w:name="z20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аффинированного золота в слитках со вскрытой специальной упаковкой и (или) без специальной упаковки, а также аффинированного золота в слитках старого образца, уполномоченная организация предупреждает физическое лицо о взимании комиссионного вознаграждения за направление такого золота в Национальный Банк с целью его выкупа.</w:t>
      </w:r>
    </w:p>
    <w:bookmarkEnd w:id="345"/>
    <w:bookmarkStart w:name="z20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Физическому лицу выдается письменная справка в произвольной форме о приеме аффинированного золота в слитках со вскрытой специальной упаковкой и (или) без специальной упаковки, а также аффинированного золота в слитках старого образца (далее – письменная справка). Письменная справка подписывается руководителем уполномоченной организации (ее филиала) или иным лицом, которому предоставлены такие полномочия. Передача полномочий руководителя уполномоченной организации на подписание письменной справки о приеме аффинированного золота в слитках со вскрытой специальной упаковкой и (или) без специальной упаковки, а также аффинированного золота в слитках старого образца, производится только на основании приказа руководителя уполномоченной организации.</w:t>
      </w:r>
    </w:p>
    <w:bookmarkEnd w:id="346"/>
    <w:bookmarkStart w:name="z20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и расчет цены выкупа аффинированного золота в слитках со вскрытой специальной упаковкой и (или) без специальной упаковки, а также аффинированного золота в слитках старого образца осуществляется Национальным Банком в течение 45 (сорока пяти) календарных дней со дня подписания акта принятия на выкуп таких слитков.</w:t>
      </w:r>
    </w:p>
    <w:bookmarkEnd w:id="347"/>
    <w:bookmarkStart w:name="z20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самостоятельно устанавливает комиссионное вознаграждение за направление в Национальный Банк аффинированного золота в слитках со вскрытой специальной упаковкой и (или) без специальной упаковки, а также аффинированного золота в слитках старого образца, с целью их выкупа, не превышающее 10 (десяти) процентов от номинальной стоимости аффинированного золота в слитках и (или) аффинированного золота в слитках старого образца.</w:t>
      </w:r>
    </w:p>
    <w:bookmarkEnd w:id="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76 -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76-1. Оплата стоимости аффинированного золота в слитках со вскрытой специальной упаковкой и (или) без специальной упаковки, а также аффинированного золота в слитках старого образца, направленных Национальному Банку для выкупа, осуществляется физическому лицу уполномоченной организацией в наличной национальной валюте за вычетом комиссионного вознаграждения в течение 5 (пяти) рабочих дней со дня получения от Национального Банка подтверждения о готовности их выкупить в связи с положительными результатами экспертизы, проведенной Национальным Банком.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76-1 в соответствии с постановлением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Переходные положения</w:t>
      </w:r>
    </w:p>
    <w:bookmarkEnd w:id="350"/>
    <w:bookmarkStart w:name="z23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Ранее выданное уполномоченному банку свидетельство обменного пункта считается письменным подтверждением территориального филиала Национального Банка, полученным в соответствии с Правилами.</w:t>
      </w:r>
    </w:p>
    <w:bookmarkEnd w:id="351"/>
    <w:bookmarkStart w:name="z23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введения в действие Правил при поступлении уведомления уполномоченного банка об изменении данных, указанных в уведомлении о начале деятельности обменного пункта, территориальный филиал Национального Банка направляет уполномоченному банку письменное подтверждение с сохранением номера и даты ранее выданного свидетельства обменного пункта.</w:t>
      </w:r>
    </w:p>
    <w:bookmarkEnd w:id="3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4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лицензии на обменные операции с наличной иностранной валютой и приложения к лицензии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055" w:id="354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территориального филиала Национального Банка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бизнес-идентификационный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нахождения)</w:t>
      </w:r>
    </w:p>
    <w:p>
      <w:pPr>
        <w:spacing w:after="0"/>
        <w:ind w:left="0"/>
        <w:jc w:val="both"/>
      </w:pPr>
      <w:bookmarkStart w:name="z2056" w:id="355"/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обменные операции с наличной иностранной валютой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приложение к лицензии для открытия обменного пункта (автоматизированного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обменного пункта) (нужное указать), расположенного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название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 (здания) (стационарного помещения), а также этаж, сектор, блок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другое (при его наличии))</w:t>
      </w:r>
    </w:p>
    <w:bookmarkStart w:name="z205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соответствии квалификационным требованиям:</w:t>
      </w:r>
    </w:p>
    <w:bookmarkEnd w:id="356"/>
    <w:bookmarkStart w:name="z197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Доля участия учредителей (участников) в уставном капитале уполномоченной организации:</w:t>
      </w:r>
    </w:p>
    <w:bookmarkEnd w:id="357"/>
    <w:p>
      <w:pPr>
        <w:spacing w:after="0"/>
        <w:ind w:left="0"/>
        <w:jc w:val="both"/>
      </w:pPr>
      <w:bookmarkStart w:name="z1976" w:id="358"/>
      <w:r>
        <w:rPr>
          <w:rFonts w:ascii="Times New Roman"/>
          <w:b w:val="false"/>
          <w:i w:val="false"/>
          <w:color w:val="000000"/>
          <w:sz w:val="28"/>
        </w:rPr>
        <w:t>
      1) физические лица: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документа, удостоверяющего личность, (фамилия,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дата рождения);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(для резидентов);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доля в уставном капитале (% (сумма)).</w:t>
      </w:r>
    </w:p>
    <w:p>
      <w:pPr>
        <w:spacing w:after="0"/>
        <w:ind w:left="0"/>
        <w:jc w:val="both"/>
      </w:pPr>
      <w:bookmarkStart w:name="z1977" w:id="359"/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лица: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(для резидентов);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доля в уставном капитале (% (сумма)).</w:t>
      </w:r>
    </w:p>
    <w:bookmarkStart w:name="z197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соответствии учредителей (участников) уполномоченной организации квалификационным требованиям: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Являлись ли лица ранее учредителями, участниками (одними из учредителей, участников) уполномоченной организации, в отношении которой было принято решение о лишении лицензии на обменные операции с наличной иностранной валютой, с даты которого не истекли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ли лица безупречную деловую репутацию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Находятся ли лица в перечне организаций и лиц, связанных с финансированием терроризма и экстремизма и (или) финансированием распространения оружия массового уничтожения,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ПОДФТ)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Зарегистрированы ли лица в одном из следующих иностранных государств и (или) частях территорий иностранных государств, характеризующихся как оффшорные зоны, указанных в подпункте 4) пункта 6 Правил осуществления обменных операций с наличной иностранной валютой в Республике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4 апреля 2019 года № 49, зарегистрированным в Реестре государственной регистрации нормативных правовых актов под № 18545 (далее – Правила)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ли (проживают ли) лица в государстве (на территории), которое не выполняет либо недостаточно выполняет рекомендации Группы разработки финансовых мер борьбы с отмыванием денег (ФАТФ).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государством (территорией), которые не выполняют либо недостаточно выполняют рекомендации Группы разработки финансовых мер борьбы с отмыванием денег (ФАТФ) означают государство (территорию), включенные в Перечень, составленный уполномоченным органом по финансовому мониторингу в соответствии с частью второй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 Закона о ПОДФТ.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юридических лиц, учредители, участники (один из учредителей, участник) зарегистрированы ли (проживают ли) в одном из иностранных государств и (или) частях территорий иностранных государств, характеризующихся как оффшорные зоны, указанных в подпункте 4) пункта 6 Правил, у юридических лиц, учредители, участники (один из учредителей, участник) зарегистрированы ли (проживают ли) в государстве (на территории), которое не выполняет либо недостаточно выполняет рекомендации Группы разработки финансовых мер борьбы с отмыванием денег (ФАТФ).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государством (территорией), которые не выполняют либо недостаточно выполняют рекомендации Группы разработки финансовых мер борьбы с отмыванием денег (ФАТФ) означают государство (территорию), включенные в Перечень, составленный уполномоченным органом по финансовому мониторингу в соответствии с частью второй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 Закона о ПОДФ.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Являлись ли лица ранее учредителями, участниками (одними из учредителей, участников) уполномоченной организации, в отношении которой Национальным Банком Республики Казахстан начатая проверка не завершена по причине добровольного возврата действительной лицензии и действительного приложения (действительных приложений) к лицензии, с даты которого не истекли три года.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</w:tbl>
    <w:bookmarkStart w:name="z197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соответствии руководителя юридического лица (его филиала) квалификационным требованиям: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ли руководитель уполномоченной организации высшее 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ли лицо в перечне организаций и лиц, связанных с финансированием терроризма и экстремизма и (или) финансированием распространения оружия массового уничтожения,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ПОДФТ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ли лицо безупречную деловую репутацию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</w:tbl>
    <w:bookmarkStart w:name="z198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Характеристики технических средств для определения подлинности денежных знаков*: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банкнот в ультрафиолетовом свете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(контроль люминесценции бумаги и иное)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банкнот на наличие магнитных меток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98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Технические характеристики аппаратно-программного комплекса*: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Некорректируемость ежедневной регистрации обменных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Энергонезависимость хранения информации по совершенным обменным операциям в течение 5 (пяти) лет со дня их совершения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98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Технические характеристики программного обеспечения*: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Некорректируемость ежедневной регистрации обменных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Энергонезависимость хранения информации по совершенным обменным операциям в течение 5 (пяти) лет со дня их совершения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98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Технические характеристики системы видеонаблюдения*: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видеонаблюдения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записи и хранения информации процесса осуществления деятельности обменного пункта в течение 90 (девяноста) календарных дней на технических устройствах, обеспечивающих резервное копирование архива видео данных и защиту архива от удаления и редактирования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зоне видимости видеонаблюдения рабочей зоны кассира и клиента, а также установления в местах, обеспечивающих отсутствие помех для видеонаблюдения и возможность визуальной идентификации национальной и иностранной валюты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bookmarkStart w:name="z1984" w:id="366"/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в тенге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уполномоченного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для направления любой информации по вопросам выдачи или отказа в выдаче лицензии и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протяжении всего периода времени осуществления деятельности по осуществлению обменных операций с наличной иностранной валютой, покупке и (или) продаже аффинированного инвестиционного золота в сертифицированных мерных слитках, соответствующего национальному стандарту Республики Казахстан СТ РК 2049 "Слитки золота мерные. Технические условия", выпущенного Национальным Банком Республики Казахстан не ранее 2017 года, и иного аффинированного инвестиционного золота в мерных слитках, выпущенного Национальным Банком Республики Казахстан до 2017 года, обменный пункт (автоматизированный обменный пункт) не размещается в помещении, являющемся местом нахождения другого обменного пункта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(сведения) соответствуют действительности.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не заполняется в случае открытия автоматизированного обменного пункта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руководителя)</w:t>
            </w:r>
          </w:p>
        </w:tc>
      </w:tr>
    </w:tbl>
    <w:bookmarkStart w:name="z1986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059" w:id="368"/>
      <w:r>
        <w:rPr>
          <w:rFonts w:ascii="Times New Roman"/>
          <w:b w:val="false"/>
          <w:i w:val="false"/>
          <w:color w:val="000000"/>
          <w:sz w:val="28"/>
        </w:rPr>
        <w:t>
      Лицензиат: __________________________________________________________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место государственной регистрации,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 лицензиата*: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филиала, место нахождения филиала,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лицензии на обменные операции с наличной иностранной валютой: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приложение к действительной лицензии на обменные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наличной иностранной валютой на обменный пункт (автоматизированный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обменный пункт) (нужное указать), расположенный по адресу**: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206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соответствии квалификационным требованиям:</w:t>
      </w:r>
    </w:p>
    <w:bookmarkEnd w:id="369"/>
    <w:bookmarkStart w:name="z198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Доля участия учредителей (участников) в уставном капитале уполномоченной организации:</w:t>
      </w:r>
    </w:p>
    <w:bookmarkEnd w:id="370"/>
    <w:p>
      <w:pPr>
        <w:spacing w:after="0"/>
        <w:ind w:left="0"/>
        <w:jc w:val="both"/>
      </w:pPr>
      <w:bookmarkStart w:name="z1988" w:id="371"/>
      <w:r>
        <w:rPr>
          <w:rFonts w:ascii="Times New Roman"/>
          <w:b w:val="false"/>
          <w:i w:val="false"/>
          <w:color w:val="000000"/>
          <w:sz w:val="28"/>
        </w:rPr>
        <w:t>
      1) физические лица: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документа, удостоверяющего личность, (фамилия,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дата рождения);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(для резидентов);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доля в уставном капитале (% (сумма)).</w:t>
      </w:r>
    </w:p>
    <w:p>
      <w:pPr>
        <w:spacing w:after="0"/>
        <w:ind w:left="0"/>
        <w:jc w:val="both"/>
      </w:pPr>
      <w:bookmarkStart w:name="z1989" w:id="372"/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лица: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(для резидентов);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доля в уставном капитале (% (сумма)).</w:t>
      </w:r>
    </w:p>
    <w:p>
      <w:pPr>
        <w:spacing w:after="0"/>
        <w:ind w:left="0"/>
        <w:jc w:val="both"/>
      </w:pPr>
      <w:bookmarkStart w:name="z1990" w:id="373"/>
      <w:r>
        <w:rPr>
          <w:rFonts w:ascii="Times New Roman"/>
          <w:b w:val="false"/>
          <w:i w:val="false"/>
          <w:color w:val="000000"/>
          <w:sz w:val="28"/>
        </w:rPr>
        <w:t>
      2. Сведения о соответствии учредителей (участников) уполномоченной организации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требованиям*: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Являлись ли лица ранее учредителями, участниками (одними из учредителей, участников) уполномоченной организации, в отношении которой было принято решение о лишении лицензии на обменные операции с наличной иностранной валютой, с даты которого не истекли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ли лица безупречную деловую репутацию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Находятся ли лица в перечне организаций и лиц, связанных с финансированием терроризма и экстремизма и (или) финансированием распространения оружия массового уничтожения,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ПОДФТ)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Зарегистрированы ли лица в одном из следующих иностранных государств и (или) частях территорий иностранных государств, характеризующихся как оффшорные зоны, указанных в подпункте 4) пункта 6 Правил осуществления обменных операций с наличной иностранной валютой в Республике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4 апреля 2019 года № 49, зарегистрированным в Реестре государственной регистрации нормативных правовых актов под № 18545 (далее – Правила)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ли (проживают ли) лица в государстве (на территории), которое не выполняет либо недостаточно выполняет рекомендации Группы разработки финансовых мер борьбы с отмыванием денег (ФАТФ).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государством (территорией), которые не выполняют либо недостаточно выполняют рекомендации Группы разработки финансовых мер борьбы с отмыванием денег (ФАТФ) означают государство (территорию), включенные в Перечень, составленный уполномоченным органом по финансовому мониторингу в соответствии с частью второй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 Закона о ПОДФТ.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юридических лиц, учредители, участники (один из учредителей, участник) зарегистрированы ли (проживают ли) в одном из иностранных государств и (или) частях территорий иностранных государств, характеризующихся как оффшорные зоны, указанных в подпункте 4) пункта 6 Правил, у юридических лиц, учредители, участники (один из учредителей, участник) зарегистрированы ли (проживают ли) в государстве (на территории), которое не выполняет либо недостаточно выполняет рекомендации Группы разработки финансовых мер борьбы с отмыванием денег (ФАТФ).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государством (территорией), которые не выполняют либо недостаточно выполняют рекомендации Группы разработки финансовых мер борьбы с отмыванием денег (ФАТФ) означают государство (территорию), включенные в Перечень, составленный уполномоченным органом по финансовому мониторингу в соответствии с частью второй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 Закона о ПОДФ.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Являлись ли лица ранее учредителями, участниками (одними из учредителей, участников) уполномоченной организации, в отношении которой Национальным Банком Республики Казахстан начатая проверка не завершена по причине добровольного возврата действительной лицензии и действительного приложения (действительных приложений) к лицензии, с даты которого не истекли три года.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</w:tbl>
    <w:bookmarkStart w:name="z199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соответствии руководителя юридического лица (его филиала) квалификационным требованиям*: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ли руководитель уполномоченной организации высшее 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ли руководитель уполномоченной организации в перечне организаций и лиц, связанных с финансированием терроризма и экстремизма и (или) финансированием распространения оружия массового уничтожения,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ПОДФТ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ли лицо безупречную деловую репутацию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</w:tbl>
    <w:bookmarkStart w:name="z199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Характеристики технических средств, для определения подлинности денежных знаков***: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банкнот в ультрафиолетовом свете (контроль люминесценции бумаги и иное)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банкнот на наличие магнитных меток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99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Технические характеристики аппаратно-программного комплекса ***: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Некорректируемость ежедневной регистрации обменных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Энергонезависимость хранения информации по совершенным обменным операциям в течение 5 (пяти) лет со дня их совершения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99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Технические характеристики программного обеспечения***: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Некорректируемость ежедневной регистрации обменных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Энергонезависимость хранения информации по совершенным обменным операциям в течение 5 (пяти) лет со дня их совершения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99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Технические характеристики системы видеонаблюдения***: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видеонаблюдения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записи и хранения информации процесса осуществления деятельности обменного пункта в течение 90 (девяноста) календарных дней на технических устройствах, обеспечивающих резервное копирование архива видео данных и защиту архива от удаления и редактирования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зоне видимости видеонаблюдения рабочей зоны кассира и клиента, а также установления в местах, обеспечивающих отсутствие помех для видеонаблюдения и возможность визуальной идентификации национальной и иностранной валюты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bookmarkStart w:name="z2061" w:id="379"/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в тенге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уполномоченного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для направления любой информации по вопросам выдачи или отказа в выдаче лицензии и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протяжении всего периода времени осуществления деятельности по осуществлению обменных операций с наличной иностранной валютой, покупке и (или) продаже аффинированного инвестиционного золота в сертифицированных мерных слитках, соответствующего национальному стандарту Республики Казахстан СТ РК 2049 "Слитки золота мерные. Технические условия", выпущенного Национальным Банком Республики Казахстан не ранее 2017 года, и иного аффинированного инвестиционного золота в мерных слитках, выпущенного Национальным Банком Республики Казахстан до 2017 года, обменный пункт (автоматизированный обменный пункт) не размещается в помещении, являющемся местом нахождения другого обменного пункта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(сведения) соответствуют действительности.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Примечание: указывается при открытии дополнительного обменного пункта вне региона места нахождения 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Примечание: адрес, по которому располагается помещение обменного пункта, с указанием, в случае размещения обменного пункта в зданиях и сооружениях многофункционального назначения (в том числе деловых центрах), в зданиях железнодорожных вокзалов, казино, внутри аэровокзалов международных аэропортов, данных, уточняющих место нахождения обменного пункта (например, этаж, сектор, блок)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не заполняется в случае открытия автоматизированного обменного пункта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1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Лицензия на обменные операции с наличной иностранной валютой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____от "____" ________________ 20___ года</w:t>
      </w:r>
    </w:p>
    <w:p>
      <w:pPr>
        <w:spacing w:after="0"/>
        <w:ind w:left="0"/>
        <w:jc w:val="both"/>
      </w:pPr>
      <w:bookmarkStart w:name="z2062" w:id="381"/>
      <w:r>
        <w:rPr>
          <w:rFonts w:ascii="Times New Roman"/>
          <w:b w:val="false"/>
          <w:i w:val="false"/>
          <w:color w:val="000000"/>
          <w:sz w:val="28"/>
        </w:rPr>
        <w:t>
      Лицензиат: _______________________________________________________________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наименование, место государственной регистрации,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идентификационный номер юридического лица)</w:t>
      </w:r>
    </w:p>
    <w:bookmarkStart w:name="z206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Лицензиар: __________ филиал Национального Банка Республики Казахстан</w:t>
      </w:r>
    </w:p>
    <w:bookmarkEnd w:id="382"/>
    <w:bookmarkStart w:name="z206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филиал Национального Банка Республики Казахстан возлагает на уполномоченную организацию функции агента валютного контроля.</w:t>
      </w:r>
    </w:p>
    <w:bookmarkEnd w:id="383"/>
    <w:bookmarkStart w:name="z206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лицензия выдается в единственном экземпляре на неограниченный срок и не может быть передана другим лицам.</w:t>
      </w:r>
    </w:p>
    <w:bookmarkEnd w:id="384"/>
    <w:p>
      <w:pPr>
        <w:spacing w:after="0"/>
        <w:ind w:left="0"/>
        <w:jc w:val="both"/>
      </w:pPr>
      <w:bookmarkStart w:name="z2066" w:id="385"/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3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Приложение № ______ от "____" _______________ 20___ года к лицензии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обменные операции с наличной иностранной валютой № 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от "_____" ______________ 20___ года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p>
      <w:pPr>
        <w:spacing w:after="0"/>
        <w:ind w:left="0"/>
        <w:jc w:val="both"/>
      </w:pPr>
      <w:bookmarkStart w:name="z2067" w:id="387"/>
      <w:r>
        <w:rPr>
          <w:rFonts w:ascii="Times New Roman"/>
          <w:b w:val="false"/>
          <w:i w:val="false"/>
          <w:color w:val="000000"/>
          <w:sz w:val="28"/>
        </w:rPr>
        <w:t>
      Лицензиат: ________________________________________________________________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юридического лица, место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регистрации,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 лицензиата*: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филиала, место нахождения филиала, бизнес-идентификационный номер)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 обменного пункта: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город, район, улица, дом, этаж, сектор, блок)</w:t>
      </w:r>
    </w:p>
    <w:bookmarkStart w:name="z206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обменного пункта:</w:t>
      </w:r>
    </w:p>
    <w:bookmarkEnd w:id="388"/>
    <w:bookmarkStart w:name="z206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обменный пункт (автоматизированный обменный пункт)</w:t>
      </w:r>
    </w:p>
    <w:bookmarkEnd w:id="389"/>
    <w:bookmarkStart w:name="z207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нужное подчеркнуть</w:t>
      </w:r>
    </w:p>
    <w:bookmarkEnd w:id="390"/>
    <w:bookmarkStart w:name="z207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Лицензиар: __________ филиал Национального Банка Республики Казахстан</w:t>
      </w:r>
    </w:p>
    <w:bookmarkEnd w:id="391"/>
    <w:bookmarkStart w:name="z207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приложение к лицензии является основанием для функционирования данного обменного пункта.</w:t>
      </w:r>
    </w:p>
    <w:bookmarkEnd w:id="392"/>
    <w:bookmarkStart w:name="z207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данного обменного пункта контролируется ______________ филиалом Национального Банка Республики Казахстан.</w:t>
      </w:r>
    </w:p>
    <w:bookmarkEnd w:id="393"/>
    <w:p>
      <w:pPr>
        <w:spacing w:after="0"/>
        <w:ind w:left="0"/>
        <w:jc w:val="both"/>
      </w:pPr>
      <w:bookmarkStart w:name="z2074" w:id="394"/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             (подпись)</w:t>
      </w:r>
    </w:p>
    <w:bookmarkStart w:name="z207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указывается при открытии дополнительного обменного пункта вне региона места нахождения лицензиата</w:t>
      </w:r>
    </w:p>
    <w:bookmarkEnd w:id="3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069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обменные операции с наличной иностранной валютой, выдаваемая уполномоченным организациям"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4-1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обменные операции с наличной иностранной валютой, выдаваемая уполномоченным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Получение лицензии на обменные операции с наличной иностранной валютой и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Получение приложения к действительной лицензии при открытии дополнительного обменного пункта;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Переоформление лицензии и приложения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Переоформление приложения к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филиалы Национального Банка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регистрации обращения на портале: при выдаче лицензии и приложения к ней – в течение 20 (двадцати) рабочих дней; при выдаче приложения к действительной лицензии – в течение 10 (десяти) рабочих дней; при переоформлении лицензии и (или) приложения к ней – в течение 10 (десяти)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получения лицензии на обменные операции с наличной иностранной валютой и приложения к лицензии – уведомление о выдаче лицензии на обменные операции с наличной иностранной валютой и приложения к лицензии либо мотивированный ответ об отказе в выдаче лицензии на обменные операции с наличной иностранной валютой и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приложения к действительной лицензии при открытии дополнительного обменного пункта – уведомление о выдаче приложения к действительной лицензии при открытии дополнительного обменного пункта либо мотивированный ответ об отказе в выдаче приложения к действительной лицензии при открытии дополнительного обменного пункта;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переоформления лицензии и приложения к ней – уведомление о переоформлении лицензии и приложения к ней либо мотивированный ответ об отказе в переоформлении лицензии и приложения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переоформления приложения к лицензии – уведомление о переоформлении приложения к лицензии либо мотивированный ответ об отказе в переоформлении приложения к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государственной услуги уплачивается лицензионный сбор за выдачу лицензии на право занятия отдельными видами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лицензионный сбор при выдаче лицензии за право занятия данным видом деятельности составляет 40 (сорок)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лицензионный сбор за переоформление лицензии составляет 10 (десять) процентов от ставки при выдаче лицензии. Уплата лицензионного сбора осуществляется через банки второго уровня, филиалы банков-нерезидентов Республики Казахстан или организации, осуществляющие отдельные виды банковских операций, в безналичной форме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 о праздниках), прием заявлений и выдача результатов оказания государственной услуги осуществляется на следующий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услугодатель – ежедневно с 9.00 до 18.30 часов по времени города Астаны, с перерывом на обед с 13.00 до 14.30 часов, кроме субботы, воскресенья, выходных и праздничных дней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праздниках.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на обменные операции с наличной иностранной валютой и приложения к лицензии юридическое лицо направляет через веб-портал "электронного правительства"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электронное заявление на получение лицензии на обменные операции с наличной иностранной валютой и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осуществления обменных операций с наличной иностранной валютой в Республике Казахстан, утвержденных постановлением Правления Национального Банка Республики Казахстан от 4 апреля 2019 года № 49, зарегистрированным в Реестре государственной регистрации нормативных правовых актов под № 18545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электронную копию устава;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электронную копию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электронную копию справки банка второго уровня либо филиала банка-нерезидента Республики Казахстан о наличии банковского счета в иностранной валюте;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электронные копии выписок о движении денег по банковским счетам клиента банка второго уровня либо филиала банка-нерезидента Республики Казахстан, подтверждающие зачисление на банковский счет юридического лица денег в качестве взноса в уставный капитал в соответствии с требованиями пункта 8 Правил, выданных не ранее 30 (тридцати) календарных дней до даты обращения за получением лицензии и (или) приложения к лицензии, либо электронную копию финансовой отчетности по состоянию на первое число месяца подачи заявления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Правилам, которая подтверждает соответствие размера уставного капитала уполномоченной организации установленным требованиям с учетом дополнительного обменного пункта;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электронную копию документа, раскрывающего источник происхождения вклада в уставный капитал уполномоченной организации (договор займа, договор купли-продажи имущества, справка о доходах, другие документы, раскрывающие источник происхождения вклада в уставный капитал уполномоченной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приложения к действительной лицензии при открытии дополнительного обменного пункта (автоматизированного обменного пункта) уполномоченная организация (ее филиал) направляет через веб-портал "электронного правительства"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 по форме согласно приложению 2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выписок о движении денег по банковским счетам клиента банка второго уровня либо филиала банка-нерезидента Республики Казахстан, подтверждающие зачисление на банковский счет юридического лица денег в качестве взноса в уставный капитал в соответствии с требованиями пункта 8 Правил, выданных не ранее 30 (тридцати) календарных дней до даты обращения за получением лицензии и (или) приложения к лицензии, либо электронную копию финансовой отчетности по состоянию на первое число месяца подачи заявления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 по форме согласно приложению 2 к Правилам, которая подтверждает соответствие размера уставного капитала уполномоченной организации установленным требованиям с учетом дополнительного обменного пункта;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электронную копию документа, раскрывающего источник происхождения вклада в уставный капитал уполномоченной организации (договор займа, договор купли-продажи имущества, справка о доходах, другие документы, раскрывающие источник происхождения вклада в уставный капитал уполномоченной организации);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электронную копию документа, подтверждающего технические характеристики и соответствие автоматизированного обменного пункта требованиям, установленным Правилами (за исключением обменного пункта).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действительной лицензии на обменные операции с наличной иностранной валютой и (или) действительного приложения к лицензии уполномоченная организация направляет через веб-портал "электронного правительства"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электронное заявление на переоформление лицензии на обменные операции с наличной иностранной валютой и (или) приложения к лицензии на обменные операции с наличной иностранной валютой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документов, содержащих информацию об изменениях, послуживших основанием для переоформления лицензии и (или) приложения к действительной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электронную копию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(в случае переоформления действительной лицензии на обменные операции с наличной иностранной валютой).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непредставление документов и (или) сведений,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Республики Казахстан "О валютном регулировании и валютном контроле" (далее – Закон о валютном регулировании),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 (далее – Закон о разрешениях), пунктом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Правилам, а также случаи, предусмотренные статьей 32 Закона о разрешениях;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заявителя и (или) представленных документов и (или) сведений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о валютном регулировании,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разрешениях, пунктом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филиал Национального Банка Республики Казахстан в течение 2 (двух) рабочих дней с момента получения документов услугополучателя проверяет полноту представленных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установления факта неполноты представленных документов дает письменный мотивированный отказ в дальнейшем рассмотрении заявления. Адрес места оказания государственной услуги размещен на официальном интернет-ресурсе Национального Банка Республики Казахстан: www.nationalbank.kz.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услугодателя указаны на официальном интернет-ресурсе услугодателя: www.nationalbank.kz, раздел "Потребителям услуг" далее "Государственные услуги". Единый контакт-центр по вопросам оказания государственных услуг: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руководителя)</w:t>
            </w:r>
          </w:p>
        </w:tc>
      </w:tr>
    </w:tbl>
    <w:bookmarkStart w:name="z595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переоформление лицензии на обменные операции с наличной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иностранной валютой и (или) приложения к лицензии на обменные операции с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наличной иностранной валютой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p>
      <w:pPr>
        <w:spacing w:after="0"/>
        <w:ind w:left="0"/>
        <w:jc w:val="both"/>
      </w:pPr>
      <w:bookmarkStart w:name="z2076" w:id="398"/>
      <w:r>
        <w:rPr>
          <w:rFonts w:ascii="Times New Roman"/>
          <w:b w:val="false"/>
          <w:i w:val="false"/>
          <w:color w:val="000000"/>
          <w:sz w:val="28"/>
        </w:rPr>
        <w:t>
      Лицензиат: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лица, место государственной регистрации,</w:t>
      </w:r>
    </w:p>
    <w:p>
      <w:pPr>
        <w:spacing w:after="0"/>
        <w:ind w:left="0"/>
        <w:jc w:val="both"/>
      </w:pPr>
      <w:bookmarkStart w:name="z2077" w:id="39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бизнес-идентификационный номер)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 лицензиата*: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филиала, место нахождения филиала, бизнес-идентификационный номер)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№ ____ от _________________ года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_____ от __________ года к лицензии № ________ от 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обменный пункт, расположенный по адресу**:</w:t>
      </w:r>
    </w:p>
    <w:bookmarkStart w:name="z207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400"/>
    <w:bookmarkStart w:name="z207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401"/>
    <w:bookmarkStart w:name="z208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переоформления: ____________________________________</w:t>
      </w:r>
    </w:p>
    <w:bookmarkEnd w:id="402"/>
    <w:bookmarkStart w:name="z208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403"/>
    <w:bookmarkStart w:name="z208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bookmarkEnd w:id="404"/>
    <w:bookmarkStart w:name="z208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bookmarkEnd w:id="405"/>
    <w:bookmarkStart w:name="z208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…………</w:t>
      </w:r>
    </w:p>
    <w:bookmarkEnd w:id="406"/>
    <w:bookmarkStart w:name="z208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заявителя:</w:t>
      </w:r>
    </w:p>
    <w:bookmarkEnd w:id="407"/>
    <w:p>
      <w:pPr>
        <w:spacing w:after="0"/>
        <w:ind w:left="0"/>
        <w:jc w:val="both"/>
      </w:pPr>
      <w:bookmarkStart w:name="z2086" w:id="408"/>
      <w:r>
        <w:rPr>
          <w:rFonts w:ascii="Times New Roman"/>
          <w:b w:val="false"/>
          <w:i w:val="false"/>
          <w:color w:val="000000"/>
          <w:sz w:val="28"/>
        </w:rPr>
        <w:t>
      ____________ _____________________________________________________________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(фамилия, имя, отчество (при наличии)</w:t>
      </w:r>
    </w:p>
    <w:bookmarkStart w:name="z208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указывается при подаче заявления о переоформлении приложения к лицензии на обменный пункт, расположенный вне региона места нахождения лицензиата</w:t>
      </w:r>
    </w:p>
    <w:bookmarkEnd w:id="409"/>
    <w:bookmarkStart w:name="z208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Примечание: адрес, по которому располагается помещение обменного пункта, с указанием, в случае размещения обменного пункта в зданиях и сооружениях многофункционального назначения (в том числе деловых центрах), в зданиях железнодорожных вокзалов, казино, внутри аэровокзалов международных аэропортов, данных, уточняющих место нахождения обменного пункта (например, этаж, сектор, блок)</w:t>
      </w:r>
    </w:p>
    <w:bookmarkEnd w:id="4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учредителях (участниках) уполномоченной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уполномоченной организации)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59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лица: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(для резидентов)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уставном капитале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Юридические лица: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резидентов)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уставном капитале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 учредители (участники) уполномоченной организации соответствуют требованиям пункта 6 Правил осуществления обменных операций с наличной иностранной валютой в Республике Казахстан.</w:t>
      </w:r>
    </w:p>
    <w:bookmarkEnd w:id="414"/>
    <w:p>
      <w:pPr>
        <w:spacing w:after="0"/>
        <w:ind w:left="0"/>
        <w:jc w:val="both"/>
      </w:pPr>
      <w:bookmarkStart w:name="z2090" w:id="415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______________ 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_____________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</w:t>
            </w:r>
          </w:p>
        </w:tc>
      </w:tr>
    </w:tbl>
    <w:bookmarkStart w:name="z1997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лишении (приостановлении) действия (указывается в зависимости от принимаемого решения) лицензии на обменные операции с наличной иностранной валютой и (или) приложения к лицензии на обменные операции с наличной иностранной валютой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998" w:id="417"/>
      <w:r>
        <w:rPr>
          <w:rFonts w:ascii="Times New Roman"/>
          <w:b w:val="false"/>
          <w:i w:val="false"/>
          <w:color w:val="000000"/>
          <w:sz w:val="28"/>
        </w:rPr>
        <w:t>
      1. Подробное описание сути допущенных нарушений с указанием норм нормативных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правовых актов, требования которых нарушены: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bookmarkStart w:name="z1999" w:id="418"/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Руководствуясь подпунктом _____ пункта _____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банках и банковской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филиал Национального Банка Республики Казахстан РЕШИЛ:</w:t>
      </w:r>
    </w:p>
    <w:p>
      <w:pPr>
        <w:spacing w:after="0"/>
        <w:ind w:left="0"/>
        <w:jc w:val="both"/>
      </w:pPr>
      <w:bookmarkStart w:name="z2000" w:id="419"/>
      <w:r>
        <w:rPr>
          <w:rFonts w:ascii="Times New Roman"/>
          <w:b w:val="false"/>
          <w:i w:val="false"/>
          <w:color w:val="000000"/>
          <w:sz w:val="28"/>
        </w:rPr>
        <w:t>
      3. Лишить (Приостановить) сроком* на _________________________ действие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в зависимости от принимаемого решения) лицензии на обменные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операции с наличной иностранной валютой № ____ от ______ и (или) 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лицензии на обменные операции с наличной иностранной валютой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_________, выданной Товариществу с ограниченной ответственностью "______"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ТОО).</w:t>
      </w:r>
    </w:p>
    <w:p>
      <w:pPr>
        <w:spacing w:after="0"/>
        <w:ind w:left="0"/>
        <w:jc w:val="both"/>
      </w:pPr>
      <w:bookmarkStart w:name="z2001" w:id="420"/>
      <w:r>
        <w:rPr>
          <w:rFonts w:ascii="Times New Roman"/>
          <w:b w:val="false"/>
          <w:i w:val="false"/>
          <w:color w:val="000000"/>
          <w:sz w:val="28"/>
        </w:rPr>
        <w:t>
      4. Отделу ______________________________________________________________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 отдела)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направить (вручить) копию настоящего решения ТОО для исполнения.</w:t>
      </w:r>
    </w:p>
    <w:p>
      <w:pPr>
        <w:spacing w:after="0"/>
        <w:ind w:left="0"/>
        <w:jc w:val="both"/>
      </w:pPr>
      <w:bookmarkStart w:name="z2002" w:id="421"/>
      <w:r>
        <w:rPr>
          <w:rFonts w:ascii="Times New Roman"/>
          <w:b w:val="false"/>
          <w:i w:val="false"/>
          <w:color w:val="000000"/>
          <w:sz w:val="28"/>
        </w:rPr>
        <w:t>
      5. ТОО _____________ с даты получения данного решения приостановить/прекратить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деятельность, предусмотренную лицензией на обменные операции с наличной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иностранной валютой № _________ от __________ и (или) 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обменные операции с наличной иностранной валютой № ____ от ________.</w:t>
      </w:r>
    </w:p>
    <w:p>
      <w:pPr>
        <w:spacing w:after="0"/>
        <w:ind w:left="0"/>
        <w:jc w:val="both"/>
      </w:pPr>
      <w:bookmarkStart w:name="z2003" w:id="422"/>
      <w:r>
        <w:rPr>
          <w:rFonts w:ascii="Times New Roman"/>
          <w:b w:val="false"/>
          <w:i w:val="false"/>
          <w:color w:val="000000"/>
          <w:sz w:val="28"/>
        </w:rPr>
        <w:t>
      6. ТОО ______________ вправе обжаловать принятое решение __________ филиала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Банка Республики Казахстан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bookmarkStart w:name="z2004" w:id="423"/>
      <w:r>
        <w:rPr>
          <w:rFonts w:ascii="Times New Roman"/>
          <w:b w:val="false"/>
          <w:i w:val="false"/>
          <w:color w:val="000000"/>
          <w:sz w:val="28"/>
        </w:rPr>
        <w:t>
      7. Контроль исполнения настоящего решения оставляю за собой.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Примечание: указывается в случае принятия решения о приостановлении действия лицензии и (или) приложения к лицензии и исчисляется со дня получения ТОО копии настоящего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территориального филиала Национального Банка Республики Казахстан)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"____" _____________ 20 ___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начале или прекращении деятельности обменного пункта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уполномоченного банка (указывается в зависимости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от принимаемого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60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 о начале деятельности (об открытии обменного пункта)</w:t>
      </w:r>
    </w:p>
    <w:bookmarkEnd w:id="424"/>
    <w:bookmarkStart w:name="z209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о прекращении деятельности (о закрытии обменного пункта)</w:t>
      </w:r>
    </w:p>
    <w:bookmarkEnd w:id="425"/>
    <w:bookmarkStart w:name="z209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об изменении данных</w:t>
      </w:r>
    </w:p>
    <w:bookmarkEnd w:id="426"/>
    <w:p>
      <w:pPr>
        <w:spacing w:after="0"/>
        <w:ind w:left="0"/>
        <w:jc w:val="both"/>
      </w:pPr>
      <w:bookmarkStart w:name="z604" w:id="427"/>
      <w:r>
        <w:rPr>
          <w:rFonts w:ascii="Times New Roman"/>
          <w:b w:val="false"/>
          <w:i w:val="false"/>
          <w:color w:val="000000"/>
          <w:sz w:val="28"/>
        </w:rPr>
        <w:t>
      2. Наименование уполномоченного банка (территориального филиала уполномоченного банка ___________________________________________________________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Место нахождения уполномоченного банка (его филиала)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4. Бизнес-идентификационный номер уполномоченного банка (его филиала)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Тип обменного пункта: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обменный пункт (автоматизированный обменный пункт) нужное подчеркнуть</w:t>
      </w:r>
    </w:p>
    <w:bookmarkStart w:name="z60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 нахождения обменного пункта (автоматизированного обменного пункта) ______________________________________________________________________________</w:t>
      </w:r>
    </w:p>
    <w:bookmarkEnd w:id="428"/>
    <w:p>
      <w:pPr>
        <w:spacing w:after="0"/>
        <w:ind w:left="0"/>
        <w:jc w:val="both"/>
      </w:pPr>
      <w:bookmarkStart w:name="z609" w:id="429"/>
      <w:r>
        <w:rPr>
          <w:rFonts w:ascii="Times New Roman"/>
          <w:b w:val="false"/>
          <w:i w:val="false"/>
          <w:color w:val="000000"/>
          <w:sz w:val="28"/>
        </w:rPr>
        <w:t>
      7. Количество операционных касс в обменном пункте уполномоченного банка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bookmarkStart w:name="z610" w:id="430"/>
      <w:r>
        <w:rPr>
          <w:rFonts w:ascii="Times New Roman"/>
          <w:b w:val="false"/>
          <w:i w:val="false"/>
          <w:color w:val="000000"/>
          <w:sz w:val="28"/>
        </w:rPr>
        <w:t>
      8. Номер и дата свидетельства обменного пункта уполномоченного банка либо письменного подтверждения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bookmarkStart w:name="z611" w:id="431"/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банк (его филиал) настоящим уведомлением подтверждает, что обменный пункт, расположенный по адресу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___________________________________________________________, соответствует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Правил осуществления обменных операций с наличной иностранной валютой в</w:t>
      </w:r>
    </w:p>
    <w:bookmarkStart w:name="z209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Республике Казахстан (далее – Правила)</w:t>
      </w:r>
    </w:p>
    <w:bookmarkEnd w:id="432"/>
    <w:bookmarkStart w:name="z209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уведомителя:</w:t>
      </w:r>
    </w:p>
    <w:bookmarkEnd w:id="433"/>
    <w:p>
      <w:pPr>
        <w:spacing w:after="0"/>
        <w:ind w:left="0"/>
        <w:jc w:val="both"/>
      </w:pPr>
      <w:bookmarkStart w:name="z2095" w:id="434"/>
      <w:r>
        <w:rPr>
          <w:rFonts w:ascii="Times New Roman"/>
          <w:b w:val="false"/>
          <w:i w:val="false"/>
          <w:color w:val="000000"/>
          <w:sz w:val="28"/>
        </w:rPr>
        <w:t>
      ____________ ____________________________________________________________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(фамилия, имя, отчество (при наличии)</w:t>
      </w:r>
    </w:p>
    <w:bookmarkStart w:name="z612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Указания по заполнению приложения 8</w:t>
      </w:r>
    </w:p>
    <w:bookmarkEnd w:id="435"/>
    <w:bookmarkStart w:name="z209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открытии обменного пункта (автоматизированного обменного пункта) уполномоченного банка направляется уведомление о начале деятельности обменного пункта с заполнением всех пунктов приложения 8 к Правилам, за исключением пункта 8 настоящего приложения.</w:t>
      </w:r>
    </w:p>
    <w:bookmarkEnd w:id="436"/>
    <w:bookmarkStart w:name="z209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закрытии обменного пункта (автоматизированного обменного пункта) уполномоченного банка направляется уведомление о прекращении деятельности обменного пункта уполномоченного банка с заполнением всех пунктов приложения 8 к Правилам.</w:t>
      </w:r>
    </w:p>
    <w:bookmarkEnd w:id="437"/>
    <w:bookmarkStart w:name="z209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обязательных для заполнения сведений, указанных в ранее представленном уведомлении о начале деятельности обменного пункта, направляется уведомление об изменении данных с заполнением всех пунктов приложения 8 к Правилам.</w:t>
      </w:r>
    </w:p>
    <w:bookmarkEnd w:id="438"/>
    <w:bookmarkStart w:name="z209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приложения 8 к Правилам указывается адрес, по которому располагается помещение обменного пункта, с указанием, в случае размещения обменного пункта в зданиях и сооружениях многофункционального назначения (в том числе деловых центрах), в зданиях железнодорожных вокзалов, казино, внутри аэровокзалов международных аэропортов, данных, уточняющих место нахождения обменного пункта (например, этаж, сектор, блок).</w:t>
      </w:r>
    </w:p>
    <w:bookmarkEnd w:id="4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1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Письменное подтверждение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10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 от "____" _________ года</w:t>
      </w:r>
    </w:p>
    <w:bookmarkEnd w:id="441"/>
    <w:p>
      <w:pPr>
        <w:spacing w:after="0"/>
        <w:ind w:left="0"/>
        <w:jc w:val="both"/>
      </w:pPr>
      <w:bookmarkStart w:name="z2101" w:id="44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филиал Национального Банка Республики Казахстан  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подтверждает 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уполномоченного банка (филиала уполномоченного банка)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получении уведомления о начале (изменении данных, прекращении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обменного пункта) за №_________________ от _________ года.</w:t>
      </w:r>
    </w:p>
    <w:bookmarkStart w:name="z210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Регистрационные данные обменного пункта _________ от ________ года.  </w:t>
      </w:r>
    </w:p>
    <w:bookmarkEnd w:id="443"/>
    <w:p>
      <w:pPr>
        <w:spacing w:after="0"/>
        <w:ind w:left="0"/>
        <w:jc w:val="both"/>
      </w:pPr>
      <w:bookmarkStart w:name="z2103" w:id="444"/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обменного пункта ________________________________________  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2104" w:id="445"/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настоящего обменного пункта контролируется  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филиалом Национального Банка Республики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указывается в случае закрытия обменного пункта уполномоченного банка).</w:t>
      </w:r>
    </w:p>
    <w:p>
      <w:pPr>
        <w:spacing w:after="0"/>
        <w:ind w:left="0"/>
        <w:jc w:val="both"/>
      </w:pPr>
      <w:bookmarkStart w:name="z2105" w:id="446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 территориального филиала  Национального Банка Республики Казахстан  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</w:p>
    <w:bookmarkStart w:name="z210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4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4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Информация для клиентов обменного пункта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p>
      <w:pPr>
        <w:spacing w:after="0"/>
        <w:ind w:left="0"/>
        <w:jc w:val="both"/>
      </w:pPr>
      <w:bookmarkStart w:name="z2107" w:id="44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 место нахождения юридического лица, имеющего право 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обменных операций с наличной иностранной валютой,  (его филиала)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лицензии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настоящего обменного пункта контролируется ____________ филиалом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 Республики Казахстан.</w:t>
      </w:r>
    </w:p>
    <w:p>
      <w:pPr>
        <w:spacing w:after="0"/>
        <w:ind w:left="0"/>
        <w:jc w:val="both"/>
      </w:pPr>
      <w:bookmarkStart w:name="z2108" w:id="450"/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к работе обменного пункта просьба направлять жалобы по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адресу: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адрес территориального филиала   Национального Банка Республики Казахстан)</w:t>
      </w:r>
    </w:p>
    <w:bookmarkStart w:name="z210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жалобы просьба сообщить в ней следующие сведения:</w:t>
      </w:r>
    </w:p>
    <w:bookmarkEnd w:id="451"/>
    <w:bookmarkStart w:name="z211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 и отчество (при наличии) заявителя;</w:t>
      </w:r>
    </w:p>
    <w:bookmarkEnd w:id="452"/>
    <w:bookmarkStart w:name="z211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номер;</w:t>
      </w:r>
    </w:p>
    <w:bookmarkEnd w:id="453"/>
    <w:bookmarkStart w:name="z211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заявителя;</w:t>
      </w:r>
    </w:p>
    <w:bookmarkEnd w:id="454"/>
    <w:bookmarkStart w:name="z211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обменного пункта;</w:t>
      </w:r>
    </w:p>
    <w:bookmarkEnd w:id="455"/>
    <w:bookmarkStart w:name="z211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имеющего право на осуществление обменных операций, (его филиала), открывших данный обменный пункт;</w:t>
      </w:r>
    </w:p>
    <w:bookmarkEnd w:id="456"/>
    <w:bookmarkStart w:name="z211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жалобы;</w:t>
      </w:r>
    </w:p>
    <w:bookmarkEnd w:id="457"/>
    <w:bookmarkStart w:name="z211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и время, указывающие, когда обменным пунктом было допущено нарушение;</w:t>
      </w:r>
    </w:p>
    <w:bookmarkEnd w:id="458"/>
    <w:bookmarkStart w:name="z211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наличии) кассира обменного пункта.</w:t>
      </w:r>
    </w:p>
    <w:bookmarkEnd w:id="459"/>
    <w:bookmarkStart w:name="z211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подачи жалобы необходима подпись заявителя.</w:t>
      </w:r>
    </w:p>
    <w:bookmarkEnd w:id="4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9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реестров купленной и проданной наличной иностранной валюты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имеющего право на осуществление обменных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операций, (его филиала),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Start w:name="z2250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купленной и проданной наличной иностранной валюты</w:t>
      </w:r>
      <w:r>
        <w:br/>
      </w:r>
      <w:r>
        <w:rPr>
          <w:rFonts w:ascii="Times New Roman"/>
          <w:b/>
          <w:i w:val="false"/>
          <w:color w:val="000000"/>
        </w:rPr>
        <w:t>за "____"_________________20____года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операции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резидентства*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клиента**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клиента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клиента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иностранной валюты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валюты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 операции (в часах и минутах) 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****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операции, согласно распоряжению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распоряжения руководителя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 действия распоряжения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свидетельстве обменного пункта уполномоченного банка или письменном подтверждении ******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(фамилия, имя и отчество (при наличии))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в операционной кассе обменного пункта на начало дня*******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в операционной кассе обменного пункта на конец дня*******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51" w:id="463"/>
      <w:r>
        <w:rPr>
          <w:rFonts w:ascii="Times New Roman"/>
          <w:b w:val="false"/>
          <w:i w:val="false"/>
          <w:color w:val="000000"/>
          <w:sz w:val="28"/>
        </w:rPr>
        <w:t>
      Итого: ********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указывается в соответствии с документом, представленным клиентом при проведении обменной операции: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– для резидентов (граждане Республики Казахстан, иностранцы и лица без гражданства, постоянно проживающие в Республике Казахстан на основании разрешения на постоянное проживание в Республике Казахстан),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– для нерезидентов;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 - в случаях, предусмотренном в части второй пункта 51 Правил осуществления обменных операций с наличной иностранной валютой в Республике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4 апреля 2019 года № 49, зарегистрированным в Реестре государственной регистрации нормативных правовых актов под № 18545, заполняются фамилия, имя и отчество (при его наличии)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- исчисляется по курсу покупки;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 - исчисляется по курсу 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 - время проведения операции, указанное в контрольном чеке;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****** - номер действительного приложения к действительной лицензии уполномоченной организации (свидетельства обменного пункта уполномоченного банка или письменного подтверждения) (после получения уполномоченным банком такого свидетельства или такого подтверждения);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******* - по всем видам валют и в тенге (не заполняется при совмещении обменных операций с иными банковскими операциями);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******** - заполняются графы с 7 по 11.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005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64"/>
    <w:p>
      <w:pPr>
        <w:spacing w:after="0"/>
        <w:ind w:left="0"/>
        <w:jc w:val="both"/>
      </w:pPr>
      <w:bookmarkStart w:name="z2131" w:id="46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аппарат Национального Банка Республики Казахстан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официальном интернет-ресурсе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www.nationalbank.kz</w:t>
      </w:r>
    </w:p>
    <w:bookmarkStart w:name="z2006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обменных операциях, проведенных через обменные пункты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132" w:id="467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12-NIV_UB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___________ 20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отчет: уполномоченный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ежемесячно, до 7 (седьмого) числа (включительно) месяца, следующего за отчетным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валюты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валют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GBP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валюты (указать вид иностранной валюты)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(...)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Операции по покупке наличной иностранной валюты у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наличной иностранной валюты,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нерезидентов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покупке наличной иностранной валюты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сумму: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 до десяти миллионов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десяти миллионов тенге (включительно) и выше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покупки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покупки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Операции по продаже наличной иностранной валюты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наличной иностранной валюты,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продаже наличной иностранной валюты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сумму: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 до десяти миллионов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десяти миллионов тенге (включительно) и выше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продажи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продажи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34" w:id="468"/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банка ______________________________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отчета 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операциях,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обменные пункты</w:t>
            </w:r>
          </w:p>
        </w:tc>
      </w:tr>
    </w:tbl>
    <w:bookmarkStart w:name="z2136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обменных операциях, проведенных через обменные пункты"</w:t>
      </w:r>
      <w:r>
        <w:br/>
      </w:r>
      <w:r>
        <w:rPr>
          <w:rFonts w:ascii="Times New Roman"/>
          <w:b/>
          <w:i w:val="false"/>
          <w:color w:val="000000"/>
        </w:rPr>
        <w:t>(индекс – 12-NIV_UB, периодичность - ежемесячная)</w:t>
      </w:r>
    </w:p>
    <w:bookmarkEnd w:id="469"/>
    <w:bookmarkStart w:name="z2137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0"/>
    <w:bookmarkStart w:name="z213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"Отчет об обменных операциях, проведенных через обменные пункты" (далее – Форма).</w:t>
      </w:r>
    </w:p>
    <w:bookmarkEnd w:id="471"/>
    <w:bookmarkStart w:name="z213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Национальном Банке Республики Казахстан".</w:t>
      </w:r>
    </w:p>
    <w:bookmarkEnd w:id="472"/>
    <w:bookmarkStart w:name="z214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ежемесячно уполномоченным банком по данным за отчетный месяц Реестров купленной и проданной наличной иностранной валюты, заполняемым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обменных операций с наличной иностранной валютой в Республике Казахстан, утвержденным постановлением Правления Национального Банка Республики Казахстан от 4 апреля 2019 года № 49, зарегистрированным в Реестре государственной регистрации нормативных правовых актов под № 18545. </w:t>
      </w:r>
    </w:p>
    <w:bookmarkEnd w:id="473"/>
    <w:bookmarkStart w:name="z214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банк составляет Форму в разрезе областей, городов республиканского значения, столицы, согласно данным за отчетный месяц соответствующих филиалов.</w:t>
      </w:r>
    </w:p>
    <w:bookmarkEnd w:id="474"/>
    <w:bookmarkStart w:name="z214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филиала уполномоченного банка обменных пунктов, расположенных в пределах области, прилегающей к столице или городу республиканского значения, данные за отчетный месяц учитываются в Форме соответствующей области, по месту проведения обменных операций.</w:t>
      </w:r>
    </w:p>
    <w:bookmarkEnd w:id="475"/>
    <w:bookmarkStart w:name="z214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руководитель или лицо, на которое возложена функция по подписанию отчета, и исполнитель.</w:t>
      </w:r>
    </w:p>
    <w:bookmarkEnd w:id="476"/>
    <w:bookmarkStart w:name="z2144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77"/>
    <w:bookmarkStart w:name="z214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отчета представляются данные по всем видам иностранных валют, с которыми обменные пункты уполномоченного банка (его филиала) осуществляли обменные операции в отчетном периоде. Суммарные данные по объемам обменных операций рассчитываются в тенге.</w:t>
      </w:r>
    </w:p>
    <w:bookmarkEnd w:id="478"/>
    <w:bookmarkStart w:name="z214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данные по строкам с кодами 110, 111, 120 и 121 заполняются в тысячах тенге с округлением до целого значения (данные менее пятисот тенге округляются до нуля, от пятисот до тысячи тенге – до единицы).</w:t>
      </w:r>
    </w:p>
    <w:bookmarkEnd w:id="479"/>
    <w:bookmarkStart w:name="z214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2, 3, 4, 5 и 6 данные представляются по доллару Соединенных Штатов Америки (USD), евро (EUR), российскому рублю (RUB), китайскому юаню (CNY), английскому фунту стерлингов (GBP), а в графах с последующей нумерацией приводятся данные по остальным видам валют, с которыми обменные пункты уполномоченного банка (его филиала) осуществляли обменные операции в отчетном периоде.</w:t>
      </w:r>
    </w:p>
    <w:bookmarkEnd w:id="480"/>
    <w:bookmarkStart w:name="z214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2, 3, 4, 5 и 6 и далее пронумерованных графах данные по строкам 110, 111, 120 и 121 представляются в единицах соответствующей валюты.</w:t>
      </w:r>
    </w:p>
    <w:bookmarkEnd w:id="481"/>
    <w:bookmarkStart w:name="z214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обменные пункты не проводили в отчетном периоде обменных операций с какой-либо из указанных в графах 2, 3, 4, 5 и 6 валют, то соответствующая графа не заполняется.</w:t>
      </w:r>
    </w:p>
    <w:bookmarkEnd w:id="482"/>
    <w:bookmarkStart w:name="z215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Строки 210, 211, 212, 213, 220, 221, 222 и 223 заполняются в единицах счета.</w:t>
      </w:r>
    </w:p>
    <w:bookmarkEnd w:id="483"/>
    <w:bookmarkStart w:name="z215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2, 3, 4, 5 и 6 и далее пронумерованных графах по строкам 311, 312, 321 и 322 указывается курс соответствующей иностранной валюты. По строке 311 (321) в соответствующей графе указывается наименьший из курсов данной иностранной валюты, установленный для обменных пунктов уполномоченного банка (его филиала) в отчетном месяце для покупки (продажи) за тенге, по строке 312 (322) – наибольший из курсов данной иностранной валюты, установленный для обменных пунктов уполномоченного банка (его филиала) в отчетном месяце для покупки (продажи) за тенге.</w:t>
      </w:r>
    </w:p>
    <w:bookmarkEnd w:id="484"/>
    <w:bookmarkStart w:name="z215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заполнении данного отчета по всем графам обеспечивается выполнение следующих условий:</w:t>
      </w:r>
    </w:p>
    <w:bookmarkEnd w:id="485"/>
    <w:bookmarkStart w:name="z215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111 ≤ строка с кодом 110;</w:t>
      </w:r>
    </w:p>
    <w:bookmarkEnd w:id="486"/>
    <w:bookmarkStart w:name="z215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121 ≤ строка с кодом 120;</w:t>
      </w:r>
    </w:p>
    <w:bookmarkEnd w:id="487"/>
    <w:bookmarkStart w:name="z215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 ≥ строка с кодом 211 + строка с кодом 212 + строка с кодом 213;</w:t>
      </w:r>
    </w:p>
    <w:bookmarkEnd w:id="488"/>
    <w:bookmarkStart w:name="z215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 ≥ строка с кодом 221 + строка с кодом 222 + строка с кодом 223.</w:t>
      </w:r>
    </w:p>
    <w:bookmarkEnd w:id="489"/>
    <w:bookmarkStart w:name="z215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составлении Формы в расчетах для данных в тенге используется сумма обменной операции в тенге, указанная соответственно в графах 8 и 10 Реестра купленной и проданной наличной иностранной валюты.</w:t>
      </w:r>
    </w:p>
    <w:bookmarkEnd w:id="490"/>
    <w:bookmarkStart w:name="z215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отсутствии данных за отчетный период Форма представляется с нулевыми значениями.</w:t>
      </w:r>
    </w:p>
    <w:bookmarkEnd w:id="491"/>
    <w:bookmarkStart w:name="z215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Корректировки (исправления, дополнения) данных вносятся в течение шести месяцев после срока, установленного для представления Формы.</w:t>
      </w:r>
    </w:p>
    <w:bookmarkEnd w:id="4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160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93"/>
    <w:p>
      <w:pPr>
        <w:spacing w:after="0"/>
        <w:ind w:left="0"/>
        <w:jc w:val="both"/>
      </w:pPr>
      <w:bookmarkStart w:name="z2161" w:id="49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аппарат или территориальный филиал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официальном интернет-ресурсе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www.nationalbank.kz</w:t>
      </w:r>
    </w:p>
    <w:bookmarkStart w:name="z2162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иностранной валюты и обменных операциях, проведенных через обменные пункты</w:t>
      </w:r>
    </w:p>
    <w:bookmarkEnd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163" w:id="496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13-NIV_UO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отчет: уполномоченная организация (ее филиал)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 до 7 (седьмого) числа (включительно)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165" w:id="497"/>
      <w:r>
        <w:rPr>
          <w:rFonts w:ascii="Times New Roman"/>
          <w:b w:val="false"/>
          <w:i w:val="false"/>
          <w:color w:val="000000"/>
          <w:sz w:val="28"/>
        </w:rPr>
        <w:t>
      Номер и дата лицензии на обменные операции с наличной иностранной валютой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валюты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валют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GBP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валюты (указать вид иностранной валюты)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(...)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Операции по покупке наличной иностранной валюты у физических лиц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наличной иностранной валюты, 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нерезидентов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покупке наличной иностранной валюты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сумму: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 до десяти миллионов тенге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десяти миллионов тенге (включительно) и выше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покупки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покупки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Операции по продаже наличной иностранной валюты физическим лицам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наличной иностранной валюты, 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продаже наличной иностранной валюты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сумму: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 до десяти миллионов тенге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десяти миллионов тенге (включительно) и выше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продажи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продажи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Отчет о движении иностранной валюты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иностранной валюты на начало отчетного периода (410 = 411 + 412)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в кассе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кассу обменных пунктов)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валюта на валютных счетах в уполномоченных банках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уполномоченные банки)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иностранной валюты за 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(420 &gt; = 421 + 422 + 423 + 424).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иностранной валюты у уполномоченных банков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уполномоченные банки)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от уполномоченных банков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уполномоченные банки)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у физических лиц через обменные пункты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иностранной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(430 &gt; = 431+432 + 433 + 434)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иностранной валюты уполномоченному банку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наименование уполномоченного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займов уполномоченных банков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наименование уполномоченного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наличной иностранной валюты физическим лицам через обменные пункты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иностранной валюты на конец отчетного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(440 = 441 + 442)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в кассе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кассу обменных пунктов)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валюта на валютных счетах в уполномоченных банках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уполномоченные банки)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66" w:id="498"/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уполномоченной организации (ее филиала)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отчета 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обменных операциях,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обменные пункты</w:t>
            </w:r>
          </w:p>
        </w:tc>
      </w:tr>
    </w:tbl>
    <w:bookmarkStart w:name="z2168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движении иностранной валюты и обменных операциях, проведенных через обменные пункты"</w:t>
      </w:r>
      <w:r>
        <w:br/>
      </w:r>
      <w:r>
        <w:rPr>
          <w:rFonts w:ascii="Times New Roman"/>
          <w:b/>
          <w:i w:val="false"/>
          <w:color w:val="000000"/>
        </w:rPr>
        <w:t>(индекс – 13-NIV_UO, периодичность - ежемесячная)</w:t>
      </w:r>
    </w:p>
    <w:bookmarkEnd w:id="499"/>
    <w:bookmarkStart w:name="z2169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0"/>
    <w:bookmarkStart w:name="z217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данных, "Отчет о движении иностранной валюты и обменных операциях, проведенных через обменные пункты", (далее – Форма).</w:t>
      </w:r>
    </w:p>
    <w:bookmarkEnd w:id="501"/>
    <w:bookmarkStart w:name="z217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Национальном Банке Республики Казахстан".</w:t>
      </w:r>
    </w:p>
    <w:bookmarkEnd w:id="502"/>
    <w:bookmarkStart w:name="z217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ежемесячно уполномоченной организацией (ее филиалом) по данным за отчетный месяц Реестров купленной и проданной наличной иностранной валюты, заполняемым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обменных операций с наличной иностранной валютой в Республике Казахстан, утвержденным постановлением Правления Национального Банка Республики Казахстан от 4 апреля 2019 года № 49, зарегистрированным в Реестре государственной регистрации нормативных правовых актов под № 18545. Филиал уполномоченной организации составляет самостоятельную Форму.</w:t>
      </w:r>
    </w:p>
    <w:bookmarkEnd w:id="503"/>
    <w:bookmarkStart w:name="z217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или лицо, на которое возложена функция по подписанию отчета, и исполнитель.</w:t>
      </w:r>
    </w:p>
    <w:bookmarkEnd w:id="504"/>
    <w:bookmarkStart w:name="z2174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по разделам 1 и 2</w:t>
      </w:r>
    </w:p>
    <w:bookmarkEnd w:id="505"/>
    <w:bookmarkStart w:name="z217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формировании отчета в расчетах для данных в тенге используется эквивалент суммы обменной операции в тенге, указанный соответственно в графах 8 и 10 Реестра купленной и проданной наличной иностранной валюты.</w:t>
      </w:r>
    </w:p>
    <w:bookmarkEnd w:id="506"/>
    <w:bookmarkStart w:name="z217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отчета (за исключением строк, отмеченных знаком "X") представляются данные по всем видам иностранных валют, с которыми обменные пункты уполномоченной организации (ее филиала) осуществляли обменные операции в отчетном периоде. Суммарные данные по объемам обменных операций рассчитываются в тенге.</w:t>
      </w:r>
    </w:p>
    <w:bookmarkEnd w:id="507"/>
    <w:bookmarkStart w:name="z217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данные по строкам с кодами 110, 111, 120 и 121 заполняются в тысячах тенге с округлением до целого значения (данные менее пятисот тенге округляются до нуля, от пятисот до тысячи тенге – до единицы).</w:t>
      </w:r>
    </w:p>
    <w:bookmarkEnd w:id="508"/>
    <w:bookmarkStart w:name="z217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2, 3, 4, 5 и 6 данные представляются по доллару Соединенных Штатов Америки (USD), евро (EUR), российскому рублю (RUB), китайскому юаню (CNY), английскому фунту стерлингов (GBP), а в графах с последующей нумерацией приводятся данные по остальным видам валют, с которыми обменные пункты уполномоченной организации (ее филиала) осуществляли обменные операции в отчетном периоде.</w:t>
      </w:r>
    </w:p>
    <w:bookmarkEnd w:id="509"/>
    <w:bookmarkStart w:name="z217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2, 3, 4, 5 и 6 и далее пронумерованных графах данные по строкам 110, 111, 120 и 121 представляются в единицах соответствующей валюты.</w:t>
      </w:r>
    </w:p>
    <w:bookmarkEnd w:id="510"/>
    <w:bookmarkStart w:name="z218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обменные пункты не проводили в отчетном периоде обменных операций с какой-либо из указанных в графах 2, 3, 4, 5 и 6 валют, то соответствующая графа не заполняется.</w:t>
      </w:r>
    </w:p>
    <w:bookmarkEnd w:id="511"/>
    <w:bookmarkStart w:name="z218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Строки 210, 211, 212, 213, 220, 221, 222 и 223 заполняются в единицах счета.</w:t>
      </w:r>
    </w:p>
    <w:bookmarkEnd w:id="512"/>
    <w:bookmarkStart w:name="z218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2, 3, 4, 5, 6 и далее пронумерованных графах по строкам 311, 312, 321 и 322 указывается курс соответствующей иностранной валюты. По строке 311 (321) в соответствующей графе указывается наименьший из курсов данной иностранной валюты, установленный для обменных пунктов уполномоченной организации (ее филиала) в отчетном месяце для покупки (продажи) за тенге; по строке 312 (322) – наибольший из курсов данной иностранной валюты, установленный для обменных пунктов уполномоченной организации (ее филиала) в отчетном месяце для покупки (продажи) за тенге.</w:t>
      </w:r>
    </w:p>
    <w:bookmarkEnd w:id="513"/>
    <w:bookmarkStart w:name="z218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заполнении разделов 1 и 2 отчета по всем графам обеспечивается выполнение следующих условий:</w:t>
      </w:r>
    </w:p>
    <w:bookmarkEnd w:id="514"/>
    <w:bookmarkStart w:name="z218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111 ≤ строка с кодом 110;</w:t>
      </w:r>
    </w:p>
    <w:bookmarkEnd w:id="515"/>
    <w:bookmarkStart w:name="z218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121 ≤ строка с кодом 120;</w:t>
      </w:r>
    </w:p>
    <w:bookmarkEnd w:id="516"/>
    <w:bookmarkStart w:name="z218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 ≥ строка с кодом 211 + строка с кодом 212 + строка с кодом 213;</w:t>
      </w:r>
    </w:p>
    <w:bookmarkEnd w:id="517"/>
    <w:bookmarkStart w:name="z218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 ≥ строка с кодом 221 + строка с кодом 222 + строка с кодом 223.</w:t>
      </w:r>
    </w:p>
    <w:bookmarkEnd w:id="518"/>
    <w:bookmarkStart w:name="z218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3</w:t>
      </w:r>
    </w:p>
    <w:bookmarkEnd w:id="519"/>
    <w:bookmarkStart w:name="z218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разделе 3 отчета графа 1 не заполняется.</w:t>
      </w:r>
    </w:p>
    <w:bookmarkEnd w:id="520"/>
    <w:bookmarkStart w:name="z219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2, 3, 4, 5 и 6 и далее пронумерованных графах данные по строкам представляются в тысячах единиц соответствующей валюты.</w:t>
      </w:r>
    </w:p>
    <w:bookmarkEnd w:id="521"/>
    <w:bookmarkStart w:name="z219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2, 3, 4, 5 и 6 и далее пронумерованных графах данные по строкам 423 и 433 должны быть равны данным в строках 110 и 120 соответственно, переведенным в тысячи единиц.</w:t>
      </w:r>
    </w:p>
    <w:bookmarkEnd w:id="522"/>
    <w:bookmarkStart w:name="z219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заполнении раздела 3 отчета по графам 2, 3, 4, 5 и 6 и далее пронумерованным графам по строкам 410, 420, 430 и 440 обеспечивается выполнение условий, указанных в наименовании соответствующих показателей.</w:t>
      </w:r>
    </w:p>
    <w:bookmarkEnd w:id="523"/>
    <w:bookmarkStart w:name="z219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составлении Формы в расчетах для данных в тенге используется сумма обменной операции в тенге, указанная соответственно в графах 8 и 10 Реестра купленной и проданной наличной иностранной валюты.</w:t>
      </w:r>
    </w:p>
    <w:bookmarkEnd w:id="524"/>
    <w:bookmarkStart w:name="z219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отсутствии данных за отчетный период Форма представляется с нулевыми значениями.</w:t>
      </w:r>
    </w:p>
    <w:bookmarkEnd w:id="525"/>
    <w:bookmarkStart w:name="z219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Корректировки (исправления, дополнения) данных вносятся в течение шести месяцев после срока, установленного для представления Формы.</w:t>
      </w:r>
    </w:p>
    <w:bookmarkEnd w:id="5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196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27"/>
    <w:p>
      <w:pPr>
        <w:spacing w:after="0"/>
        <w:ind w:left="0"/>
        <w:jc w:val="both"/>
      </w:pPr>
      <w:bookmarkStart w:name="z2197" w:id="52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аппарат или территориальный филиал Национального Банка Республики Казахстан</w:t>
      </w:r>
    </w:p>
    <w:bookmarkEnd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официальном интернет-ресурсе www.nationalbank.kz</w:t>
      </w:r>
    </w:p>
    <w:bookmarkStart w:name="z2198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покупке и (или) продаже наличной иностранной валюты на сумму, равную или превышающую 50 000 (пятьдесят тысяч) долларов Соединенных Штатов Америки в эквиваленте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199" w:id="530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14-NIV_VAL</w:t>
      </w:r>
    </w:p>
    <w:bookmarkEnd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отчет: уполномоченный банк или уполномоченная организация (ее филиал)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10 (десятого) числа (включительно) месяца, следующего за отчетным периодом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клиенте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валютной операции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(иные данные)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(продажа)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тысячах единиц валюты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КАТО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01" w:id="531"/>
      <w:r>
        <w:rPr>
          <w:rFonts w:ascii="Times New Roman"/>
          <w:b w:val="false"/>
          <w:i w:val="false"/>
          <w:color w:val="000000"/>
          <w:sz w:val="28"/>
        </w:rPr>
        <w:t>
      * – указывается в соответствии с документом, представленным клиентом при проведении обменной операции:</w:t>
      </w:r>
    </w:p>
    <w:bookmarkEnd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– для резидентов (граждане Республики Казахстан, иностранцы и лица без гражданства, постоянно проживающие в Республике Казахстан на основании разрешения на постоянное проживание в Республике Казахстан),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– для нерезидентов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банка или уполномоченной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(ее филиала)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отчета 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покупке и (или)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наличной 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сумму, равную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превышающую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50 000 (пятьдесят тысяч) долларов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Соединенных Штатов Америки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эквиваленте</w:t>
            </w:r>
          </w:p>
        </w:tc>
      </w:tr>
    </w:tbl>
    <w:bookmarkStart w:name="z2203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покупке и (или) продаже наличной иностранной валюты на сумму, равную или превышающую 50 000 (пятьдесят тысяч) долларов Соединенных Штатов Америки в эквиваленте"</w:t>
      </w:r>
      <w:r>
        <w:br/>
      </w:r>
      <w:r>
        <w:rPr>
          <w:rFonts w:ascii="Times New Roman"/>
          <w:b/>
          <w:i w:val="false"/>
          <w:color w:val="000000"/>
        </w:rPr>
        <w:t>(индекс – 14-NIV_VAL, периодичность - ежемесячная)</w:t>
      </w:r>
    </w:p>
    <w:bookmarkEnd w:id="532"/>
    <w:bookmarkStart w:name="z2204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3"/>
    <w:bookmarkStart w:name="z220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покупке и (или) продаже наличной иностранной валюты на сумму, равную или превышающую 50 000 (пятьдесят тысяч) долларов Соединенных Штатов Америки (далее – США) в эквиваленте", (далее – Форма).</w:t>
      </w:r>
    </w:p>
    <w:bookmarkEnd w:id="534"/>
    <w:bookmarkStart w:name="z220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представляется уполномоченным банком или уполномоченной организацией (ее филиалом) ежемесячно и включает информацию об операциях покупки или продажи наличной иностранной валюты на сумму, равную или превышающую 50 000 (пятьдесят тысяч) долларов США в эквиваленте.</w:t>
      </w:r>
    </w:p>
    <w:bookmarkEnd w:id="535"/>
    <w:bookmarkStart w:name="z220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руководитель или лицо, на которое возложена функция по подписанию отчета, и исполнитель.</w:t>
      </w:r>
    </w:p>
    <w:bookmarkEnd w:id="536"/>
    <w:bookmarkStart w:name="z2208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37"/>
    <w:bookmarkStart w:name="z220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направляется при наличии операций по покупке и (или) продаже одному физическому лицу за отчетный период наличной иностранной валюты на сумму, равную или превышающую 50 000 (пятьдесят тысяч) долларов США в эквиваленте. </w:t>
      </w:r>
    </w:p>
    <w:bookmarkEnd w:id="538"/>
    <w:bookmarkStart w:name="z221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 по операциям по покупке или продаже наличной иностранной валюты отражается в отчете на дату проведения операции. </w:t>
      </w:r>
    </w:p>
    <w:bookmarkEnd w:id="539"/>
    <w:bookmarkStart w:name="z221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части 1 Формы указывается информация о клиенте-физическом лице, осуществившем операцию по покупке или продаже наличной иностранной валюты. </w:t>
      </w:r>
    </w:p>
    <w:bookmarkEnd w:id="540"/>
    <w:bookmarkStart w:name="z221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1.2 указывается индивидуальный идентификационный номер. При отсутствии индивидуального идентификационного номера у физического лица, в графе 1.2 указываются данные документа, удостоверяющего личность.</w:t>
      </w:r>
    </w:p>
    <w:bookmarkEnd w:id="541"/>
    <w:bookmarkStart w:name="z221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части 2 Формы указывается информация об операции по покупке или продаже иностранной валюты.</w:t>
      </w:r>
    </w:p>
    <w:bookmarkEnd w:id="542"/>
    <w:bookmarkStart w:name="z221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2.2 указывается "1" при покупке клиентом наличной иностранной валюты, "2" – при продаже клиентом наличной иностранной валюты.</w:t>
      </w:r>
    </w:p>
    <w:bookmarkEnd w:id="543"/>
    <w:bookmarkStart w:name="z221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2.4 указывается трехзначный буквенный код валюты в соответствии с национальным классификатором Республики Казахстан НК РК 07 ISO 4217 "Коды для обозначения валют и фондов".</w:t>
      </w:r>
    </w:p>
    <w:bookmarkEnd w:id="544"/>
    <w:bookmarkStart w:name="z221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2.5 указывается наименование области, города республиканского значения, столицы.</w:t>
      </w:r>
    </w:p>
    <w:bookmarkEnd w:id="545"/>
    <w:bookmarkStart w:name="z221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2.6 указывается код по Классификатору административно-территориальных объектов КАТО НК РК 11-2021 (код по КАТО).</w:t>
      </w:r>
    </w:p>
    <w:bookmarkEnd w:id="546"/>
    <w:bookmarkStart w:name="z221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филиала уполномоченного банка обменных пунктов, расположенных в пределах области, прилегающей к столице или городу республиканского значения, данные за отчетный месяц учитываются в Форме соответствующей области, по месту проведения обменных операций.</w:t>
      </w:r>
    </w:p>
    <w:bookmarkEnd w:id="547"/>
    <w:bookmarkStart w:name="z221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данных за отчетный период Форма представляется с нулевыми значениями.</w:t>
      </w:r>
    </w:p>
    <w:bookmarkEnd w:id="548"/>
    <w:bookmarkStart w:name="z222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Корректировки (исправления, дополнения) данных вносятся в течение шести месяцев после срока, установленного для представления Формы.</w:t>
      </w:r>
    </w:p>
    <w:bookmarkEnd w:id="5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16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операций по покупке и (или) продаже аффинированного золота в слитках, выпущенных Национальным Банком Республики Казахстан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22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уполномоченной организации или ее филиала, бизнес-идентификационный номер _________________________________________</w:t>
      </w:r>
    </w:p>
    <w:bookmarkEnd w:id="551"/>
    <w:bookmarkStart w:name="z222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приложения к лицензии на обменные операции с наличной иностранной валютой в Республике Казахстан уполномоченной организации________________________ "____"______________20____года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аффинированного золота в слитках в операционной кассе обменного пункта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слитков по разновидностям в массах (грамм)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дня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дня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 действия распоряжения об установлении стоимости аффинированного золота в слитках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распоряжения руководителя об установлении стоимости аффинированного золота в слитках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одного слитка аффинированного золота в национальной валюте по разновидностям в массах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(по массам)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(по массам)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7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учета операций по покупке и (или) продаже аффинированного золота в слитках, выпущенных Национальным Банком Республики Казахстан за "____"_________________20____года</w:t>
      </w:r>
    </w:p>
    <w:bookmarkEnd w:id="5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клиента**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клиента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клиента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2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 операции (в часах и минутах) *****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слитка (грамм)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тенге***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слитка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слитка (грамм)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тенге****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слитка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24" w:id="555"/>
      <w:r>
        <w:rPr>
          <w:rFonts w:ascii="Times New Roman"/>
          <w:b w:val="false"/>
          <w:i w:val="false"/>
          <w:color w:val="000000"/>
          <w:sz w:val="28"/>
        </w:rPr>
        <w:t>
      Кассир ___________________________________________________ _______________</w:t>
      </w:r>
    </w:p>
    <w:bookmarkEnd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</w:p>
    <w:bookmarkStart w:name="z181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56"/>
    <w:bookmarkStart w:name="z222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указывается в соответствии с документом, представленным клиентом при проведении операции: 1 – для резидентов (граждане Республики Казахстан, иностранцы и лица без гражданства, постоянно проживающие в Республике Казахстан на основании разрешения на постоянное проживание в Республике Казахстан), 2 – для нерезидентов;</w:t>
      </w:r>
    </w:p>
    <w:bookmarkEnd w:id="557"/>
    <w:bookmarkStart w:name="z222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в случаях, предусмотренных в части четвертой пункта 73 Правил заполняются фамилия, имя и отчество (при его наличии) клиента;</w:t>
      </w:r>
    </w:p>
    <w:bookmarkEnd w:id="558"/>
    <w:bookmarkStart w:name="z222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исчисляется по стоимости покупки;</w:t>
      </w:r>
    </w:p>
    <w:bookmarkEnd w:id="559"/>
    <w:bookmarkStart w:name="z222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– исчисляется по стоимости продажи;</w:t>
      </w:r>
    </w:p>
    <w:bookmarkEnd w:id="560"/>
    <w:bookmarkStart w:name="z222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– время проведения операции, указанное в контрольном чеке.</w:t>
      </w:r>
    </w:p>
    <w:bookmarkEnd w:id="5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230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62"/>
    <w:p>
      <w:pPr>
        <w:spacing w:after="0"/>
        <w:ind w:left="0"/>
        <w:jc w:val="both"/>
      </w:pPr>
      <w:bookmarkStart w:name="z2231" w:id="56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аппарат или территориальный филиал Национального Банка Республики Казахстан</w:t>
      </w:r>
    </w:p>
    <w:bookmarkEnd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официальном интернет-ресурсе www.nationalbank.kz</w:t>
      </w:r>
    </w:p>
    <w:bookmarkStart w:name="z2232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проведенных через обменные пункты операциях по покупке и (или) продаже аффинированного золота в слитках, выпущенных Национальным Банком Республики Казахстан</w:t>
      </w:r>
    </w:p>
    <w:bookmarkEnd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233" w:id="565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16-SMSAZ_UO</w:t>
      </w:r>
    </w:p>
    <w:bookmarkEnd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отчет: уполномоченная организация (ее филиал)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10 (десятого) числа (включительно) месяца, следующего за отчетным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235" w:id="566"/>
      <w:r>
        <w:rPr>
          <w:rFonts w:ascii="Times New Roman"/>
          <w:b w:val="false"/>
          <w:i w:val="false"/>
          <w:color w:val="000000"/>
          <w:sz w:val="28"/>
        </w:rPr>
        <w:t>
      Номер и дата лицензии на обменные операции с наличной иностранной валютой</w:t>
      </w:r>
    </w:p>
    <w:bookmarkEnd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Разновидности по массам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Операции по покупке аффинированного золота в слитках у физических лиц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купленного аффинированного золота в слитках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нерезидентов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купленного аффинированного золота в слитках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Операции по продаже аффинированного золота в слитках физическим лицам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проданного аффинированного золота в слитках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проданного аффинированного золота в слитках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Операции по покупке у Национального Банка Республики Казахстан и продаже Национальному Банку Республики Казахстан аффинированного золота в слитках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проданного аффинированного золота в слитках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купленного аффинированного золота в слитках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Итоги по операциям с аффинированным золотом в слитках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аффинированного золота в слитках на начало отчетного периода в кассе обменного пункта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аффинированного золота в слитках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36" w:id="567"/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уполномоченной организации (ее филиала)</w:t>
      </w:r>
    </w:p>
    <w:bookmarkEnd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 Телефон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отчета 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обменные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по покупке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продаже аффинированного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 в слитках, выпущенных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238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проведенных через обменные пункты операциях по покупке и (или) продаже аффинированного золота в слитках, выпущенных Национальным Банком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(индекс – 16-SMSAZ_UO, периодичность - ежемесячная)</w:t>
      </w:r>
    </w:p>
    <w:bookmarkEnd w:id="568"/>
    <w:bookmarkStart w:name="z2239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69"/>
    <w:bookmarkStart w:name="z224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"Отчет о проведенных через обменные пункты операциях по покупке и (или) продаже аффинированного золота в слитках, выпущенных Национальным Банком Республики Казахстан", (далее – Форма).</w:t>
      </w:r>
    </w:p>
    <w:bookmarkEnd w:id="570"/>
    <w:bookmarkStart w:name="z224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Национальном Банке Республики Казахстан".</w:t>
      </w:r>
    </w:p>
    <w:bookmarkEnd w:id="571"/>
    <w:bookmarkStart w:name="z224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ежемесячно уполномоченной организацией (ее филиалом) по данным за отчетный месяц журнала учета операций по покупке и (или) продаже аффинированного золота в слитках, выпущенных Национальным Банком Республики Казахстан,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обменных операций с наличной иностранной валютой в Республике Казахстан, утвержденным постановлением Правления Национального Банка Республики Казахстан от 4 апреля 2019 года № 49, зарегистрированным в Реестре государственной регистрации нормативных правовых актов под № 18545. Филиал уполномоченной организации составляет самостоятельную Форму.</w:t>
      </w:r>
    </w:p>
    <w:bookmarkEnd w:id="572"/>
    <w:bookmarkStart w:name="z224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или лицо, на которое возложена функция по подписанию отчета, и исполнитель.</w:t>
      </w:r>
    </w:p>
    <w:bookmarkEnd w:id="573"/>
    <w:bookmarkStart w:name="z2244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74"/>
    <w:bookmarkStart w:name="z224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составлении Формы в расчетах для данных в тенге используется сумма операций в тенге, указанная соответственно в графах 7 и 10 Реестра учета операций с аффинированным золотом в слитках.</w:t>
      </w:r>
    </w:p>
    <w:bookmarkEnd w:id="575"/>
    <w:bookmarkStart w:name="z224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данных за отчетный период Форма представляется с нулевыми значениями.</w:t>
      </w:r>
    </w:p>
    <w:bookmarkEnd w:id="576"/>
    <w:bookmarkStart w:name="z224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Корректировки (исправления, дополнения) данных вносятся в течение шести месяцев после срока, установленного для представления Формы.</w:t>
      </w:r>
    </w:p>
    <w:bookmarkEnd w:id="5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2019 года № 49</w:t>
            </w:r>
          </w:p>
        </w:tc>
      </w:tr>
    </w:tbl>
    <w:bookmarkStart w:name="z555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признаваемых утратившими силу</w:t>
      </w:r>
    </w:p>
    <w:bookmarkEnd w:id="578"/>
    <w:bookmarkStart w:name="z55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июля 2014 года № 144 "Об утверждении Правил организации обменных операций с наличной иностранной валютой в Республике Казахстан" (зарегистрировано в Реестре государственной регистрации нормативных правовых актов под № 9801, опубликовано 12 ноября 2014 года в информационно-правовой системе нормативных правовых актов Республики Казахстан "Әділет".</w:t>
      </w:r>
    </w:p>
    <w:bookmarkEnd w:id="579"/>
    <w:bookmarkStart w:name="z55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марта 2015 года № 46 "О внесении изменений и дополнений в постановление Правления Национального Банка Республики Казахстан  от 16 июля 2014 года № 144 "Об утверждении Правил организации обменных операций с наличной иностранной валютой в Республике Казахстан" (зарегистрировано в Реестре государственной регистрации нормативных правовых актов под № 10873, опубликовано 6 мая 2015 года в информационно-правовой системе "Әділет").</w:t>
      </w:r>
    </w:p>
    <w:bookmarkEnd w:id="580"/>
    <w:bookmarkStart w:name="z55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декабря 2015 года № 224 "О внесении изменений в некоторые нормативные правовые акты Республики Казахстан" (зарегистрировано в Реестре государственной регистрации нормативных правовых актов под № 12970, опубликовано 1 марта 2016 года в информационно-правовой системе "Әділет").</w:t>
      </w:r>
    </w:p>
    <w:bookmarkEnd w:id="581"/>
    <w:bookmarkStart w:name="z55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55 "О внесении изменений и дополнения в постановление Правления Национального Банка Республики Казахстан  от 16 июля 2014 года № 144 "Об утверждении Правил организации обменных операций с наличной иностранной валютой в Республике Казахстан" (зарегистрировано в Реестре государственной регистрации нормативных правовых актов под № 13219, опубликовано 29 февраля 2016 года в информационно-правовой системе "Әділет").</w:t>
      </w:r>
    </w:p>
    <w:bookmarkEnd w:id="582"/>
    <w:bookmarkStart w:name="z56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2016 года № 269 "О некоторых вопросах валютного регулирования и валютного контроля" (зарегистрировано в Реестре государственной регистрации нормативных правовых актов под № 14564, опубликовано 28 декабря 2016 года в информационно-правовой системе "Әділет").</w:t>
      </w:r>
    </w:p>
    <w:bookmarkEnd w:id="583"/>
    <w:bookmarkStart w:name="z56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сентября 2017 года № 188 "О внесении изменений и дополнений в постановление Правления Национального Банка Республики Казахстан  от 16 июля 2014 года № 144 "Об утверждении Правил организации обменных операций с наличной иностранной валютой в Республике Казахстан" (зарегистрировано в Реестре государственной регистрации нормативных правовых актов под № 16162, опубликовано 4 января 2018 года в Эталонном контрольном банке нормативных правовых актов Республики Казахстан).</w:t>
      </w:r>
    </w:p>
    <w:bookmarkEnd w:id="584"/>
    <w:bookmarkStart w:name="z56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2018 года № 183 "О внесении изменений и дополнений в постановление Правления Национального Банка Республики Казахстан от 16 июля 2014 года № 144 "Об утверждении Правил организации обменных операций с наличной иностранной валютой в Республике Казахстан" (зарегистрировано в Реестре государственной регистрации нормативных правовых актов под № 17677, опубликовано 8 ноября 2018 года в Эталонном контрольном банке нормативных правовых актов Республики Казахстан).</w:t>
      </w:r>
    </w:p>
    <w:bookmarkEnd w:id="5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