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8728" w14:textId="d448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4 февраля 2017 года № 90 "Об утверждении Методики проведения психосоциального тестирования личности подозреваемого, обвиняемого на стадии досудебной пробации и Методики подготовки досудебного доклада"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апреля 2019 года № 307. Зарегистрирован в Министерстве юстиции Республики Казахстан 18 апреля 2019 года № 18548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4 февраля 2017 года № 90 "Об утверждении Методики проведения психосоциального тестирования личности подозреваемого, обвиняемого на стадии досудебной пробации и Методики подготовки досудебного доклада" (зарегистрирован в Реестре государственной регистрации нормативных правовых актов № 14876, опубликован в Эталонном контрольном банке нормативных правовых актов 18 марта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психосоциального тестирования личности подозреваемого, обвиняемого на стадии досудебной пробации,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Методике используются следующие термины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пробация – система видов деятельности и индивидуально определяемых мер контрольного и социально-правового характера, направленных на коррекцию поведения лиц, категории которых определены законом, для предупреждения совершения ими уголовных правонарушений;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служба пробации – орган уголовно–исполнительной (пенитенциарной) системы, осуществляющий исполнительные и распорядительные функции по обеспечению исполнения уголовных наказаний без изоляции от общества, а также организации и функционированию пробации;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досудебный доклад – информация о личностных особенностях подозреваемого, обвиняемого, выполнении ими мероприятий, предусмотренных индивидуальной программой оказания социально-правовой помощи, следовании рекомендациям службы пробации и принятии ее помощи;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досудебная пробация – деятельность и совокупность мер по оказанию социально-правовой помощи подозреваемому, обвиняемому, направленных на коррекцию их поведения.";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досудебного доклада, утвержденной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>5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Досудебный доклад, подготавливаемый сотрудником службы пробации на подозреваемого, обвиняемого лица, совершившего уголовное правонарушение, подразумевает сбор материалов об обвиняемом, подозреваемом лице, для информирования суда о его личностных особенностях, о выполнении мероприятий, предусмотренной индивидуальной программой оказания социально-правовой помощи, оценки риска совершения им уголовных правонарушений";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Досудебный доклад на подозреваемого, обвиняемого лица, совершившего уголовное правонарушение подготавливается по форме, согласно приложению к настоящей Методике, по результатам оценки риска совершения ими уголовных правонарушений, реализации индивидуальной программы оказания социально-правовой помощи в отношении подозреваемого, обвиняемого, а также на основании сведений, запрашиваемых службой пробации для осуществления своих полномочий, справок, характеристик, иной информации от юридических лиц с соблюдением требований законодательства Республики Казахстан о государственных секретах и иной охраняемой законом тайне";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подготовки досудебного доклада изложить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новой редакции согласно приложению к настоящему приказу.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досудебного доклада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Досудебный доклад на подозреваемого, обвиняемого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совершившего уголовное правонарушение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Вводная часть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(время, дата, место составления досудебного доклада)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 и инициалы лица, составившего досудебный доклад)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число, месяц, год и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подозреваемого, обвиняемого)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Описательная часть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(гражданство, семейное положение, род занятий, образование, место жительство,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наличие судимости, иные характеризирующие данные)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предусмотренных индивидуальной программой оказания социально-правовой помощи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(сведения о результатах выполненных (выполняемых)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предусмотренных индивидуальной программой оказания социально-правовой помощи)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характеристика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проживания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Отношения внутри семьи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 Отношения с коллегами по месту работы (учеба)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с друзьями и знакомыми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психосоциального тестирования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совершения ими уголовных правонарушений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Поведение подозреваемого, обвиняемого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Преступное прошлое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до совершения преступления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Поведение после совершения преступления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Факторы влияющие или которые могут повлиять на поведение подозреваемого, обвиняемого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Позитивные факторы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Негативные факторы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рекомендациям службы пробации и принятие ее помощи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(Мероприятия по управлению рисками и реинтеграции подозреваемого, обвиняемого в общество)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Рекомендательная часть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(примерный перечень обязанностей и ограничений, которые рекомендуется использовать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 назначении лицу наказания и его исполнении)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Досудебный доклад на подозреваемого, обвиняемого составил начальник (старший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инспектор, инспектор) службы пробации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службы пробации)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(звание) (подпись) 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Ознакомлены: подпись______ (инициалы подозреваемого, обвиняемого)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подпись______ (инициалы законного представителя подозреваемого, обвиняемого)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