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4ea57" w14:textId="b44ea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труда и социальной защиты населения Республики Казахстан от 19 июня 2018 года № 260 "Об утверждении Правил осуществления мониторинга создания рабочих мест центральными и местными исполнительными органами, ответственными за реализацию государственных и правительственных программ, предоставления сведений о создании рабочих мест"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17 апреля 2019 года № 189. Зарегистрирован в Министерстве юстиции Республики Казахстан 19 апреля 2019 года № 18551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6 апреля 2016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19 июня 2018 года № 260 "Об утверждении Правил осуществления мониторинга создания рабочих мест центральными и местными исполнительными органами, ответственными за реализацию государственных и правительственных программ, предоставления сведений о создании рабочих мест" (зарегистрирован в государственном реестре нормативных правовых актов Республики Казахстан под № 17198, опубликован 1 августа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мониторинга создания рабочих мест центральными и местными исполнительными органами, ответственными за реализацию государственных и правительственных программ, предоставления сведений о создании рабочих мест, утвержденный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занятости населения и развития рынка труда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Мукушева Н.Н.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истечению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развития, оборонной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2019 года № 189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2018 года № 260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мониторинга создания рабочих мест центральными и местными исполнительными органами, ответственными за реализацию государственных и правительственных программ, предоставления сведений о создании рабочих мест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мониторинга создания рабочих мест центральными и местными исполнительными органами, ответственными за реализацию государственных и правительственных программ, представления сведений о создании рабочих мест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6 апреля 2016 года "О занятости населения" и определяют порядок осуществления мониторинга создания рабочих мест центральными и местными исполнительными органами, ответственными за реализацию государственных и правительственных программ, представления сведений о создании рабочих мест.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местный исполнительный орган (акимат) – коллегиальный исполнительный орган, возглавляемый акимом области, городов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государственный интернет-ресурс "Биржа труда" (далее – интернет-ресурс "Биржа труда") – электронный информационный ресурс, содержащий единую информационную базу рынка труда, функционирующий в сети Интернет, который сопровождается центром развития трудовых ресурсов в целях оказания государственных мер содействия занятости населения;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центр развития трудовых ресурсов – юридическое лицо, созданное по решению Правительства Республики Казахстан, обеспечивающее информационную и аналитическую поддержку государственной политики по регулированию рынка труда и реализации активных мер содействия занятости, методологическую поддержку местных органов по вопросам занятости населения и центров занятости населения;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рабочее место – место постоянного или временного нахождения работника при выполнении им трудовых обязанностей в процессе трудовой деятельности;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вопросам занятости населения –центральный исполнительный орган, осуществляющий руководство и межотраслевую координацию в сфере занятости населения в соответствии с законодательством Республики Казахстан.</w:t>
      </w:r>
    </w:p>
    <w:bookmarkEnd w:id="25"/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мониторинга создания рабочих мест, центральными и местными исполнительными органами, ответственными за реализацию государственных программ, предоставления сведений о создании рабочих мест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Мониторинг создания рабочих мест, осуществляется центральными и местными исполнительными органами, ответственными за реализацию государственных программ с целью проведения оценки и анализа по создаваемым рабочим местам.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Объектом мониторинга создания рабочих мест выступают проекты, реализуемые в рамках государственных программ, программ развития территорий, инвестиционных проектов, программ по стимулированию развития малого и среднего предпринимательства, где предусмотрено создание рабочих мест.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Мониторинг создания рабочих мест осуществляется на двух уровнях: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региональном уровне – местными исполнительными органами, ответственными за реализацию государственных программ;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республиканском уровне – центральными государственными органами ответственными за реализацию государственных программ.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Проведение мониторинга создания рабочих мест включает в себя: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сбор, обобщение и анализ сведений относительно создания рабочих мест;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составление аналитической справки о ситуации по созданию рабочих мест в рамках реализации государственных программ, программ развития территорий, инвестиционных проектов, программ по стимулированию развития малого и среднего предпринимательства;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использование результатов мониторинга создания рабочих мест при принятии решений в области занятости населения.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Местный исполнительный орган, ответственный за реализацию государственных программ (администратор программы) ежегодно до 5 декабря текущего года в интегрированной карте создания рабочих мест на интернет-ресурсе "Биржа труда" размещает сведения о плановых показателях по созданию рабочих мест в проектах, реализуемых в рамках государственных программ, программ развития территорий, инвестиционных проектов, программ по стимулированию развития малого и среднего предпринимательства, на предстоящий отчетный год в разрезе районов, городов районного и областного значения, областей, городов республиканского значения и столицы, по видам экономической деятельности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Местный исполнительный орган, ответственный за реализацию государственных программ (администратор программы) ежемесячно не позднее 5 числа месяца, следующего за отчетным периодом осуществляет сбор сведений о созданных рабочих местах в предприятиях и организациях, участвующих в реализации проектов в рамках государственных программ, программ развития территорий, инвестиционных проектов, программ по стимулированию развития малого и среднего предпринимательства в разрезе районов, городов районного и областного значения, областей, городов республиканского значения и столицы и по видам экономической деятельности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Правилами размещает их в интегрированной карте создания рабочих мест на интернет-ресурсе "Биржа труда".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Местные исполнительные органы областей, городов республиканского значения и столицы в интегрированной карте создания рабочих мест на интернет-ресурсе "Биржа труда":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сверку сведений, указанных в пункте 7 настоящих Правил ежегодно до 10 декабря текущего года;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осуществляют сверку сведений, указанных в пункте 8 настоящих Правил ежемесячно не позднее 10 числа месяца, следующего за отчетным периодом;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подтверждают размещенные местным исполнительным органом, ответственным за реализацию государственных программ (администратор программы) сведения, заверенные электронной цифровой подписью первого руководителя или лица, исполняющего его обязанности.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областей, городов республиканского значения и столицы в случае обнаружения некорректных данных в результате сверки, проведенной согласно подпунктам 1) и 2) пункта 9 настоящих Правил в течение одного рабочего дня отправляют их на доработку и исправление.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Местный исполнительный орган, ответственный за реализацию государственных программ (администратор программы), в течение двух рабочих дней со дня направления на доработку и исправление сведений местными исполнительными органами областей, городов республиканского значения и столицы, вносит изменения и размещает доработанные и исправленные сведения в интегрированной карте создания рабочих мест на интернет-ресурсе "Биржа труда".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Местные исполнительные органы областей, городов республиканского значения и столицы ежемесячно не позднее 15 числа месяца, следующего за отчетным периодом, осуществляют выгрузку сведений о создании рабочих мест в интегрированной карте создания рабочих мест на интернет-ресурсе "Биржа труда"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направляют сведения, заверенные электронными цифровыми подписями первых руководителей, центральным государственным органам, ответственным за реализацию государственных программ.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Центральные государственные органы, ответственные за реализацию государственных программ: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ежегодно до 25 декабря текущего года с учетом данных местных исполнительных органов районов, городов районного и областного значения, областей, городов республиканского значения и столицы, осуществляют в интегрированной карте создания рабочих мест на интернет-ресурсе "Биржа труда" обобщение сведений о плановых показателях по созданию рабочих мест в рамках государственных программ, программ развития территорий, инвестиционных проектов, программ по стимулированию развития малого и среднего предпринимательства, в разрезе областей, городов республиканского значения и столицы и по видам экономической деятельности на предстоящий отчетный год и направляют их в уполномоченный орган по вопросам занятости населения;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ежемесячно не позднее 25 числа месяца, следующего за отчетным периодом, осуществляют в интегрированной карте создания рабочих мест на интернет-ресурсе "Биржа труда" обобщение сведений о создании рабочих мест в проектах, реализуемых в рамках государственных программ, программ развития территорий, инвестиционных проектов, программ по стимулированию развития малого и среднего предпринимательства в разрезе областей, городов республиканского значения и столицы и по видам экономической деятельности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которые посредством интернет-ресурсов государственных органов направляют в уполномоченный орган по вопросам занятости населения;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ежемесячно не позднее 15 числа месяца, следующего за отчетным периодом, проводят анализ сведений плановых показателей по созданию рабочих мест и сведений по созданным рабочим местам в рамках государственных программ, программ развития территорий, инвестиционных проектов, программ по стимулированию развития малого и среднего предпринимательства, составляют аналитические справки о результатах мониторинга создания рабочих мест, которые посредством интернет-ресурсов государственных органов направляют в уполномоченный орган по вопросам занятости населения.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Центр развития трудовых ресурсов на основании сведений, центральных и местных исполнительных органов, ответственных за реализацию государственных программ, ежемесячно к 30 числу месяца, следующего за отчетным периодом, формирует отчет о результатах мониторинга создания рабочих мест центральными и местными исполнительными органами, ответственными за реализацию государственных программ, предоставления сведений о создании рабочих мест в рамках государственных программ, программ развития территорий, инвестиционных проектов, программ по стимулированию развития малого и среднего предпринимательства в разрезе областей, городов республиканского значения, столицы и республики, по видам экономической деятельности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размещает его на интернет-ресурсе "Биржа труда" и представляет в уполномоченный орган по вопросам занятости населения.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по вопросам занятости населения ежеквартально к 10 числу следующего за отчетным кварталом, с учетом представленного центром развития трудовых ресурсов отчета по результатам мониторинга создания рабочих мест, а также аналитических справок, центральных государственных органов, ответственных за реализацию государственных программ, проводит анализ и составляет аналитическую справку о ситуации создания рабочих мест и размещает ее на интернет-ресурсе "Биржа труда".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Сведения о создании рабочих мест, получаемые в ходе осуществления мониторинга создания рабочих мест, ежегодно в первом квартале текущего года в обобщенном порядке размещаются уполномоченным органом по вопросам занятости населения на интернет-ресурсе "Биржа труда" для использования центральными и местными исполнительными органами при принятии решений в области занятости населения.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рабочих мест центральными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 исполнительными органами,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ответственными за реализацию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 данных</w:t>
            </w:r>
          </w:p>
        </w:tc>
      </w:tr>
    </w:tbl>
    <w:bookmarkStart w:name="z6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плановых показателях по созданию рабочих мест, в проектах, реализуемых в рамках государственных программ, программ развития территорий, инвестиционных проектов, программ по стимулированию развития малого и среднего предпринимательства</w:t>
      </w:r>
    </w:p>
    <w:bookmarkEnd w:id="52"/>
    <w:bookmarkStart w:name="z6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наименование района/города/области/города республиканского значения/столицы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20___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Индекс: КРМ-1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Периодичность: ежегодная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Представляет: местный исполнительный орган, ответственный за реализацию государственных программ (администратор программы)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Куда представляется: в интегрированную карту создания рабочих мест на интернет-ресурсе "Биржа труда"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Срок представления: ежегодно до 5 декабря текущего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проекта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Начало реализации проекта_________._____________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(год, месяц, день)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Срок окончания проекта ___________._____________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(год, месяц, день)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Выделенная сумма из РБ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(млн.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Выделенная сумма из МБ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(млн. тенге)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4"/>
        <w:gridCol w:w="8718"/>
        <w:gridCol w:w="1498"/>
      </w:tblGrid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Целевое назначение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 (количество)
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рабочих мест в рамках государственных программ, программ развития территорий, инвестиционных проектов, программ по стимулированию развития малого и среднего предпринимательства, из них по видам экономической деятельности: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</w:t>
            </w:r>
          </w:p>
          <w:bookmarkEnd w:id="55"/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лесное и рыбное хозяйство;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складирование;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и розничная торговля;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авто и мотоциклов;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 социальные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экономической деятельности</w:t>
            </w:r>
          </w:p>
          <w:bookmarkEnd w:id="56"/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  <w:bookmarkEnd w:id="57"/>
        </w:tc>
      </w:tr>
    </w:tbl>
    <w:bookmarkStart w:name="z8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или лицо, исполняющее 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МП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 * плановый показатель заполняется по каждому виду экономической деятельности.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"Сведения о плановых показателях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созданию рабочих мест, в проектах,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реализуемых в рамках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программ, программ развития территорий,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проектов, программ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стимулированию развития малого и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предпринимательства"</w:t>
            </w:r>
          </w:p>
        </w:tc>
      </w:tr>
    </w:tbl>
    <w:bookmarkStart w:name="z9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данных, представленных местным исполнительным органом о плановых показателях по созданию рабочих мест, в проектах, реализуемых в рамках государственных программ, программ развития территорий, инвестиционных проектов, программ по стимулированию развития малого и среднего предпринимательства</w:t>
      </w:r>
    </w:p>
    <w:bookmarkEnd w:id="59"/>
    <w:bookmarkStart w:name="z9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0"/>
    <w:bookmarkStart w:name="z9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Местный исполнительный орган, ответственный за реализацию государственных программ (администратор программы) предоставляет информацию "Сведения о плановых показателях по созданию рабочих мест в рамках государственных программ, программ развития территорий, инвестиционных проектов, программ по стимулированию развития малого и среднего предпринимательства, с указанием в адресной части формы наименования района/города/области/города республиканского значения/столицы.</w:t>
      </w:r>
    </w:p>
    <w:bookmarkEnd w:id="61"/>
    <w:bookmarkStart w:name="z9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проекта, охватывает проекты реализуемые в рамках государственных программ, программ развития территорий, инвестиционных проектов, программ по стимулированию развития малого и среднего предпринимательства.</w:t>
      </w:r>
    </w:p>
    <w:bookmarkEnd w:id="62"/>
    <w:bookmarkStart w:name="z9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Показатели размещаются местным исполнительным органом, ответственным за реализацию государственных программ (администратор программы) ежегодно до 5 декабря текущего года в интегрированной карте создания рабочих мест на интернет-ресурсе "Биржа труда", на предстоящий отчетный год в разрезе районов, городов районного и областного значения, областей, городов республиканского значения и столицы, по видам экономической деятельности.</w:t>
      </w:r>
    </w:p>
    <w:bookmarkEnd w:id="63"/>
    <w:bookmarkStart w:name="z9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подписывает первый руководитель местного исполнительного органа (администратора программы) или лицо, исполняющее его обязанности.</w:t>
      </w:r>
    </w:p>
    <w:bookmarkEnd w:id="64"/>
    <w:bookmarkStart w:name="z9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65"/>
    <w:bookmarkStart w:name="z9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указывается порядковый номер проекта.</w:t>
      </w:r>
    </w:p>
    <w:bookmarkEnd w:id="66"/>
    <w:bookmarkStart w:name="z9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указывается целевое назначение проекта по видам экономической деятельности.</w:t>
      </w:r>
    </w:p>
    <w:bookmarkEnd w:id="67"/>
    <w:bookmarkStart w:name="z9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указываются плановые показатели по созданию рабочих мест в количественном выражении на предстоящий отчетный год.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рабочих мест центральными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 исполнительными органами,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ответственными за реализацию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 данных</w:t>
            </w:r>
          </w:p>
        </w:tc>
      </w:tr>
    </w:tbl>
    <w:bookmarkStart w:name="z10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местного исполнительного органа, ответственного за реализацию государственных программ (администратор программы) о созданных рабочих местах в предприятиях и организациях, участвующих в реализации проектов в рамках государственных программ, программ развития территорий, инвестиционных проектов, программ по стимулированию развития малого и среднего предпринимательства</w:t>
      </w:r>
    </w:p>
    <w:bookmarkEnd w:id="69"/>
    <w:bookmarkStart w:name="z10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наименование района/города/области/ города республиканского значения/столицы</w:t>
      </w:r>
    </w:p>
    <w:bookmarkEnd w:id="70"/>
    <w:bookmarkStart w:name="z10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____ 20___ года</w:t>
      </w:r>
    </w:p>
    <w:bookmarkEnd w:id="71"/>
    <w:bookmarkStart w:name="z10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КРМ-2</w:t>
      </w:r>
    </w:p>
    <w:bookmarkEnd w:id="72"/>
    <w:bookmarkStart w:name="z10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73"/>
    <w:bookmarkStart w:name="z10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Представляют: Предприятия и организации, участвующие в реализации проектов в рамках государственных программ, программ развития территорий, инвестиционных проектов, программ по стимулированию развития малого и среднего предпринимательства.</w:t>
      </w:r>
    </w:p>
    <w:bookmarkEnd w:id="74"/>
    <w:bookmarkStart w:name="z10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местный исполнительный орган, ответственный за реализацию государственных программ (администратор программы).</w:t>
      </w:r>
    </w:p>
    <w:bookmarkEnd w:id="75"/>
    <w:bookmarkStart w:name="z10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 не позднее 5 числа месяца, следующего за отчетным периодом.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977"/>
        <w:gridCol w:w="1580"/>
        <w:gridCol w:w="861"/>
        <w:gridCol w:w="861"/>
        <w:gridCol w:w="862"/>
        <w:gridCol w:w="862"/>
        <w:gridCol w:w="1738"/>
        <w:gridCol w:w="2458"/>
      </w:tblGrid>
      <w:tr>
        <w:trPr>
          <w:trHeight w:val="30" w:hRule="atLeast"/>
        </w:trPr>
        <w:tc>
          <w:tcPr>
            <w:tcW w:w="1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(ИИН) предприятия или организации</w:t>
            </w:r>
          </w:p>
        </w:tc>
        <w:tc>
          <w:tcPr>
            <w:tcW w:w="1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экономической деятельности</w:t>
            </w:r>
          </w:p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реализации проекта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  <w:tc>
          <w:tcPr>
            <w:tcW w:w="1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Выделенная сумма (млн тенге)</w:t>
            </w:r>
          </w:p>
        </w:tc>
        <w:tc>
          <w:tcPr>
            <w:tcW w:w="2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Освоенная сумма на отчетную дату (млн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лесное и рыбное хозяйство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складирование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и розничная торговля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авто и мотоциклов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социальные услуги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экономической деятельности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или лицо, исполняющее 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МП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 пояснения по заполнению формы, предназначенной для сбора административных данных, приведены в приложении к настоящей форме.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"Сведения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органа, ответственного за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программ (администратор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программы) о созданных рабочих местах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предприятиях и организациях, участвующих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проектов в рамках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программ, программ развития территорий,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проектов, программ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стимулированию развития малого и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предпринимательства"</w:t>
            </w:r>
          </w:p>
        </w:tc>
      </w:tr>
    </w:tbl>
    <w:bookmarkStart w:name="z111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о созданных рабочих местах в предприятиях и организациях, участвующих в реализации проектов в рамках государственных программ, программ развития территорий, инвестиционных проектов, программ по стимулированию развития малого и среднего предпринимательства</w:t>
      </w:r>
    </w:p>
    <w:bookmarkEnd w:id="78"/>
    <w:bookmarkStart w:name="z112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9"/>
    <w:bookmarkStart w:name="z11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Предприятия и организации, участвующие в реализации проектов в рамках государственных программ, программ развития территорий, инвестиционных проектов, программ по стимулированию развития малого и среднего предпринимательства представляют информацию "Сведения о созданных рабочих местах в рамках государственных программ, программ развития территорий, инвестиционных проектов, программ по стимулированию развития малого и среднего предпринимательства" в разрезе районов, городов районного и областного значения, областей, городов республиканского значения и столицы, и по видам экономической деятельности, на предстоящий отчетный год с указанием в адресной части формы наименования района, города, области, города республиканского значения или столицы.</w:t>
      </w:r>
    </w:p>
    <w:bookmarkEnd w:id="80"/>
    <w:bookmarkStart w:name="z11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Показатели формируются по фактическим данным ежемесячно не позднее 5 числа месяца, следующего за отчетным периодом.</w:t>
      </w:r>
    </w:p>
    <w:bookmarkEnd w:id="81"/>
    <w:bookmarkStart w:name="z11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подписывает первый руководитель или лицо, исполняющее его обязанности.</w:t>
      </w:r>
    </w:p>
    <w:bookmarkEnd w:id="82"/>
    <w:bookmarkStart w:name="z116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83"/>
    <w:bookmarkStart w:name="z11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указывается порядковый номер.</w:t>
      </w:r>
    </w:p>
    <w:bookmarkEnd w:id="84"/>
    <w:bookmarkStart w:name="z11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указывается БИН (ИИН) предприятия или организации, участвующей в реализации проектов в рамках государственных программ, программ развития территорий, инвестиционных проектов, программ по стимулированию развития малого и среднего предпринимательства.</w:t>
      </w:r>
    </w:p>
    <w:bookmarkEnd w:id="85"/>
    <w:bookmarkStart w:name="z11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указывается вид экономической деятельности, предусматривающий создание рабочих мест.</w:t>
      </w:r>
    </w:p>
    <w:bookmarkEnd w:id="86"/>
    <w:bookmarkStart w:name="z12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указывается наименование проекта.</w:t>
      </w:r>
    </w:p>
    <w:bookmarkEnd w:id="87"/>
    <w:bookmarkStart w:name="z12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указывается период реализации проекта.</w:t>
      </w:r>
    </w:p>
    <w:bookmarkEnd w:id="88"/>
    <w:bookmarkStart w:name="z12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6 указывается плановый показатель о создании рабочих мест по проекту.</w:t>
      </w:r>
    </w:p>
    <w:bookmarkEnd w:id="89"/>
    <w:bookmarkStart w:name="z12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7 указывается фактический показатель о создании рабочих мест по проекту.</w:t>
      </w:r>
    </w:p>
    <w:bookmarkEnd w:id="90"/>
    <w:bookmarkStart w:name="z12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8 указывается выделенная сумма (млн тенге) на реализацию проекта.</w:t>
      </w:r>
    </w:p>
    <w:bookmarkEnd w:id="91"/>
    <w:bookmarkStart w:name="z12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9 указывается освоенная сумма по проекту на отчетную дату (млн тенге).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рабочих мест центральными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 исполнительными органами,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ответственными за реализацию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 данных</w:t>
            </w:r>
          </w:p>
        </w:tc>
      </w:tr>
    </w:tbl>
    <w:bookmarkStart w:name="z127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создании рабочих мест в проектах, реализуемых в рамках государственных программ, программ развития территорий, инвестиционных проектов, программ по стимулированию развития малого и среднего предпринимательства по видам экономической деятельности</w:t>
      </w:r>
    </w:p>
    <w:bookmarkEnd w:id="93"/>
    <w:bookmarkStart w:name="z128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наименование местного исполнительного органа области/города республиканского значения/столицы</w:t>
      </w:r>
    </w:p>
    <w:bookmarkEnd w:id="94"/>
    <w:bookmarkStart w:name="z12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____ 20___ года</w:t>
      </w:r>
    </w:p>
    <w:bookmarkEnd w:id="95"/>
    <w:bookmarkStart w:name="z13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КРМ-3</w:t>
      </w:r>
    </w:p>
    <w:bookmarkEnd w:id="96"/>
    <w:bookmarkStart w:name="z13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97"/>
    <w:bookmarkStart w:name="z13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Представляют: Местные исполнительные органы областей, городов республиканского значения и столицы</w:t>
      </w:r>
    </w:p>
    <w:bookmarkEnd w:id="98"/>
    <w:bookmarkStart w:name="z13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Центральным государственным органам, ответственным за реализацию государственных программ</w:t>
      </w:r>
    </w:p>
    <w:bookmarkEnd w:id="99"/>
    <w:bookmarkStart w:name="z13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 не позднее 15 числа месяца следующего за отчетным периодом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1"/>
        <w:gridCol w:w="2054"/>
        <w:gridCol w:w="1120"/>
        <w:gridCol w:w="1120"/>
        <w:gridCol w:w="1120"/>
        <w:gridCol w:w="2260"/>
        <w:gridCol w:w="3195"/>
      </w:tblGrid>
      <w:tr>
        <w:trPr>
          <w:trHeight w:val="30" w:hRule="atLeast"/>
        </w:trPr>
        <w:tc>
          <w:tcPr>
            <w:tcW w:w="1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экономической деятельности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Выделенная сумма (млн тенге)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Освоенная сумма на отчетную дату (млн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лесное и рыбное хозяйство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складирование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и розничная торговля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авто и мотоциклов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социальные услуги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экономической деятельности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или лицо, исполняющее 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МП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 пояснения по заполнению формы, предназначенной для сбора административных данных, приведены в приложении к настоящей форме.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"Сведения о создании рабочих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проектах, реализуемых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программ, программ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территорий, инвестиционных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по стимулированию развития малого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предпринимательства по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деятельности"</w:t>
            </w:r>
          </w:p>
        </w:tc>
      </w:tr>
    </w:tbl>
    <w:bookmarkStart w:name="z137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о создании рабочих мест в проектах, реализуемых в рамках государственных программ, программ развития территорий, инвестиционных проектов, программ по стимулированию развития малого и среднего предпринимательства по видам экономической деятельности</w:t>
      </w:r>
    </w:p>
    <w:bookmarkEnd w:id="102"/>
    <w:bookmarkStart w:name="z138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3"/>
    <w:bookmarkStart w:name="z13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Местные исполнительные органы областей, городов республиканского значения и столицы представляют информацию "Сведения о создании рабочих мест в проектах, реализуемых в рамках государственных программ, программ развития территорий, инвестиционных проектов, программ по стимулированию развития малого и среднего предпринимательства по видам экономической деятельности" представляют информацию центральным государственным органам, ответственным за реализацию государственных программ с указанием в адресной части формы наименования местного исполнительного органа области, столицы или города республиканского значения.</w:t>
      </w:r>
    </w:p>
    <w:bookmarkEnd w:id="104"/>
    <w:bookmarkStart w:name="z14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Показатели формируются ежемесячно не позднее 15 числа месяца следующего за отчетным периодом.</w:t>
      </w:r>
    </w:p>
    <w:bookmarkEnd w:id="105"/>
    <w:bookmarkStart w:name="z14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подписывает первый руководитель или лицо, исполняющее его обязанности.</w:t>
      </w:r>
    </w:p>
    <w:bookmarkEnd w:id="106"/>
    <w:bookmarkStart w:name="z142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07"/>
    <w:bookmarkStart w:name="z14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указывается порядковый номер.</w:t>
      </w:r>
    </w:p>
    <w:bookmarkEnd w:id="108"/>
    <w:bookmarkStart w:name="z14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указывается вид экономической деятельности, предусматривающий создание рабочих мест.</w:t>
      </w:r>
    </w:p>
    <w:bookmarkEnd w:id="109"/>
    <w:bookmarkStart w:name="z14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указывается наименование проекта.</w:t>
      </w:r>
    </w:p>
    <w:bookmarkEnd w:id="110"/>
    <w:bookmarkStart w:name="z14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указывается плановый показатель о создании рабочих мест по проекту.</w:t>
      </w:r>
    </w:p>
    <w:bookmarkEnd w:id="111"/>
    <w:bookmarkStart w:name="z14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указывается фактический показатель о создании рабочих мест по проекту.</w:t>
      </w:r>
    </w:p>
    <w:bookmarkEnd w:id="112"/>
    <w:bookmarkStart w:name="z14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6 указывается выделенная сумма (млн тенге) на реализацию проекта.</w:t>
      </w:r>
    </w:p>
    <w:bookmarkEnd w:id="113"/>
    <w:bookmarkStart w:name="z14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7 указывается освоенная сумма (млн тенге) по проекту на отчетную дату.</w:t>
      </w:r>
    </w:p>
    <w:bookmarkEnd w:id="1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рабочих мест центральными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 исполнительными органами,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ответственными за реализацию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программ, представления сведений о создании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 данных</w:t>
            </w:r>
          </w:p>
        </w:tc>
      </w:tr>
    </w:tbl>
    <w:bookmarkStart w:name="z151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создании рабочих мест в проектах, реализуемых в рамках государственных программ, программ развития территорий, инвестиционных проектов, программ по стимулированию развития малого и среднего предпринимательства в разрезе областей, городов республиканского значения и столицы</w:t>
      </w:r>
    </w:p>
    <w:bookmarkEnd w:id="115"/>
    <w:bookmarkStart w:name="z152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центрального государственного органа, ответственного за реализацию государственной программы)</w:t>
      </w:r>
    </w:p>
    <w:bookmarkEnd w:id="116"/>
    <w:bookmarkStart w:name="z15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____ 20___ года</w:t>
      </w:r>
    </w:p>
    <w:bookmarkEnd w:id="117"/>
    <w:bookmarkStart w:name="z15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КРМ-4</w:t>
      </w:r>
    </w:p>
    <w:bookmarkEnd w:id="118"/>
    <w:bookmarkStart w:name="z15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119"/>
    <w:bookmarkStart w:name="z15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Представляют: Центральные государственные органы, ответственные за реализацию государственных программ</w:t>
      </w:r>
    </w:p>
    <w:bookmarkEnd w:id="120"/>
    <w:bookmarkStart w:name="z15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уполномоченный орган по вопросам занятости населения</w:t>
      </w:r>
    </w:p>
    <w:bookmarkEnd w:id="121"/>
    <w:bookmarkStart w:name="z15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 не позднее 25 числа месяца следующего за отчетным периодом</w:t>
      </w:r>
    </w:p>
    <w:bookmarkEnd w:id="122"/>
    <w:bookmarkStart w:name="z159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Наименование государственных программ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911"/>
        <w:gridCol w:w="1838"/>
        <w:gridCol w:w="1585"/>
        <w:gridCol w:w="2092"/>
        <w:gridCol w:w="2093"/>
        <w:gridCol w:w="1419"/>
        <w:gridCol w:w="1420"/>
      </w:tblGrid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регионов</w:t>
            </w:r>
          </w:p>
        </w:tc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запланированных проектов (единиц)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</w:t>
            </w:r>
          </w:p>
        </w:tc>
        <w:tc>
          <w:tcPr>
            <w:tcW w:w="2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Выделенная сумма (млн. тенге)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Освоенная сумма (млн. тенге)</w:t>
            </w:r>
          </w:p>
        </w:tc>
        <w:tc>
          <w:tcPr>
            <w:tcW w:w="1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Запланированное количество создания рабочих мест</w:t>
            </w:r>
          </w:p>
        </w:tc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количество созданных рабочих мест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Реализовано проектов (единиц)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или лицо, исполняющее 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МП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 пояснения по заполнению формы, предназначенной для сбора административных данных, приведены в приложении к настоящей форме.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"Сведения о создании рабочих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проектах, реализуемых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программ, программ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территорий, инвестиционных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по стимулированию развития малого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предпринимательства в разрезе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 городов республиканского 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столицы"</w:t>
            </w:r>
          </w:p>
        </w:tc>
      </w:tr>
    </w:tbl>
    <w:bookmarkStart w:name="z162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о создании рабочих мест в проектах, реализуемых в рамках государственных программ, программ развития территорий, инвестиционных проектов, программ по стимулированию развития малого и среднего предпринимательства в разрезе областей, городов республиканского значения и столицы</w:t>
      </w:r>
    </w:p>
    <w:bookmarkEnd w:id="125"/>
    <w:bookmarkStart w:name="z163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6"/>
    <w:bookmarkStart w:name="z16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Центральные государственные органы, ответственные за реализацию государственных программ представляют информацию "Сведения о создании рабочих мест в проектах, реализуемых в рамках государственных программ, программ развития территорий, инвестиционных проектов, программ по стимулированию развития малого и среднего предпринимательства по видам экономической деятельности" представляют информацию центральным государственным органам, ответственным за реализацию государственных программ с указанием в адресной части формы наименования центрального государственного органа, ответственного за реализацию государственной программы и наименование государственной программы.</w:t>
      </w:r>
    </w:p>
    <w:bookmarkEnd w:id="127"/>
    <w:bookmarkStart w:name="z16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Показатели формируются ежемесячно не позднее 25 числа месяца следующего за отчетным периодом.</w:t>
      </w:r>
    </w:p>
    <w:bookmarkEnd w:id="128"/>
    <w:bookmarkStart w:name="z16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подписывает первый руководитель или лицо, исполняющее его обязанности.</w:t>
      </w:r>
    </w:p>
    <w:bookmarkEnd w:id="129"/>
    <w:bookmarkStart w:name="z167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30"/>
    <w:bookmarkStart w:name="z16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указывается порядковый номер.</w:t>
      </w:r>
    </w:p>
    <w:bookmarkEnd w:id="131"/>
    <w:bookmarkStart w:name="z16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указывается наименование области, города республиканского значения или столицы.</w:t>
      </w:r>
    </w:p>
    <w:bookmarkEnd w:id="132"/>
    <w:bookmarkStart w:name="z17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указывается количество запланированных проектов, предусматривающих создание рабочих мест.</w:t>
      </w:r>
    </w:p>
    <w:bookmarkEnd w:id="133"/>
    <w:bookmarkStart w:name="z17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указывается количество реализованных проектов, предусматривающих создание рабочих мест.</w:t>
      </w:r>
    </w:p>
    <w:bookmarkEnd w:id="134"/>
    <w:bookmarkStart w:name="z17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указывается выделенная сумма (млн тенге) на реализацию проекта.</w:t>
      </w:r>
    </w:p>
    <w:bookmarkEnd w:id="135"/>
    <w:bookmarkStart w:name="z17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6 указывается освоенная сумма (млн тенге) по проекту на отчетную дату.</w:t>
      </w:r>
    </w:p>
    <w:bookmarkEnd w:id="136"/>
    <w:bookmarkStart w:name="z17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7 указывается плановый показатель создания рабочих мест.</w:t>
      </w:r>
    </w:p>
    <w:bookmarkEnd w:id="137"/>
    <w:bookmarkStart w:name="z17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8 указывается фактический показатель создания рабочих мест.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рабочих мест центральными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 исполнительными органами,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ответственными за реализацию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программ, представления сведений о создании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 данных</w:t>
            </w:r>
          </w:p>
        </w:tc>
      </w:tr>
    </w:tbl>
    <w:bookmarkStart w:name="z177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создании рабочих мест в рамках государственных программ в разрезе областей, городов республиканского значения и столицы, и по видам экономической деятельности</w:t>
      </w:r>
    </w:p>
    <w:bookmarkEnd w:id="139"/>
    <w:bookmarkStart w:name="z17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____ 20___ года</w:t>
      </w:r>
    </w:p>
    <w:bookmarkEnd w:id="140"/>
    <w:bookmarkStart w:name="z17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КРМ-5</w:t>
      </w:r>
    </w:p>
    <w:bookmarkEnd w:id="141"/>
    <w:bookmarkStart w:name="z18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142"/>
    <w:bookmarkStart w:name="z18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Центральные государственные органы, ответственные за реализацию государственных программ</w:t>
      </w:r>
    </w:p>
    <w:bookmarkEnd w:id="143"/>
    <w:bookmarkStart w:name="z18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уполномоченный орган по вопросам занятости населения</w:t>
      </w:r>
    </w:p>
    <w:bookmarkEnd w:id="144"/>
    <w:bookmarkStart w:name="z18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 не позднее 25 числа месяца следующего за отчетным периодом</w:t>
      </w:r>
    </w:p>
    <w:bookmarkEnd w:id="145"/>
    <w:bookmarkStart w:name="z184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Наименование государственных программ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____________________________________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759"/>
        <w:gridCol w:w="1604"/>
        <w:gridCol w:w="1393"/>
        <w:gridCol w:w="759"/>
        <w:gridCol w:w="760"/>
        <w:gridCol w:w="760"/>
        <w:gridCol w:w="971"/>
        <w:gridCol w:w="971"/>
        <w:gridCol w:w="1179"/>
        <w:gridCol w:w="1180"/>
        <w:gridCol w:w="1180"/>
      </w:tblGrid>
      <w:tr>
        <w:trPr>
          <w:trHeight w:val="30" w:hRule="atLeast"/>
        </w:trPr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Регионы</w:t>
            </w:r>
          </w:p>
        </w:tc>
        <w:tc>
          <w:tcPr>
            <w:tcW w:w="1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Создано рабочих мест в рамках государственных программ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видам экономической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лесное и рыбное хозяйство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складирование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и розничная торговля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авто и мотоциклов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социальные услуги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экономической деятельности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или лицо, исполняющее 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МП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 пояснения по заполнению формы, предназначенной для сбора административных данных, приведены в приложении к настоящей форме.</w:t>
      </w:r>
    </w:p>
    <w:bookmarkEnd w:id="1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"Сведения о создании рабочих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государственных программ в разрезе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 городов республиканского 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столицы, и по видам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деятельности"</w:t>
            </w:r>
          </w:p>
        </w:tc>
      </w:tr>
    </w:tbl>
    <w:bookmarkStart w:name="z187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о создании рабочих мест в рамках государственных программ в разрезе областей, городов республиканского значения и столицы, и по видам экономической деятельности</w:t>
      </w:r>
    </w:p>
    <w:bookmarkEnd w:id="148"/>
    <w:bookmarkStart w:name="z188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9"/>
    <w:bookmarkStart w:name="z18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Центральные государственные органы, ответственные за реализацию государственных программ представляют информацию "Сведения о создании рабочих мест в рамках государственных программ в разрезе областей, городов республиканского значения и столицы, и по видам экономической деятельности" центральным государственным органам, ответственным за реализацию государственных программ с указанием в адресной части формы наименования центрального государственного органа, ответственного за реализацию государственной программы и наименование государственной программы.</w:t>
      </w:r>
    </w:p>
    <w:bookmarkEnd w:id="150"/>
    <w:bookmarkStart w:name="z19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Показатели формируются ежемесячно не позднее 25 числа месяца следующего за отчетным периодом.</w:t>
      </w:r>
    </w:p>
    <w:bookmarkEnd w:id="151"/>
    <w:bookmarkStart w:name="z19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подписывает первый руководитель или лицо, исполняющее его обязанности.</w:t>
      </w:r>
    </w:p>
    <w:bookmarkEnd w:id="152"/>
    <w:bookmarkStart w:name="z192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53"/>
    <w:bookmarkStart w:name="z19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указывается порядковый номер.</w:t>
      </w:r>
    </w:p>
    <w:bookmarkEnd w:id="154"/>
    <w:bookmarkStart w:name="z19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указывается наименование области, города республиканского значения или столицы.</w:t>
      </w:r>
    </w:p>
    <w:bookmarkEnd w:id="155"/>
    <w:bookmarkStart w:name="z19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указывается фактическое количество созданных рабочих мест в рамках государственных программ.</w:t>
      </w:r>
    </w:p>
    <w:bookmarkEnd w:id="156"/>
    <w:bookmarkStart w:name="z19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графах с 4 по12 указываются количество созданных рабочих мест в рамках государственных программ по видам экономической деятельности.</w:t>
      </w:r>
    </w:p>
    <w:bookmarkEnd w:id="1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рабочих мест центральными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 исполнительными органами,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ответственными за реализацию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программ, представления сведений о создании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 данных</w:t>
            </w:r>
          </w:p>
        </w:tc>
      </w:tr>
    </w:tbl>
    <w:bookmarkStart w:name="z198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результатах мониторинга создания рабочих мест центральными и местными исполнительными органами, ответственными за реализацию государственных программ в разрезе областей, городов республиканского значения, столицы и республике</w:t>
      </w:r>
    </w:p>
    <w:bookmarkEnd w:id="158"/>
    <w:bookmarkStart w:name="z19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____ 20___ года</w:t>
      </w:r>
    </w:p>
    <w:bookmarkEnd w:id="159"/>
    <w:bookmarkStart w:name="z20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КРМ-6</w:t>
      </w:r>
    </w:p>
    <w:bookmarkEnd w:id="160"/>
    <w:bookmarkStart w:name="z20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161"/>
    <w:bookmarkStart w:name="z20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Центр развития трудовых ресурсов на основании сведений, центральных и местных исполнительных органов, ответственных за реализацию государственных программ.</w:t>
      </w:r>
    </w:p>
    <w:bookmarkEnd w:id="162"/>
    <w:bookmarkStart w:name="z20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уполномоченный орган по вопросам занятости населения</w:t>
      </w:r>
    </w:p>
    <w:bookmarkEnd w:id="163"/>
    <w:bookmarkStart w:name="z20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 к 30 числу месяца следующего за отчетным месяцем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465"/>
        <w:gridCol w:w="632"/>
        <w:gridCol w:w="4678"/>
        <w:gridCol w:w="5363"/>
        <w:gridCol w:w="132"/>
        <w:gridCol w:w="132"/>
        <w:gridCol w:w="132"/>
      </w:tblGrid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региона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Государственная программа инфраструктурного развития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Государственная программа индустриально-инновационного развития Республики Казахстан на 2015–2019 годы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Государственная программа жилищного строительства "Нұрлы Жер" (2017-2021 годы)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план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факт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план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факт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план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факт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7"/>
        <w:gridCol w:w="3764"/>
        <w:gridCol w:w="3044"/>
        <w:gridCol w:w="3085"/>
        <w:gridCol w:w="67"/>
        <w:gridCol w:w="67"/>
        <w:gridCol w:w="68"/>
        <w:gridCol w:w="68"/>
      </w:tblGrid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Государственная программа развития АПК РК на 2017-2021 годы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Государственная программа поддержки и развития бизнеса "Дорожная карта бизнеса 2020" (2015-2019 годы)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Программа развития регионов до 2020 года (2015-2019 годы)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Государственная программа развития продуктивной занятости и массового предпринимательства на 2017 – 2021 годы "Еңбек"
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план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факт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план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факт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план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факт
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план
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факт
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4"/>
        <w:gridCol w:w="2379"/>
        <w:gridCol w:w="3416"/>
        <w:gridCol w:w="3835"/>
        <w:gridCol w:w="96"/>
        <w:gridCol w:w="96"/>
        <w:gridCol w:w="97"/>
        <w:gridCol w:w="97"/>
      </w:tblGrid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Программа по развитию сферы услуг в РК до 2020 г.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Государственная программа "Цифровой Казахстан - 2020"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Государственная программа развития образования и науки Республики Казахстан на 2016-2019 годы
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Государственная программа развития здравоохранения Республики Казахстан "Денсаулык" на 2016-2019 годы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план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факт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план
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факт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план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факт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план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факт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1"/>
        <w:gridCol w:w="1185"/>
        <w:gridCol w:w="1185"/>
        <w:gridCol w:w="1933"/>
        <w:gridCol w:w="196"/>
        <w:gridCol w:w="196"/>
        <w:gridCol w:w="197"/>
        <w:gridCol w:w="197"/>
      </w:tblGrid>
      <w:tr>
        <w:trPr>
          <w:trHeight w:val="30" w:hRule="atLeast"/>
        </w:trPr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Государственная программа развития и функционирования языков в Республике Казахстан на 2011-2019 годы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Программы развития территорий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Инвестиционные проекты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Программы по стимулированию развития малого и среднего предпринимательства
</w:t>
            </w:r>
          </w:p>
        </w:tc>
      </w:tr>
      <w:tr>
        <w:trPr>
          <w:trHeight w:val="30" w:hRule="atLeast"/>
        </w:trPr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16
</w:t>
            </w:r>
          </w:p>
        </w:tc>
      </w:tr>
      <w:tr>
        <w:trPr>
          <w:trHeight w:val="30" w:hRule="atLeast"/>
        </w:trPr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план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факт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план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факт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план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факт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план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факт
</w:t>
            </w:r>
          </w:p>
        </w:tc>
      </w:tr>
      <w:tr>
        <w:trPr>
          <w:trHeight w:val="30" w:hRule="atLeast"/>
        </w:trPr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или лицо, исполняющее 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МП (при наличии)</w:t>
      </w:r>
    </w:p>
    <w:bookmarkEnd w:id="1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"Отчет о результатах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рабочих мест центральными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 исполнительными органами,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ответственными за реализацию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в разрезе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 столицы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республике"</w:t>
            </w:r>
          </w:p>
        </w:tc>
      </w:tr>
    </w:tbl>
    <w:bookmarkStart w:name="z210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о результатах мониторинга создания рабочих мест центральными и местными исполнительными органами, ответственными за реализацию государственных программ в разрезе областей, городов республиканского значения, столицы и по республике</w:t>
      </w:r>
    </w:p>
    <w:bookmarkEnd w:id="169"/>
    <w:bookmarkStart w:name="z211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0"/>
    <w:bookmarkStart w:name="z21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 развития трудовых ресурсов на основании сведений, центральных и местных исполнительных органов, ответственных за реализацию государственных программ, представляет информацию "Отчет о результатах мониторинга создания рабочих мест центральными и местными исполнительными органами, ответственными за реализацию государственных программ в разрезе областей, городов республиканского значения, столицы и по республике" в уполномоченный орган по вопросам занятости населения.</w:t>
      </w:r>
    </w:p>
    <w:bookmarkEnd w:id="171"/>
    <w:bookmarkStart w:name="z21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Показатели формируются ежемесячно к 30 числу месяца следующего за отчетным месяцем.</w:t>
      </w:r>
    </w:p>
    <w:bookmarkEnd w:id="172"/>
    <w:bookmarkStart w:name="z21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подписывает первый руководитель или лицо, исполняющее его обязанности.</w:t>
      </w:r>
    </w:p>
    <w:bookmarkEnd w:id="173"/>
    <w:bookmarkStart w:name="z215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74"/>
    <w:bookmarkStart w:name="z21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указывается порядковый номер.</w:t>
      </w:r>
    </w:p>
    <w:bookmarkEnd w:id="175"/>
    <w:bookmarkStart w:name="z21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указывается Республика Казахстан, наименование области, города республиканского значения и столицы.</w:t>
      </w:r>
    </w:p>
    <w:bookmarkEnd w:id="176"/>
    <w:bookmarkStart w:name="z21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графах с 3 по 16 указываются количество плановых и фактических показателей о создании рабочих мест в рамках государственных программ.</w:t>
      </w:r>
    </w:p>
    <w:bookmarkEnd w:id="1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рабочих мест центральными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 исполнительными органами,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ответственными за реализацию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программ, представления сведений о создании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 данных</w:t>
            </w:r>
          </w:p>
        </w:tc>
      </w:tr>
    </w:tbl>
    <w:bookmarkStart w:name="z220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результатах мониторинга создания рабочих мест центральными и местными исполнительными органами, ответственными за реализацию государственных программ по видам экономической деятельности</w:t>
      </w:r>
    </w:p>
    <w:bookmarkEnd w:id="178"/>
    <w:bookmarkStart w:name="z22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____ 20 ___ года</w:t>
      </w:r>
    </w:p>
    <w:bookmarkEnd w:id="179"/>
    <w:bookmarkStart w:name="z22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КРМ-7</w:t>
      </w:r>
    </w:p>
    <w:bookmarkEnd w:id="180"/>
    <w:bookmarkStart w:name="z22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181"/>
    <w:bookmarkStart w:name="z22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Центр развития трудовых ресурсов на основании сведений, центральных и местных исполнительных органов, ответственных за реализацию государственных программ</w:t>
      </w:r>
    </w:p>
    <w:bookmarkEnd w:id="182"/>
    <w:bookmarkStart w:name="z22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уполномоченный орган по вопросам занятости населения</w:t>
      </w:r>
    </w:p>
    <w:bookmarkEnd w:id="183"/>
    <w:bookmarkStart w:name="z22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 к 30 числу месяца следующего за отчетным месяцем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1549"/>
        <w:gridCol w:w="890"/>
        <w:gridCol w:w="894"/>
        <w:gridCol w:w="655"/>
        <w:gridCol w:w="655"/>
        <w:gridCol w:w="3392"/>
        <w:gridCol w:w="3392"/>
      </w:tblGrid>
      <w:tr>
        <w:trPr>
          <w:trHeight w:val="3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экономической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созданных рабочих мест по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программа инфраструктурного развития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программа индустриально-инновационного развития Республики Казахстан на 2015–2019 годы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лесное и рыбное хозяйство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складирование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и розничная торговля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авто и мотоциклов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социальные услуги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экономической деятельности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1384"/>
        <w:gridCol w:w="920"/>
        <w:gridCol w:w="921"/>
        <w:gridCol w:w="1557"/>
        <w:gridCol w:w="1559"/>
        <w:gridCol w:w="1299"/>
        <w:gridCol w:w="1301"/>
        <w:gridCol w:w="1275"/>
        <w:gridCol w:w="127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программа жилищного строительства "Нұрлыжер" (2017-2021 годы)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программа развития АПК РК на 2017-2021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программа поддержки и развития бизнеса "Дорожная карта бизнеса 2020" (2015-2019 годы)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регионов до 2020 года (2015-2019 годы)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программа развития продуктивной занятости и массового предпринимательства на 2017 – 2021 годы "Еңбек"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"/>
        <w:gridCol w:w="982"/>
        <w:gridCol w:w="564"/>
        <w:gridCol w:w="567"/>
        <w:gridCol w:w="1456"/>
        <w:gridCol w:w="1459"/>
        <w:gridCol w:w="1425"/>
        <w:gridCol w:w="1428"/>
        <w:gridCol w:w="2151"/>
        <w:gridCol w:w="2151"/>
      </w:tblGrid>
      <w:tr>
        <w:trPr>
          <w:trHeight w:val="30" w:hRule="atLeast"/>
        </w:trPr>
        <w:tc>
          <w:tcPr>
            <w:tcW w:w="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созданных рабочих мест по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по развитию сферы услуг в РК до 2020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программа "Цифровой Казахстан - 2020"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программа развития образования и науки Республики Казахстан на 2016-2019 годы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</w:tr>
      <w:tr>
        <w:trPr>
          <w:trHeight w:val="30" w:hRule="atLeast"/>
        </w:trPr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
</w:t>
            </w:r>
          </w:p>
        </w:tc>
      </w:tr>
      <w:tr>
        <w:trPr>
          <w:trHeight w:val="30" w:hRule="atLeast"/>
        </w:trPr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лесное и рыбное хозяйство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складирование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и розничная торговля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авто и мотоциклов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социальные услуги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экономической деятельности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3"/>
        <w:gridCol w:w="2136"/>
        <w:gridCol w:w="2048"/>
        <w:gridCol w:w="2050"/>
        <w:gridCol w:w="655"/>
        <w:gridCol w:w="655"/>
        <w:gridCol w:w="655"/>
        <w:gridCol w:w="656"/>
        <w:gridCol w:w="656"/>
        <w:gridCol w:w="6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программа развития здравоохранения Республики Казахстан "Денсаулык" на 2016-2019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программа развития и функционирования языков в Республике Казахстан на 2011-2019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территорий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по стимулированию развития малого и среднего предпринимательства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34
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или лицо, исполняющее 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МП (при наличии)</w:t>
      </w:r>
    </w:p>
    <w:bookmarkEnd w:id="1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"Отчет о результатах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рабочих мест центральными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 исполнительными органами,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ответственными за реализацию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по видам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деятельности"</w:t>
            </w:r>
          </w:p>
        </w:tc>
      </w:tr>
    </w:tbl>
    <w:bookmarkStart w:name="z232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о результатах мониторинга создания рабочих мест центральными и местными исполнительными органами, ответственными за реализацию государственных программ по видам экономической деятельности</w:t>
      </w:r>
    </w:p>
    <w:bookmarkEnd w:id="189"/>
    <w:bookmarkStart w:name="z233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0"/>
    <w:bookmarkStart w:name="z23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 развития трудовых ресурсов на основании сведений, центральных и местных исполнительных органов, ответственных за реализацию государственных программ, представляет информацию "Отчет о результатах мониторинга создания рабочих мест центральными и местными исполнительными органами, ответственными за реализацию государственных программ по видам экономической деятельности" в уполномоченный орган по вопросам занятости населения.</w:t>
      </w:r>
    </w:p>
    <w:bookmarkEnd w:id="191"/>
    <w:bookmarkStart w:name="z23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Показатели формируются ежемесячно к 30 числу месяца следующего за отчетным месяцем.</w:t>
      </w:r>
    </w:p>
    <w:bookmarkEnd w:id="192"/>
    <w:bookmarkStart w:name="z23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подписывает первый руководитель или лицо, исполняющее его обязанности.</w:t>
      </w:r>
    </w:p>
    <w:bookmarkEnd w:id="193"/>
    <w:bookmarkStart w:name="z237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94"/>
    <w:bookmarkStart w:name="z23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указывается порядковый номер.</w:t>
      </w:r>
    </w:p>
    <w:bookmarkEnd w:id="195"/>
    <w:bookmarkStart w:name="z23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указываются виды экономической деятельности.</w:t>
      </w:r>
    </w:p>
    <w:bookmarkEnd w:id="196"/>
    <w:bookmarkStart w:name="z24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графах 3 и 4 указываются количество плановых и фактических показателей по Республике Казахстан в рамках государственных программ</w:t>
      </w:r>
    </w:p>
    <w:bookmarkEnd w:id="197"/>
    <w:bookmarkStart w:name="z24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графах с 5 по 34 указываются количество плановых и фактических показателей о создании рабочих мест в рамках государственных программ.</w:t>
      </w:r>
    </w:p>
    <w:bookmarkEnd w:id="19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