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1b8e" w14:textId="90d1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апреля 2019 года № 225. Зарегистрирован в Министерстве юстиции Республики Казахстан 19 апреля 2019 года № 18553. Утратил силу приказом и.о. Министра индустрии и инфраструктурного развития Республики Казахстан от 30 октября 2020 года № 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за № 11606, опубликован 13 ноября 2015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стандарт государственной услуги "Заключение соглашения о переработке твердых полезных ископаемых" согласно приложению 6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"Заявление на преобразование участка недр" согласно приложению 7 к настоящему приказу.";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521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"Заключение соглашения о переработке твердых полезных ископаемых"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соглашения о переработке твердых полезных ископаемых" (далее – государственная услуга).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пакета документов услугодателю–30 календарных дней;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пакетов документов–15 (пятнадцать минут);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обслуживания–15 (пятнадцать минут);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дате начала переговоров, либо мотивированный ответ об отказе в оказании государственной услуги в случаях и по основаниям предусмотренным пунктом 10 настоящего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9:00 до 18:30 часов, перерыв на обед с 13:00 до 14:30 часов, кроме выходных и праздничных дней, в соответствии с трудовым 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до 17:30 часов, перерыв на обед с 13:00 до 14:30 часов.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заключение соглашения о переработке твердых полезных ископаемых по форме согласно приложению 1 к настоящему стандарту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услугополучателя в качестве юридического лица;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устава юридического лица, заверенная подписью руководителя и печатью юридического лица (при ее наличии);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финансово-экономическая модель проекта переработки;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бизнес-план проекта переработки согласно требованиям по составлению бизнес-плана проекта переработки, указанным в приложении 2 к настоящему стандарту государственной услуги;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проект соглашения о переработке твердых полезных ископаемых соответствующего по содержанию </w:t>
      </w:r>
      <w:r>
        <w:rPr>
          <w:rFonts w:ascii="Times New Roman"/>
          <w:b w:val="false"/>
          <w:i w:val="false"/>
          <w:color w:val="000000"/>
          <w:sz w:val="28"/>
        </w:rPr>
        <w:t>статье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 (далее – Кодекс).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документов и (или) данных (сведений), содержащихся в них,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Республика Казахстан, 010000, город Нур-Султан, проспект Кабанбай батыра, 32/1, телефон 8 (7172) 98-34-02, 98-34-66.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либо нарочно через канцелярию услугодателя.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(штапм,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услугополучателя, указываются его наименование, почтовый адрес, исходящий номер и дата. Жалоба подписывается руководителем услугополучателя.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к рассмотрению в течение пяти рабочих со дня его регистрации.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 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его регистрации.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услугодателя: www.miid.gov.kz, раздел "Государственные услуги и стандарты" раздела "Деятельность государственного органа".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 ресурсе услугодателя. Единый контакт–центр по вопросам оказания государственных услуг: 1414, 8 800 080 7777.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 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соглашения о переработке твердых полезных ископаемых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230"/>
        <w:gridCol w:w="64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юридическом лице Республики Казахстан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(дата, основание)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</w:t>
            </w:r>
          </w:p>
          <w:bookmarkEnd w:id="55"/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  <w:bookmarkEnd w:id="56"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и (или) организациях, прямо или косвенно контролирующих деятельность недропользователя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проекте переработки твердых полезных ископаемых (далее-ТПИ)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проекта переработки ТПИ (предполагаемый источник сырья (полезного ископаемого), вид сырья (полезного ископаемого), наименование месторождений, место расположения, удельный вес)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переработки ТПИ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фиксированные активы юридического лица без учета налога на добавленную стоимость (учитываются затраты до дня ввода фиксированного актива в эксплуатацию, но не ранее 24 месяцев до дня подачи заявления по заключению соглашения о переработке ТПИ, и (или) затраты будущих периодов до ввода в эксплуатацию)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_________________________(тенге)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  <w:bookmarkEnd w:id="57"/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(финансовая отчетность за последний отчетный период, с аудиторским заключением, либо выписка об остатках и движении денег по банковским счетам за последний шесть месяцев, или другие виды документов, подтверждающие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(копия договора займа или банковского займа или другие виды документов, подтверждающие источники финансирования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(копия договора, подтверждающая финансирование из бюджета или другие виды документов, подтверждающие финансирование из бюджетных средств)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праве недропользования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выдачи лицензии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действия лицензии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вид права недропользования</w:t>
            </w:r>
          </w:p>
          <w:bookmarkEnd w:id="59"/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Требуемые для реализации проекта инвестиционные преференции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инвестиционных преференций в соответствии с Предпринимательским кодексом Республики Казахстан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 объем требуемых инвестиционных преференций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 20__ года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переработке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проекта переработки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проекта переработки состоит из следующих разделов: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и экологическое воздействие;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юридическом лице: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(должность, фамилия, имя, отчество (при его наличии));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и фактический адреса, телефон, факс, электронная почта; 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 переработки (область, район);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переработки (создание новых, расширение и обновление действующих производств);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проекта переработки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проекте переработке;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альтернативных решений по техническим и стоимостным характеристикам по форме, согласно приложению 1 к настоящим Требованиям;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реализации проекта по форме согласно приложению 2 к настоящим Требованиям;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Коммерческий раздел включает: 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поставках сырья, материалов и оборудования: 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используемого сырья и материалов; 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рынка сырья и материалов (отечественного и импортного) с учетом наличия производства на территории Республики Казахстан и странах Евразийского экономического союза (заполняется при импорте данного сырья и материалов);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используемого технологического оборудования и ее новизны (дата выпуска и модель оборудования);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технологического оборудования с учетом транспортных расходов, монтажных и пусконаладочных работ;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 сбыт продукции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и экологическое воздействие включает: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непосредственных участниках проекта переработки: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 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потребность проекта в трудовых ресурсах (численность) по форме, согласно приложению 3 к настоящим Требованиям; 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привлекаемой иностранной рабочей силе, их количество по форме согласно приложению 4 к настоящим Требованиям; 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функциональных обязанностей привлекаемой иностранной рабочей силы; 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потребность в работниках после ввода производства в эксплуатацию, по форме согласно приложению 5 к настоящим Требованиям; 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ожидаемый социальный эффект при реализации инвестиционного проекта;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мероприятий по повышению уровня квалификации местных кадров для последующей замены иностранной рабочей силы;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влияние проекта на состояние окружающей среды и план мероприятий по уменьшению вредного воздействия; 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соответствие технологии проекта международным стандартам и нормативам по воздействию на окружающую среду. 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включает: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инвестиций: полные инвестиционные издержки (инвестиции в основной и оборотный капитал);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реализации инвестиционного проекта, источники финансирования: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средства; 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 средства (кредиты или привлеченные средства хозяйствующих субъектов) и/или грант; 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анализ: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включающий расчет моделей без учета инвестиционных преференций и с учетом соответствующих инвестиционных преференций;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за жизненный цикл проекта;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за жизненный цикл проекта;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бюджета по форме согласно приложению 6 к настоящим Требованиям.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Бизнес-план проекта переработки необходимо прошить и пронумеровать, заверить подписью первого руководителя и печатью юридического лица (при его наличии).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 бизнес-плана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Сравнительный анализ альтернативных решений по техническим и стоимостным характеристикам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1"/>
        <w:gridCol w:w="3634"/>
        <w:gridCol w:w="2235"/>
      </w:tblGrid>
      <w:tr>
        <w:trPr>
          <w:trHeight w:val="30" w:hRule="atLeast"/>
        </w:trPr>
        <w:tc>
          <w:tcPr>
            <w:tcW w:w="6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 бизнес-плана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реализации проекта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8"/>
        <w:gridCol w:w="3055"/>
        <w:gridCol w:w="3055"/>
        <w:gridCol w:w="1062"/>
      </w:tblGrid>
      <w:tr>
        <w:trPr>
          <w:trHeight w:val="30" w:hRule="atLeast"/>
        </w:trPr>
        <w:tc>
          <w:tcPr>
            <w:tcW w:w="5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фиксированные активы (в тысяч тенге)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сырье и материалы (в тысяч тенге)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и/или сохраняемых рабочих мест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 бизнес-плана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проекта в трудовых ресурсах (численность)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398"/>
        <w:gridCol w:w="3752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 бизнес-плана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привлекаемой иностранной рабочей силе, их количество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4927"/>
        <w:gridCol w:w="370"/>
        <w:gridCol w:w="370"/>
        <w:gridCol w:w="1633"/>
        <w:gridCol w:w="2358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(тарифный разряд, категория)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наличии, в том числе латинскими буквами)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Страна постоянного проживания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(человек):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 бизнес-плана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работниках после ввода производства в эксплуатацию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1861"/>
        <w:gridCol w:w="3315"/>
        <w:gridCol w:w="3316"/>
        <w:gridCol w:w="1145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составлению бизнес-плана проекта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условных потерь и доходов для республиканского и местного бюджетов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684"/>
        <w:gridCol w:w="1684"/>
        <w:gridCol w:w="1684"/>
        <w:gridCol w:w="1684"/>
        <w:gridCol w:w="1685"/>
        <w:gridCol w:w="1685"/>
      </w:tblGrid>
      <w:tr>
        <w:trPr>
          <w:trHeight w:val="30" w:hRule="atLeast"/>
        </w:trPr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 и других обязательные платежей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521</w:t>
            </w:r>
          </w:p>
        </w:tc>
      </w:tr>
    </w:tbl>
    <w:bookmarkStart w:name="z15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"Заявление на преобразование участка недр"</w:t>
      </w:r>
    </w:p>
    <w:bookmarkEnd w:id="124"/>
    <w:bookmarkStart w:name="z15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"Заявление на преобразование участка недр" (далее – государственная услуга).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Казахстан.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9"/>
    <w:bookmarkStart w:name="z16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пакета документов услугодателю–30 (тридцать) календарных дней;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документов–15 (пятнадцать) минут;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обслуживания–15 (пятнадцать) минут.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лицензии на разведку или на добычу твердых полезных ископаемых, либо мотивированный ответ об отказе в оказании государственной услуги по основаниям, предусмотренным в пункте 10 настоящего стандарта государственной услуги.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перерыв на обед с 13.00 часов до 14.30 часов.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согласие залогодержателя на выделение или присоединение, если право недропользования по лицензии на участок недр, по которому производится выделение и по лицензии на добычу основного или присоединяемого участка добычи, обременено залогом;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полномочия представителя услугополучателя (доверенность).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документы, прилагаемые к заявлению, должны быть составлены на казахском и русском языках. Копии документов, составленных на иностранном языке, прилагаемые к заявлению, представляются с переводом на казахский и русский языки, верность которого засвидетельствована нотариусом.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документов.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151"/>
    <w:bookmarkStart w:name="z18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Республика Казахстан, 010000, город Нур-Султан, проспект Кабанбай батыра, 32/1, телефон 8 (7172) 98-34-02, 98-34-66.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либо нарочно через канцелярию услугодателя.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(штапм,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услугополучателя, указываются его наименование, почтовый адрес, исходящий номер и дата. Жалоба подписывается руководителем услугополучателя.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к рассмотрению в течение пяти рабочих со дня его регистрации.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 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его регистрации.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60"/>
    <w:bookmarkStart w:name="z19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услугодателя: www.miid.gov.kz, раздел "Государственные услуги и стандарты" раздела "Деятельность государственного органа".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 ресурсе услугодателя. Единый контакт–центр по вопросам оказания государственных услуг: 1414, 8 800 080 7777.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"Заявление на преобразование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физических лиц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 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юридических лиц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 идентификационный 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20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преобразование участка недр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</w:tbl>
    <w:bookmarkStart w:name="z20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Прошу изменить территориальные границы участка недр путем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(указать способ преобразования)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3"/>
        <w:gridCol w:w="2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заявителя, сведения о регистрации заявителя в качестве налогоплательщика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и регистрации в налоговых органах, сведения о руководителях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присоединение участка добычи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основного участка недр, полное наименование лицензиара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основного участка добычи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присоединяемого участка недр, полное наименование лицензиара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присоединяемого участка добычи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участка недр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лицензии, полное наименование лицензиара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код и наименование блока (блоков), подлежащих выделению, либо площадь и точки географических координат участка недр, подлежащего выделению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документов и количество страниц)*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Прилагаются нотариально засвидетельствованные копии документов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29"/>
        <w:gridCol w:w="7071"/>
      </w:tblGrid>
      <w:tr>
        <w:trPr>
          <w:trHeight w:val="30" w:hRule="atLeast"/>
        </w:trPr>
        <w:tc>
          <w:tcPr>
            <w:tcW w:w="5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20___ года</w:t>
            </w:r>
          </w:p>
        </w:tc>
        <w:tc>
          <w:tcPr>
            <w:tcW w:w="7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 заявителя или его уполномоченного представителя, в случае подачи заявления представителем, прикладывается надлежаще оформленный документ, удостоверяющий полномочия)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