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e5c9" w14:textId="354e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18 сентября 2014 года № 403 "Некоторые вопросы Единой бюджетной классификации Республики Казахстан"</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18 апреля 2019 года № 356. Зарегистрирован в Министерстве юстиции Республики Казахстан 19 апреля 2019 года № 18556.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опубликован 17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в классификации поступлений бюджета: </w:t>
      </w:r>
    </w:p>
    <w:bookmarkEnd w:id="3"/>
    <w:bookmarkStart w:name="z8" w:id="4"/>
    <w:p>
      <w:pPr>
        <w:spacing w:after="0"/>
        <w:ind w:left="0"/>
        <w:jc w:val="both"/>
      </w:pPr>
      <w:r>
        <w:rPr>
          <w:rFonts w:ascii="Times New Roman"/>
          <w:b w:val="false"/>
          <w:i w:val="false"/>
          <w:color w:val="000000"/>
          <w:sz w:val="28"/>
        </w:rPr>
        <w:t xml:space="preserve">
      в категории 4 "Поступления трансфертов": </w:t>
      </w:r>
    </w:p>
    <w:bookmarkEnd w:id="4"/>
    <w:bookmarkStart w:name="z9" w:id="5"/>
    <w:p>
      <w:pPr>
        <w:spacing w:after="0"/>
        <w:ind w:left="0"/>
        <w:jc w:val="both"/>
      </w:pPr>
      <w:r>
        <w:rPr>
          <w:rFonts w:ascii="Times New Roman"/>
          <w:b w:val="false"/>
          <w:i w:val="false"/>
          <w:color w:val="000000"/>
          <w:sz w:val="28"/>
        </w:rPr>
        <w:t xml:space="preserve">
      в классе 01 "Трансферты из нижестоящих органов государственного управления": </w:t>
      </w:r>
    </w:p>
    <w:bookmarkEnd w:id="5"/>
    <w:bookmarkStart w:name="z10" w:id="6"/>
    <w:p>
      <w:pPr>
        <w:spacing w:after="0"/>
        <w:ind w:left="0"/>
        <w:jc w:val="both"/>
      </w:pPr>
      <w:r>
        <w:rPr>
          <w:rFonts w:ascii="Times New Roman"/>
          <w:b w:val="false"/>
          <w:i w:val="false"/>
          <w:color w:val="000000"/>
          <w:sz w:val="28"/>
        </w:rPr>
        <w:t>
      в наименование подкласса 1 "Трансферты из областных бюджетов, бюджетов городов республиканского значения, столицы" внесено изменение на государственном языке, текст на русском языке не изменяется;</w:t>
      </w:r>
    </w:p>
    <w:bookmarkEnd w:id="6"/>
    <w:bookmarkStart w:name="z11" w:id="7"/>
    <w:p>
      <w:pPr>
        <w:spacing w:after="0"/>
        <w:ind w:left="0"/>
        <w:jc w:val="both"/>
      </w:pPr>
      <w:r>
        <w:rPr>
          <w:rFonts w:ascii="Times New Roman"/>
          <w:b w:val="false"/>
          <w:i w:val="false"/>
          <w:color w:val="000000"/>
          <w:sz w:val="28"/>
        </w:rPr>
        <w:t xml:space="preserve">
      специфику 07 "Бюджетное изъятие из бюджета города Астаны" изложить в следующей редакции: </w:t>
      </w:r>
    </w:p>
    <w:bookmarkEnd w:id="7"/>
    <w:bookmarkStart w:name="z12" w:id="8"/>
    <w:p>
      <w:pPr>
        <w:spacing w:after="0"/>
        <w:ind w:left="0"/>
        <w:jc w:val="both"/>
      </w:pPr>
      <w:r>
        <w:rPr>
          <w:rFonts w:ascii="Times New Roman"/>
          <w:b w:val="false"/>
          <w:i w:val="false"/>
          <w:color w:val="000000"/>
          <w:sz w:val="28"/>
        </w:rPr>
        <w:t xml:space="preserve">
      "07 Бюджетное изъятие из бюджета города Нур-Султана"; </w:t>
      </w:r>
    </w:p>
    <w:bookmarkEnd w:id="8"/>
    <w:bookmarkStart w:name="z13" w:id="9"/>
    <w:p>
      <w:pPr>
        <w:spacing w:after="0"/>
        <w:ind w:left="0"/>
        <w:jc w:val="both"/>
      </w:pPr>
      <w:r>
        <w:rPr>
          <w:rFonts w:ascii="Times New Roman"/>
          <w:b w:val="false"/>
          <w:i w:val="false"/>
          <w:color w:val="000000"/>
          <w:sz w:val="28"/>
        </w:rPr>
        <w:t>
      в функциональной классификации расходов бюджета:</w:t>
      </w:r>
    </w:p>
    <w:bookmarkEnd w:id="9"/>
    <w:bookmarkStart w:name="z14" w:id="10"/>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0"/>
    <w:bookmarkStart w:name="z15" w:id="11"/>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1"/>
    <w:bookmarkStart w:name="z16" w:id="12"/>
    <w:p>
      <w:pPr>
        <w:spacing w:after="0"/>
        <w:ind w:left="0"/>
        <w:jc w:val="both"/>
      </w:pPr>
      <w:r>
        <w:rPr>
          <w:rFonts w:ascii="Times New Roman"/>
          <w:b w:val="false"/>
          <w:i w:val="false"/>
          <w:color w:val="000000"/>
          <w:sz w:val="28"/>
        </w:rPr>
        <w:t xml:space="preserve">
      дополнить администратором бюджетных программ 108 с бюджетной программой 001 и бюджетной подпрограммой 123 следующего содержания: </w:t>
      </w:r>
    </w:p>
    <w:bookmarkEnd w:id="12"/>
    <w:bookmarkStart w:name="z17" w:id="13"/>
    <w:p>
      <w:pPr>
        <w:spacing w:after="0"/>
        <w:ind w:left="0"/>
        <w:jc w:val="both"/>
      </w:pPr>
      <w:r>
        <w:rPr>
          <w:rFonts w:ascii="Times New Roman"/>
          <w:b w:val="false"/>
          <w:i w:val="false"/>
          <w:color w:val="000000"/>
          <w:sz w:val="28"/>
        </w:rPr>
        <w:t>
      "108 Канцелярия Первого Президента Республики Казахстан – Елбасы</w:t>
      </w:r>
    </w:p>
    <w:bookmarkEnd w:id="13"/>
    <w:bookmarkStart w:name="z18" w:id="14"/>
    <w:p>
      <w:pPr>
        <w:spacing w:after="0"/>
        <w:ind w:left="0"/>
        <w:jc w:val="both"/>
      </w:pPr>
      <w:r>
        <w:rPr>
          <w:rFonts w:ascii="Times New Roman"/>
          <w:b w:val="false"/>
          <w:i w:val="false"/>
          <w:color w:val="000000"/>
          <w:sz w:val="28"/>
        </w:rPr>
        <w:t xml:space="preserve">
      001 Услуги по обеспечению деятельности Первого Президента Республики Казахстан – Елбасы </w:t>
      </w:r>
    </w:p>
    <w:bookmarkEnd w:id="14"/>
    <w:bookmarkStart w:name="z19" w:id="15"/>
    <w:p>
      <w:pPr>
        <w:spacing w:after="0"/>
        <w:ind w:left="0"/>
        <w:jc w:val="both"/>
      </w:pPr>
      <w:r>
        <w:rPr>
          <w:rFonts w:ascii="Times New Roman"/>
          <w:b w:val="false"/>
          <w:i w:val="false"/>
          <w:color w:val="000000"/>
          <w:sz w:val="28"/>
        </w:rPr>
        <w:t>
      123 Текущие административные расходы";</w:t>
      </w:r>
    </w:p>
    <w:bookmarkEnd w:id="15"/>
    <w:bookmarkStart w:name="z20" w:id="16"/>
    <w:p>
      <w:pPr>
        <w:spacing w:after="0"/>
        <w:ind w:left="0"/>
        <w:jc w:val="both"/>
      </w:pPr>
      <w:r>
        <w:rPr>
          <w:rFonts w:ascii="Times New Roman"/>
          <w:b w:val="false"/>
          <w:i w:val="false"/>
          <w:color w:val="000000"/>
          <w:sz w:val="28"/>
        </w:rPr>
        <w:t xml:space="preserve">
      дополнить бюджетной программой 008 и бюджетными подпрограммами 100 и 111 следующего содержания: </w:t>
      </w:r>
    </w:p>
    <w:bookmarkEnd w:id="16"/>
    <w:bookmarkStart w:name="z21" w:id="17"/>
    <w:p>
      <w:pPr>
        <w:spacing w:after="0"/>
        <w:ind w:left="0"/>
        <w:jc w:val="both"/>
      </w:pPr>
      <w:r>
        <w:rPr>
          <w:rFonts w:ascii="Times New Roman"/>
          <w:b w:val="false"/>
          <w:i w:val="false"/>
          <w:color w:val="000000"/>
          <w:sz w:val="28"/>
        </w:rPr>
        <w:t>
      "008 Услуги по обеспечению деятельности Библиотеки Первого Президента Республики Казахстан – Елбасы</w:t>
      </w:r>
    </w:p>
    <w:bookmarkEnd w:id="17"/>
    <w:bookmarkStart w:name="z22" w:id="18"/>
    <w:p>
      <w:pPr>
        <w:spacing w:after="0"/>
        <w:ind w:left="0"/>
        <w:jc w:val="both"/>
      </w:pPr>
      <w:r>
        <w:rPr>
          <w:rFonts w:ascii="Times New Roman"/>
          <w:b w:val="false"/>
          <w:i w:val="false"/>
          <w:color w:val="000000"/>
          <w:sz w:val="28"/>
        </w:rPr>
        <w:t xml:space="preserve">
      100 Обеспечение деятельности Библиотеки Первого Президента Республики Казахстан - Елбасы </w:t>
      </w:r>
    </w:p>
    <w:bookmarkEnd w:id="18"/>
    <w:bookmarkStart w:name="z23" w:id="19"/>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w:t>
      </w:r>
    </w:p>
    <w:bookmarkEnd w:id="19"/>
    <w:bookmarkStart w:name="z24" w:id="20"/>
    <w:p>
      <w:pPr>
        <w:spacing w:after="0"/>
        <w:ind w:left="0"/>
        <w:jc w:val="both"/>
      </w:pPr>
      <w:r>
        <w:rPr>
          <w:rFonts w:ascii="Times New Roman"/>
          <w:b w:val="false"/>
          <w:i w:val="false"/>
          <w:color w:val="000000"/>
          <w:sz w:val="28"/>
        </w:rPr>
        <w:t xml:space="preserve">
      дополнить бюджетными программами 100, 101, 105, 109, 114 и 119 следующего содержания: </w:t>
      </w:r>
    </w:p>
    <w:bookmarkEnd w:id="20"/>
    <w:bookmarkStart w:name="z25" w:id="21"/>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21"/>
    <w:bookmarkStart w:name="z26" w:id="2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22"/>
    <w:bookmarkStart w:name="z27" w:id="23"/>
    <w:p>
      <w:pPr>
        <w:spacing w:after="0"/>
        <w:ind w:left="0"/>
        <w:jc w:val="both"/>
      </w:pPr>
      <w:r>
        <w:rPr>
          <w:rFonts w:ascii="Times New Roman"/>
          <w:b w:val="false"/>
          <w:i w:val="false"/>
          <w:color w:val="000000"/>
          <w:sz w:val="28"/>
        </w:rPr>
        <w:t>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3"/>
    <w:bookmarkStart w:name="z28" w:id="2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4"/>
    <w:bookmarkStart w:name="z29" w:id="2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25"/>
    <w:bookmarkStart w:name="z30" w:id="26"/>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6"/>
    <w:bookmarkStart w:name="z31" w:id="27"/>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27"/>
    <w:bookmarkStart w:name="z32" w:id="28"/>
    <w:p>
      <w:pPr>
        <w:spacing w:after="0"/>
        <w:ind w:left="0"/>
        <w:jc w:val="both"/>
      </w:pPr>
      <w:r>
        <w:rPr>
          <w:rFonts w:ascii="Times New Roman"/>
          <w:b w:val="false"/>
          <w:i w:val="false"/>
          <w:color w:val="000000"/>
          <w:sz w:val="28"/>
        </w:rPr>
        <w:t>
      бюджетную программу 115 "Выполнение обязательств местных исполнительных органов по решениям судов за счет средств резерва местного исполнительного органа" исключить;</w:t>
      </w:r>
    </w:p>
    <w:bookmarkEnd w:id="28"/>
    <w:bookmarkStart w:name="z33" w:id="29"/>
    <w:p>
      <w:pPr>
        <w:spacing w:after="0"/>
        <w:ind w:left="0"/>
        <w:jc w:val="both"/>
      </w:pPr>
      <w:r>
        <w:rPr>
          <w:rFonts w:ascii="Times New Roman"/>
          <w:b w:val="false"/>
          <w:i w:val="false"/>
          <w:color w:val="000000"/>
          <w:sz w:val="28"/>
        </w:rPr>
        <w:t xml:space="preserve">
      по администратору бюджетных программ 694 "Управление Делами Президента Республики Казахстан": </w:t>
      </w:r>
    </w:p>
    <w:bookmarkEnd w:id="29"/>
    <w:bookmarkStart w:name="z34" w:id="30"/>
    <w:p>
      <w:pPr>
        <w:spacing w:after="0"/>
        <w:ind w:left="0"/>
        <w:jc w:val="both"/>
      </w:pPr>
      <w:r>
        <w:rPr>
          <w:rFonts w:ascii="Times New Roman"/>
          <w:b w:val="false"/>
          <w:i w:val="false"/>
          <w:color w:val="000000"/>
          <w:sz w:val="28"/>
        </w:rPr>
        <w:t>
      наименование бюджетной программы 001 "Услуги по обеспечению деятельности Главы государства, Премьер-Министра и других должностных лиц государственных органов" и бюджетной подпрограммы 100 "Обеспечение деятельности Главы государства, Премьер-Министра и других должностных лиц государственных органов" изложить в следующей редакции:</w:t>
      </w:r>
    </w:p>
    <w:bookmarkEnd w:id="30"/>
    <w:bookmarkStart w:name="z35" w:id="31"/>
    <w:p>
      <w:pPr>
        <w:spacing w:after="0"/>
        <w:ind w:left="0"/>
        <w:jc w:val="both"/>
      </w:pPr>
      <w:r>
        <w:rPr>
          <w:rFonts w:ascii="Times New Roman"/>
          <w:b w:val="false"/>
          <w:i w:val="false"/>
          <w:color w:val="000000"/>
          <w:sz w:val="28"/>
        </w:rPr>
        <w:t>
      "001 Услуги по обеспечению деятельности Главы государства, Первого Президента Республики Казахстан – Елбасы, Премьер-Министра и других должностных лиц государственных органов</w:t>
      </w:r>
    </w:p>
    <w:bookmarkEnd w:id="31"/>
    <w:bookmarkStart w:name="z36" w:id="32"/>
    <w:p>
      <w:pPr>
        <w:spacing w:after="0"/>
        <w:ind w:left="0"/>
        <w:jc w:val="both"/>
      </w:pPr>
      <w:r>
        <w:rPr>
          <w:rFonts w:ascii="Times New Roman"/>
          <w:b w:val="false"/>
          <w:i w:val="false"/>
          <w:color w:val="000000"/>
          <w:sz w:val="28"/>
        </w:rPr>
        <w:t>
      100 Обеспечение деятельности Главы государства, Первого Президента Республики Казахстан – Елбасы, Премьер-Министра и других должностных лиц государственных органов";</w:t>
      </w:r>
    </w:p>
    <w:bookmarkEnd w:id="32"/>
    <w:bookmarkStart w:name="z37" w:id="3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3"/>
    <w:bookmarkStart w:name="z38" w:id="34"/>
    <w:p>
      <w:pPr>
        <w:spacing w:after="0"/>
        <w:ind w:left="0"/>
        <w:jc w:val="both"/>
      </w:pPr>
      <w:r>
        <w:rPr>
          <w:rFonts w:ascii="Times New Roman"/>
          <w:b w:val="false"/>
          <w:i w:val="false"/>
          <w:color w:val="000000"/>
          <w:sz w:val="28"/>
        </w:rPr>
        <w:t>
      "055 Обновление парка автомашин для государственных органов";</w:t>
      </w:r>
    </w:p>
    <w:bookmarkEnd w:id="34"/>
    <w:bookmarkStart w:name="z39" w:id="35"/>
    <w:p>
      <w:pPr>
        <w:spacing w:after="0"/>
        <w:ind w:left="0"/>
        <w:jc w:val="both"/>
      </w:pPr>
      <w:r>
        <w:rPr>
          <w:rFonts w:ascii="Times New Roman"/>
          <w:b w:val="false"/>
          <w:i w:val="false"/>
          <w:color w:val="000000"/>
          <w:sz w:val="28"/>
        </w:rPr>
        <w:t>
      в функциональной подгруппе 2 "Финансовая деятельность":</w:t>
      </w:r>
    </w:p>
    <w:bookmarkEnd w:id="35"/>
    <w:bookmarkStart w:name="z40" w:id="36"/>
    <w:p>
      <w:pPr>
        <w:spacing w:after="0"/>
        <w:ind w:left="0"/>
        <w:jc w:val="both"/>
      </w:pPr>
      <w:r>
        <w:rPr>
          <w:rFonts w:ascii="Times New Roman"/>
          <w:b w:val="false"/>
          <w:i w:val="false"/>
          <w:color w:val="000000"/>
          <w:sz w:val="28"/>
        </w:rPr>
        <w:t xml:space="preserve">
      по администратору бюджетных программ 217 "Министерство финансов Республики Казахстан": </w:t>
      </w:r>
    </w:p>
    <w:bookmarkEnd w:id="36"/>
    <w:bookmarkStart w:name="z41" w:id="37"/>
    <w:p>
      <w:pPr>
        <w:spacing w:after="0"/>
        <w:ind w:left="0"/>
        <w:jc w:val="both"/>
      </w:pPr>
      <w:r>
        <w:rPr>
          <w:rFonts w:ascii="Times New Roman"/>
          <w:b w:val="false"/>
          <w:i w:val="false"/>
          <w:color w:val="000000"/>
          <w:sz w:val="28"/>
        </w:rPr>
        <w:t xml:space="preserve">
      по бюджетной программе 030 "Создание и развитие информационных систем Министерства финансов Республики Казахстан": </w:t>
      </w:r>
    </w:p>
    <w:bookmarkEnd w:id="37"/>
    <w:bookmarkStart w:name="z42" w:id="38"/>
    <w:p>
      <w:pPr>
        <w:spacing w:after="0"/>
        <w:ind w:left="0"/>
        <w:jc w:val="both"/>
      </w:pPr>
      <w:r>
        <w:rPr>
          <w:rFonts w:ascii="Times New Roman"/>
          <w:b w:val="false"/>
          <w:i w:val="false"/>
          <w:color w:val="000000"/>
          <w:sz w:val="28"/>
        </w:rPr>
        <w:t>
      дополнить бюджетной подпрограммой 102 следующего содержания:</w:t>
      </w:r>
    </w:p>
    <w:bookmarkEnd w:id="38"/>
    <w:bookmarkStart w:name="z43" w:id="39"/>
    <w:p>
      <w:pPr>
        <w:spacing w:after="0"/>
        <w:ind w:left="0"/>
        <w:jc w:val="both"/>
      </w:pPr>
      <w:r>
        <w:rPr>
          <w:rFonts w:ascii="Times New Roman"/>
          <w:b w:val="false"/>
          <w:i w:val="false"/>
          <w:color w:val="000000"/>
          <w:sz w:val="28"/>
        </w:rPr>
        <w:t>
      "102 Создание, внедрение и развитие информационной системы "Интегрированная система налогового администрирования";</w:t>
      </w:r>
    </w:p>
    <w:bookmarkEnd w:id="39"/>
    <w:bookmarkStart w:name="z44" w:id="40"/>
    <w:p>
      <w:pPr>
        <w:spacing w:after="0"/>
        <w:ind w:left="0"/>
        <w:jc w:val="both"/>
      </w:pPr>
      <w:r>
        <w:rPr>
          <w:rFonts w:ascii="Times New Roman"/>
          <w:b w:val="false"/>
          <w:i w:val="false"/>
          <w:color w:val="000000"/>
          <w:sz w:val="28"/>
        </w:rPr>
        <w:t>
      по администратору бюджетных программ 332 "Управление активов и государственных закупок города республиканского значения, столицы":</w:t>
      </w:r>
    </w:p>
    <w:bookmarkEnd w:id="40"/>
    <w:bookmarkStart w:name="z45" w:id="4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коммунального имущества и государственных закупок на местном уровне":</w:t>
      </w:r>
    </w:p>
    <w:bookmarkEnd w:id="41"/>
    <w:bookmarkStart w:name="z46" w:id="4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42"/>
    <w:bookmarkStart w:name="z47" w:id="43"/>
    <w:p>
      <w:pPr>
        <w:spacing w:after="0"/>
        <w:ind w:left="0"/>
        <w:jc w:val="both"/>
      </w:pPr>
      <w:r>
        <w:rPr>
          <w:rFonts w:ascii="Times New Roman"/>
          <w:b w:val="false"/>
          <w:i w:val="false"/>
          <w:color w:val="000000"/>
          <w:sz w:val="28"/>
        </w:rPr>
        <w:t>
      "011 За счет трансфертов из республиканского бюджета</w:t>
      </w:r>
    </w:p>
    <w:bookmarkEnd w:id="43"/>
    <w:bookmarkStart w:name="z48" w:id="44"/>
    <w:p>
      <w:pPr>
        <w:spacing w:after="0"/>
        <w:ind w:left="0"/>
        <w:jc w:val="both"/>
      </w:pPr>
      <w:r>
        <w:rPr>
          <w:rFonts w:ascii="Times New Roman"/>
          <w:b w:val="false"/>
          <w:i w:val="false"/>
          <w:color w:val="000000"/>
          <w:sz w:val="28"/>
        </w:rPr>
        <w:t>
      015 За счет средств местного бюджета";</w:t>
      </w:r>
    </w:p>
    <w:bookmarkEnd w:id="44"/>
    <w:bookmarkStart w:name="z49" w:id="45"/>
    <w:p>
      <w:pPr>
        <w:spacing w:after="0"/>
        <w:ind w:left="0"/>
        <w:jc w:val="both"/>
      </w:pPr>
      <w:r>
        <w:rPr>
          <w:rFonts w:ascii="Times New Roman"/>
          <w:b w:val="false"/>
          <w:i w:val="false"/>
          <w:color w:val="000000"/>
          <w:sz w:val="28"/>
        </w:rPr>
        <w:t>
      в функциональной подгруппе 3 "Внешнеполитическая деятельность":</w:t>
      </w:r>
    </w:p>
    <w:bookmarkEnd w:id="45"/>
    <w:bookmarkStart w:name="z50" w:id="46"/>
    <w:p>
      <w:pPr>
        <w:spacing w:after="0"/>
        <w:ind w:left="0"/>
        <w:jc w:val="both"/>
      </w:pPr>
      <w:r>
        <w:rPr>
          <w:rFonts w:ascii="Times New Roman"/>
          <w:b w:val="false"/>
          <w:i w:val="false"/>
          <w:color w:val="000000"/>
          <w:sz w:val="28"/>
        </w:rPr>
        <w:t xml:space="preserve">
      по администратору бюджетных программ 204 "Министерство иностранных дел Республики Казахстан": </w:t>
      </w:r>
    </w:p>
    <w:bookmarkEnd w:id="46"/>
    <w:bookmarkStart w:name="z51" w:id="47"/>
    <w:p>
      <w:pPr>
        <w:spacing w:after="0"/>
        <w:ind w:left="0"/>
        <w:jc w:val="both"/>
      </w:pPr>
      <w:r>
        <w:rPr>
          <w:rFonts w:ascii="Times New Roman"/>
          <w:b w:val="false"/>
          <w:i w:val="false"/>
          <w:color w:val="000000"/>
          <w:sz w:val="28"/>
        </w:rPr>
        <w:t>
      дополнить бюджетной программой 159 следующего содержания:</w:t>
      </w:r>
    </w:p>
    <w:bookmarkEnd w:id="47"/>
    <w:bookmarkStart w:name="z52" w:id="48"/>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48"/>
    <w:bookmarkStart w:name="z53" w:id="49"/>
    <w:p>
      <w:pPr>
        <w:spacing w:after="0"/>
        <w:ind w:left="0"/>
        <w:jc w:val="both"/>
      </w:pPr>
      <w:r>
        <w:rPr>
          <w:rFonts w:ascii="Times New Roman"/>
          <w:b w:val="false"/>
          <w:i w:val="false"/>
          <w:color w:val="000000"/>
          <w:sz w:val="28"/>
        </w:rPr>
        <w:t xml:space="preserve">
      дополнить администратором бюджетных программ 213 с бюджетной программой 159 следующего содержания: </w:t>
      </w:r>
    </w:p>
    <w:bookmarkEnd w:id="49"/>
    <w:bookmarkStart w:name="z54" w:id="50"/>
    <w:p>
      <w:pPr>
        <w:spacing w:after="0"/>
        <w:ind w:left="0"/>
        <w:jc w:val="both"/>
      </w:pPr>
      <w:r>
        <w:rPr>
          <w:rFonts w:ascii="Times New Roman"/>
          <w:b w:val="false"/>
          <w:i w:val="false"/>
          <w:color w:val="000000"/>
          <w:sz w:val="28"/>
        </w:rPr>
        <w:t>
      "213 Министерство труда и социальной защиты населения Республики Казахстан</w:t>
      </w:r>
    </w:p>
    <w:bookmarkEnd w:id="50"/>
    <w:bookmarkStart w:name="z55" w:id="51"/>
    <w:p>
      <w:pPr>
        <w:spacing w:after="0"/>
        <w:ind w:left="0"/>
        <w:jc w:val="both"/>
      </w:pPr>
      <w:r>
        <w:rPr>
          <w:rFonts w:ascii="Times New Roman"/>
          <w:b w:val="false"/>
          <w:i w:val="false"/>
          <w:color w:val="000000"/>
          <w:sz w:val="28"/>
        </w:rPr>
        <w:t>
      159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bookmarkEnd w:id="51"/>
    <w:bookmarkStart w:name="z56" w:id="52"/>
    <w:p>
      <w:pPr>
        <w:spacing w:after="0"/>
        <w:ind w:left="0"/>
        <w:jc w:val="both"/>
      </w:pPr>
      <w:r>
        <w:rPr>
          <w:rFonts w:ascii="Times New Roman"/>
          <w:b w:val="false"/>
          <w:i w:val="false"/>
          <w:color w:val="000000"/>
          <w:sz w:val="28"/>
        </w:rPr>
        <w:t>
      в функциональной подгруппе 4 "Фундаментальные научные исследования":</w:t>
      </w:r>
    </w:p>
    <w:bookmarkEnd w:id="52"/>
    <w:bookmarkStart w:name="z57" w:id="53"/>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131 следующего содержания: </w:t>
      </w:r>
    </w:p>
    <w:bookmarkEnd w:id="53"/>
    <w:bookmarkStart w:name="z58" w:id="54"/>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54"/>
    <w:bookmarkStart w:name="z59" w:id="55"/>
    <w:p>
      <w:pPr>
        <w:spacing w:after="0"/>
        <w:ind w:left="0"/>
        <w:jc w:val="both"/>
      </w:pPr>
      <w:r>
        <w:rPr>
          <w:rFonts w:ascii="Times New Roman"/>
          <w:b w:val="false"/>
          <w:i w:val="false"/>
          <w:color w:val="000000"/>
          <w:sz w:val="28"/>
        </w:rPr>
        <w:t xml:space="preserve">
      131 Обеспечение базового финансирования субъектов научной и (или) научно-технической деятельности"; </w:t>
      </w:r>
    </w:p>
    <w:bookmarkEnd w:id="55"/>
    <w:bookmarkStart w:name="z60" w:id="56"/>
    <w:p>
      <w:pPr>
        <w:spacing w:after="0"/>
        <w:ind w:left="0"/>
        <w:jc w:val="both"/>
      </w:pPr>
      <w:r>
        <w:rPr>
          <w:rFonts w:ascii="Times New Roman"/>
          <w:b w:val="false"/>
          <w:i w:val="false"/>
          <w:color w:val="000000"/>
          <w:sz w:val="28"/>
        </w:rPr>
        <w:t>
      в функциональной подгруппе 5 "Планирование и статистическая деятельность":</w:t>
      </w:r>
    </w:p>
    <w:bookmarkEnd w:id="56"/>
    <w:bookmarkStart w:name="z61" w:id="57"/>
    <w:p>
      <w:pPr>
        <w:spacing w:after="0"/>
        <w:ind w:left="0"/>
        <w:jc w:val="both"/>
      </w:pPr>
      <w:r>
        <w:rPr>
          <w:rFonts w:ascii="Times New Roman"/>
          <w:b w:val="false"/>
          <w:i w:val="false"/>
          <w:color w:val="000000"/>
          <w:sz w:val="28"/>
        </w:rPr>
        <w:t>
      по администратору бюджетных программ 345 "Управление стратегического и бюджетного планирования города республиканского значения, столицы":</w:t>
      </w:r>
    </w:p>
    <w:bookmarkEnd w:id="57"/>
    <w:bookmarkStart w:name="z62" w:id="58"/>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формирования и развития экономической политики, системы государственного планирования на местном уровне":</w:t>
      </w:r>
    </w:p>
    <w:bookmarkEnd w:id="58"/>
    <w:bookmarkStart w:name="z63" w:id="59"/>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59"/>
    <w:bookmarkStart w:name="z64" w:id="60"/>
    <w:p>
      <w:pPr>
        <w:spacing w:after="0"/>
        <w:ind w:left="0"/>
        <w:jc w:val="both"/>
      </w:pPr>
      <w:r>
        <w:rPr>
          <w:rFonts w:ascii="Times New Roman"/>
          <w:b w:val="false"/>
          <w:i w:val="false"/>
          <w:color w:val="000000"/>
          <w:sz w:val="28"/>
        </w:rPr>
        <w:t>
       "011 За счет трансфертов из республиканского бюджета</w:t>
      </w:r>
    </w:p>
    <w:bookmarkEnd w:id="60"/>
    <w:bookmarkStart w:name="z65" w:id="61"/>
    <w:p>
      <w:pPr>
        <w:spacing w:after="0"/>
        <w:ind w:left="0"/>
        <w:jc w:val="both"/>
      </w:pPr>
      <w:r>
        <w:rPr>
          <w:rFonts w:ascii="Times New Roman"/>
          <w:b w:val="false"/>
          <w:i w:val="false"/>
          <w:color w:val="000000"/>
          <w:sz w:val="28"/>
        </w:rPr>
        <w:t>
      015 За счет средств местного бюджета";</w:t>
      </w:r>
    </w:p>
    <w:bookmarkEnd w:id="61"/>
    <w:bookmarkStart w:name="z66" w:id="62"/>
    <w:p>
      <w:pPr>
        <w:spacing w:after="0"/>
        <w:ind w:left="0"/>
        <w:jc w:val="both"/>
      </w:pPr>
      <w:r>
        <w:rPr>
          <w:rFonts w:ascii="Times New Roman"/>
          <w:b w:val="false"/>
          <w:i w:val="false"/>
          <w:color w:val="000000"/>
          <w:sz w:val="28"/>
        </w:rPr>
        <w:t>
      в функциональной подгруппе 9 "Прочие государственные услуги общего характера":</w:t>
      </w:r>
    </w:p>
    <w:bookmarkEnd w:id="62"/>
    <w:bookmarkStart w:name="z67" w:id="63"/>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001 и бюджетными подпрограммами 100, 102, 103, 104, 110, 111, 123 и 124 следующего содержания: </w:t>
      </w:r>
    </w:p>
    <w:bookmarkEnd w:id="63"/>
    <w:bookmarkStart w:name="z68" w:id="64"/>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64"/>
    <w:bookmarkStart w:name="z69" w:id="65"/>
    <w:p>
      <w:pPr>
        <w:spacing w:after="0"/>
        <w:ind w:left="0"/>
        <w:jc w:val="both"/>
      </w:pPr>
      <w:r>
        <w:rPr>
          <w:rFonts w:ascii="Times New Roman"/>
          <w:b w:val="false"/>
          <w:i w:val="false"/>
          <w:color w:val="000000"/>
          <w:sz w:val="28"/>
        </w:rPr>
        <w:t>
      001 Формирование государственной политики в сфере информации и общественного развития</w:t>
      </w:r>
    </w:p>
    <w:bookmarkEnd w:id="65"/>
    <w:bookmarkStart w:name="z70" w:id="66"/>
    <w:p>
      <w:pPr>
        <w:spacing w:after="0"/>
        <w:ind w:left="0"/>
        <w:jc w:val="both"/>
      </w:pPr>
      <w:r>
        <w:rPr>
          <w:rFonts w:ascii="Times New Roman"/>
          <w:b w:val="false"/>
          <w:i w:val="false"/>
          <w:color w:val="000000"/>
          <w:sz w:val="28"/>
        </w:rPr>
        <w:t xml:space="preserve">
      100 Обеспечение деятельности уполномоченного органа в сфере информации и общественного развития </w:t>
      </w:r>
    </w:p>
    <w:bookmarkEnd w:id="66"/>
    <w:bookmarkStart w:name="z71" w:id="67"/>
    <w:p>
      <w:pPr>
        <w:spacing w:after="0"/>
        <w:ind w:left="0"/>
        <w:jc w:val="both"/>
      </w:pPr>
      <w:r>
        <w:rPr>
          <w:rFonts w:ascii="Times New Roman"/>
          <w:b w:val="false"/>
          <w:i w:val="false"/>
          <w:color w:val="000000"/>
          <w:sz w:val="28"/>
        </w:rPr>
        <w:t>
      102 Обеспечение деятельности Службы центральных коммуникаций</w:t>
      </w:r>
    </w:p>
    <w:bookmarkEnd w:id="67"/>
    <w:bookmarkStart w:name="z72" w:id="68"/>
    <w:p>
      <w:pPr>
        <w:spacing w:after="0"/>
        <w:ind w:left="0"/>
        <w:jc w:val="both"/>
      </w:pPr>
      <w:r>
        <w:rPr>
          <w:rFonts w:ascii="Times New Roman"/>
          <w:b w:val="false"/>
          <w:i w:val="false"/>
          <w:color w:val="000000"/>
          <w:sz w:val="28"/>
        </w:rPr>
        <w:t xml:space="preserve">
      103 Проведение социологических, аналитических исследований и оказание консалтинговых услуг </w:t>
      </w:r>
    </w:p>
    <w:bookmarkEnd w:id="68"/>
    <w:bookmarkStart w:name="z73" w:id="69"/>
    <w:p>
      <w:pPr>
        <w:spacing w:after="0"/>
        <w:ind w:left="0"/>
        <w:jc w:val="both"/>
      </w:pPr>
      <w:r>
        <w:rPr>
          <w:rFonts w:ascii="Times New Roman"/>
          <w:b w:val="false"/>
          <w:i w:val="false"/>
          <w:color w:val="000000"/>
          <w:sz w:val="28"/>
        </w:rPr>
        <w:t xml:space="preserve">
      104 Обеспечение функционирования информационных систем и информационно-техническое обеспечение государственного органа </w:t>
      </w:r>
    </w:p>
    <w:bookmarkEnd w:id="69"/>
    <w:bookmarkStart w:name="z74" w:id="70"/>
    <w:p>
      <w:pPr>
        <w:spacing w:after="0"/>
        <w:ind w:left="0"/>
        <w:jc w:val="both"/>
      </w:pPr>
      <w:r>
        <w:rPr>
          <w:rFonts w:ascii="Times New Roman"/>
          <w:b w:val="false"/>
          <w:i w:val="false"/>
          <w:color w:val="000000"/>
          <w:sz w:val="28"/>
        </w:rPr>
        <w:t>
      110 Капитальные расходы подведомственных государственных учреждений</w:t>
      </w:r>
    </w:p>
    <w:bookmarkEnd w:id="70"/>
    <w:bookmarkStart w:name="z75" w:id="71"/>
    <w:p>
      <w:pPr>
        <w:spacing w:after="0"/>
        <w:ind w:left="0"/>
        <w:jc w:val="both"/>
      </w:pPr>
      <w:r>
        <w:rPr>
          <w:rFonts w:ascii="Times New Roman"/>
          <w:b w:val="false"/>
          <w:i w:val="false"/>
          <w:color w:val="000000"/>
          <w:sz w:val="28"/>
        </w:rPr>
        <w:t>
      111 Капитальные расходы Министерства информации и общественного развития Республики Казахстан</w:t>
      </w:r>
    </w:p>
    <w:bookmarkEnd w:id="71"/>
    <w:bookmarkStart w:name="z76" w:id="72"/>
    <w:p>
      <w:pPr>
        <w:spacing w:after="0"/>
        <w:ind w:left="0"/>
        <w:jc w:val="both"/>
      </w:pPr>
      <w:r>
        <w:rPr>
          <w:rFonts w:ascii="Times New Roman"/>
          <w:b w:val="false"/>
          <w:i w:val="false"/>
          <w:color w:val="000000"/>
          <w:sz w:val="28"/>
        </w:rPr>
        <w:t xml:space="preserve">
      123 Текущие административные расходы </w:t>
      </w:r>
    </w:p>
    <w:bookmarkEnd w:id="72"/>
    <w:bookmarkStart w:name="z77" w:id="73"/>
    <w:p>
      <w:pPr>
        <w:spacing w:after="0"/>
        <w:ind w:left="0"/>
        <w:jc w:val="both"/>
      </w:pPr>
      <w:r>
        <w:rPr>
          <w:rFonts w:ascii="Times New Roman"/>
          <w:b w:val="false"/>
          <w:i w:val="false"/>
          <w:color w:val="000000"/>
          <w:sz w:val="28"/>
        </w:rPr>
        <w:t>
      124 Проведение мероприятий в сфере модернизации общественного сознания";</w:t>
      </w:r>
    </w:p>
    <w:bookmarkEnd w:id="73"/>
    <w:bookmarkStart w:name="z78" w:id="74"/>
    <w:p>
      <w:pPr>
        <w:spacing w:after="0"/>
        <w:ind w:left="0"/>
        <w:jc w:val="both"/>
      </w:pPr>
      <w:r>
        <w:rPr>
          <w:rFonts w:ascii="Times New Roman"/>
          <w:b w:val="false"/>
          <w:i w:val="false"/>
          <w:color w:val="000000"/>
          <w:sz w:val="28"/>
        </w:rPr>
        <w:t xml:space="preserve">
      дополнить бюджетной программой 002 с бюджетными подпрограммами 100 и 102 следующего содержания: </w:t>
      </w:r>
    </w:p>
    <w:bookmarkEnd w:id="74"/>
    <w:bookmarkStart w:name="z79" w:id="75"/>
    <w:p>
      <w:pPr>
        <w:spacing w:after="0"/>
        <w:ind w:left="0"/>
        <w:jc w:val="both"/>
      </w:pPr>
      <w:r>
        <w:rPr>
          <w:rFonts w:ascii="Times New Roman"/>
          <w:b w:val="false"/>
          <w:i w:val="false"/>
          <w:color w:val="000000"/>
          <w:sz w:val="28"/>
        </w:rPr>
        <w:t>
      "002 Реализация государственной политики в сфере общественного согласия</w:t>
      </w:r>
    </w:p>
    <w:bookmarkEnd w:id="75"/>
    <w:bookmarkStart w:name="z80" w:id="76"/>
    <w:p>
      <w:pPr>
        <w:spacing w:after="0"/>
        <w:ind w:left="0"/>
        <w:jc w:val="both"/>
      </w:pPr>
      <w:r>
        <w:rPr>
          <w:rFonts w:ascii="Times New Roman"/>
          <w:b w:val="false"/>
          <w:i w:val="false"/>
          <w:color w:val="000000"/>
          <w:sz w:val="28"/>
        </w:rPr>
        <w:t xml:space="preserve">
      100 Реализация государственной политики по укреплению межэтнического согласия </w:t>
      </w:r>
    </w:p>
    <w:bookmarkEnd w:id="76"/>
    <w:bookmarkStart w:name="z81" w:id="77"/>
    <w:p>
      <w:pPr>
        <w:spacing w:after="0"/>
        <w:ind w:left="0"/>
        <w:jc w:val="both"/>
      </w:pPr>
      <w:r>
        <w:rPr>
          <w:rFonts w:ascii="Times New Roman"/>
          <w:b w:val="false"/>
          <w:i w:val="false"/>
          <w:color w:val="000000"/>
          <w:sz w:val="28"/>
        </w:rPr>
        <w:t>
      102 Реализация государственной политики по укреплению межконфессионального согласия";</w:t>
      </w:r>
    </w:p>
    <w:bookmarkEnd w:id="77"/>
    <w:bookmarkStart w:name="z82" w:id="78"/>
    <w:p>
      <w:pPr>
        <w:spacing w:after="0"/>
        <w:ind w:left="0"/>
        <w:jc w:val="both"/>
      </w:pPr>
      <w:r>
        <w:rPr>
          <w:rFonts w:ascii="Times New Roman"/>
          <w:b w:val="false"/>
          <w:i w:val="false"/>
          <w:color w:val="000000"/>
          <w:sz w:val="28"/>
        </w:rPr>
        <w:t xml:space="preserve">
       дополнить бюджетными программами 005, 008, 100, 101, 102, 105, 109, 114, 116, 119 и 122 следующего содержания: </w:t>
      </w:r>
    </w:p>
    <w:bookmarkEnd w:id="78"/>
    <w:bookmarkStart w:name="z83" w:id="79"/>
    <w:p>
      <w:pPr>
        <w:spacing w:after="0"/>
        <w:ind w:left="0"/>
        <w:jc w:val="both"/>
      </w:pPr>
      <w:r>
        <w:rPr>
          <w:rFonts w:ascii="Times New Roman"/>
          <w:b w:val="false"/>
          <w:i w:val="false"/>
          <w:color w:val="000000"/>
          <w:sz w:val="28"/>
        </w:rPr>
        <w:t xml:space="preserve">
      "005 Формирование уставного капитала НАО "Центр Н. Назарбаева по развитию межконфессионального и межцивилизационного диалога" </w:t>
      </w:r>
    </w:p>
    <w:bookmarkEnd w:id="79"/>
    <w:bookmarkStart w:name="z84" w:id="80"/>
    <w:p>
      <w:pPr>
        <w:spacing w:after="0"/>
        <w:ind w:left="0"/>
        <w:jc w:val="both"/>
      </w:pPr>
      <w:r>
        <w:rPr>
          <w:rFonts w:ascii="Times New Roman"/>
          <w:b w:val="false"/>
          <w:i w:val="false"/>
          <w:color w:val="000000"/>
          <w:sz w:val="28"/>
        </w:rPr>
        <w:t>
      008 Формирование уставного капитала НАО "Казахстанский институт общественного развития "Рухани жаңғыру"</w:t>
      </w:r>
    </w:p>
    <w:bookmarkEnd w:id="80"/>
    <w:bookmarkStart w:name="z85" w:id="81"/>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81"/>
    <w:bookmarkStart w:name="z86" w:id="82"/>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82"/>
    <w:bookmarkStart w:name="z87" w:id="83"/>
    <w:p>
      <w:pPr>
        <w:spacing w:after="0"/>
        <w:ind w:left="0"/>
        <w:jc w:val="both"/>
      </w:pPr>
      <w:r>
        <w:rPr>
          <w:rFonts w:ascii="Times New Roman"/>
          <w:b w:val="false"/>
          <w:i w:val="false"/>
          <w:color w:val="000000"/>
          <w:sz w:val="28"/>
        </w:rPr>
        <w:t xml:space="preserve">
      102 Трансферты другим уровням государственного управления на проведение мероприятий за счет чрезвычайного резерва Правительства Республики Казахстан </w:t>
      </w:r>
    </w:p>
    <w:bookmarkEnd w:id="83"/>
    <w:bookmarkStart w:name="z88" w:id="84"/>
    <w:p>
      <w:pPr>
        <w:spacing w:after="0"/>
        <w:ind w:left="0"/>
        <w:jc w:val="both"/>
      </w:pPr>
      <w:r>
        <w:rPr>
          <w:rFonts w:ascii="Times New Roman"/>
          <w:b w:val="false"/>
          <w:i w:val="false"/>
          <w:color w:val="000000"/>
          <w:sz w:val="28"/>
        </w:rPr>
        <w:t xml:space="preserve">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w:t>
      </w:r>
    </w:p>
    <w:bookmarkEnd w:id="84"/>
    <w:bookmarkStart w:name="z89" w:id="85"/>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85"/>
    <w:bookmarkStart w:name="z90" w:id="86"/>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86"/>
    <w:bookmarkStart w:name="z91" w:id="87"/>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87"/>
    <w:bookmarkStart w:name="z92" w:id="88"/>
    <w:p>
      <w:pPr>
        <w:spacing w:after="0"/>
        <w:ind w:left="0"/>
        <w:jc w:val="both"/>
      </w:pPr>
      <w:r>
        <w:rPr>
          <w:rFonts w:ascii="Times New Roman"/>
          <w:b w:val="false"/>
          <w:i w:val="false"/>
          <w:color w:val="000000"/>
          <w:sz w:val="28"/>
        </w:rPr>
        <w:t xml:space="preserve">
      119 Проведение мероприятий за счет специального резерва Правительства Республики Казахстан </w:t>
      </w:r>
    </w:p>
    <w:bookmarkEnd w:id="88"/>
    <w:bookmarkStart w:name="z93" w:id="89"/>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9"/>
    <w:bookmarkStart w:name="z94" w:id="90"/>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001 и бюджетными подпрограммами 100, 103, 104, 111 и 123 следующего содержания: </w:t>
      </w:r>
    </w:p>
    <w:bookmarkEnd w:id="90"/>
    <w:bookmarkStart w:name="z95" w:id="91"/>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91"/>
    <w:bookmarkStart w:name="z96" w:id="92"/>
    <w:p>
      <w:pPr>
        <w:spacing w:after="0"/>
        <w:ind w:left="0"/>
        <w:jc w:val="both"/>
      </w:pPr>
      <w:r>
        <w:rPr>
          <w:rFonts w:ascii="Times New Roman"/>
          <w:b w:val="false"/>
          <w:i w:val="false"/>
          <w:color w:val="000000"/>
          <w:sz w:val="28"/>
        </w:rPr>
        <w:t xml:space="preserve">
      001 Формирование и реализация политики государства в сфере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w:t>
      </w:r>
    </w:p>
    <w:bookmarkEnd w:id="92"/>
    <w:bookmarkStart w:name="z97" w:id="93"/>
    <w:p>
      <w:pPr>
        <w:spacing w:after="0"/>
        <w:ind w:left="0"/>
        <w:jc w:val="both"/>
      </w:pPr>
      <w:r>
        <w:rPr>
          <w:rFonts w:ascii="Times New Roman"/>
          <w:b w:val="false"/>
          <w:i w:val="false"/>
          <w:color w:val="000000"/>
          <w:sz w:val="28"/>
        </w:rPr>
        <w:t>
      100 Обеспечение деятельности уполномоченного органа в области оборонной, аэрокосмической и электронной промышленности, информационной безопасности в сфере информатизации и связи (кибербезопасности), мобилизационной подготовки и мобилизации, формирование и развитие государственного материального резерва,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w:t>
      </w:r>
    </w:p>
    <w:bookmarkEnd w:id="93"/>
    <w:bookmarkStart w:name="z98" w:id="94"/>
    <w:p>
      <w:pPr>
        <w:spacing w:after="0"/>
        <w:ind w:left="0"/>
        <w:jc w:val="both"/>
      </w:pPr>
      <w:r>
        <w:rPr>
          <w:rFonts w:ascii="Times New Roman"/>
          <w:b w:val="false"/>
          <w:i w:val="false"/>
          <w:color w:val="000000"/>
          <w:sz w:val="28"/>
        </w:rPr>
        <w:t>
      103 Проведение социологических, аналитических исследований и оказание консалтинговых услуг</w:t>
      </w:r>
    </w:p>
    <w:bookmarkEnd w:id="94"/>
    <w:bookmarkStart w:name="z99" w:id="95"/>
    <w:p>
      <w:pPr>
        <w:spacing w:after="0"/>
        <w:ind w:left="0"/>
        <w:jc w:val="both"/>
      </w:pPr>
      <w:r>
        <w:rPr>
          <w:rFonts w:ascii="Times New Roman"/>
          <w:b w:val="false"/>
          <w:i w:val="false"/>
          <w:color w:val="000000"/>
          <w:sz w:val="28"/>
        </w:rPr>
        <w:t xml:space="preserve">
      104 Обеспечение функционирования информационных систем и информационно-техническое обеспечение государственных органов </w:t>
      </w:r>
    </w:p>
    <w:bookmarkEnd w:id="95"/>
    <w:bookmarkStart w:name="z100" w:id="96"/>
    <w:p>
      <w:pPr>
        <w:spacing w:after="0"/>
        <w:ind w:left="0"/>
        <w:jc w:val="both"/>
      </w:pPr>
      <w:r>
        <w:rPr>
          <w:rFonts w:ascii="Times New Roman"/>
          <w:b w:val="false"/>
          <w:i w:val="false"/>
          <w:color w:val="000000"/>
          <w:sz w:val="28"/>
        </w:rPr>
        <w:t xml:space="preserve">
      111 Капитальные расходы Министерства цифрового развития, оборонной и аэрокосмической промышленности Республики Казахстан </w:t>
      </w:r>
    </w:p>
    <w:bookmarkEnd w:id="96"/>
    <w:bookmarkStart w:name="z101" w:id="97"/>
    <w:p>
      <w:pPr>
        <w:spacing w:after="0"/>
        <w:ind w:left="0"/>
        <w:jc w:val="both"/>
      </w:pPr>
      <w:r>
        <w:rPr>
          <w:rFonts w:ascii="Times New Roman"/>
          <w:b w:val="false"/>
          <w:i w:val="false"/>
          <w:color w:val="000000"/>
          <w:sz w:val="28"/>
        </w:rPr>
        <w:t>
      123 Текущие административные расходы";</w:t>
      </w:r>
    </w:p>
    <w:bookmarkEnd w:id="97"/>
    <w:bookmarkStart w:name="z102" w:id="98"/>
    <w:p>
      <w:pPr>
        <w:spacing w:after="0"/>
        <w:ind w:left="0"/>
        <w:jc w:val="both"/>
      </w:pPr>
      <w:r>
        <w:rPr>
          <w:rFonts w:ascii="Times New Roman"/>
          <w:b w:val="false"/>
          <w:i w:val="false"/>
          <w:color w:val="000000"/>
          <w:sz w:val="28"/>
        </w:rPr>
        <w:t xml:space="preserve">
       дополнить бюджетными программами 002, 100, 101, 102, 105, 109, 114, 116, 119 и 122 следующего содержания: </w:t>
      </w:r>
    </w:p>
    <w:bookmarkEnd w:id="98"/>
    <w:bookmarkStart w:name="z103" w:id="99"/>
    <w:p>
      <w:pPr>
        <w:spacing w:after="0"/>
        <w:ind w:left="0"/>
        <w:jc w:val="both"/>
      </w:pPr>
      <w:r>
        <w:rPr>
          <w:rFonts w:ascii="Times New Roman"/>
          <w:b w:val="false"/>
          <w:i w:val="false"/>
          <w:color w:val="000000"/>
          <w:sz w:val="28"/>
        </w:rPr>
        <w:t xml:space="preserve">
      "002 Создание информационной системы экстренного вызова при авариях и катастрофах </w:t>
      </w:r>
    </w:p>
    <w:bookmarkEnd w:id="99"/>
    <w:bookmarkStart w:name="z104" w:id="100"/>
    <w:p>
      <w:pPr>
        <w:spacing w:after="0"/>
        <w:ind w:left="0"/>
        <w:jc w:val="both"/>
      </w:pPr>
      <w:r>
        <w:rPr>
          <w:rFonts w:ascii="Times New Roman"/>
          <w:b w:val="false"/>
          <w:i w:val="false"/>
          <w:color w:val="000000"/>
          <w:sz w:val="28"/>
        </w:rPr>
        <w:t xml:space="preserve">
      100 Проведение мероприятий за счет чрезвычайного резерва Правительства Республики Казахстан </w:t>
      </w:r>
    </w:p>
    <w:bookmarkEnd w:id="100"/>
    <w:bookmarkStart w:name="z105" w:id="101"/>
    <w:p>
      <w:pPr>
        <w:spacing w:after="0"/>
        <w:ind w:left="0"/>
        <w:jc w:val="both"/>
      </w:pPr>
      <w:r>
        <w:rPr>
          <w:rFonts w:ascii="Times New Roman"/>
          <w:b w:val="false"/>
          <w:i w:val="false"/>
          <w:color w:val="000000"/>
          <w:sz w:val="28"/>
        </w:rPr>
        <w:t>
      101 Проведение мероприятий за счет средств на представительские затраты</w:t>
      </w:r>
    </w:p>
    <w:bookmarkEnd w:id="101"/>
    <w:bookmarkStart w:name="z106" w:id="102"/>
    <w:p>
      <w:pPr>
        <w:spacing w:after="0"/>
        <w:ind w:left="0"/>
        <w:jc w:val="both"/>
      </w:pPr>
      <w:r>
        <w:rPr>
          <w:rFonts w:ascii="Times New Roman"/>
          <w:b w:val="false"/>
          <w:i w:val="false"/>
          <w:color w:val="000000"/>
          <w:sz w:val="28"/>
        </w:rPr>
        <w:t xml:space="preserve">
      102 Трансферты другим уровням государственного управления на проведение мероприятий за счет чрезвычайного резерва Правительства Республики Казахстан </w:t>
      </w:r>
    </w:p>
    <w:bookmarkEnd w:id="102"/>
    <w:bookmarkStart w:name="z107" w:id="103"/>
    <w:p>
      <w:pPr>
        <w:spacing w:after="0"/>
        <w:ind w:left="0"/>
        <w:jc w:val="both"/>
      </w:pPr>
      <w:r>
        <w:rPr>
          <w:rFonts w:ascii="Times New Roman"/>
          <w:b w:val="false"/>
          <w:i w:val="false"/>
          <w:color w:val="000000"/>
          <w:sz w:val="28"/>
        </w:rPr>
        <w:t xml:space="preserve">
      105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 </w:t>
      </w:r>
    </w:p>
    <w:bookmarkEnd w:id="103"/>
    <w:bookmarkStart w:name="z108" w:id="104"/>
    <w:p>
      <w:pPr>
        <w:spacing w:after="0"/>
        <w:ind w:left="0"/>
        <w:jc w:val="both"/>
      </w:pPr>
      <w:r>
        <w:rPr>
          <w:rFonts w:ascii="Times New Roman"/>
          <w:b w:val="false"/>
          <w:i w:val="false"/>
          <w:color w:val="000000"/>
          <w:sz w:val="28"/>
        </w:rPr>
        <w:t xml:space="preserve">
      109 Проведение мероприятий за счет резерва Правительства Республики Казахстан на неотложные затраты </w:t>
      </w:r>
    </w:p>
    <w:bookmarkEnd w:id="104"/>
    <w:bookmarkStart w:name="z109" w:id="105"/>
    <w:p>
      <w:pPr>
        <w:spacing w:after="0"/>
        <w:ind w:left="0"/>
        <w:jc w:val="both"/>
      </w:pPr>
      <w:r>
        <w:rPr>
          <w:rFonts w:ascii="Times New Roman"/>
          <w:b w:val="false"/>
          <w:i w:val="false"/>
          <w:color w:val="000000"/>
          <w:sz w:val="28"/>
        </w:rPr>
        <w:t>
      114 Выполнение обязательств центральных государственных органов по решениям судов за счет средств резерва Правительства Республики Казахстан</w:t>
      </w:r>
    </w:p>
    <w:bookmarkEnd w:id="105"/>
    <w:bookmarkStart w:name="z110" w:id="106"/>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06"/>
    <w:bookmarkStart w:name="z111" w:id="107"/>
    <w:p>
      <w:pPr>
        <w:spacing w:after="0"/>
        <w:ind w:left="0"/>
        <w:jc w:val="both"/>
      </w:pPr>
      <w:r>
        <w:rPr>
          <w:rFonts w:ascii="Times New Roman"/>
          <w:b w:val="false"/>
          <w:i w:val="false"/>
          <w:color w:val="000000"/>
          <w:sz w:val="28"/>
        </w:rPr>
        <w:t xml:space="preserve">
      119 Проведение мероприятий за счет специального резерва Правительства Республики Казахстан </w:t>
      </w:r>
    </w:p>
    <w:bookmarkEnd w:id="107"/>
    <w:bookmarkStart w:name="z112" w:id="108"/>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08"/>
    <w:bookmarkStart w:name="z113" w:id="109"/>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09"/>
    <w:bookmarkStart w:name="z114" w:id="110"/>
    <w:p>
      <w:pPr>
        <w:spacing w:after="0"/>
        <w:ind w:left="0"/>
        <w:jc w:val="both"/>
      </w:pPr>
      <w:r>
        <w:rPr>
          <w:rFonts w:ascii="Times New Roman"/>
          <w:b w:val="false"/>
          <w:i w:val="false"/>
          <w:color w:val="000000"/>
          <w:sz w:val="28"/>
        </w:rPr>
        <w:t>
      по бюджетной программе 061 "Развитие объектов государственных органов":</w:t>
      </w:r>
    </w:p>
    <w:bookmarkEnd w:id="110"/>
    <w:bookmarkStart w:name="z115" w:id="111"/>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1"/>
    <w:bookmarkStart w:name="z116" w:id="112"/>
    <w:p>
      <w:pPr>
        <w:spacing w:after="0"/>
        <w:ind w:left="0"/>
        <w:jc w:val="both"/>
      </w:pPr>
      <w:r>
        <w:rPr>
          <w:rFonts w:ascii="Times New Roman"/>
          <w:b w:val="false"/>
          <w:i w:val="false"/>
          <w:color w:val="000000"/>
          <w:sz w:val="28"/>
        </w:rPr>
        <w:t>
      "011 За счет трансфертов из республиканского бюджета</w:t>
      </w:r>
    </w:p>
    <w:bookmarkEnd w:id="112"/>
    <w:bookmarkStart w:name="z117" w:id="113"/>
    <w:p>
      <w:pPr>
        <w:spacing w:after="0"/>
        <w:ind w:left="0"/>
        <w:jc w:val="both"/>
      </w:pPr>
      <w:r>
        <w:rPr>
          <w:rFonts w:ascii="Times New Roman"/>
          <w:b w:val="false"/>
          <w:i w:val="false"/>
          <w:color w:val="000000"/>
          <w:sz w:val="28"/>
        </w:rPr>
        <w:t>
      015 За счет средств местного бюджета";</w:t>
      </w:r>
    </w:p>
    <w:bookmarkEnd w:id="113"/>
    <w:bookmarkStart w:name="z118" w:id="114"/>
    <w:p>
      <w:pPr>
        <w:spacing w:after="0"/>
        <w:ind w:left="0"/>
        <w:jc w:val="both"/>
      </w:pPr>
      <w:r>
        <w:rPr>
          <w:rFonts w:ascii="Times New Roman"/>
          <w:b w:val="false"/>
          <w:i w:val="false"/>
          <w:color w:val="000000"/>
          <w:sz w:val="28"/>
        </w:rPr>
        <w:t>
      по администратору бюджетных программ 337 "Управление контроля и качества городской среды города республиканского значения, столицы":</w:t>
      </w:r>
    </w:p>
    <w:bookmarkEnd w:id="114"/>
    <w:bookmarkStart w:name="z119" w:id="11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сельского хозяйства, труда, жилищного фонда, государственного архитектурно-строительного контроля, контроля за использованием и охраной земель на местном уровне":</w:t>
      </w:r>
    </w:p>
    <w:bookmarkEnd w:id="115"/>
    <w:bookmarkStart w:name="z120" w:id="11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6"/>
    <w:bookmarkStart w:name="z121" w:id="117"/>
    <w:p>
      <w:pPr>
        <w:spacing w:after="0"/>
        <w:ind w:left="0"/>
        <w:jc w:val="both"/>
      </w:pPr>
      <w:r>
        <w:rPr>
          <w:rFonts w:ascii="Times New Roman"/>
          <w:b w:val="false"/>
          <w:i w:val="false"/>
          <w:color w:val="000000"/>
          <w:sz w:val="28"/>
        </w:rPr>
        <w:t>
      "011 За счет трансфертов из республиканского бюджета</w:t>
      </w:r>
    </w:p>
    <w:bookmarkEnd w:id="117"/>
    <w:bookmarkStart w:name="z122" w:id="118"/>
    <w:p>
      <w:pPr>
        <w:spacing w:after="0"/>
        <w:ind w:left="0"/>
        <w:jc w:val="both"/>
      </w:pPr>
      <w:r>
        <w:rPr>
          <w:rFonts w:ascii="Times New Roman"/>
          <w:b w:val="false"/>
          <w:i w:val="false"/>
          <w:color w:val="000000"/>
          <w:sz w:val="28"/>
        </w:rPr>
        <w:t>
      015 За счет средств местного бюджета";</w:t>
      </w:r>
    </w:p>
    <w:bookmarkEnd w:id="118"/>
    <w:bookmarkStart w:name="z123" w:id="119"/>
    <w:p>
      <w:pPr>
        <w:spacing w:after="0"/>
        <w:ind w:left="0"/>
        <w:jc w:val="both"/>
      </w:pPr>
      <w:r>
        <w:rPr>
          <w:rFonts w:ascii="Times New Roman"/>
          <w:b w:val="false"/>
          <w:i w:val="false"/>
          <w:color w:val="000000"/>
          <w:sz w:val="28"/>
        </w:rPr>
        <w:t>
      по администратору бюджетных программ 338 "Управление по делам общественного развития города республиканского значения, столицы":</w:t>
      </w:r>
    </w:p>
    <w:bookmarkEnd w:id="119"/>
    <w:bookmarkStart w:name="z124" w:id="12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вопросам религиозной деятельности, молодежной и внутренней политики на местном уровне":</w:t>
      </w:r>
    </w:p>
    <w:bookmarkEnd w:id="120"/>
    <w:bookmarkStart w:name="z125" w:id="12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1"/>
    <w:bookmarkStart w:name="z126" w:id="122"/>
    <w:p>
      <w:pPr>
        <w:spacing w:after="0"/>
        <w:ind w:left="0"/>
        <w:jc w:val="both"/>
      </w:pPr>
      <w:r>
        <w:rPr>
          <w:rFonts w:ascii="Times New Roman"/>
          <w:b w:val="false"/>
          <w:i w:val="false"/>
          <w:color w:val="000000"/>
          <w:sz w:val="28"/>
        </w:rPr>
        <w:t>
      "011 За счет трансфертов из республиканского бюджета</w:t>
      </w:r>
    </w:p>
    <w:bookmarkEnd w:id="122"/>
    <w:bookmarkStart w:name="z127" w:id="123"/>
    <w:p>
      <w:pPr>
        <w:spacing w:after="0"/>
        <w:ind w:left="0"/>
        <w:jc w:val="both"/>
      </w:pPr>
      <w:r>
        <w:rPr>
          <w:rFonts w:ascii="Times New Roman"/>
          <w:b w:val="false"/>
          <w:i w:val="false"/>
          <w:color w:val="000000"/>
          <w:sz w:val="28"/>
        </w:rPr>
        <w:t>
      015 За счет средств местного бюджета";</w:t>
      </w:r>
    </w:p>
    <w:bookmarkEnd w:id="123"/>
    <w:bookmarkStart w:name="z128" w:id="124"/>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24"/>
    <w:bookmarkStart w:name="z129" w:id="12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строительства коммунальной собственности на местном уровне":</w:t>
      </w:r>
    </w:p>
    <w:bookmarkEnd w:id="125"/>
    <w:bookmarkStart w:name="z130" w:id="12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26"/>
    <w:bookmarkStart w:name="z131" w:id="127"/>
    <w:p>
      <w:pPr>
        <w:spacing w:after="0"/>
        <w:ind w:left="0"/>
        <w:jc w:val="both"/>
      </w:pPr>
      <w:r>
        <w:rPr>
          <w:rFonts w:ascii="Times New Roman"/>
          <w:b w:val="false"/>
          <w:i w:val="false"/>
          <w:color w:val="000000"/>
          <w:sz w:val="28"/>
        </w:rPr>
        <w:t>
       "011 За счет трансфертов из республиканского бюджета</w:t>
      </w:r>
    </w:p>
    <w:bookmarkEnd w:id="127"/>
    <w:bookmarkStart w:name="z132" w:id="128"/>
    <w:p>
      <w:pPr>
        <w:spacing w:after="0"/>
        <w:ind w:left="0"/>
        <w:jc w:val="both"/>
      </w:pPr>
      <w:r>
        <w:rPr>
          <w:rFonts w:ascii="Times New Roman"/>
          <w:b w:val="false"/>
          <w:i w:val="false"/>
          <w:color w:val="000000"/>
          <w:sz w:val="28"/>
        </w:rPr>
        <w:t>
      015 За счет средств местного бюджета";</w:t>
      </w:r>
    </w:p>
    <w:bookmarkEnd w:id="128"/>
    <w:bookmarkStart w:name="z133" w:id="129"/>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129"/>
    <w:bookmarkStart w:name="z134" w:id="13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строительства и жилищной политики на местном уровне":</w:t>
      </w:r>
    </w:p>
    <w:bookmarkEnd w:id="130"/>
    <w:bookmarkStart w:name="z135" w:id="13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1"/>
    <w:bookmarkStart w:name="z136" w:id="132"/>
    <w:p>
      <w:pPr>
        <w:spacing w:after="0"/>
        <w:ind w:left="0"/>
        <w:jc w:val="both"/>
      </w:pPr>
      <w:r>
        <w:rPr>
          <w:rFonts w:ascii="Times New Roman"/>
          <w:b w:val="false"/>
          <w:i w:val="false"/>
          <w:color w:val="000000"/>
          <w:sz w:val="28"/>
        </w:rPr>
        <w:t>
      "011 За счет трансфертов из республиканского бюджета</w:t>
      </w:r>
    </w:p>
    <w:bookmarkEnd w:id="132"/>
    <w:bookmarkStart w:name="z137" w:id="133"/>
    <w:p>
      <w:pPr>
        <w:spacing w:after="0"/>
        <w:ind w:left="0"/>
        <w:jc w:val="both"/>
      </w:pPr>
      <w:r>
        <w:rPr>
          <w:rFonts w:ascii="Times New Roman"/>
          <w:b w:val="false"/>
          <w:i w:val="false"/>
          <w:color w:val="000000"/>
          <w:sz w:val="28"/>
        </w:rPr>
        <w:t>
      015 За счет средств местного бюджета";</w:t>
      </w:r>
    </w:p>
    <w:bookmarkEnd w:id="133"/>
    <w:bookmarkStart w:name="z138" w:id="134"/>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134"/>
    <w:bookmarkStart w:name="z139" w:id="13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энергетики и коммунального хозяйства":</w:t>
      </w:r>
    </w:p>
    <w:bookmarkEnd w:id="135"/>
    <w:bookmarkStart w:name="z140" w:id="13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36"/>
    <w:bookmarkStart w:name="z141" w:id="137"/>
    <w:p>
      <w:pPr>
        <w:spacing w:after="0"/>
        <w:ind w:left="0"/>
        <w:jc w:val="both"/>
      </w:pPr>
      <w:r>
        <w:rPr>
          <w:rFonts w:ascii="Times New Roman"/>
          <w:b w:val="false"/>
          <w:i w:val="false"/>
          <w:color w:val="000000"/>
          <w:sz w:val="28"/>
        </w:rPr>
        <w:t>
       "011 За счет трансфертов из республиканского бюджета</w:t>
      </w:r>
    </w:p>
    <w:bookmarkEnd w:id="137"/>
    <w:bookmarkStart w:name="z142" w:id="138"/>
    <w:p>
      <w:pPr>
        <w:spacing w:after="0"/>
        <w:ind w:left="0"/>
        <w:jc w:val="both"/>
      </w:pPr>
      <w:r>
        <w:rPr>
          <w:rFonts w:ascii="Times New Roman"/>
          <w:b w:val="false"/>
          <w:i w:val="false"/>
          <w:color w:val="000000"/>
          <w:sz w:val="28"/>
        </w:rPr>
        <w:t>
      015 За счет средств местного бюджета";</w:t>
      </w:r>
    </w:p>
    <w:bookmarkEnd w:id="138"/>
    <w:bookmarkStart w:name="z143" w:id="139"/>
    <w:p>
      <w:pPr>
        <w:spacing w:after="0"/>
        <w:ind w:left="0"/>
        <w:jc w:val="both"/>
      </w:pPr>
      <w:r>
        <w:rPr>
          <w:rFonts w:ascii="Times New Roman"/>
          <w:b w:val="false"/>
          <w:i w:val="false"/>
          <w:color w:val="000000"/>
          <w:sz w:val="28"/>
        </w:rPr>
        <w:t>
      по администратору бюджетных программ 344 "Управление архитектуры, градостроительства и земельных отношений города республиканского значения, столицы":</w:t>
      </w:r>
    </w:p>
    <w:bookmarkEnd w:id="139"/>
    <w:bookmarkStart w:name="z144" w:id="14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архитектуры, градостроительства в области регулирования земельных отношений на местном уровне":</w:t>
      </w:r>
    </w:p>
    <w:bookmarkEnd w:id="140"/>
    <w:bookmarkStart w:name="z145" w:id="14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1"/>
    <w:bookmarkStart w:name="z146" w:id="142"/>
    <w:p>
      <w:pPr>
        <w:spacing w:after="0"/>
        <w:ind w:left="0"/>
        <w:jc w:val="both"/>
      </w:pPr>
      <w:r>
        <w:rPr>
          <w:rFonts w:ascii="Times New Roman"/>
          <w:b w:val="false"/>
          <w:i w:val="false"/>
          <w:color w:val="000000"/>
          <w:sz w:val="28"/>
        </w:rPr>
        <w:t>
       "011 За счет трансфертов из республиканского бюджета</w:t>
      </w:r>
    </w:p>
    <w:bookmarkEnd w:id="142"/>
    <w:bookmarkStart w:name="z147" w:id="143"/>
    <w:p>
      <w:pPr>
        <w:spacing w:after="0"/>
        <w:ind w:left="0"/>
        <w:jc w:val="both"/>
      </w:pPr>
      <w:r>
        <w:rPr>
          <w:rFonts w:ascii="Times New Roman"/>
          <w:b w:val="false"/>
          <w:i w:val="false"/>
          <w:color w:val="000000"/>
          <w:sz w:val="28"/>
        </w:rPr>
        <w:t>
      015 За счет средств местного бюджета";</w:t>
      </w:r>
    </w:p>
    <w:bookmarkEnd w:id="143"/>
    <w:bookmarkStart w:name="z148" w:id="144"/>
    <w:p>
      <w:pPr>
        <w:spacing w:after="0"/>
        <w:ind w:left="0"/>
        <w:jc w:val="both"/>
      </w:pPr>
      <w:r>
        <w:rPr>
          <w:rFonts w:ascii="Times New Roman"/>
          <w:b w:val="false"/>
          <w:i w:val="false"/>
          <w:color w:val="000000"/>
          <w:sz w:val="28"/>
        </w:rPr>
        <w:t>
      по администратору бюджетных программ 369 "Управление по делам религий города республиканского значения, столицы":</w:t>
      </w:r>
    </w:p>
    <w:bookmarkEnd w:id="144"/>
    <w:bookmarkStart w:name="z149" w:id="1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области религиозной деятельности на местном уровне":</w:t>
      </w:r>
    </w:p>
    <w:bookmarkEnd w:id="145"/>
    <w:bookmarkStart w:name="z150" w:id="1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46"/>
    <w:bookmarkStart w:name="z151" w:id="147"/>
    <w:p>
      <w:pPr>
        <w:spacing w:after="0"/>
        <w:ind w:left="0"/>
        <w:jc w:val="both"/>
      </w:pPr>
      <w:r>
        <w:rPr>
          <w:rFonts w:ascii="Times New Roman"/>
          <w:b w:val="false"/>
          <w:i w:val="false"/>
          <w:color w:val="000000"/>
          <w:sz w:val="28"/>
        </w:rPr>
        <w:t>
      "011 За счет трансфертов из республиканского бюджета</w:t>
      </w:r>
    </w:p>
    <w:bookmarkEnd w:id="147"/>
    <w:bookmarkStart w:name="z152" w:id="148"/>
    <w:p>
      <w:pPr>
        <w:spacing w:after="0"/>
        <w:ind w:left="0"/>
        <w:jc w:val="both"/>
      </w:pPr>
      <w:r>
        <w:rPr>
          <w:rFonts w:ascii="Times New Roman"/>
          <w:b w:val="false"/>
          <w:i w:val="false"/>
          <w:color w:val="000000"/>
          <w:sz w:val="28"/>
        </w:rPr>
        <w:t>
      015 За счет средств местного бюджета";</w:t>
      </w:r>
    </w:p>
    <w:bookmarkEnd w:id="148"/>
    <w:bookmarkStart w:name="z153" w:id="149"/>
    <w:p>
      <w:pPr>
        <w:spacing w:after="0"/>
        <w:ind w:left="0"/>
        <w:jc w:val="both"/>
      </w:pPr>
      <w:r>
        <w:rPr>
          <w:rFonts w:ascii="Times New Roman"/>
          <w:b w:val="false"/>
          <w:i w:val="false"/>
          <w:color w:val="000000"/>
          <w:sz w:val="28"/>
        </w:rPr>
        <w:t>
      по администратору бюджетных программ 475 "Отдел предпринимательства, сельского хозяйства и ветеринарии района (города областного значения)":</w:t>
      </w:r>
    </w:p>
    <w:bookmarkEnd w:id="149"/>
    <w:bookmarkStart w:name="z154" w:id="150"/>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предпринимательства, сельского хозяйства и ветеринарии":</w:t>
      </w:r>
    </w:p>
    <w:bookmarkEnd w:id="150"/>
    <w:bookmarkStart w:name="z155" w:id="151"/>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1"/>
    <w:bookmarkStart w:name="z156" w:id="152"/>
    <w:p>
      <w:pPr>
        <w:spacing w:after="0"/>
        <w:ind w:left="0"/>
        <w:jc w:val="both"/>
      </w:pPr>
      <w:r>
        <w:rPr>
          <w:rFonts w:ascii="Times New Roman"/>
          <w:b w:val="false"/>
          <w:i w:val="false"/>
          <w:color w:val="000000"/>
          <w:sz w:val="28"/>
        </w:rPr>
        <w:t>
      "011 За счет трансфертов из республиканского бюджета</w:t>
      </w:r>
    </w:p>
    <w:bookmarkEnd w:id="152"/>
    <w:bookmarkStart w:name="z157" w:id="153"/>
    <w:p>
      <w:pPr>
        <w:spacing w:after="0"/>
        <w:ind w:left="0"/>
        <w:jc w:val="both"/>
      </w:pPr>
      <w:r>
        <w:rPr>
          <w:rFonts w:ascii="Times New Roman"/>
          <w:b w:val="false"/>
          <w:i w:val="false"/>
          <w:color w:val="000000"/>
          <w:sz w:val="28"/>
        </w:rPr>
        <w:t>
      015 За счет средств местного бюджета";</w:t>
      </w:r>
    </w:p>
    <w:bookmarkEnd w:id="153"/>
    <w:bookmarkStart w:name="z158" w:id="154"/>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54"/>
    <w:bookmarkStart w:name="z159" w:id="15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коммунального хозяйства, пассажирского транспорта и автомобильных дорог":</w:t>
      </w:r>
    </w:p>
    <w:bookmarkEnd w:id="155"/>
    <w:bookmarkStart w:name="z160" w:id="15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56"/>
    <w:bookmarkStart w:name="z161" w:id="157"/>
    <w:p>
      <w:pPr>
        <w:spacing w:after="0"/>
        <w:ind w:left="0"/>
        <w:jc w:val="both"/>
      </w:pPr>
      <w:r>
        <w:rPr>
          <w:rFonts w:ascii="Times New Roman"/>
          <w:b w:val="false"/>
          <w:i w:val="false"/>
          <w:color w:val="000000"/>
          <w:sz w:val="28"/>
        </w:rPr>
        <w:t>
       "011 За счет трансфертов из республиканского бюджета</w:t>
      </w:r>
    </w:p>
    <w:bookmarkEnd w:id="157"/>
    <w:bookmarkStart w:name="z162" w:id="158"/>
    <w:p>
      <w:pPr>
        <w:spacing w:after="0"/>
        <w:ind w:left="0"/>
        <w:jc w:val="both"/>
      </w:pPr>
      <w:r>
        <w:rPr>
          <w:rFonts w:ascii="Times New Roman"/>
          <w:b w:val="false"/>
          <w:i w:val="false"/>
          <w:color w:val="000000"/>
          <w:sz w:val="28"/>
        </w:rPr>
        <w:t>
      015 За счет средств местного бюджета";</w:t>
      </w:r>
    </w:p>
    <w:bookmarkEnd w:id="158"/>
    <w:bookmarkStart w:name="z163" w:id="159"/>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001 и бюджетными подпрограммами 011 и 015 следующего содержания: </w:t>
      </w:r>
    </w:p>
    <w:bookmarkEnd w:id="159"/>
    <w:bookmarkStart w:name="z164" w:id="160"/>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60"/>
    <w:bookmarkStart w:name="z165" w:id="161"/>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развития предпринимательства, сельского хозяйства, земельных отношений и ветеринарии</w:t>
      </w:r>
    </w:p>
    <w:bookmarkEnd w:id="161"/>
    <w:bookmarkStart w:name="z166" w:id="162"/>
    <w:p>
      <w:pPr>
        <w:spacing w:after="0"/>
        <w:ind w:left="0"/>
        <w:jc w:val="both"/>
      </w:pPr>
      <w:r>
        <w:rPr>
          <w:rFonts w:ascii="Times New Roman"/>
          <w:b w:val="false"/>
          <w:i w:val="false"/>
          <w:color w:val="000000"/>
          <w:sz w:val="28"/>
        </w:rPr>
        <w:t>
      011 За счет трансфертов из республиканского бюджета</w:t>
      </w:r>
    </w:p>
    <w:bookmarkEnd w:id="162"/>
    <w:bookmarkStart w:name="z167" w:id="163"/>
    <w:p>
      <w:pPr>
        <w:spacing w:after="0"/>
        <w:ind w:left="0"/>
        <w:jc w:val="both"/>
      </w:pPr>
      <w:r>
        <w:rPr>
          <w:rFonts w:ascii="Times New Roman"/>
          <w:b w:val="false"/>
          <w:i w:val="false"/>
          <w:color w:val="000000"/>
          <w:sz w:val="28"/>
        </w:rPr>
        <w:t>
      015 За счет средств местного бюджета";</w:t>
      </w:r>
    </w:p>
    <w:bookmarkEnd w:id="163"/>
    <w:bookmarkStart w:name="z168" w:id="164"/>
    <w:p>
      <w:pPr>
        <w:spacing w:after="0"/>
        <w:ind w:left="0"/>
        <w:jc w:val="both"/>
      </w:pPr>
      <w:r>
        <w:rPr>
          <w:rFonts w:ascii="Times New Roman"/>
          <w:b w:val="false"/>
          <w:i w:val="false"/>
          <w:color w:val="000000"/>
          <w:sz w:val="28"/>
        </w:rPr>
        <w:t xml:space="preserve">
      дополнить бюджетными программами 002, 003, 032, 100, 102, 103, 106, 107, 108, 109, 113, 114, 115, 116, 117, 118, 119, 121, 122, 123, 124, 127 и 128 следующего содержания: </w:t>
      </w:r>
    </w:p>
    <w:bookmarkEnd w:id="164"/>
    <w:bookmarkStart w:name="z169" w:id="165"/>
    <w:p>
      <w:pPr>
        <w:spacing w:after="0"/>
        <w:ind w:left="0"/>
        <w:jc w:val="both"/>
      </w:pPr>
      <w:r>
        <w:rPr>
          <w:rFonts w:ascii="Times New Roman"/>
          <w:b w:val="false"/>
          <w:i w:val="false"/>
          <w:color w:val="000000"/>
          <w:sz w:val="28"/>
        </w:rPr>
        <w:t>
      "002 Создание информационных систем</w:t>
      </w:r>
    </w:p>
    <w:bookmarkEnd w:id="165"/>
    <w:bookmarkStart w:name="z170" w:id="166"/>
    <w:p>
      <w:pPr>
        <w:spacing w:after="0"/>
        <w:ind w:left="0"/>
        <w:jc w:val="both"/>
      </w:pPr>
      <w:r>
        <w:rPr>
          <w:rFonts w:ascii="Times New Roman"/>
          <w:b w:val="false"/>
          <w:i w:val="false"/>
          <w:color w:val="000000"/>
          <w:sz w:val="28"/>
        </w:rPr>
        <w:t>
      003 Капитальные расходы государственного органа</w:t>
      </w:r>
    </w:p>
    <w:bookmarkEnd w:id="166"/>
    <w:bookmarkStart w:name="z171" w:id="167"/>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67"/>
    <w:bookmarkStart w:name="z172" w:id="16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68"/>
    <w:bookmarkStart w:name="z173" w:id="16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69"/>
    <w:bookmarkStart w:name="z174" w:id="17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170"/>
    <w:bookmarkStart w:name="z175" w:id="17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71"/>
    <w:bookmarkStart w:name="z176" w:id="17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172"/>
    <w:bookmarkStart w:name="z177" w:id="17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173"/>
    <w:bookmarkStart w:name="z178" w:id="17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174"/>
    <w:bookmarkStart w:name="z179" w:id="175"/>
    <w:p>
      <w:pPr>
        <w:spacing w:after="0"/>
        <w:ind w:left="0"/>
        <w:jc w:val="both"/>
      </w:pPr>
      <w:r>
        <w:rPr>
          <w:rFonts w:ascii="Times New Roman"/>
          <w:b w:val="false"/>
          <w:i w:val="false"/>
          <w:color w:val="000000"/>
          <w:sz w:val="28"/>
        </w:rPr>
        <w:t>
      113 Целевые текущие трансферты из местных бюджетов</w:t>
      </w:r>
    </w:p>
    <w:bookmarkEnd w:id="175"/>
    <w:bookmarkStart w:name="z180" w:id="17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176"/>
    <w:bookmarkStart w:name="z181" w:id="17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177"/>
    <w:bookmarkStart w:name="z182" w:id="17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178"/>
    <w:bookmarkStart w:name="z183" w:id="17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79"/>
    <w:bookmarkStart w:name="z184" w:id="18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180"/>
    <w:bookmarkStart w:name="z185" w:id="18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181"/>
    <w:bookmarkStart w:name="z186" w:id="18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182"/>
    <w:bookmarkStart w:name="z187" w:id="18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183"/>
    <w:bookmarkStart w:name="z188" w:id="18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4"/>
    <w:bookmarkStart w:name="z189" w:id="18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5"/>
    <w:bookmarkStart w:name="z190" w:id="18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6"/>
    <w:bookmarkStart w:name="z191" w:id="18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187"/>
    <w:bookmarkStart w:name="z192" w:id="188"/>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001 и бюджетными подпрограммами 011 и 015 следующего содержания: </w:t>
      </w:r>
    </w:p>
    <w:bookmarkEnd w:id="188"/>
    <w:bookmarkStart w:name="z193" w:id="189"/>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89"/>
    <w:bookmarkStart w:name="z194" w:id="190"/>
    <w:p>
      <w:pPr>
        <w:spacing w:after="0"/>
        <w:ind w:left="0"/>
        <w:jc w:val="both"/>
      </w:pPr>
      <w:r>
        <w:rPr>
          <w:rFonts w:ascii="Times New Roman"/>
          <w:b w:val="false"/>
          <w:i w:val="false"/>
          <w:color w:val="000000"/>
          <w:sz w:val="28"/>
        </w:rPr>
        <w:t xml:space="preserve">
      001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строительства, архитектуры и градостроительства </w:t>
      </w:r>
    </w:p>
    <w:bookmarkEnd w:id="190"/>
    <w:bookmarkStart w:name="z195" w:id="191"/>
    <w:p>
      <w:pPr>
        <w:spacing w:after="0"/>
        <w:ind w:left="0"/>
        <w:jc w:val="both"/>
      </w:pPr>
      <w:r>
        <w:rPr>
          <w:rFonts w:ascii="Times New Roman"/>
          <w:b w:val="false"/>
          <w:i w:val="false"/>
          <w:color w:val="000000"/>
          <w:sz w:val="28"/>
        </w:rPr>
        <w:t>
      011 За счет трансфертов из республиканского бюджета</w:t>
      </w:r>
    </w:p>
    <w:bookmarkEnd w:id="191"/>
    <w:bookmarkStart w:name="z196" w:id="192"/>
    <w:p>
      <w:pPr>
        <w:spacing w:after="0"/>
        <w:ind w:left="0"/>
        <w:jc w:val="both"/>
      </w:pPr>
      <w:r>
        <w:rPr>
          <w:rFonts w:ascii="Times New Roman"/>
          <w:b w:val="false"/>
          <w:i w:val="false"/>
          <w:color w:val="000000"/>
          <w:sz w:val="28"/>
        </w:rPr>
        <w:t>
      015 За счет средств местного бюджета";</w:t>
      </w:r>
    </w:p>
    <w:bookmarkEnd w:id="192"/>
    <w:bookmarkStart w:name="z197" w:id="193"/>
    <w:p>
      <w:pPr>
        <w:spacing w:after="0"/>
        <w:ind w:left="0"/>
        <w:jc w:val="both"/>
      </w:pPr>
      <w:r>
        <w:rPr>
          <w:rFonts w:ascii="Times New Roman"/>
          <w:b w:val="false"/>
          <w:i w:val="false"/>
          <w:color w:val="000000"/>
          <w:sz w:val="28"/>
        </w:rPr>
        <w:t xml:space="preserve">
      дополнить бюджетными программами 015, 020, 032, 040, 100, 102, 103, 106, 107, 108, 109, 113, 114, 115, 116, 117, 118, 119, 121, 122, 123, 124, 127 и 128 следующего содержания: </w:t>
      </w:r>
    </w:p>
    <w:bookmarkEnd w:id="193"/>
    <w:bookmarkStart w:name="z198" w:id="194"/>
    <w:p>
      <w:pPr>
        <w:spacing w:after="0"/>
        <w:ind w:left="0"/>
        <w:jc w:val="both"/>
      </w:pPr>
      <w:r>
        <w:rPr>
          <w:rFonts w:ascii="Times New Roman"/>
          <w:b w:val="false"/>
          <w:i w:val="false"/>
          <w:color w:val="000000"/>
          <w:sz w:val="28"/>
        </w:rPr>
        <w:t>
      "015 Капитальные расходы государственного органа</w:t>
      </w:r>
    </w:p>
    <w:bookmarkEnd w:id="194"/>
    <w:bookmarkStart w:name="z199" w:id="195"/>
    <w:p>
      <w:pPr>
        <w:spacing w:after="0"/>
        <w:ind w:left="0"/>
        <w:jc w:val="both"/>
      </w:pPr>
      <w:r>
        <w:rPr>
          <w:rFonts w:ascii="Times New Roman"/>
          <w:b w:val="false"/>
          <w:i w:val="false"/>
          <w:color w:val="000000"/>
          <w:sz w:val="28"/>
        </w:rPr>
        <w:t>
      020 Создание информационных систем</w:t>
      </w:r>
    </w:p>
    <w:bookmarkEnd w:id="195"/>
    <w:bookmarkStart w:name="z200" w:id="196"/>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196"/>
    <w:bookmarkStart w:name="z201" w:id="197"/>
    <w:p>
      <w:pPr>
        <w:spacing w:after="0"/>
        <w:ind w:left="0"/>
        <w:jc w:val="both"/>
      </w:pPr>
      <w:r>
        <w:rPr>
          <w:rFonts w:ascii="Times New Roman"/>
          <w:b w:val="false"/>
          <w:i w:val="false"/>
          <w:color w:val="000000"/>
          <w:sz w:val="28"/>
        </w:rPr>
        <w:t>
      040 Развитие объектов государственных органов</w:t>
      </w:r>
    </w:p>
    <w:bookmarkEnd w:id="197"/>
    <w:bookmarkStart w:name="z202" w:id="198"/>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198"/>
    <w:bookmarkStart w:name="z203" w:id="199"/>
    <w:p>
      <w:pPr>
        <w:spacing w:after="0"/>
        <w:ind w:left="0"/>
        <w:jc w:val="both"/>
      </w:pPr>
      <w:r>
        <w:rPr>
          <w:rFonts w:ascii="Times New Roman"/>
          <w:b w:val="false"/>
          <w:i w:val="false"/>
          <w:color w:val="000000"/>
          <w:sz w:val="28"/>
        </w:rPr>
        <w:t>
      102 Трансферты другим уровням государственного управления на проведение мероприятий за счет чрезвычайного резерва Правительства Республики Казахстан</w:t>
      </w:r>
    </w:p>
    <w:bookmarkEnd w:id="199"/>
    <w:bookmarkStart w:name="z204" w:id="200"/>
    <w:p>
      <w:pPr>
        <w:spacing w:after="0"/>
        <w:ind w:left="0"/>
        <w:jc w:val="both"/>
      </w:pPr>
      <w:r>
        <w:rPr>
          <w:rFonts w:ascii="Times New Roman"/>
          <w:b w:val="false"/>
          <w:i w:val="false"/>
          <w:color w:val="000000"/>
          <w:sz w:val="28"/>
        </w:rPr>
        <w:t>
      103 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w:t>
      </w:r>
    </w:p>
    <w:bookmarkEnd w:id="200"/>
    <w:bookmarkStart w:name="z205" w:id="20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01"/>
    <w:bookmarkStart w:name="z206" w:id="20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202"/>
    <w:bookmarkStart w:name="z207" w:id="203"/>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203"/>
    <w:bookmarkStart w:name="z208" w:id="20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204"/>
    <w:bookmarkStart w:name="z209" w:id="205"/>
    <w:p>
      <w:pPr>
        <w:spacing w:after="0"/>
        <w:ind w:left="0"/>
        <w:jc w:val="both"/>
      </w:pPr>
      <w:r>
        <w:rPr>
          <w:rFonts w:ascii="Times New Roman"/>
          <w:b w:val="false"/>
          <w:i w:val="false"/>
          <w:color w:val="000000"/>
          <w:sz w:val="28"/>
        </w:rPr>
        <w:t>
      113 Целевые текущие трансферты из местных бюджетов</w:t>
      </w:r>
    </w:p>
    <w:bookmarkEnd w:id="205"/>
    <w:bookmarkStart w:name="z210" w:id="206"/>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206"/>
    <w:bookmarkStart w:name="z211" w:id="207"/>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207"/>
    <w:bookmarkStart w:name="z212" w:id="208"/>
    <w:p>
      <w:pPr>
        <w:spacing w:after="0"/>
        <w:ind w:left="0"/>
        <w:jc w:val="both"/>
      </w:pPr>
      <w:r>
        <w:rPr>
          <w:rFonts w:ascii="Times New Roman"/>
          <w:b w:val="false"/>
          <w:i w:val="false"/>
          <w:color w:val="000000"/>
          <w:sz w:val="28"/>
        </w:rPr>
        <w:t>
      116 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w:t>
      </w:r>
    </w:p>
    <w:bookmarkEnd w:id="208"/>
    <w:bookmarkStart w:name="z213" w:id="209"/>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09"/>
    <w:bookmarkStart w:name="z214" w:id="21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210"/>
    <w:bookmarkStart w:name="z215" w:id="21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211"/>
    <w:bookmarkStart w:name="z216" w:id="212"/>
    <w:p>
      <w:pPr>
        <w:spacing w:after="0"/>
        <w:ind w:left="0"/>
        <w:jc w:val="both"/>
      </w:pPr>
      <w:r>
        <w:rPr>
          <w:rFonts w:ascii="Times New Roman"/>
          <w:b w:val="false"/>
          <w:i w:val="false"/>
          <w:color w:val="000000"/>
          <w:sz w:val="28"/>
        </w:rPr>
        <w:t>
      121 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212"/>
    <w:bookmarkStart w:name="z217" w:id="213"/>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213"/>
    <w:bookmarkStart w:name="z218" w:id="214"/>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4"/>
    <w:bookmarkStart w:name="z219" w:id="215"/>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5"/>
    <w:bookmarkStart w:name="z220" w:id="216"/>
    <w:p>
      <w:pPr>
        <w:spacing w:after="0"/>
        <w:ind w:left="0"/>
        <w:jc w:val="both"/>
      </w:pPr>
      <w:r>
        <w:rPr>
          <w:rFonts w:ascii="Times New Roman"/>
          <w:b w:val="false"/>
          <w:i w:val="false"/>
          <w:color w:val="000000"/>
          <w:sz w:val="28"/>
        </w:rPr>
        <w:t>
      127 Целевые текущие трансферты бюджетам городов районного значения, сел, поселков, сельских округов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6"/>
    <w:bookmarkStart w:name="z221" w:id="217"/>
    <w:p>
      <w:pPr>
        <w:spacing w:after="0"/>
        <w:ind w:left="0"/>
        <w:jc w:val="both"/>
      </w:pPr>
      <w:r>
        <w:rPr>
          <w:rFonts w:ascii="Times New Roman"/>
          <w:b w:val="false"/>
          <w:i w:val="false"/>
          <w:color w:val="000000"/>
          <w:sz w:val="28"/>
        </w:rPr>
        <w:t>
      128 Целевые трансферты на развитие бюджетам городов районного значения, сел, поселков, сельских округов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217"/>
    <w:bookmarkStart w:name="z222" w:id="218"/>
    <w:p>
      <w:pPr>
        <w:spacing w:after="0"/>
        <w:ind w:left="0"/>
        <w:jc w:val="both"/>
      </w:pPr>
      <w:r>
        <w:rPr>
          <w:rFonts w:ascii="Times New Roman"/>
          <w:b w:val="false"/>
          <w:i w:val="false"/>
          <w:color w:val="000000"/>
          <w:sz w:val="28"/>
        </w:rPr>
        <w:t>
      в функциональной группе 02 "Оборона":</w:t>
      </w:r>
    </w:p>
    <w:bookmarkEnd w:id="218"/>
    <w:bookmarkStart w:name="z223" w:id="219"/>
    <w:p>
      <w:pPr>
        <w:spacing w:after="0"/>
        <w:ind w:left="0"/>
        <w:jc w:val="both"/>
      </w:pPr>
      <w:r>
        <w:rPr>
          <w:rFonts w:ascii="Times New Roman"/>
          <w:b w:val="false"/>
          <w:i w:val="false"/>
          <w:color w:val="000000"/>
          <w:sz w:val="28"/>
        </w:rPr>
        <w:t>
      в функциональной подгруппе 1 "Военные нужды":</w:t>
      </w:r>
    </w:p>
    <w:bookmarkEnd w:id="219"/>
    <w:bookmarkStart w:name="z224" w:id="220"/>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017 и бюджетной подпрограммой 100 следующего содержания: </w:t>
      </w:r>
    </w:p>
    <w:bookmarkEnd w:id="220"/>
    <w:bookmarkStart w:name="z225" w:id="221"/>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221"/>
    <w:bookmarkStart w:name="z226" w:id="222"/>
    <w:p>
      <w:pPr>
        <w:spacing w:after="0"/>
        <w:ind w:left="0"/>
        <w:jc w:val="both"/>
      </w:pPr>
      <w:r>
        <w:rPr>
          <w:rFonts w:ascii="Times New Roman"/>
          <w:b w:val="false"/>
          <w:i w:val="false"/>
          <w:color w:val="000000"/>
          <w:sz w:val="28"/>
        </w:rPr>
        <w:t xml:space="preserve">
      017 Прикладные научные исследования в области оборонно-промышленного комплекса и информационной безопасности </w:t>
      </w:r>
    </w:p>
    <w:bookmarkEnd w:id="222"/>
    <w:bookmarkStart w:name="z227" w:id="223"/>
    <w:p>
      <w:pPr>
        <w:spacing w:after="0"/>
        <w:ind w:left="0"/>
        <w:jc w:val="both"/>
      </w:pPr>
      <w:r>
        <w:rPr>
          <w:rFonts w:ascii="Times New Roman"/>
          <w:b w:val="false"/>
          <w:i w:val="false"/>
          <w:color w:val="000000"/>
          <w:sz w:val="28"/>
        </w:rPr>
        <w:t>
      100 Проведение научных исследований в рамках программно-целевого финансирования";</w:t>
      </w:r>
    </w:p>
    <w:bookmarkEnd w:id="223"/>
    <w:bookmarkStart w:name="z228" w:id="224"/>
    <w:p>
      <w:pPr>
        <w:spacing w:after="0"/>
        <w:ind w:left="0"/>
        <w:jc w:val="both"/>
      </w:pPr>
      <w:r>
        <w:rPr>
          <w:rFonts w:ascii="Times New Roman"/>
          <w:b w:val="false"/>
          <w:i w:val="false"/>
          <w:color w:val="000000"/>
          <w:sz w:val="28"/>
        </w:rPr>
        <w:t xml:space="preserve">
      дополнить бюджетной программой 018 следующего содержания: </w:t>
      </w:r>
    </w:p>
    <w:bookmarkEnd w:id="224"/>
    <w:bookmarkStart w:name="z229" w:id="225"/>
    <w:p>
      <w:pPr>
        <w:spacing w:after="0"/>
        <w:ind w:left="0"/>
        <w:jc w:val="both"/>
      </w:pPr>
      <w:r>
        <w:rPr>
          <w:rFonts w:ascii="Times New Roman"/>
          <w:b w:val="false"/>
          <w:i w:val="false"/>
          <w:color w:val="000000"/>
          <w:sz w:val="28"/>
        </w:rPr>
        <w:t>
      "018 Обеспечение исполнения государственного оборонного заказа";</w:t>
      </w:r>
    </w:p>
    <w:bookmarkEnd w:id="225"/>
    <w:bookmarkStart w:name="z230" w:id="226"/>
    <w:p>
      <w:pPr>
        <w:spacing w:after="0"/>
        <w:ind w:left="0"/>
        <w:jc w:val="both"/>
      </w:pPr>
      <w:r>
        <w:rPr>
          <w:rFonts w:ascii="Times New Roman"/>
          <w:b w:val="false"/>
          <w:i w:val="false"/>
          <w:color w:val="000000"/>
          <w:sz w:val="28"/>
        </w:rPr>
        <w:t>
       в функциональной группе 03 "Общественный порядок, безопасность, правовая, судебная, уголовно-исполнительная деятельность":</w:t>
      </w:r>
    </w:p>
    <w:bookmarkEnd w:id="226"/>
    <w:bookmarkStart w:name="z231" w:id="227"/>
    <w:p>
      <w:pPr>
        <w:spacing w:after="0"/>
        <w:ind w:left="0"/>
        <w:jc w:val="both"/>
      </w:pPr>
      <w:r>
        <w:rPr>
          <w:rFonts w:ascii="Times New Roman"/>
          <w:b w:val="false"/>
          <w:i w:val="false"/>
          <w:color w:val="000000"/>
          <w:sz w:val="28"/>
        </w:rPr>
        <w:t>
      в функциональной подгруппе 1 "Правоохранительная деятельность":</w:t>
      </w:r>
    </w:p>
    <w:bookmarkEnd w:id="227"/>
    <w:bookmarkStart w:name="z232" w:id="228"/>
    <w:p>
      <w:pPr>
        <w:spacing w:after="0"/>
        <w:ind w:left="0"/>
        <w:jc w:val="both"/>
      </w:pPr>
      <w:r>
        <w:rPr>
          <w:rFonts w:ascii="Times New Roman"/>
          <w:b w:val="false"/>
          <w:i w:val="false"/>
          <w:color w:val="000000"/>
          <w:sz w:val="28"/>
        </w:rPr>
        <w:t>
      по администратору бюджетных программ 201 "Министерство внутренних дел Республики Казахстан":</w:t>
      </w:r>
    </w:p>
    <w:bookmarkEnd w:id="228"/>
    <w:bookmarkStart w:name="z233" w:id="229"/>
    <w:p>
      <w:pPr>
        <w:spacing w:after="0"/>
        <w:ind w:left="0"/>
        <w:jc w:val="both"/>
      </w:pPr>
      <w:r>
        <w:rPr>
          <w:rFonts w:ascii="Times New Roman"/>
          <w:b w:val="false"/>
          <w:i w:val="false"/>
          <w:color w:val="000000"/>
          <w:sz w:val="28"/>
        </w:rPr>
        <w:t>
      по бюджетной программе 076 "Охрана общественного порядка и обеспечение общественной безопасности":</w:t>
      </w:r>
    </w:p>
    <w:bookmarkEnd w:id="229"/>
    <w:bookmarkStart w:name="z234" w:id="230"/>
    <w:p>
      <w:pPr>
        <w:spacing w:after="0"/>
        <w:ind w:left="0"/>
        <w:jc w:val="both"/>
      </w:pPr>
      <w:r>
        <w:rPr>
          <w:rFonts w:ascii="Times New Roman"/>
          <w:b w:val="false"/>
          <w:i w:val="false"/>
          <w:color w:val="000000"/>
          <w:sz w:val="28"/>
        </w:rPr>
        <w:t xml:space="preserve">
      дополнить бюджетными подпрограммами 139 и 140 следующего содержания: </w:t>
      </w:r>
    </w:p>
    <w:bookmarkEnd w:id="230"/>
    <w:bookmarkStart w:name="z235" w:id="231"/>
    <w:p>
      <w:pPr>
        <w:spacing w:after="0"/>
        <w:ind w:left="0"/>
        <w:jc w:val="both"/>
      </w:pPr>
      <w:r>
        <w:rPr>
          <w:rFonts w:ascii="Times New Roman"/>
          <w:b w:val="false"/>
          <w:i w:val="false"/>
          <w:color w:val="000000"/>
          <w:sz w:val="28"/>
        </w:rPr>
        <w:t>
      "139 Целевые текущие трансферты областному бюджету Мангистауской области на материально-техническое оснащение подразделений органов внутренних дел Мангистауской области</w:t>
      </w:r>
    </w:p>
    <w:bookmarkEnd w:id="231"/>
    <w:bookmarkStart w:name="z236" w:id="232"/>
    <w:p>
      <w:pPr>
        <w:spacing w:after="0"/>
        <w:ind w:left="0"/>
        <w:jc w:val="both"/>
      </w:pPr>
      <w:r>
        <w:rPr>
          <w:rFonts w:ascii="Times New Roman"/>
          <w:b w:val="false"/>
          <w:i w:val="false"/>
          <w:color w:val="000000"/>
          <w:sz w:val="28"/>
        </w:rPr>
        <w:t>
      140 Целевые трансферты на развитие областному бюджету Туркестанской области на строительство объектов общественного порядка и безопасности";</w:t>
      </w:r>
    </w:p>
    <w:bookmarkEnd w:id="232"/>
    <w:bookmarkStart w:name="z237" w:id="23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3"/>
    <w:bookmarkStart w:name="z238" w:id="234"/>
    <w:p>
      <w:pPr>
        <w:spacing w:after="0"/>
        <w:ind w:left="0"/>
        <w:jc w:val="both"/>
      </w:pPr>
      <w:r>
        <w:rPr>
          <w:rFonts w:ascii="Times New Roman"/>
          <w:b w:val="false"/>
          <w:i w:val="false"/>
          <w:color w:val="000000"/>
          <w:sz w:val="28"/>
        </w:rPr>
        <w:t>
      по бюджетной программе 053 "Строительство объектов общественного порядка и безопасности":</w:t>
      </w:r>
    </w:p>
    <w:bookmarkEnd w:id="234"/>
    <w:bookmarkStart w:name="z239" w:id="235"/>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235"/>
    <w:bookmarkStart w:name="z240" w:id="236"/>
    <w:p>
      <w:pPr>
        <w:spacing w:after="0"/>
        <w:ind w:left="0"/>
        <w:jc w:val="both"/>
      </w:pPr>
      <w:r>
        <w:rPr>
          <w:rFonts w:ascii="Times New Roman"/>
          <w:b w:val="false"/>
          <w:i w:val="false"/>
          <w:color w:val="000000"/>
          <w:sz w:val="28"/>
        </w:rPr>
        <w:t>
      "011 За счет трансфертов из республиканского бюджета</w:t>
      </w:r>
    </w:p>
    <w:bookmarkEnd w:id="236"/>
    <w:bookmarkStart w:name="z241" w:id="237"/>
    <w:p>
      <w:pPr>
        <w:spacing w:after="0"/>
        <w:ind w:left="0"/>
        <w:jc w:val="both"/>
      </w:pPr>
      <w:r>
        <w:rPr>
          <w:rFonts w:ascii="Times New Roman"/>
          <w:b w:val="false"/>
          <w:i w:val="false"/>
          <w:color w:val="000000"/>
          <w:sz w:val="28"/>
        </w:rPr>
        <w:t>
      015 За счет средств местного бюджета";</w:t>
      </w:r>
    </w:p>
    <w:bookmarkEnd w:id="237"/>
    <w:bookmarkStart w:name="z242" w:id="238"/>
    <w:p>
      <w:pPr>
        <w:spacing w:after="0"/>
        <w:ind w:left="0"/>
        <w:jc w:val="both"/>
      </w:pPr>
      <w:r>
        <w:rPr>
          <w:rFonts w:ascii="Times New Roman"/>
          <w:b w:val="false"/>
          <w:i w:val="false"/>
          <w:color w:val="000000"/>
          <w:sz w:val="28"/>
        </w:rPr>
        <w:t>
      по администратору бюджетных программ 352 "Исполнительный орган внутренних дел, финансируемый из бюджета города республиканского значения, столицы":</w:t>
      </w:r>
    </w:p>
    <w:bookmarkEnd w:id="238"/>
    <w:bookmarkStart w:name="z243" w:id="239"/>
    <w:p>
      <w:pPr>
        <w:spacing w:after="0"/>
        <w:ind w:left="0"/>
        <w:jc w:val="both"/>
      </w:pPr>
      <w:r>
        <w:rPr>
          <w:rFonts w:ascii="Times New Roman"/>
          <w:b w:val="false"/>
          <w:i w:val="false"/>
          <w:color w:val="000000"/>
          <w:sz w:val="28"/>
        </w:rPr>
        <w:t>
      наименование бюджетной программы 004 "Услуги по профилактике наркомании и наркобизнеса в городе Астане" изложить в следующей редакции:</w:t>
      </w:r>
    </w:p>
    <w:bookmarkEnd w:id="239"/>
    <w:bookmarkStart w:name="z244" w:id="240"/>
    <w:p>
      <w:pPr>
        <w:spacing w:after="0"/>
        <w:ind w:left="0"/>
        <w:jc w:val="both"/>
      </w:pPr>
      <w:r>
        <w:rPr>
          <w:rFonts w:ascii="Times New Roman"/>
          <w:b w:val="false"/>
          <w:i w:val="false"/>
          <w:color w:val="000000"/>
          <w:sz w:val="28"/>
        </w:rPr>
        <w:t>
      "004 Услуги по профилактике наркомании и наркобизнеса в городе Нур-Султане";</w:t>
      </w:r>
    </w:p>
    <w:bookmarkEnd w:id="240"/>
    <w:bookmarkStart w:name="z245" w:id="241"/>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066 следующего содержания: </w:t>
      </w:r>
    </w:p>
    <w:bookmarkEnd w:id="241"/>
    <w:bookmarkStart w:name="z246" w:id="242"/>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42"/>
    <w:bookmarkStart w:name="z247" w:id="243"/>
    <w:p>
      <w:pPr>
        <w:spacing w:after="0"/>
        <w:ind w:left="0"/>
        <w:jc w:val="both"/>
      </w:pPr>
      <w:r>
        <w:rPr>
          <w:rFonts w:ascii="Times New Roman"/>
          <w:b w:val="false"/>
          <w:i w:val="false"/>
          <w:color w:val="000000"/>
          <w:sz w:val="28"/>
        </w:rPr>
        <w:t>
      066 Строительство объектов общественного порядка и безопасности";</w:t>
      </w:r>
    </w:p>
    <w:bookmarkEnd w:id="243"/>
    <w:bookmarkStart w:name="z248" w:id="244"/>
    <w:p>
      <w:pPr>
        <w:spacing w:after="0"/>
        <w:ind w:left="0"/>
        <w:jc w:val="both"/>
      </w:pPr>
      <w:r>
        <w:rPr>
          <w:rFonts w:ascii="Times New Roman"/>
          <w:b w:val="false"/>
          <w:i w:val="false"/>
          <w:color w:val="000000"/>
          <w:sz w:val="28"/>
        </w:rPr>
        <w:t>
      в функциональной подгруппе 4 "Деятельность по обеспечению законности и правопорядка":</w:t>
      </w:r>
    </w:p>
    <w:bookmarkEnd w:id="244"/>
    <w:bookmarkStart w:name="z249" w:id="245"/>
    <w:p>
      <w:pPr>
        <w:spacing w:after="0"/>
        <w:ind w:left="0"/>
        <w:jc w:val="both"/>
      </w:pPr>
      <w:r>
        <w:rPr>
          <w:rFonts w:ascii="Times New Roman"/>
          <w:b w:val="false"/>
          <w:i w:val="false"/>
          <w:color w:val="000000"/>
          <w:sz w:val="28"/>
        </w:rPr>
        <w:t>
      по администратору бюджетных программ 502 "Генеральная прокуратура Республики Казахстан":</w:t>
      </w:r>
    </w:p>
    <w:bookmarkEnd w:id="245"/>
    <w:bookmarkStart w:name="z250" w:id="246"/>
    <w:p>
      <w:pPr>
        <w:spacing w:after="0"/>
        <w:ind w:left="0"/>
        <w:jc w:val="both"/>
      </w:pPr>
      <w:r>
        <w:rPr>
          <w:rFonts w:ascii="Times New Roman"/>
          <w:b w:val="false"/>
          <w:i w:val="false"/>
          <w:color w:val="000000"/>
          <w:sz w:val="28"/>
        </w:rPr>
        <w:t>
      по бюджетной программе 015 "Создание оперативной системы обеспечения правовой статистической информацией":</w:t>
      </w:r>
    </w:p>
    <w:bookmarkEnd w:id="246"/>
    <w:bookmarkStart w:name="z251" w:id="247"/>
    <w:p>
      <w:pPr>
        <w:spacing w:after="0"/>
        <w:ind w:left="0"/>
        <w:jc w:val="both"/>
      </w:pPr>
      <w:r>
        <w:rPr>
          <w:rFonts w:ascii="Times New Roman"/>
          <w:b w:val="false"/>
          <w:i w:val="false"/>
          <w:color w:val="000000"/>
          <w:sz w:val="28"/>
        </w:rPr>
        <w:t xml:space="preserve">
      дополнить бюджетной подпрограммой 104 следующего содержания: </w:t>
      </w:r>
    </w:p>
    <w:bookmarkEnd w:id="247"/>
    <w:bookmarkStart w:name="z252" w:id="248"/>
    <w:p>
      <w:pPr>
        <w:spacing w:after="0"/>
        <w:ind w:left="0"/>
        <w:jc w:val="both"/>
      </w:pPr>
      <w:r>
        <w:rPr>
          <w:rFonts w:ascii="Times New Roman"/>
          <w:b w:val="false"/>
          <w:i w:val="false"/>
          <w:color w:val="000000"/>
          <w:sz w:val="28"/>
        </w:rPr>
        <w:t>
      "104 Создание информационной системы "Электронное дело";</w:t>
      </w:r>
    </w:p>
    <w:bookmarkEnd w:id="248"/>
    <w:bookmarkStart w:name="z253" w:id="249"/>
    <w:p>
      <w:pPr>
        <w:spacing w:after="0"/>
        <w:ind w:left="0"/>
        <w:jc w:val="both"/>
      </w:pPr>
      <w:r>
        <w:rPr>
          <w:rFonts w:ascii="Times New Roman"/>
          <w:b w:val="false"/>
          <w:i w:val="false"/>
          <w:color w:val="000000"/>
          <w:sz w:val="28"/>
        </w:rPr>
        <w:t>
      в функциональной подгруппе 9 "Прочие услуги в области общественного порядка и безопасности":</w:t>
      </w:r>
    </w:p>
    <w:bookmarkEnd w:id="249"/>
    <w:bookmarkStart w:name="z254" w:id="250"/>
    <w:p>
      <w:pPr>
        <w:spacing w:after="0"/>
        <w:ind w:left="0"/>
        <w:jc w:val="both"/>
      </w:pPr>
      <w:r>
        <w:rPr>
          <w:rFonts w:ascii="Times New Roman"/>
          <w:b w:val="false"/>
          <w:i w:val="false"/>
          <w:color w:val="000000"/>
          <w:sz w:val="28"/>
        </w:rPr>
        <w:t>
      по администратору бюджетных программ 221 "Министерство юстиции Республики Казахстан":</w:t>
      </w:r>
    </w:p>
    <w:bookmarkEnd w:id="250"/>
    <w:bookmarkStart w:name="z255" w:id="251"/>
    <w:p>
      <w:pPr>
        <w:spacing w:after="0"/>
        <w:ind w:left="0"/>
        <w:jc w:val="both"/>
      </w:pPr>
      <w:r>
        <w:rPr>
          <w:rFonts w:ascii="Times New Roman"/>
          <w:b w:val="false"/>
          <w:i w:val="false"/>
          <w:color w:val="000000"/>
          <w:sz w:val="28"/>
        </w:rPr>
        <w:t>
      наименование бюджетной программы 047 "Представление и защита интересов государства,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 изложить в следующей редакции:</w:t>
      </w:r>
    </w:p>
    <w:bookmarkEnd w:id="251"/>
    <w:bookmarkStart w:name="z256" w:id="252"/>
    <w:p>
      <w:pPr>
        <w:spacing w:after="0"/>
        <w:ind w:left="0"/>
        <w:jc w:val="both"/>
      </w:pPr>
      <w:r>
        <w:rPr>
          <w:rFonts w:ascii="Times New Roman"/>
          <w:b w:val="false"/>
          <w:i w:val="false"/>
          <w:color w:val="000000"/>
          <w:sz w:val="28"/>
        </w:rPr>
        <w:t>
      "047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 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bookmarkEnd w:id="252"/>
    <w:bookmarkStart w:name="z257" w:id="25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021 следующего содержания: </w:t>
      </w:r>
    </w:p>
    <w:bookmarkEnd w:id="253"/>
    <w:bookmarkStart w:name="z258" w:id="25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54"/>
    <w:bookmarkStart w:name="z259" w:id="255"/>
    <w:p>
      <w:pPr>
        <w:spacing w:after="0"/>
        <w:ind w:left="0"/>
        <w:jc w:val="both"/>
      </w:pPr>
      <w:r>
        <w:rPr>
          <w:rFonts w:ascii="Times New Roman"/>
          <w:b w:val="false"/>
          <w:i w:val="false"/>
          <w:color w:val="000000"/>
          <w:sz w:val="28"/>
        </w:rPr>
        <w:t>
      021 Обеспечение безопасности дорожного движения в населенных пунктах";</w:t>
      </w:r>
    </w:p>
    <w:bookmarkEnd w:id="255"/>
    <w:bookmarkStart w:name="z260" w:id="256"/>
    <w:p>
      <w:pPr>
        <w:spacing w:after="0"/>
        <w:ind w:left="0"/>
        <w:jc w:val="both"/>
      </w:pPr>
      <w:r>
        <w:rPr>
          <w:rFonts w:ascii="Times New Roman"/>
          <w:b w:val="false"/>
          <w:i w:val="false"/>
          <w:color w:val="000000"/>
          <w:sz w:val="28"/>
        </w:rPr>
        <w:t>
      в функциональной группе 04 "Образование":</w:t>
      </w:r>
    </w:p>
    <w:bookmarkEnd w:id="256"/>
    <w:bookmarkStart w:name="z261" w:id="257"/>
    <w:p>
      <w:pPr>
        <w:spacing w:after="0"/>
        <w:ind w:left="0"/>
        <w:jc w:val="both"/>
      </w:pPr>
      <w:r>
        <w:rPr>
          <w:rFonts w:ascii="Times New Roman"/>
          <w:b w:val="false"/>
          <w:i w:val="false"/>
          <w:color w:val="000000"/>
          <w:sz w:val="28"/>
        </w:rPr>
        <w:t>
      в функциональной подгруппе 1 "Дошкольное воспитание и обучение":</w:t>
      </w:r>
    </w:p>
    <w:bookmarkEnd w:id="257"/>
    <w:bookmarkStart w:name="z262" w:id="258"/>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258"/>
    <w:bookmarkStart w:name="z263" w:id="259"/>
    <w:p>
      <w:pPr>
        <w:spacing w:after="0"/>
        <w:ind w:left="0"/>
        <w:jc w:val="both"/>
      </w:pPr>
      <w:r>
        <w:rPr>
          <w:rFonts w:ascii="Times New Roman"/>
          <w:b w:val="false"/>
          <w:i w:val="false"/>
          <w:color w:val="000000"/>
          <w:sz w:val="28"/>
        </w:rPr>
        <w:t>
      дополнить бюджетной программой 045 и бюджетными подпрограммами 011 и 015 следующего содержания:</w:t>
      </w:r>
    </w:p>
    <w:bookmarkEnd w:id="259"/>
    <w:bookmarkStart w:name="z264" w:id="260"/>
    <w:p>
      <w:pPr>
        <w:spacing w:after="0"/>
        <w:ind w:left="0"/>
        <w:jc w:val="both"/>
      </w:pPr>
      <w:r>
        <w:rPr>
          <w:rFonts w:ascii="Times New Roman"/>
          <w:b w:val="false"/>
          <w:i w:val="false"/>
          <w:color w:val="000000"/>
          <w:sz w:val="28"/>
        </w:rPr>
        <w:t>
      "045 Целевые текущие трансферты бюджетам города районного значения, села, поселка, сельского округа на реализацию государственного образовательного заказа в дошкольных организациях образования</w:t>
      </w:r>
    </w:p>
    <w:bookmarkEnd w:id="260"/>
    <w:bookmarkStart w:name="z265" w:id="261"/>
    <w:p>
      <w:pPr>
        <w:spacing w:after="0"/>
        <w:ind w:left="0"/>
        <w:jc w:val="both"/>
      </w:pPr>
      <w:r>
        <w:rPr>
          <w:rFonts w:ascii="Times New Roman"/>
          <w:b w:val="false"/>
          <w:i w:val="false"/>
          <w:color w:val="000000"/>
          <w:sz w:val="28"/>
        </w:rPr>
        <w:t>
      011 За счет трансфертов из республиканского бюджета</w:t>
      </w:r>
    </w:p>
    <w:bookmarkEnd w:id="261"/>
    <w:bookmarkStart w:name="z266" w:id="262"/>
    <w:p>
      <w:pPr>
        <w:spacing w:after="0"/>
        <w:ind w:left="0"/>
        <w:jc w:val="both"/>
      </w:pPr>
      <w:r>
        <w:rPr>
          <w:rFonts w:ascii="Times New Roman"/>
          <w:b w:val="false"/>
          <w:i w:val="false"/>
          <w:color w:val="000000"/>
          <w:sz w:val="28"/>
        </w:rPr>
        <w:t>
      015 За счет средств местного бюджета";</w:t>
      </w:r>
    </w:p>
    <w:bookmarkEnd w:id="262"/>
    <w:bookmarkStart w:name="z267" w:id="26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037 следующего содержания: </w:t>
      </w:r>
    </w:p>
    <w:bookmarkEnd w:id="263"/>
    <w:bookmarkStart w:name="z268" w:id="26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64"/>
    <w:bookmarkStart w:name="z269" w:id="265"/>
    <w:p>
      <w:pPr>
        <w:spacing w:after="0"/>
        <w:ind w:left="0"/>
        <w:jc w:val="both"/>
      </w:pPr>
      <w:r>
        <w:rPr>
          <w:rFonts w:ascii="Times New Roman"/>
          <w:b w:val="false"/>
          <w:i w:val="false"/>
          <w:color w:val="000000"/>
          <w:sz w:val="28"/>
        </w:rPr>
        <w:t>
      037 Строительство и реконструкция объектов дошкольного воспитания и обучения";</w:t>
      </w:r>
    </w:p>
    <w:bookmarkEnd w:id="265"/>
    <w:bookmarkStart w:name="z270" w:id="266"/>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266"/>
    <w:bookmarkStart w:name="z271" w:id="267"/>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67"/>
    <w:bookmarkStart w:name="z272" w:id="268"/>
    <w:p>
      <w:pPr>
        <w:spacing w:after="0"/>
        <w:ind w:left="0"/>
        <w:jc w:val="both"/>
      </w:pPr>
      <w:r>
        <w:rPr>
          <w:rFonts w:ascii="Times New Roman"/>
          <w:b w:val="false"/>
          <w:i w:val="false"/>
          <w:color w:val="000000"/>
          <w:sz w:val="28"/>
        </w:rPr>
        <w:t>
      по бюджетной программе 099 "Обеспечение доступности качественного школьного образования":</w:t>
      </w:r>
    </w:p>
    <w:bookmarkEnd w:id="268"/>
    <w:bookmarkStart w:name="z273" w:id="269"/>
    <w:p>
      <w:pPr>
        <w:spacing w:after="0"/>
        <w:ind w:left="0"/>
        <w:jc w:val="both"/>
      </w:pPr>
      <w:r>
        <w:rPr>
          <w:rFonts w:ascii="Times New Roman"/>
          <w:b w:val="false"/>
          <w:i w:val="false"/>
          <w:color w:val="000000"/>
          <w:sz w:val="28"/>
        </w:rPr>
        <w:t xml:space="preserve">
      дополнить бюджетными подпрограммами 111 и 124 следующего содержания: </w:t>
      </w:r>
    </w:p>
    <w:bookmarkEnd w:id="269"/>
    <w:bookmarkStart w:name="z274" w:id="270"/>
    <w:p>
      <w:pPr>
        <w:spacing w:after="0"/>
        <w:ind w:left="0"/>
        <w:jc w:val="both"/>
      </w:pPr>
      <w:r>
        <w:rPr>
          <w:rFonts w:ascii="Times New Roman"/>
          <w:b w:val="false"/>
          <w:i w:val="false"/>
          <w:color w:val="000000"/>
          <w:sz w:val="28"/>
        </w:rPr>
        <w:t>
      "111 Капитальные расходы организаций образования</w:t>
      </w:r>
    </w:p>
    <w:bookmarkEnd w:id="270"/>
    <w:bookmarkStart w:name="z275" w:id="271"/>
    <w:p>
      <w:pPr>
        <w:spacing w:after="0"/>
        <w:ind w:left="0"/>
        <w:jc w:val="both"/>
      </w:pPr>
      <w:r>
        <w:rPr>
          <w:rFonts w:ascii="Times New Roman"/>
          <w:b w:val="false"/>
          <w:i w:val="false"/>
          <w:color w:val="000000"/>
          <w:sz w:val="28"/>
        </w:rPr>
        <w:t>
      124 Целевые текущие трансферты областным бюджетам, бюджетам городов республиканского значения, столицы на увеличение оплаты труда учителей и педагогов-психологов организаций начального, основного и общего среднего образования";</w:t>
      </w:r>
    </w:p>
    <w:bookmarkEnd w:id="271"/>
    <w:bookmarkStart w:name="z276" w:id="272"/>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72"/>
    <w:bookmarkStart w:name="z277" w:id="273"/>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273"/>
    <w:bookmarkStart w:name="z278" w:id="274"/>
    <w:p>
      <w:pPr>
        <w:spacing w:after="0"/>
        <w:ind w:left="0"/>
        <w:jc w:val="both"/>
      </w:pPr>
      <w:r>
        <w:rPr>
          <w:rFonts w:ascii="Times New Roman"/>
          <w:b w:val="false"/>
          <w:i w:val="false"/>
          <w:color w:val="000000"/>
          <w:sz w:val="28"/>
        </w:rPr>
        <w:t>
      "078 Целевые текущие трансферты районным (городов областного значения) бюджетам на увеличение оплаты труда учителей и педагогов-психологов организаций начального, основного и общего среднего образования</w:t>
      </w:r>
    </w:p>
    <w:bookmarkEnd w:id="274"/>
    <w:bookmarkStart w:name="z279" w:id="275"/>
    <w:p>
      <w:pPr>
        <w:spacing w:after="0"/>
        <w:ind w:left="0"/>
        <w:jc w:val="both"/>
      </w:pPr>
      <w:r>
        <w:rPr>
          <w:rFonts w:ascii="Times New Roman"/>
          <w:b w:val="false"/>
          <w:i w:val="false"/>
          <w:color w:val="000000"/>
          <w:sz w:val="28"/>
        </w:rPr>
        <w:t>
      011 За счет трансфертов из республиканского бюджета</w:t>
      </w:r>
    </w:p>
    <w:bookmarkEnd w:id="275"/>
    <w:bookmarkStart w:name="z280" w:id="276"/>
    <w:p>
      <w:pPr>
        <w:spacing w:after="0"/>
        <w:ind w:left="0"/>
        <w:jc w:val="both"/>
      </w:pPr>
      <w:r>
        <w:rPr>
          <w:rFonts w:ascii="Times New Roman"/>
          <w:b w:val="false"/>
          <w:i w:val="false"/>
          <w:color w:val="000000"/>
          <w:sz w:val="28"/>
        </w:rPr>
        <w:t>
      015 За счет средств местного бюджета";</w:t>
      </w:r>
    </w:p>
    <w:bookmarkEnd w:id="276"/>
    <w:bookmarkStart w:name="z281" w:id="277"/>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022 и бюджетными подпрограммами 011 и 015 следующего содержания: </w:t>
      </w:r>
    </w:p>
    <w:bookmarkEnd w:id="277"/>
    <w:bookmarkStart w:name="z282" w:id="278"/>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278"/>
    <w:bookmarkStart w:name="z283" w:id="279"/>
    <w:p>
      <w:pPr>
        <w:spacing w:after="0"/>
        <w:ind w:left="0"/>
        <w:jc w:val="both"/>
      </w:pPr>
      <w:r>
        <w:rPr>
          <w:rFonts w:ascii="Times New Roman"/>
          <w:b w:val="false"/>
          <w:i w:val="false"/>
          <w:color w:val="000000"/>
          <w:sz w:val="28"/>
        </w:rPr>
        <w:t>
      022 Строительство и реконструкция объектов начального, основного среднего и общего среднего образования</w:t>
      </w:r>
    </w:p>
    <w:bookmarkEnd w:id="279"/>
    <w:bookmarkStart w:name="z284" w:id="280"/>
    <w:p>
      <w:pPr>
        <w:spacing w:after="0"/>
        <w:ind w:left="0"/>
        <w:jc w:val="both"/>
      </w:pPr>
      <w:r>
        <w:rPr>
          <w:rFonts w:ascii="Times New Roman"/>
          <w:b w:val="false"/>
          <w:i w:val="false"/>
          <w:color w:val="000000"/>
          <w:sz w:val="28"/>
        </w:rPr>
        <w:t>
      011 За счет трансфертов из республиканского бюджета</w:t>
      </w:r>
    </w:p>
    <w:bookmarkEnd w:id="280"/>
    <w:bookmarkStart w:name="z285" w:id="281"/>
    <w:p>
      <w:pPr>
        <w:spacing w:after="0"/>
        <w:ind w:left="0"/>
        <w:jc w:val="both"/>
      </w:pPr>
      <w:r>
        <w:rPr>
          <w:rFonts w:ascii="Times New Roman"/>
          <w:b w:val="false"/>
          <w:i w:val="false"/>
          <w:color w:val="000000"/>
          <w:sz w:val="28"/>
        </w:rPr>
        <w:t>
      015 За счет средств местного бюджета";</w:t>
      </w:r>
    </w:p>
    <w:bookmarkEnd w:id="281"/>
    <w:bookmarkStart w:name="z286" w:id="282"/>
    <w:p>
      <w:pPr>
        <w:spacing w:after="0"/>
        <w:ind w:left="0"/>
        <w:jc w:val="both"/>
      </w:pPr>
      <w:r>
        <w:rPr>
          <w:rFonts w:ascii="Times New Roman"/>
          <w:b w:val="false"/>
          <w:i w:val="false"/>
          <w:color w:val="000000"/>
          <w:sz w:val="28"/>
        </w:rPr>
        <w:t>
      в функциональной подгруппе 4 "Техническое и профессиональное, послесреднее образование":</w:t>
      </w:r>
    </w:p>
    <w:bookmarkEnd w:id="282"/>
    <w:bookmarkStart w:name="z287" w:id="283"/>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283"/>
    <w:bookmarkStart w:name="z288" w:id="284"/>
    <w:p>
      <w:pPr>
        <w:spacing w:after="0"/>
        <w:ind w:left="0"/>
        <w:jc w:val="both"/>
      </w:pPr>
      <w:r>
        <w:rPr>
          <w:rFonts w:ascii="Times New Roman"/>
          <w:b w:val="false"/>
          <w:i w:val="false"/>
          <w:color w:val="000000"/>
          <w:sz w:val="28"/>
        </w:rPr>
        <w:t>
      по бюджетной программе 203 "Обеспечение кадрами с техническим и профессиональным образованием":</w:t>
      </w:r>
    </w:p>
    <w:bookmarkEnd w:id="284"/>
    <w:bookmarkStart w:name="z289" w:id="285"/>
    <w:p>
      <w:pPr>
        <w:spacing w:after="0"/>
        <w:ind w:left="0"/>
        <w:jc w:val="both"/>
      </w:pPr>
      <w:r>
        <w:rPr>
          <w:rFonts w:ascii="Times New Roman"/>
          <w:b w:val="false"/>
          <w:i w:val="false"/>
          <w:color w:val="000000"/>
          <w:sz w:val="28"/>
        </w:rPr>
        <w:t xml:space="preserve">
      дополнить бюджетной подпрограммой 116 следующего содержания: </w:t>
      </w:r>
    </w:p>
    <w:bookmarkEnd w:id="285"/>
    <w:bookmarkStart w:name="z290" w:id="286"/>
    <w:p>
      <w:pPr>
        <w:spacing w:after="0"/>
        <w:ind w:left="0"/>
        <w:jc w:val="both"/>
      </w:pPr>
      <w:r>
        <w:rPr>
          <w:rFonts w:ascii="Times New Roman"/>
          <w:b w:val="false"/>
          <w:i w:val="false"/>
          <w:color w:val="000000"/>
          <w:sz w:val="28"/>
        </w:rPr>
        <w:t>
      "116 Модернизация колледжей в рамках проекта "Жас маман";</w:t>
      </w:r>
    </w:p>
    <w:bookmarkEnd w:id="286"/>
    <w:bookmarkStart w:name="z291" w:id="287"/>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287"/>
    <w:bookmarkStart w:name="z292" w:id="288"/>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138 следующего содержания: </w:t>
      </w:r>
    </w:p>
    <w:bookmarkEnd w:id="288"/>
    <w:bookmarkStart w:name="z293" w:id="289"/>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289"/>
    <w:bookmarkStart w:name="z294" w:id="290"/>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290"/>
    <w:bookmarkStart w:name="z295" w:id="291"/>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бюджетными программами 005 и 138 следующего содержания: </w:t>
      </w:r>
    </w:p>
    <w:bookmarkEnd w:id="291"/>
    <w:bookmarkStart w:name="z296" w:id="292"/>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292"/>
    <w:bookmarkStart w:name="z297" w:id="293"/>
    <w:p>
      <w:pPr>
        <w:spacing w:after="0"/>
        <w:ind w:left="0"/>
        <w:jc w:val="both"/>
      </w:pPr>
      <w:r>
        <w:rPr>
          <w:rFonts w:ascii="Times New Roman"/>
          <w:b w:val="false"/>
          <w:i w:val="false"/>
          <w:color w:val="000000"/>
          <w:sz w:val="28"/>
        </w:rPr>
        <w:t>
      005 Переподготовка и повышение квалификации кадров в космической отрасли</w:t>
      </w:r>
    </w:p>
    <w:bookmarkEnd w:id="293"/>
    <w:bookmarkStart w:name="z298" w:id="294"/>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294"/>
    <w:bookmarkStart w:name="z299" w:id="295"/>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95"/>
    <w:bookmarkStart w:name="z300" w:id="296"/>
    <w:p>
      <w:pPr>
        <w:spacing w:after="0"/>
        <w:ind w:left="0"/>
        <w:jc w:val="both"/>
      </w:pPr>
      <w:r>
        <w:rPr>
          <w:rFonts w:ascii="Times New Roman"/>
          <w:b w:val="false"/>
          <w:i w:val="false"/>
          <w:color w:val="000000"/>
          <w:sz w:val="28"/>
        </w:rPr>
        <w:t>
      наименование бюджетной программы 052 "Повышение квалификации, подготовка и переподготовка кадров в рамках Программы развития продуктивной занятости и массового предпринимательства" изложить в следующей редакции:</w:t>
      </w:r>
    </w:p>
    <w:bookmarkEnd w:id="296"/>
    <w:bookmarkStart w:name="z301" w:id="297"/>
    <w:p>
      <w:pPr>
        <w:spacing w:after="0"/>
        <w:ind w:left="0"/>
        <w:jc w:val="both"/>
      </w:pPr>
      <w:r>
        <w:rPr>
          <w:rFonts w:ascii="Times New Roman"/>
          <w:b w:val="false"/>
          <w:i w:val="false"/>
          <w:color w:val="000000"/>
          <w:sz w:val="28"/>
        </w:rPr>
        <w:t>
      "052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297"/>
    <w:bookmarkStart w:name="z302" w:id="298"/>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298"/>
    <w:bookmarkStart w:name="z303" w:id="299"/>
    <w:p>
      <w:pPr>
        <w:spacing w:after="0"/>
        <w:ind w:left="0"/>
        <w:jc w:val="both"/>
      </w:pPr>
      <w:r>
        <w:rPr>
          <w:rFonts w:ascii="Times New Roman"/>
          <w:b w:val="false"/>
          <w:i w:val="false"/>
          <w:color w:val="000000"/>
          <w:sz w:val="28"/>
        </w:rPr>
        <w:t>
      наименование бюджетной программы 038 "Повышение квалификации, подготовка и переподготовка кадров в рамках Программы развития продуктивной занятости и массового предпринимательства" изложить в следующей редакции:</w:t>
      </w:r>
    </w:p>
    <w:bookmarkEnd w:id="299"/>
    <w:bookmarkStart w:name="z304" w:id="300"/>
    <w:p>
      <w:pPr>
        <w:spacing w:after="0"/>
        <w:ind w:left="0"/>
        <w:jc w:val="both"/>
      </w:pPr>
      <w:r>
        <w:rPr>
          <w:rFonts w:ascii="Times New Roman"/>
          <w:b w:val="false"/>
          <w:i w:val="false"/>
          <w:color w:val="000000"/>
          <w:sz w:val="28"/>
        </w:rPr>
        <w:t>
      "038 Повышение квалификации, подготовка и переподготовка кадров в рамках Государственной программы развития продуктивной занятости и массового предпринимательства на 2017 – 2021 годы "Еңбек";</w:t>
      </w:r>
    </w:p>
    <w:bookmarkEnd w:id="300"/>
    <w:bookmarkStart w:name="z305" w:id="301"/>
    <w:p>
      <w:pPr>
        <w:spacing w:after="0"/>
        <w:ind w:left="0"/>
        <w:jc w:val="both"/>
      </w:pPr>
      <w:r>
        <w:rPr>
          <w:rFonts w:ascii="Times New Roman"/>
          <w:b w:val="false"/>
          <w:i w:val="false"/>
          <w:color w:val="000000"/>
          <w:sz w:val="28"/>
        </w:rPr>
        <w:t>
      в функциональной подгруппе 6 "Высшее и послевузовское образование":</w:t>
      </w:r>
    </w:p>
    <w:bookmarkEnd w:id="301"/>
    <w:bookmarkStart w:name="z306" w:id="302"/>
    <w:p>
      <w:pPr>
        <w:spacing w:after="0"/>
        <w:ind w:left="0"/>
        <w:jc w:val="both"/>
      </w:pPr>
      <w:r>
        <w:rPr>
          <w:rFonts w:ascii="Times New Roman"/>
          <w:b w:val="false"/>
          <w:i w:val="false"/>
          <w:color w:val="000000"/>
          <w:sz w:val="28"/>
        </w:rPr>
        <w:t>
      по администратору бюджетных программ 225 "Министерство образования и науки Республики Казахстан":</w:t>
      </w:r>
    </w:p>
    <w:bookmarkEnd w:id="302"/>
    <w:bookmarkStart w:name="z307" w:id="303"/>
    <w:p>
      <w:pPr>
        <w:spacing w:after="0"/>
        <w:ind w:left="0"/>
        <w:jc w:val="both"/>
      </w:pPr>
      <w:r>
        <w:rPr>
          <w:rFonts w:ascii="Times New Roman"/>
          <w:b w:val="false"/>
          <w:i w:val="false"/>
          <w:color w:val="000000"/>
          <w:sz w:val="28"/>
        </w:rPr>
        <w:t>
      по бюджетной программе 204 "Обеспечение кадрами с высшим и послевузовским образованием":</w:t>
      </w:r>
    </w:p>
    <w:bookmarkEnd w:id="303"/>
    <w:bookmarkStart w:name="z308" w:id="304"/>
    <w:p>
      <w:pPr>
        <w:spacing w:after="0"/>
        <w:ind w:left="0"/>
        <w:jc w:val="both"/>
      </w:pPr>
      <w:r>
        <w:rPr>
          <w:rFonts w:ascii="Times New Roman"/>
          <w:b w:val="false"/>
          <w:i w:val="false"/>
          <w:color w:val="000000"/>
          <w:sz w:val="28"/>
        </w:rPr>
        <w:t xml:space="preserve">
      дополнить бюджетными подпрограммами 117 и 118 следующего содержания: </w:t>
      </w:r>
    </w:p>
    <w:bookmarkEnd w:id="304"/>
    <w:bookmarkStart w:name="z309" w:id="305"/>
    <w:p>
      <w:pPr>
        <w:spacing w:after="0"/>
        <w:ind w:left="0"/>
        <w:jc w:val="both"/>
      </w:pPr>
      <w:r>
        <w:rPr>
          <w:rFonts w:ascii="Times New Roman"/>
          <w:b w:val="false"/>
          <w:i w:val="false"/>
          <w:color w:val="000000"/>
          <w:sz w:val="28"/>
        </w:rPr>
        <w:t>
      "117 Реализация социального студенческого кредита</w:t>
      </w:r>
    </w:p>
    <w:bookmarkEnd w:id="305"/>
    <w:bookmarkStart w:name="z310" w:id="306"/>
    <w:p>
      <w:pPr>
        <w:spacing w:after="0"/>
        <w:ind w:left="0"/>
        <w:jc w:val="both"/>
      </w:pPr>
      <w:r>
        <w:rPr>
          <w:rFonts w:ascii="Times New Roman"/>
          <w:b w:val="false"/>
          <w:i w:val="false"/>
          <w:color w:val="000000"/>
          <w:sz w:val="28"/>
        </w:rPr>
        <w:t>
      118 Стипендиальные программы для обучения лиц казахской национальности, не являющихся гражданами Республики Казахстан (диаспора)";</w:t>
      </w:r>
    </w:p>
    <w:bookmarkEnd w:id="306"/>
    <w:bookmarkStart w:name="z311" w:id="307"/>
    <w:p>
      <w:pPr>
        <w:spacing w:after="0"/>
        <w:ind w:left="0"/>
        <w:jc w:val="both"/>
      </w:pPr>
      <w:r>
        <w:rPr>
          <w:rFonts w:ascii="Times New Roman"/>
          <w:b w:val="false"/>
          <w:i w:val="false"/>
          <w:color w:val="000000"/>
          <w:sz w:val="28"/>
        </w:rPr>
        <w:t>
      в функциональной подгруппе 9 "Прочие услуги в области образования":</w:t>
      </w:r>
    </w:p>
    <w:bookmarkEnd w:id="307"/>
    <w:bookmarkStart w:name="z312" w:id="308"/>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308"/>
    <w:bookmarkStart w:name="z313" w:id="309"/>
    <w:p>
      <w:pPr>
        <w:spacing w:after="0"/>
        <w:ind w:left="0"/>
        <w:jc w:val="both"/>
      </w:pPr>
      <w:r>
        <w:rPr>
          <w:rFonts w:ascii="Times New Roman"/>
          <w:b w:val="false"/>
          <w:i w:val="false"/>
          <w:color w:val="000000"/>
          <w:sz w:val="28"/>
        </w:rPr>
        <w:t xml:space="preserve">
      дополнить бюджетной программой 045 следующего содержания: </w:t>
      </w:r>
    </w:p>
    <w:bookmarkEnd w:id="309"/>
    <w:bookmarkStart w:name="z314" w:id="310"/>
    <w:p>
      <w:pPr>
        <w:spacing w:after="0"/>
        <w:ind w:left="0"/>
        <w:jc w:val="both"/>
      </w:pPr>
      <w:r>
        <w:rPr>
          <w:rFonts w:ascii="Times New Roman"/>
          <w:b w:val="false"/>
          <w:i w:val="false"/>
          <w:color w:val="000000"/>
          <w:sz w:val="28"/>
        </w:rPr>
        <w:t xml:space="preserve">
      "045 Услуги по организации образовательной деятельности для подготовки кадров в области туризма"; </w:t>
      </w:r>
    </w:p>
    <w:bookmarkEnd w:id="310"/>
    <w:bookmarkStart w:name="z315" w:id="311"/>
    <w:p>
      <w:pPr>
        <w:spacing w:after="0"/>
        <w:ind w:left="0"/>
        <w:jc w:val="both"/>
      </w:pPr>
      <w:r>
        <w:rPr>
          <w:rFonts w:ascii="Times New Roman"/>
          <w:b w:val="false"/>
          <w:i w:val="false"/>
          <w:color w:val="000000"/>
          <w:sz w:val="28"/>
        </w:rPr>
        <w:t xml:space="preserve">
      дополнить администратором бюджетных программ 313 с бюджетной программой 068 следующего содержания: </w:t>
      </w:r>
    </w:p>
    <w:bookmarkEnd w:id="311"/>
    <w:bookmarkStart w:name="z316" w:id="312"/>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312"/>
    <w:bookmarkStart w:name="z317" w:id="313"/>
    <w:p>
      <w:pPr>
        <w:spacing w:after="0"/>
        <w:ind w:left="0"/>
        <w:jc w:val="both"/>
      </w:pPr>
      <w:r>
        <w:rPr>
          <w:rFonts w:ascii="Times New Roman"/>
          <w:b w:val="false"/>
          <w:i w:val="false"/>
          <w:color w:val="000000"/>
          <w:sz w:val="28"/>
        </w:rPr>
        <w:t>
      "068 Обеспечение повышения компьютерной грамотности населения";</w:t>
      </w:r>
    </w:p>
    <w:bookmarkEnd w:id="313"/>
    <w:bookmarkStart w:name="z318" w:id="314"/>
    <w:p>
      <w:pPr>
        <w:spacing w:after="0"/>
        <w:ind w:left="0"/>
        <w:jc w:val="both"/>
      </w:pPr>
      <w:r>
        <w:rPr>
          <w:rFonts w:ascii="Times New Roman"/>
          <w:b w:val="false"/>
          <w:i w:val="false"/>
          <w:color w:val="000000"/>
          <w:sz w:val="28"/>
        </w:rPr>
        <w:t xml:space="preserve">
      дополнить администратором бюджетных программ 329 с бюджетной программой 021 и бюджетными подпрограммами 011 и 015 следующего содержания: </w:t>
      </w:r>
    </w:p>
    <w:bookmarkEnd w:id="314"/>
    <w:bookmarkStart w:name="z319" w:id="315"/>
    <w:p>
      <w:pPr>
        <w:spacing w:after="0"/>
        <w:ind w:left="0"/>
        <w:jc w:val="both"/>
      </w:pPr>
      <w:r>
        <w:rPr>
          <w:rFonts w:ascii="Times New Roman"/>
          <w:b w:val="false"/>
          <w:i w:val="false"/>
          <w:color w:val="000000"/>
          <w:sz w:val="28"/>
        </w:rPr>
        <w:t>
      "329 Управление по делам семьи, детей и молодежи города республиканского значения, столицы</w:t>
      </w:r>
    </w:p>
    <w:bookmarkEnd w:id="315"/>
    <w:bookmarkStart w:name="z320" w:id="316"/>
    <w:p>
      <w:pPr>
        <w:spacing w:after="0"/>
        <w:ind w:left="0"/>
        <w:jc w:val="both"/>
      </w:pPr>
      <w:r>
        <w:rPr>
          <w:rFonts w:ascii="Times New Roman"/>
          <w:b w:val="false"/>
          <w:i w:val="false"/>
          <w:color w:val="000000"/>
          <w:sz w:val="28"/>
        </w:rPr>
        <w:t>
      021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bookmarkEnd w:id="316"/>
    <w:bookmarkStart w:name="z321" w:id="317"/>
    <w:p>
      <w:pPr>
        <w:spacing w:after="0"/>
        <w:ind w:left="0"/>
        <w:jc w:val="both"/>
      </w:pPr>
      <w:r>
        <w:rPr>
          <w:rFonts w:ascii="Times New Roman"/>
          <w:b w:val="false"/>
          <w:i w:val="false"/>
          <w:color w:val="000000"/>
          <w:sz w:val="28"/>
        </w:rPr>
        <w:t>
      011 За счет трансфертов из республиканского бюджета</w:t>
      </w:r>
    </w:p>
    <w:bookmarkEnd w:id="317"/>
    <w:bookmarkStart w:name="z322" w:id="318"/>
    <w:p>
      <w:pPr>
        <w:spacing w:after="0"/>
        <w:ind w:left="0"/>
        <w:jc w:val="both"/>
      </w:pPr>
      <w:r>
        <w:rPr>
          <w:rFonts w:ascii="Times New Roman"/>
          <w:b w:val="false"/>
          <w:i w:val="false"/>
          <w:color w:val="000000"/>
          <w:sz w:val="28"/>
        </w:rPr>
        <w:t>
      015 За счет средств местного бюджета";</w:t>
      </w:r>
    </w:p>
    <w:bookmarkEnd w:id="318"/>
    <w:bookmarkStart w:name="z323" w:id="319"/>
    <w:p>
      <w:pPr>
        <w:spacing w:after="0"/>
        <w:ind w:left="0"/>
        <w:jc w:val="both"/>
      </w:pPr>
      <w:r>
        <w:rPr>
          <w:rFonts w:ascii="Times New Roman"/>
          <w:b w:val="false"/>
          <w:i w:val="false"/>
          <w:color w:val="000000"/>
          <w:sz w:val="28"/>
        </w:rPr>
        <w:t xml:space="preserve">
      дополнить бюджетной программой 027 следующего содержания: </w:t>
      </w:r>
    </w:p>
    <w:bookmarkEnd w:id="319"/>
    <w:bookmarkStart w:name="z324" w:id="320"/>
    <w:p>
      <w:pPr>
        <w:spacing w:after="0"/>
        <w:ind w:left="0"/>
        <w:jc w:val="both"/>
      </w:pPr>
      <w:r>
        <w:rPr>
          <w:rFonts w:ascii="Times New Roman"/>
          <w:b w:val="false"/>
          <w:i w:val="false"/>
          <w:color w:val="000000"/>
          <w:sz w:val="28"/>
        </w:rPr>
        <w:t>
      "027 Выплата единовременных денежных средств казахстанским гражданам, усыновившим (удочерившим) ребенка (детей)-сироту и ребенка (детей), оставшегося без попечения родителей";</w:t>
      </w:r>
    </w:p>
    <w:bookmarkEnd w:id="320"/>
    <w:bookmarkStart w:name="z325" w:id="321"/>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321"/>
    <w:bookmarkStart w:name="z326" w:id="322"/>
    <w:p>
      <w:pPr>
        <w:spacing w:after="0"/>
        <w:ind w:left="0"/>
        <w:jc w:val="both"/>
      </w:pPr>
      <w:r>
        <w:rPr>
          <w:rFonts w:ascii="Times New Roman"/>
          <w:b w:val="false"/>
          <w:i w:val="false"/>
          <w:color w:val="000000"/>
          <w:sz w:val="28"/>
        </w:rPr>
        <w:t>
      дополнить бюджетной программой 046 и бюджетными подпрограммами 011 и 015 следующего содержания:</w:t>
      </w:r>
    </w:p>
    <w:bookmarkEnd w:id="322"/>
    <w:bookmarkStart w:name="z327" w:id="323"/>
    <w:p>
      <w:pPr>
        <w:spacing w:after="0"/>
        <w:ind w:left="0"/>
        <w:jc w:val="both"/>
      </w:pPr>
      <w:r>
        <w:rPr>
          <w:rFonts w:ascii="Times New Roman"/>
          <w:b w:val="false"/>
          <w:i w:val="false"/>
          <w:color w:val="000000"/>
          <w:sz w:val="28"/>
        </w:rPr>
        <w:t>
      "046 Методическая работа</w:t>
      </w:r>
    </w:p>
    <w:bookmarkEnd w:id="323"/>
    <w:bookmarkStart w:name="z328" w:id="324"/>
    <w:p>
      <w:pPr>
        <w:spacing w:after="0"/>
        <w:ind w:left="0"/>
        <w:jc w:val="both"/>
      </w:pPr>
      <w:r>
        <w:rPr>
          <w:rFonts w:ascii="Times New Roman"/>
          <w:b w:val="false"/>
          <w:i w:val="false"/>
          <w:color w:val="000000"/>
          <w:sz w:val="28"/>
        </w:rPr>
        <w:t>
      011 За счет трансфертов из республиканского бюджета</w:t>
      </w:r>
    </w:p>
    <w:bookmarkEnd w:id="324"/>
    <w:bookmarkStart w:name="z329" w:id="325"/>
    <w:p>
      <w:pPr>
        <w:spacing w:after="0"/>
        <w:ind w:left="0"/>
        <w:jc w:val="both"/>
      </w:pPr>
      <w:r>
        <w:rPr>
          <w:rFonts w:ascii="Times New Roman"/>
          <w:b w:val="false"/>
          <w:i w:val="false"/>
          <w:color w:val="000000"/>
          <w:sz w:val="28"/>
        </w:rPr>
        <w:t>
      015 За счет средств местного бюджета";</w:t>
      </w:r>
    </w:p>
    <w:bookmarkEnd w:id="325"/>
    <w:bookmarkStart w:name="z330" w:id="326"/>
    <w:p>
      <w:pPr>
        <w:spacing w:after="0"/>
        <w:ind w:left="0"/>
        <w:jc w:val="both"/>
      </w:pPr>
      <w:r>
        <w:rPr>
          <w:rFonts w:ascii="Times New Roman"/>
          <w:b w:val="false"/>
          <w:i w:val="false"/>
          <w:color w:val="000000"/>
          <w:sz w:val="28"/>
        </w:rPr>
        <w:t>
      в функциональной группе 05 "Здравоохранение":</w:t>
      </w:r>
    </w:p>
    <w:bookmarkEnd w:id="326"/>
    <w:bookmarkStart w:name="z331" w:id="327"/>
    <w:p>
      <w:pPr>
        <w:spacing w:after="0"/>
        <w:ind w:left="0"/>
        <w:jc w:val="both"/>
      </w:pPr>
      <w:r>
        <w:rPr>
          <w:rFonts w:ascii="Times New Roman"/>
          <w:b w:val="false"/>
          <w:i w:val="false"/>
          <w:color w:val="000000"/>
          <w:sz w:val="28"/>
        </w:rPr>
        <w:t>
      в функциональной подгруппе 2 "Охрана здоровья населения":</w:t>
      </w:r>
    </w:p>
    <w:bookmarkEnd w:id="327"/>
    <w:bookmarkStart w:name="z332" w:id="328"/>
    <w:p>
      <w:pPr>
        <w:spacing w:after="0"/>
        <w:ind w:left="0"/>
        <w:jc w:val="both"/>
      </w:pPr>
      <w:r>
        <w:rPr>
          <w:rFonts w:ascii="Times New Roman"/>
          <w:b w:val="false"/>
          <w:i w:val="false"/>
          <w:color w:val="000000"/>
          <w:sz w:val="28"/>
        </w:rPr>
        <w:t>
      по администратору бюджетных программ 226 "Министерство здравоохранения Республики Казахстан":</w:t>
      </w:r>
    </w:p>
    <w:bookmarkEnd w:id="328"/>
    <w:bookmarkStart w:name="z333" w:id="329"/>
    <w:p>
      <w:pPr>
        <w:spacing w:after="0"/>
        <w:ind w:left="0"/>
        <w:jc w:val="both"/>
      </w:pPr>
      <w:r>
        <w:rPr>
          <w:rFonts w:ascii="Times New Roman"/>
          <w:b w:val="false"/>
          <w:i w:val="false"/>
          <w:color w:val="000000"/>
          <w:sz w:val="28"/>
        </w:rPr>
        <w:t>
      по бюджетной программе 053 "Обеспечение хранения специального медицинского резерва и развитие инфраструктуры здравоохранения":</w:t>
      </w:r>
    </w:p>
    <w:bookmarkEnd w:id="329"/>
    <w:bookmarkStart w:name="z334" w:id="330"/>
    <w:p>
      <w:pPr>
        <w:spacing w:after="0"/>
        <w:ind w:left="0"/>
        <w:jc w:val="both"/>
      </w:pPr>
      <w:r>
        <w:rPr>
          <w:rFonts w:ascii="Times New Roman"/>
          <w:b w:val="false"/>
          <w:i w:val="false"/>
          <w:color w:val="000000"/>
          <w:sz w:val="28"/>
        </w:rPr>
        <w:t>
      наименование бюджетной программы 117 "Целевые текущие трансферты бюджету города Алматы и Алматинской области на проведение капитального ремонта сейсмоусиляемых объектов здравоохранения" изложить в следующей редакции:</w:t>
      </w:r>
    </w:p>
    <w:bookmarkEnd w:id="330"/>
    <w:bookmarkStart w:name="z335" w:id="331"/>
    <w:p>
      <w:pPr>
        <w:spacing w:after="0"/>
        <w:ind w:left="0"/>
        <w:jc w:val="both"/>
      </w:pPr>
      <w:r>
        <w:rPr>
          <w:rFonts w:ascii="Times New Roman"/>
          <w:b w:val="false"/>
          <w:i w:val="false"/>
          <w:color w:val="000000"/>
          <w:sz w:val="28"/>
        </w:rPr>
        <w:t>
      "117 Целевые текущие трансферты областному бюджету Алматинской области на проведение капитального ремонта сейсмоусиляемых объектов здравоохранения";</w:t>
      </w:r>
    </w:p>
    <w:bookmarkEnd w:id="331"/>
    <w:bookmarkStart w:name="z336" w:id="332"/>
    <w:p>
      <w:pPr>
        <w:spacing w:after="0"/>
        <w:ind w:left="0"/>
        <w:jc w:val="both"/>
      </w:pPr>
      <w:r>
        <w:rPr>
          <w:rFonts w:ascii="Times New Roman"/>
          <w:b w:val="false"/>
          <w:i w:val="false"/>
          <w:color w:val="000000"/>
          <w:sz w:val="28"/>
        </w:rPr>
        <w:t>
      в функциональной группе 06 "Социальная помощь и социальное обеспечение":</w:t>
      </w:r>
    </w:p>
    <w:bookmarkEnd w:id="332"/>
    <w:bookmarkStart w:name="z337" w:id="333"/>
    <w:p>
      <w:pPr>
        <w:spacing w:after="0"/>
        <w:ind w:left="0"/>
        <w:jc w:val="both"/>
      </w:pPr>
      <w:r>
        <w:rPr>
          <w:rFonts w:ascii="Times New Roman"/>
          <w:b w:val="false"/>
          <w:i w:val="false"/>
          <w:color w:val="000000"/>
          <w:sz w:val="28"/>
        </w:rPr>
        <w:t>
      в функциональной подгруппе 1 "Социальное обеспечение":</w:t>
      </w:r>
    </w:p>
    <w:bookmarkEnd w:id="333"/>
    <w:bookmarkStart w:name="z338" w:id="334"/>
    <w:p>
      <w:pPr>
        <w:spacing w:after="0"/>
        <w:ind w:left="0"/>
        <w:jc w:val="both"/>
      </w:pPr>
      <w:r>
        <w:rPr>
          <w:rFonts w:ascii="Times New Roman"/>
          <w:b w:val="false"/>
          <w:i w:val="false"/>
          <w:color w:val="000000"/>
          <w:sz w:val="28"/>
        </w:rPr>
        <w:t>
      по администратору бюджетных программ 329 "Управление по делам семьи, детей и молодежи города республиканского значения, столицы":</w:t>
      </w:r>
    </w:p>
    <w:bookmarkEnd w:id="334"/>
    <w:bookmarkStart w:name="z339" w:id="335"/>
    <w:p>
      <w:pPr>
        <w:spacing w:after="0"/>
        <w:ind w:left="0"/>
        <w:jc w:val="both"/>
      </w:pPr>
      <w:r>
        <w:rPr>
          <w:rFonts w:ascii="Times New Roman"/>
          <w:b w:val="false"/>
          <w:i w:val="false"/>
          <w:color w:val="000000"/>
          <w:sz w:val="28"/>
        </w:rPr>
        <w:t>
      по бюджетной программе 015 "Социальное обеспечение сирот, детей, оставшихся без попечения родителей":</w:t>
      </w:r>
    </w:p>
    <w:bookmarkEnd w:id="335"/>
    <w:bookmarkStart w:name="z340" w:id="336"/>
    <w:p>
      <w:pPr>
        <w:spacing w:after="0"/>
        <w:ind w:left="0"/>
        <w:jc w:val="both"/>
      </w:pPr>
      <w:r>
        <w:rPr>
          <w:rFonts w:ascii="Times New Roman"/>
          <w:b w:val="false"/>
          <w:i w:val="false"/>
          <w:color w:val="000000"/>
          <w:sz w:val="28"/>
        </w:rPr>
        <w:t xml:space="preserve">
      дополнить бюджетными подпрограммами 102 и 104 следующего содержания: </w:t>
      </w:r>
    </w:p>
    <w:bookmarkEnd w:id="336"/>
    <w:bookmarkStart w:name="z341" w:id="337"/>
    <w:p>
      <w:pPr>
        <w:spacing w:after="0"/>
        <w:ind w:left="0"/>
        <w:jc w:val="both"/>
      </w:pPr>
      <w:r>
        <w:rPr>
          <w:rFonts w:ascii="Times New Roman"/>
          <w:b w:val="false"/>
          <w:i w:val="false"/>
          <w:color w:val="000000"/>
          <w:sz w:val="28"/>
        </w:rPr>
        <w:t>
      "102 Приют для несовершеннолетних детей</w:t>
      </w:r>
    </w:p>
    <w:bookmarkEnd w:id="337"/>
    <w:bookmarkStart w:name="z342" w:id="338"/>
    <w:p>
      <w:pPr>
        <w:spacing w:after="0"/>
        <w:ind w:left="0"/>
        <w:jc w:val="both"/>
      </w:pPr>
      <w:r>
        <w:rPr>
          <w:rFonts w:ascii="Times New Roman"/>
          <w:b w:val="false"/>
          <w:i w:val="false"/>
          <w:color w:val="000000"/>
          <w:sz w:val="28"/>
        </w:rPr>
        <w:t>
      104 Содержание ребенка (детей), переданного патронатным воспитателям";</w:t>
      </w:r>
    </w:p>
    <w:bookmarkEnd w:id="338"/>
    <w:bookmarkStart w:name="z343" w:id="339"/>
    <w:p>
      <w:pPr>
        <w:spacing w:after="0"/>
        <w:ind w:left="0"/>
        <w:jc w:val="both"/>
      </w:pPr>
      <w:r>
        <w:rPr>
          <w:rFonts w:ascii="Times New Roman"/>
          <w:b w:val="false"/>
          <w:i w:val="false"/>
          <w:color w:val="000000"/>
          <w:sz w:val="28"/>
        </w:rPr>
        <w:t>
      в функциональной подгруппе 2 "Социальная помощь":</w:t>
      </w:r>
    </w:p>
    <w:bookmarkEnd w:id="339"/>
    <w:bookmarkStart w:name="z344" w:id="34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068 следующего содержания: </w:t>
      </w:r>
    </w:p>
    <w:bookmarkEnd w:id="340"/>
    <w:bookmarkStart w:name="z345" w:id="34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341"/>
    <w:bookmarkStart w:name="z346" w:id="342"/>
    <w:p>
      <w:pPr>
        <w:spacing w:after="0"/>
        <w:ind w:left="0"/>
        <w:jc w:val="both"/>
      </w:pPr>
      <w:r>
        <w:rPr>
          <w:rFonts w:ascii="Times New Roman"/>
          <w:b w:val="false"/>
          <w:i w:val="false"/>
          <w:color w:val="000000"/>
          <w:sz w:val="28"/>
        </w:rPr>
        <w:t>
      068 Социальная поддержка отдельных категорий граждан в виде льготного, бесплатного проезда на городском общественном транспорте (кроме такси) по решению местных представительных органов";</w:t>
      </w:r>
    </w:p>
    <w:bookmarkEnd w:id="342"/>
    <w:bookmarkStart w:name="z347" w:id="343"/>
    <w:p>
      <w:pPr>
        <w:spacing w:after="0"/>
        <w:ind w:left="0"/>
        <w:jc w:val="both"/>
      </w:pPr>
      <w:r>
        <w:rPr>
          <w:rFonts w:ascii="Times New Roman"/>
          <w:b w:val="false"/>
          <w:i w:val="false"/>
          <w:color w:val="000000"/>
          <w:sz w:val="28"/>
        </w:rPr>
        <w:t>
      в функциональной подгруппе 9 "Прочие услуги в области социальной помощи и социального обеспечения":</w:t>
      </w:r>
    </w:p>
    <w:bookmarkEnd w:id="343"/>
    <w:bookmarkStart w:name="z348" w:id="344"/>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344"/>
    <w:bookmarkStart w:name="z349" w:id="345"/>
    <w:p>
      <w:pPr>
        <w:spacing w:after="0"/>
        <w:ind w:left="0"/>
        <w:jc w:val="both"/>
      </w:pPr>
      <w:r>
        <w:rPr>
          <w:rFonts w:ascii="Times New Roman"/>
          <w:b w:val="false"/>
          <w:i w:val="false"/>
          <w:color w:val="000000"/>
          <w:sz w:val="28"/>
        </w:rPr>
        <w:t>
      наименование бюджетной программы 068 "Реализация Программы развития продуктивной занятости и массового предпринимательства" изложить в следующей редакции:</w:t>
      </w:r>
    </w:p>
    <w:bookmarkEnd w:id="345"/>
    <w:bookmarkStart w:name="z350" w:id="346"/>
    <w:p>
      <w:pPr>
        <w:spacing w:after="0"/>
        <w:ind w:left="0"/>
        <w:jc w:val="both"/>
      </w:pPr>
      <w:r>
        <w:rPr>
          <w:rFonts w:ascii="Times New Roman"/>
          <w:b w:val="false"/>
          <w:i w:val="false"/>
          <w:color w:val="000000"/>
          <w:sz w:val="28"/>
        </w:rPr>
        <w:t>
      "068 Реализация Государственной программы развития продуктивной занятости и массового предпринимательства на 2017 – 2021 годы "Еңбек";</w:t>
      </w:r>
    </w:p>
    <w:bookmarkEnd w:id="346"/>
    <w:bookmarkStart w:name="z351" w:id="347"/>
    <w:p>
      <w:pPr>
        <w:spacing w:after="0"/>
        <w:ind w:left="0"/>
        <w:jc w:val="both"/>
      </w:pPr>
      <w:r>
        <w:rPr>
          <w:rFonts w:ascii="Times New Roman"/>
          <w:b w:val="false"/>
          <w:i w:val="false"/>
          <w:color w:val="000000"/>
          <w:sz w:val="28"/>
        </w:rPr>
        <w:t>
      наименование бюджетной подпрограммы 101 "Проведение текущих мероприятий в рамках реализации Программы развития продуктивной занятости и массового предпринимательства" изложить в следующей редакции:</w:t>
      </w:r>
    </w:p>
    <w:bookmarkEnd w:id="347"/>
    <w:bookmarkStart w:name="z352" w:id="348"/>
    <w:p>
      <w:pPr>
        <w:spacing w:after="0"/>
        <w:ind w:left="0"/>
        <w:jc w:val="both"/>
      </w:pPr>
      <w:r>
        <w:rPr>
          <w:rFonts w:ascii="Times New Roman"/>
          <w:b w:val="false"/>
          <w:i w:val="false"/>
          <w:color w:val="000000"/>
          <w:sz w:val="28"/>
        </w:rPr>
        <w:t>
      "101 Проведение текущих мероприятий в рамках реализации Государственной программы развития продуктивной занятости и массового предпринимательства на 2017 – 2021 годы "Еңбек";</w:t>
      </w:r>
    </w:p>
    <w:bookmarkEnd w:id="348"/>
    <w:bookmarkStart w:name="z353" w:id="349"/>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349"/>
    <w:bookmarkStart w:name="z354" w:id="350"/>
    <w:p>
      <w:pPr>
        <w:spacing w:after="0"/>
        <w:ind w:left="0"/>
        <w:jc w:val="both"/>
      </w:pPr>
      <w:r>
        <w:rPr>
          <w:rFonts w:ascii="Times New Roman"/>
          <w:b w:val="false"/>
          <w:i w:val="false"/>
          <w:color w:val="000000"/>
          <w:sz w:val="28"/>
        </w:rPr>
        <w:t>
      наименование бюджетной программы 019 "Реализация текущих мероприятий, направленных на развитие рынка труда, в рамках Программы развития продуктивной занятости и массового предпринимательства изложить в следующей редакции:</w:t>
      </w:r>
    </w:p>
    <w:bookmarkEnd w:id="350"/>
    <w:bookmarkStart w:name="z355" w:id="351"/>
    <w:p>
      <w:pPr>
        <w:spacing w:after="0"/>
        <w:ind w:left="0"/>
        <w:jc w:val="both"/>
      </w:pPr>
      <w:r>
        <w:rPr>
          <w:rFonts w:ascii="Times New Roman"/>
          <w:b w:val="false"/>
          <w:i w:val="false"/>
          <w:color w:val="000000"/>
          <w:sz w:val="28"/>
        </w:rPr>
        <w:t>
      "019 Реализация текущих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351"/>
    <w:bookmarkStart w:name="z356" w:id="352"/>
    <w:p>
      <w:pPr>
        <w:spacing w:after="0"/>
        <w:ind w:left="0"/>
        <w:jc w:val="both"/>
      </w:pPr>
      <w:r>
        <w:rPr>
          <w:rFonts w:ascii="Times New Roman"/>
          <w:b w:val="false"/>
          <w:i w:val="false"/>
          <w:color w:val="000000"/>
          <w:sz w:val="28"/>
        </w:rPr>
        <w:t>
      наименование бюджетной программы 037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 изложить в следующей редакции:</w:t>
      </w:r>
    </w:p>
    <w:bookmarkEnd w:id="352"/>
    <w:bookmarkStart w:name="z357" w:id="353"/>
    <w:p>
      <w:pPr>
        <w:spacing w:after="0"/>
        <w:ind w:left="0"/>
        <w:jc w:val="both"/>
      </w:pPr>
      <w:r>
        <w:rPr>
          <w:rFonts w:ascii="Times New Roman"/>
          <w:b w:val="false"/>
          <w:i w:val="false"/>
          <w:color w:val="000000"/>
          <w:sz w:val="28"/>
        </w:rPr>
        <w:t>
      "037 Целевые текущие трансферты районным (городов областного значения) бюджетам на реализацию мероприятий, направленных на развитие рынка труда в рамках Государственной программы развития продуктивной занятости и массового предпринимательства на 2017 – 2021 годы "Еңбек";</w:t>
      </w:r>
    </w:p>
    <w:bookmarkEnd w:id="353"/>
    <w:bookmarkStart w:name="z358" w:id="354"/>
    <w:p>
      <w:pPr>
        <w:spacing w:after="0"/>
        <w:ind w:left="0"/>
        <w:jc w:val="both"/>
      </w:pPr>
      <w:r>
        <w:rPr>
          <w:rFonts w:ascii="Times New Roman"/>
          <w:b w:val="false"/>
          <w:i w:val="false"/>
          <w:color w:val="000000"/>
          <w:sz w:val="28"/>
        </w:rPr>
        <w:t>
      по администратору бюджетных программ 265 "Управление предпринимательства и промышленности области":</w:t>
      </w:r>
    </w:p>
    <w:bookmarkEnd w:id="354"/>
    <w:bookmarkStart w:name="z359" w:id="355"/>
    <w:p>
      <w:pPr>
        <w:spacing w:after="0"/>
        <w:ind w:left="0"/>
        <w:jc w:val="both"/>
      </w:pPr>
      <w:r>
        <w:rPr>
          <w:rFonts w:ascii="Times New Roman"/>
          <w:b w:val="false"/>
          <w:i w:val="false"/>
          <w:color w:val="000000"/>
          <w:sz w:val="28"/>
        </w:rPr>
        <w:t>
      наименование бюджетной программы 009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55"/>
    <w:bookmarkStart w:name="z360" w:id="356"/>
    <w:p>
      <w:pPr>
        <w:spacing w:after="0"/>
        <w:ind w:left="0"/>
        <w:jc w:val="both"/>
      </w:pPr>
      <w:r>
        <w:rPr>
          <w:rFonts w:ascii="Times New Roman"/>
          <w:b w:val="false"/>
          <w:i w:val="false"/>
          <w:color w:val="000000"/>
          <w:sz w:val="28"/>
        </w:rPr>
        <w:t>
      "009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56"/>
    <w:bookmarkStart w:name="z361" w:id="357"/>
    <w:p>
      <w:pPr>
        <w:spacing w:after="0"/>
        <w:ind w:left="0"/>
        <w:jc w:val="both"/>
      </w:pPr>
      <w:r>
        <w:rPr>
          <w:rFonts w:ascii="Times New Roman"/>
          <w:b w:val="false"/>
          <w:i w:val="false"/>
          <w:color w:val="000000"/>
          <w:sz w:val="28"/>
        </w:rPr>
        <w:t>
      наименование бюджетной программы 018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57"/>
    <w:bookmarkStart w:name="z362" w:id="358"/>
    <w:p>
      <w:pPr>
        <w:spacing w:after="0"/>
        <w:ind w:left="0"/>
        <w:jc w:val="both"/>
      </w:pPr>
      <w:r>
        <w:rPr>
          <w:rFonts w:ascii="Times New Roman"/>
          <w:b w:val="false"/>
          <w:i w:val="false"/>
          <w:color w:val="000000"/>
          <w:sz w:val="28"/>
        </w:rPr>
        <w:t>
       "018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58"/>
    <w:bookmarkStart w:name="z363" w:id="359"/>
    <w:p>
      <w:pPr>
        <w:spacing w:after="0"/>
        <w:ind w:left="0"/>
        <w:jc w:val="both"/>
      </w:pPr>
      <w:r>
        <w:rPr>
          <w:rFonts w:ascii="Times New Roman"/>
          <w:b w:val="false"/>
          <w:i w:val="false"/>
          <w:color w:val="000000"/>
          <w:sz w:val="28"/>
        </w:rPr>
        <w:t>
      по администратору бюджетных программ 266 "Управление предпринимательства и индустриально-инновационного развития области": </w:t>
      </w:r>
    </w:p>
    <w:bookmarkEnd w:id="359"/>
    <w:bookmarkStart w:name="z364" w:id="360"/>
    <w:p>
      <w:pPr>
        <w:spacing w:after="0"/>
        <w:ind w:left="0"/>
        <w:jc w:val="both"/>
      </w:pPr>
      <w:r>
        <w:rPr>
          <w:rFonts w:ascii="Times New Roman"/>
          <w:b w:val="false"/>
          <w:i w:val="false"/>
          <w:color w:val="000000"/>
          <w:sz w:val="28"/>
        </w:rPr>
        <w:t>
      наименование бюджетной программы 006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60"/>
    <w:bookmarkStart w:name="z365" w:id="361"/>
    <w:p>
      <w:pPr>
        <w:spacing w:after="0"/>
        <w:ind w:left="0"/>
        <w:jc w:val="both"/>
      </w:pPr>
      <w:r>
        <w:rPr>
          <w:rFonts w:ascii="Times New Roman"/>
          <w:b w:val="false"/>
          <w:i w:val="false"/>
          <w:color w:val="000000"/>
          <w:sz w:val="28"/>
        </w:rPr>
        <w:t>
      "006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61"/>
    <w:bookmarkStart w:name="z366" w:id="362"/>
    <w:p>
      <w:pPr>
        <w:spacing w:after="0"/>
        <w:ind w:left="0"/>
        <w:jc w:val="both"/>
      </w:pPr>
      <w:r>
        <w:rPr>
          <w:rFonts w:ascii="Times New Roman"/>
          <w:b w:val="false"/>
          <w:i w:val="false"/>
          <w:color w:val="000000"/>
          <w:sz w:val="28"/>
        </w:rPr>
        <w:t>
      наименование бюджетной программы 013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62"/>
    <w:bookmarkStart w:name="z367" w:id="363"/>
    <w:p>
      <w:pPr>
        <w:spacing w:after="0"/>
        <w:ind w:left="0"/>
        <w:jc w:val="both"/>
      </w:pPr>
      <w:r>
        <w:rPr>
          <w:rFonts w:ascii="Times New Roman"/>
          <w:b w:val="false"/>
          <w:i w:val="false"/>
          <w:color w:val="000000"/>
          <w:sz w:val="28"/>
        </w:rPr>
        <w:t>
      "013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63"/>
    <w:bookmarkStart w:name="z368" w:id="364"/>
    <w:p>
      <w:pPr>
        <w:spacing w:after="0"/>
        <w:ind w:left="0"/>
        <w:jc w:val="both"/>
      </w:pPr>
      <w:r>
        <w:rPr>
          <w:rFonts w:ascii="Times New Roman"/>
          <w:b w:val="false"/>
          <w:i w:val="false"/>
          <w:color w:val="000000"/>
          <w:sz w:val="28"/>
        </w:rPr>
        <w:t>
      по администраторам бюджетных программ 275 "Управление предпринимательства области", 278 "Управление предпринимательства и торговли области" и 289 "Управление предпринимательства и туризма области":</w:t>
      </w:r>
    </w:p>
    <w:bookmarkEnd w:id="364"/>
    <w:bookmarkStart w:name="z369" w:id="365"/>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65"/>
    <w:bookmarkStart w:name="z370" w:id="366"/>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66"/>
    <w:bookmarkStart w:name="z371" w:id="367"/>
    <w:p>
      <w:pPr>
        <w:spacing w:after="0"/>
        <w:ind w:left="0"/>
        <w:jc w:val="both"/>
      </w:pPr>
      <w:r>
        <w:rPr>
          <w:rFonts w:ascii="Times New Roman"/>
          <w:b w:val="false"/>
          <w:i w:val="false"/>
          <w:color w:val="000000"/>
          <w:sz w:val="28"/>
        </w:rPr>
        <w:t>
      наименование бюджетной программы 014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67"/>
    <w:bookmarkStart w:name="z372" w:id="368"/>
    <w:p>
      <w:pPr>
        <w:spacing w:after="0"/>
        <w:ind w:left="0"/>
        <w:jc w:val="both"/>
      </w:pPr>
      <w:r>
        <w:rPr>
          <w:rFonts w:ascii="Times New Roman"/>
          <w:b w:val="false"/>
          <w:i w:val="false"/>
          <w:color w:val="000000"/>
          <w:sz w:val="28"/>
        </w:rPr>
        <w:t>
      "014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68"/>
    <w:bookmarkStart w:name="z373" w:id="369"/>
    <w:p>
      <w:pPr>
        <w:spacing w:after="0"/>
        <w:ind w:left="0"/>
        <w:jc w:val="both"/>
      </w:pPr>
      <w:r>
        <w:rPr>
          <w:rFonts w:ascii="Times New Roman"/>
          <w:b w:val="false"/>
          <w:i w:val="false"/>
          <w:color w:val="000000"/>
          <w:sz w:val="28"/>
        </w:rPr>
        <w:t>
      по администратору бюджетных программ 326 "Управление предпринимательства и инвестиций города республиканского значения, столицы":</w:t>
      </w:r>
    </w:p>
    <w:bookmarkEnd w:id="369"/>
    <w:bookmarkStart w:name="z374" w:id="370"/>
    <w:p>
      <w:pPr>
        <w:spacing w:after="0"/>
        <w:ind w:left="0"/>
        <w:jc w:val="both"/>
      </w:pPr>
      <w:r>
        <w:rPr>
          <w:rFonts w:ascii="Times New Roman"/>
          <w:b w:val="false"/>
          <w:i w:val="false"/>
          <w:color w:val="000000"/>
          <w:sz w:val="28"/>
        </w:rPr>
        <w:t>
      наименование бюджетной программы 031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70"/>
    <w:bookmarkStart w:name="z375" w:id="371"/>
    <w:p>
      <w:pPr>
        <w:spacing w:after="0"/>
        <w:ind w:left="0"/>
        <w:jc w:val="both"/>
      </w:pPr>
      <w:r>
        <w:rPr>
          <w:rFonts w:ascii="Times New Roman"/>
          <w:b w:val="false"/>
          <w:i w:val="false"/>
          <w:color w:val="000000"/>
          <w:sz w:val="28"/>
        </w:rPr>
        <w:t>
      "031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71"/>
    <w:bookmarkStart w:name="z376" w:id="372"/>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372"/>
    <w:bookmarkStart w:name="z377" w:id="37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обеспечения занятости и реализации социальных программ для населения":</w:t>
      </w:r>
    </w:p>
    <w:bookmarkEnd w:id="373"/>
    <w:bookmarkStart w:name="z378" w:id="37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374"/>
    <w:bookmarkStart w:name="z379" w:id="375"/>
    <w:p>
      <w:pPr>
        <w:spacing w:after="0"/>
        <w:ind w:left="0"/>
        <w:jc w:val="both"/>
      </w:pPr>
      <w:r>
        <w:rPr>
          <w:rFonts w:ascii="Times New Roman"/>
          <w:b w:val="false"/>
          <w:i w:val="false"/>
          <w:color w:val="000000"/>
          <w:sz w:val="28"/>
        </w:rPr>
        <w:t>
      "011 За счет трансфертов из республиканского бюджета</w:t>
      </w:r>
    </w:p>
    <w:bookmarkEnd w:id="375"/>
    <w:bookmarkStart w:name="z380" w:id="376"/>
    <w:p>
      <w:pPr>
        <w:spacing w:after="0"/>
        <w:ind w:left="0"/>
        <w:jc w:val="both"/>
      </w:pPr>
      <w:r>
        <w:rPr>
          <w:rFonts w:ascii="Times New Roman"/>
          <w:b w:val="false"/>
          <w:i w:val="false"/>
          <w:color w:val="000000"/>
          <w:sz w:val="28"/>
        </w:rPr>
        <w:t>
      015 За счет средств местного бюджета";</w:t>
      </w:r>
    </w:p>
    <w:bookmarkEnd w:id="376"/>
    <w:bookmarkStart w:name="z381" w:id="377"/>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 </w:t>
      </w:r>
    </w:p>
    <w:bookmarkEnd w:id="377"/>
    <w:bookmarkStart w:name="z382" w:id="378"/>
    <w:p>
      <w:pPr>
        <w:spacing w:after="0"/>
        <w:ind w:left="0"/>
        <w:jc w:val="both"/>
      </w:pPr>
      <w:r>
        <w:rPr>
          <w:rFonts w:ascii="Times New Roman"/>
          <w:b w:val="false"/>
          <w:i w:val="false"/>
          <w:color w:val="000000"/>
          <w:sz w:val="28"/>
        </w:rPr>
        <w:t>
      наименование бюджетной программы 022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378"/>
    <w:bookmarkStart w:name="z383" w:id="379"/>
    <w:p>
      <w:pPr>
        <w:spacing w:after="0"/>
        <w:ind w:left="0"/>
        <w:jc w:val="both"/>
      </w:pPr>
      <w:r>
        <w:rPr>
          <w:rFonts w:ascii="Times New Roman"/>
          <w:b w:val="false"/>
          <w:i w:val="false"/>
          <w:color w:val="000000"/>
          <w:sz w:val="28"/>
        </w:rPr>
        <w:t>
      "022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379"/>
    <w:bookmarkStart w:name="z384" w:id="380"/>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380"/>
    <w:bookmarkStart w:name="z385" w:id="381"/>
    <w:p>
      <w:pPr>
        <w:spacing w:after="0"/>
        <w:ind w:left="0"/>
        <w:jc w:val="both"/>
      </w:pPr>
      <w:r>
        <w:rPr>
          <w:rFonts w:ascii="Times New Roman"/>
          <w:b w:val="false"/>
          <w:i w:val="false"/>
          <w:color w:val="000000"/>
          <w:sz w:val="28"/>
        </w:rPr>
        <w:t xml:space="preserve">
      дополнить бюджетной программой 041 следующего содержания: </w:t>
      </w:r>
    </w:p>
    <w:bookmarkEnd w:id="381"/>
    <w:bookmarkStart w:name="z386" w:id="382"/>
    <w:p>
      <w:pPr>
        <w:spacing w:after="0"/>
        <w:ind w:left="0"/>
        <w:jc w:val="both"/>
      </w:pPr>
      <w:r>
        <w:rPr>
          <w:rFonts w:ascii="Times New Roman"/>
          <w:b w:val="false"/>
          <w:i w:val="false"/>
          <w:color w:val="000000"/>
          <w:sz w:val="28"/>
        </w:rPr>
        <w:t>
      "041 Строительство и реконструкция объектов социального обеспечения";</w:t>
      </w:r>
    </w:p>
    <w:bookmarkEnd w:id="382"/>
    <w:bookmarkStart w:name="z387" w:id="383"/>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383"/>
    <w:bookmarkStart w:name="z388" w:id="384"/>
    <w:p>
      <w:pPr>
        <w:spacing w:after="0"/>
        <w:ind w:left="0"/>
        <w:jc w:val="both"/>
      </w:pPr>
      <w:r>
        <w:rPr>
          <w:rFonts w:ascii="Times New Roman"/>
          <w:b w:val="false"/>
          <w:i w:val="false"/>
          <w:color w:val="000000"/>
          <w:sz w:val="28"/>
        </w:rPr>
        <w:t>
      наименование бюджетной программы 013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84"/>
    <w:bookmarkStart w:name="z389" w:id="385"/>
    <w:p>
      <w:pPr>
        <w:spacing w:after="0"/>
        <w:ind w:left="0"/>
        <w:jc w:val="both"/>
      </w:pPr>
      <w:r>
        <w:rPr>
          <w:rFonts w:ascii="Times New Roman"/>
          <w:b w:val="false"/>
          <w:i w:val="false"/>
          <w:color w:val="000000"/>
          <w:sz w:val="28"/>
        </w:rPr>
        <w:t>
      "013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85"/>
    <w:bookmarkStart w:name="z390" w:id="386"/>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w:t>
      </w:r>
    </w:p>
    <w:bookmarkEnd w:id="386"/>
    <w:bookmarkStart w:name="z391" w:id="387"/>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387"/>
    <w:bookmarkStart w:name="z392" w:id="388"/>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388"/>
    <w:bookmarkStart w:name="z393" w:id="38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050 и бюджетными подпрограммами 011 и 015 следующего содержания: </w:t>
      </w:r>
    </w:p>
    <w:bookmarkEnd w:id="389"/>
    <w:bookmarkStart w:name="z394" w:id="39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390"/>
    <w:bookmarkStart w:name="z395" w:id="391"/>
    <w:p>
      <w:pPr>
        <w:spacing w:after="0"/>
        <w:ind w:left="0"/>
        <w:jc w:val="both"/>
      </w:pPr>
      <w:r>
        <w:rPr>
          <w:rFonts w:ascii="Times New Roman"/>
          <w:b w:val="false"/>
          <w:i w:val="false"/>
          <w:color w:val="000000"/>
          <w:sz w:val="28"/>
        </w:rPr>
        <w:t>
      050 Обеспечение прав и улучшение качества жизни инвалидов в Республике Казахстан</w:t>
      </w:r>
    </w:p>
    <w:bookmarkEnd w:id="391"/>
    <w:bookmarkStart w:name="z396" w:id="392"/>
    <w:p>
      <w:pPr>
        <w:spacing w:after="0"/>
        <w:ind w:left="0"/>
        <w:jc w:val="both"/>
      </w:pPr>
      <w:r>
        <w:rPr>
          <w:rFonts w:ascii="Times New Roman"/>
          <w:b w:val="false"/>
          <w:i w:val="false"/>
          <w:color w:val="000000"/>
          <w:sz w:val="28"/>
        </w:rPr>
        <w:t>
      011 За счет трансфертов из республиканского бюджета</w:t>
      </w:r>
    </w:p>
    <w:bookmarkEnd w:id="392"/>
    <w:bookmarkStart w:name="z397" w:id="393"/>
    <w:p>
      <w:pPr>
        <w:spacing w:after="0"/>
        <w:ind w:left="0"/>
        <w:jc w:val="both"/>
      </w:pPr>
      <w:r>
        <w:rPr>
          <w:rFonts w:ascii="Times New Roman"/>
          <w:b w:val="false"/>
          <w:i w:val="false"/>
          <w:color w:val="000000"/>
          <w:sz w:val="28"/>
        </w:rPr>
        <w:t>
      015 За счет средств местного бюджета";</w:t>
      </w:r>
    </w:p>
    <w:bookmarkEnd w:id="393"/>
    <w:bookmarkStart w:name="z398" w:id="394"/>
    <w:p>
      <w:pPr>
        <w:spacing w:after="0"/>
        <w:ind w:left="0"/>
        <w:jc w:val="both"/>
      </w:pPr>
      <w:r>
        <w:rPr>
          <w:rFonts w:ascii="Times New Roman"/>
          <w:b w:val="false"/>
          <w:i w:val="false"/>
          <w:color w:val="000000"/>
          <w:sz w:val="28"/>
        </w:rPr>
        <w:t>
      в функциональной группе 07 "Жилищно-коммунальное хозяйство":</w:t>
      </w:r>
    </w:p>
    <w:bookmarkEnd w:id="394"/>
    <w:bookmarkStart w:name="z399" w:id="395"/>
    <w:p>
      <w:pPr>
        <w:spacing w:after="0"/>
        <w:ind w:left="0"/>
        <w:jc w:val="both"/>
      </w:pPr>
      <w:r>
        <w:rPr>
          <w:rFonts w:ascii="Times New Roman"/>
          <w:b w:val="false"/>
          <w:i w:val="false"/>
          <w:color w:val="000000"/>
          <w:sz w:val="28"/>
        </w:rPr>
        <w:t>
      в функциональной подгруппе 1 "Жилищное хозяйство":</w:t>
      </w:r>
    </w:p>
    <w:bookmarkEnd w:id="395"/>
    <w:bookmarkStart w:name="z400" w:id="396"/>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 </w:t>
      </w:r>
    </w:p>
    <w:bookmarkEnd w:id="396"/>
    <w:bookmarkStart w:name="z401" w:id="397"/>
    <w:p>
      <w:pPr>
        <w:spacing w:after="0"/>
        <w:ind w:left="0"/>
        <w:jc w:val="both"/>
      </w:pPr>
      <w:r>
        <w:rPr>
          <w:rFonts w:ascii="Times New Roman"/>
          <w:b w:val="false"/>
          <w:i w:val="false"/>
          <w:color w:val="000000"/>
          <w:sz w:val="28"/>
        </w:rPr>
        <w:t>
      наименование бюджетной программы 027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397"/>
    <w:bookmarkStart w:name="z402" w:id="398"/>
    <w:p>
      <w:pPr>
        <w:spacing w:after="0"/>
        <w:ind w:left="0"/>
        <w:jc w:val="both"/>
      </w:pPr>
      <w:r>
        <w:rPr>
          <w:rFonts w:ascii="Times New Roman"/>
          <w:b w:val="false"/>
          <w:i w:val="false"/>
          <w:color w:val="000000"/>
          <w:sz w:val="28"/>
        </w:rPr>
        <w:t>
      "027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398"/>
    <w:bookmarkStart w:name="z403" w:id="399"/>
    <w:p>
      <w:pPr>
        <w:spacing w:after="0"/>
        <w:ind w:left="0"/>
        <w:jc w:val="both"/>
      </w:pPr>
      <w:r>
        <w:rPr>
          <w:rFonts w:ascii="Times New Roman"/>
          <w:b w:val="false"/>
          <w:i w:val="false"/>
          <w:color w:val="000000"/>
          <w:sz w:val="28"/>
        </w:rPr>
        <w:t xml:space="preserve">
      по администратору бюджетных программ 249 "Министерство индустрии и инфраструктурного развития Республики Казахстан": </w:t>
      </w:r>
    </w:p>
    <w:bookmarkEnd w:id="399"/>
    <w:bookmarkStart w:name="z404" w:id="400"/>
    <w:p>
      <w:pPr>
        <w:spacing w:after="0"/>
        <w:ind w:left="0"/>
        <w:jc w:val="both"/>
      </w:pPr>
      <w:r>
        <w:rPr>
          <w:rFonts w:ascii="Times New Roman"/>
          <w:b w:val="false"/>
          <w:i w:val="false"/>
          <w:color w:val="000000"/>
          <w:sz w:val="28"/>
        </w:rPr>
        <w:t xml:space="preserve">
      дополнить бюджетными программами 011 и 227 следующего содержания: </w:t>
      </w:r>
    </w:p>
    <w:bookmarkEnd w:id="400"/>
    <w:bookmarkStart w:name="z405" w:id="401"/>
    <w:p>
      <w:pPr>
        <w:spacing w:after="0"/>
        <w:ind w:left="0"/>
        <w:jc w:val="both"/>
      </w:pPr>
      <w:r>
        <w:rPr>
          <w:rFonts w:ascii="Times New Roman"/>
          <w:b w:val="false"/>
          <w:i w:val="false"/>
          <w:color w:val="000000"/>
          <w:sz w:val="28"/>
        </w:rPr>
        <w:t>
      "011 Целевые текущие трансферты областному бюджету Мангистауской области на приобретение жилья в городе Актау для переселения жителей из города Жанаозен</w:t>
      </w:r>
    </w:p>
    <w:bookmarkEnd w:id="401"/>
    <w:bookmarkStart w:name="z406" w:id="402"/>
    <w:p>
      <w:pPr>
        <w:spacing w:after="0"/>
        <w:ind w:left="0"/>
        <w:jc w:val="both"/>
      </w:pPr>
      <w:r>
        <w:rPr>
          <w:rFonts w:ascii="Times New Roman"/>
          <w:b w:val="false"/>
          <w:i w:val="false"/>
          <w:color w:val="000000"/>
          <w:sz w:val="28"/>
        </w:rPr>
        <w:t>
      227 Целевые трансферты на развитие бюджету Карагандинской области на строительство жилых домов и общежитий для переселения жителей из зон обрушения";</w:t>
      </w:r>
    </w:p>
    <w:bookmarkEnd w:id="402"/>
    <w:bookmarkStart w:name="z407" w:id="403"/>
    <w:p>
      <w:pPr>
        <w:spacing w:after="0"/>
        <w:ind w:left="0"/>
        <w:jc w:val="both"/>
      </w:pPr>
      <w:r>
        <w:rPr>
          <w:rFonts w:ascii="Times New Roman"/>
          <w:b w:val="false"/>
          <w:i w:val="false"/>
          <w:color w:val="000000"/>
          <w:sz w:val="28"/>
        </w:rPr>
        <w:t>
      по бюджетной программе 228 "Реализация мероприятий в рамках программы жилищного строительства "Нұрлы жер":</w:t>
      </w:r>
    </w:p>
    <w:bookmarkEnd w:id="403"/>
    <w:bookmarkStart w:name="z408" w:id="404"/>
    <w:p>
      <w:pPr>
        <w:spacing w:after="0"/>
        <w:ind w:left="0"/>
        <w:jc w:val="both"/>
      </w:pPr>
      <w:r>
        <w:rPr>
          <w:rFonts w:ascii="Times New Roman"/>
          <w:b w:val="false"/>
          <w:i w:val="false"/>
          <w:color w:val="000000"/>
          <w:sz w:val="28"/>
        </w:rPr>
        <w:t xml:space="preserve">
      дополнить бюджетной подпрограммой 102 следующего содержания: </w:t>
      </w:r>
    </w:p>
    <w:bookmarkEnd w:id="404"/>
    <w:bookmarkStart w:name="z409" w:id="405"/>
    <w:p>
      <w:pPr>
        <w:spacing w:after="0"/>
        <w:ind w:left="0"/>
        <w:jc w:val="both"/>
      </w:pPr>
      <w:r>
        <w:rPr>
          <w:rFonts w:ascii="Times New Roman"/>
          <w:b w:val="false"/>
          <w:i w:val="false"/>
          <w:color w:val="000000"/>
          <w:sz w:val="28"/>
        </w:rPr>
        <w:t>
      "102 Целевые текущие трансферты областным бюджетам, бюджетам городов республиканского значения, столицы на приобретение жилья коммунального жилищного фонда для малообеспеченных многодетных семей";</w:t>
      </w:r>
    </w:p>
    <w:bookmarkEnd w:id="405"/>
    <w:bookmarkStart w:name="z410" w:id="406"/>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 </w:t>
      </w:r>
    </w:p>
    <w:bookmarkEnd w:id="406"/>
    <w:bookmarkStart w:name="z411" w:id="407"/>
    <w:p>
      <w:pPr>
        <w:spacing w:after="0"/>
        <w:ind w:left="0"/>
        <w:jc w:val="both"/>
      </w:pPr>
      <w:r>
        <w:rPr>
          <w:rFonts w:ascii="Times New Roman"/>
          <w:b w:val="false"/>
          <w:i w:val="false"/>
          <w:color w:val="000000"/>
          <w:sz w:val="28"/>
        </w:rPr>
        <w:t>
      наименование бюджетной программы 047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07"/>
    <w:bookmarkStart w:name="z412" w:id="408"/>
    <w:p>
      <w:pPr>
        <w:spacing w:after="0"/>
        <w:ind w:left="0"/>
        <w:jc w:val="both"/>
      </w:pPr>
      <w:r>
        <w:rPr>
          <w:rFonts w:ascii="Times New Roman"/>
          <w:b w:val="false"/>
          <w:i w:val="false"/>
          <w:color w:val="000000"/>
          <w:sz w:val="28"/>
        </w:rPr>
        <w:t>
      "047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08"/>
    <w:bookmarkStart w:name="z413" w:id="409"/>
    <w:p>
      <w:pPr>
        <w:spacing w:after="0"/>
        <w:ind w:left="0"/>
        <w:jc w:val="both"/>
      </w:pPr>
      <w:r>
        <w:rPr>
          <w:rFonts w:ascii="Times New Roman"/>
          <w:b w:val="false"/>
          <w:i w:val="false"/>
          <w:color w:val="000000"/>
          <w:sz w:val="28"/>
        </w:rPr>
        <w:t>
      по администратору бюджетных программ 254 "Управление природных ресурсов и регулирования природопользования области": </w:t>
      </w:r>
    </w:p>
    <w:bookmarkEnd w:id="409"/>
    <w:bookmarkStart w:name="z414" w:id="410"/>
    <w:p>
      <w:pPr>
        <w:spacing w:after="0"/>
        <w:ind w:left="0"/>
        <w:jc w:val="both"/>
      </w:pPr>
      <w:r>
        <w:rPr>
          <w:rFonts w:ascii="Times New Roman"/>
          <w:b w:val="false"/>
          <w:i w:val="false"/>
          <w:color w:val="000000"/>
          <w:sz w:val="28"/>
        </w:rPr>
        <w:t>
      наименование бюджетной программы 007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0"/>
    <w:bookmarkStart w:name="z415" w:id="411"/>
    <w:p>
      <w:pPr>
        <w:spacing w:after="0"/>
        <w:ind w:left="0"/>
        <w:jc w:val="both"/>
      </w:pPr>
      <w:r>
        <w:rPr>
          <w:rFonts w:ascii="Times New Roman"/>
          <w:b w:val="false"/>
          <w:i w:val="false"/>
          <w:color w:val="000000"/>
          <w:sz w:val="28"/>
        </w:rPr>
        <w:t>
      "007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1"/>
    <w:bookmarkStart w:name="z416" w:id="412"/>
    <w:p>
      <w:pPr>
        <w:spacing w:after="0"/>
        <w:ind w:left="0"/>
        <w:jc w:val="both"/>
      </w:pPr>
      <w:r>
        <w:rPr>
          <w:rFonts w:ascii="Times New Roman"/>
          <w:b w:val="false"/>
          <w:i w:val="false"/>
          <w:color w:val="000000"/>
          <w:sz w:val="28"/>
        </w:rPr>
        <w:t>
      наименование бюджетной программы 042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2"/>
    <w:bookmarkStart w:name="z417" w:id="413"/>
    <w:p>
      <w:pPr>
        <w:spacing w:after="0"/>
        <w:ind w:left="0"/>
        <w:jc w:val="both"/>
      </w:pPr>
      <w:r>
        <w:rPr>
          <w:rFonts w:ascii="Times New Roman"/>
          <w:b w:val="false"/>
          <w:i w:val="false"/>
          <w:color w:val="000000"/>
          <w:sz w:val="28"/>
        </w:rPr>
        <w:t>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3"/>
    <w:bookmarkStart w:name="z418" w:id="414"/>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414"/>
    <w:bookmarkStart w:name="z419" w:id="415"/>
    <w:p>
      <w:pPr>
        <w:spacing w:after="0"/>
        <w:ind w:left="0"/>
        <w:jc w:val="both"/>
      </w:pPr>
      <w:r>
        <w:rPr>
          <w:rFonts w:ascii="Times New Roman"/>
          <w:b w:val="false"/>
          <w:i w:val="false"/>
          <w:color w:val="000000"/>
          <w:sz w:val="28"/>
        </w:rPr>
        <w:t>
      наименование бюджетной программы 044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5"/>
    <w:bookmarkStart w:name="z420" w:id="416"/>
    <w:p>
      <w:pPr>
        <w:spacing w:after="0"/>
        <w:ind w:left="0"/>
        <w:jc w:val="both"/>
      </w:pPr>
      <w:r>
        <w:rPr>
          <w:rFonts w:ascii="Times New Roman"/>
          <w:b w:val="false"/>
          <w:i w:val="false"/>
          <w:color w:val="000000"/>
          <w:sz w:val="28"/>
        </w:rPr>
        <w:t>
      "044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6"/>
    <w:bookmarkStart w:name="z421" w:id="417"/>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417"/>
    <w:bookmarkStart w:name="z422" w:id="418"/>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18"/>
    <w:bookmarkStart w:name="z423" w:id="419"/>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19"/>
    <w:bookmarkStart w:name="z424" w:id="420"/>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w:t>
      </w:r>
    </w:p>
    <w:bookmarkEnd w:id="420"/>
    <w:bookmarkStart w:name="z425" w:id="421"/>
    <w:p>
      <w:pPr>
        <w:spacing w:after="0"/>
        <w:ind w:left="0"/>
        <w:jc w:val="both"/>
      </w:pPr>
      <w:r>
        <w:rPr>
          <w:rFonts w:ascii="Times New Roman"/>
          <w:b w:val="false"/>
          <w:i w:val="false"/>
          <w:color w:val="000000"/>
          <w:sz w:val="28"/>
        </w:rPr>
        <w:t>
      наименование бюджетной программы 042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1"/>
    <w:bookmarkStart w:name="z426" w:id="422"/>
    <w:p>
      <w:pPr>
        <w:spacing w:after="0"/>
        <w:ind w:left="0"/>
        <w:jc w:val="both"/>
      </w:pPr>
      <w:r>
        <w:rPr>
          <w:rFonts w:ascii="Times New Roman"/>
          <w:b w:val="false"/>
          <w:i w:val="false"/>
          <w:color w:val="000000"/>
          <w:sz w:val="28"/>
        </w:rPr>
        <w:t>
      "042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2"/>
    <w:bookmarkStart w:name="z427" w:id="42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423"/>
    <w:bookmarkStart w:name="z428" w:id="424"/>
    <w:p>
      <w:pPr>
        <w:spacing w:after="0"/>
        <w:ind w:left="0"/>
        <w:jc w:val="both"/>
      </w:pPr>
      <w:r>
        <w:rPr>
          <w:rFonts w:ascii="Times New Roman"/>
          <w:b w:val="false"/>
          <w:i w:val="false"/>
          <w:color w:val="000000"/>
          <w:sz w:val="28"/>
        </w:rPr>
        <w:t>
      наименование бюджетной программы 064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4"/>
    <w:bookmarkStart w:name="z429" w:id="425"/>
    <w:p>
      <w:pPr>
        <w:spacing w:after="0"/>
        <w:ind w:left="0"/>
        <w:jc w:val="both"/>
      </w:pPr>
      <w:r>
        <w:rPr>
          <w:rFonts w:ascii="Times New Roman"/>
          <w:b w:val="false"/>
          <w:i w:val="false"/>
          <w:color w:val="000000"/>
          <w:sz w:val="28"/>
        </w:rPr>
        <w:t>
      "064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5"/>
    <w:bookmarkStart w:name="z430" w:id="426"/>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 </w:t>
      </w:r>
    </w:p>
    <w:bookmarkEnd w:id="426"/>
    <w:bookmarkStart w:name="z431" w:id="427"/>
    <w:p>
      <w:pPr>
        <w:spacing w:after="0"/>
        <w:ind w:left="0"/>
        <w:jc w:val="both"/>
      </w:pPr>
      <w:r>
        <w:rPr>
          <w:rFonts w:ascii="Times New Roman"/>
          <w:b w:val="false"/>
          <w:i w:val="false"/>
          <w:color w:val="000000"/>
          <w:sz w:val="28"/>
        </w:rPr>
        <w:t>
      наименование бюджетной программы 016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27"/>
    <w:bookmarkStart w:name="z432" w:id="428"/>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28"/>
    <w:bookmarkStart w:name="z433" w:id="429"/>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 </w:t>
      </w:r>
    </w:p>
    <w:bookmarkEnd w:id="429"/>
    <w:bookmarkStart w:name="z434" w:id="43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30"/>
    <w:bookmarkStart w:name="z435" w:id="43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31"/>
    <w:bookmarkStart w:name="z436" w:id="432"/>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 </w:t>
      </w:r>
    </w:p>
    <w:bookmarkEnd w:id="432"/>
    <w:bookmarkStart w:name="z437" w:id="433"/>
    <w:p>
      <w:pPr>
        <w:spacing w:after="0"/>
        <w:ind w:left="0"/>
        <w:jc w:val="both"/>
      </w:pPr>
      <w:r>
        <w:rPr>
          <w:rFonts w:ascii="Times New Roman"/>
          <w:b w:val="false"/>
          <w:i w:val="false"/>
          <w:color w:val="000000"/>
          <w:sz w:val="28"/>
        </w:rPr>
        <w:t xml:space="preserve">
      дополнить бюджетной программой 140 и бюджетными подпрограммами 011 и 015 следующего содержания: </w:t>
      </w:r>
    </w:p>
    <w:bookmarkEnd w:id="433"/>
    <w:bookmarkStart w:name="z438" w:id="434"/>
    <w:p>
      <w:pPr>
        <w:spacing w:after="0"/>
        <w:ind w:left="0"/>
        <w:jc w:val="both"/>
      </w:pPr>
      <w:r>
        <w:rPr>
          <w:rFonts w:ascii="Times New Roman"/>
          <w:b w:val="false"/>
          <w:i w:val="false"/>
          <w:color w:val="000000"/>
          <w:sz w:val="28"/>
        </w:rPr>
        <w:t>
      "140 Целевые текущие трансферты районным (городов областного значения) бюджетам на приобретение жилья коммунального жилищного фонда для малообеспеченных многодетных семей</w:t>
      </w:r>
    </w:p>
    <w:bookmarkEnd w:id="434"/>
    <w:bookmarkStart w:name="z439" w:id="435"/>
    <w:p>
      <w:pPr>
        <w:spacing w:after="0"/>
        <w:ind w:left="0"/>
        <w:jc w:val="both"/>
      </w:pPr>
      <w:r>
        <w:rPr>
          <w:rFonts w:ascii="Times New Roman"/>
          <w:b w:val="false"/>
          <w:i w:val="false"/>
          <w:color w:val="000000"/>
          <w:sz w:val="28"/>
        </w:rPr>
        <w:t>
      011 За счет трансфертов из республиканского бюджета</w:t>
      </w:r>
    </w:p>
    <w:bookmarkEnd w:id="435"/>
    <w:bookmarkStart w:name="z440" w:id="436"/>
    <w:p>
      <w:pPr>
        <w:spacing w:after="0"/>
        <w:ind w:left="0"/>
        <w:jc w:val="both"/>
      </w:pPr>
      <w:r>
        <w:rPr>
          <w:rFonts w:ascii="Times New Roman"/>
          <w:b w:val="false"/>
          <w:i w:val="false"/>
          <w:color w:val="000000"/>
          <w:sz w:val="28"/>
        </w:rPr>
        <w:t xml:space="preserve">
      015 За счет средств местного бюджета"; </w:t>
      </w:r>
    </w:p>
    <w:bookmarkEnd w:id="436"/>
    <w:bookmarkStart w:name="z441" w:id="437"/>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 </w:t>
      </w:r>
    </w:p>
    <w:bookmarkEnd w:id="437"/>
    <w:bookmarkStart w:name="z442" w:id="438"/>
    <w:p>
      <w:pPr>
        <w:spacing w:after="0"/>
        <w:ind w:left="0"/>
        <w:jc w:val="both"/>
      </w:pPr>
      <w:r>
        <w:rPr>
          <w:rFonts w:ascii="Times New Roman"/>
          <w:b w:val="false"/>
          <w:i w:val="false"/>
          <w:color w:val="000000"/>
          <w:sz w:val="28"/>
        </w:rPr>
        <w:t>
      наименование бюджетной программы 016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38"/>
    <w:bookmarkStart w:name="z443" w:id="439"/>
    <w:p>
      <w:pPr>
        <w:spacing w:after="0"/>
        <w:ind w:left="0"/>
        <w:jc w:val="both"/>
      </w:pPr>
      <w:r>
        <w:rPr>
          <w:rFonts w:ascii="Times New Roman"/>
          <w:b w:val="false"/>
          <w:i w:val="false"/>
          <w:color w:val="000000"/>
          <w:sz w:val="28"/>
        </w:rPr>
        <w:t>
      "016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39"/>
    <w:bookmarkStart w:name="z444" w:id="440"/>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440"/>
    <w:bookmarkStart w:name="z445" w:id="441"/>
    <w:p>
      <w:pPr>
        <w:spacing w:after="0"/>
        <w:ind w:left="0"/>
        <w:jc w:val="both"/>
      </w:pPr>
      <w:r>
        <w:rPr>
          <w:rFonts w:ascii="Times New Roman"/>
          <w:b w:val="false"/>
          <w:i w:val="false"/>
          <w:color w:val="000000"/>
          <w:sz w:val="28"/>
        </w:rPr>
        <w:t xml:space="preserve">
      дополнить бюджетной программой 033 и бюджетными подпрограммами 011 и 015 следующего содержания: </w:t>
      </w:r>
    </w:p>
    <w:bookmarkEnd w:id="441"/>
    <w:bookmarkStart w:name="z446" w:id="442"/>
    <w:p>
      <w:pPr>
        <w:spacing w:after="0"/>
        <w:ind w:left="0"/>
        <w:jc w:val="both"/>
      </w:pPr>
      <w:r>
        <w:rPr>
          <w:rFonts w:ascii="Times New Roman"/>
          <w:b w:val="false"/>
          <w:i w:val="false"/>
          <w:color w:val="000000"/>
          <w:sz w:val="28"/>
        </w:rPr>
        <w:t>
      "033 Целевые текущие трансферты районным (городов областного значения) бюджетам на приобретение жилья в городе Актау для переселения жителей из города Жанаозен</w:t>
      </w:r>
    </w:p>
    <w:bookmarkEnd w:id="442"/>
    <w:bookmarkStart w:name="z447" w:id="443"/>
    <w:p>
      <w:pPr>
        <w:spacing w:after="0"/>
        <w:ind w:left="0"/>
        <w:jc w:val="both"/>
      </w:pPr>
      <w:r>
        <w:rPr>
          <w:rFonts w:ascii="Times New Roman"/>
          <w:b w:val="false"/>
          <w:i w:val="false"/>
          <w:color w:val="000000"/>
          <w:sz w:val="28"/>
        </w:rPr>
        <w:t>
      011 За счет трансфертов из республиканского бюджета</w:t>
      </w:r>
    </w:p>
    <w:bookmarkEnd w:id="443"/>
    <w:bookmarkStart w:name="z448" w:id="444"/>
    <w:p>
      <w:pPr>
        <w:spacing w:after="0"/>
        <w:ind w:left="0"/>
        <w:jc w:val="both"/>
      </w:pPr>
      <w:r>
        <w:rPr>
          <w:rFonts w:ascii="Times New Roman"/>
          <w:b w:val="false"/>
          <w:i w:val="false"/>
          <w:color w:val="000000"/>
          <w:sz w:val="28"/>
        </w:rPr>
        <w:t xml:space="preserve">
      015 За счет средств местного бюджета"; </w:t>
      </w:r>
    </w:p>
    <w:bookmarkEnd w:id="444"/>
    <w:bookmarkStart w:name="z449" w:id="445"/>
    <w:p>
      <w:pPr>
        <w:spacing w:after="0"/>
        <w:ind w:left="0"/>
        <w:jc w:val="both"/>
      </w:pPr>
      <w:r>
        <w:rPr>
          <w:rFonts w:ascii="Times New Roman"/>
          <w:b w:val="false"/>
          <w:i w:val="false"/>
          <w:color w:val="000000"/>
          <w:sz w:val="28"/>
        </w:rPr>
        <w:t>
      наименование бюджетной программы 045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45"/>
    <w:bookmarkStart w:name="z450" w:id="446"/>
    <w:p>
      <w:pPr>
        <w:spacing w:after="0"/>
        <w:ind w:left="0"/>
        <w:jc w:val="both"/>
      </w:pPr>
      <w:r>
        <w:rPr>
          <w:rFonts w:ascii="Times New Roman"/>
          <w:b w:val="false"/>
          <w:i w:val="false"/>
          <w:color w:val="000000"/>
          <w:sz w:val="28"/>
        </w:rPr>
        <w:t>
      "045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46"/>
    <w:bookmarkStart w:name="z451" w:id="447"/>
    <w:p>
      <w:pPr>
        <w:spacing w:after="0"/>
        <w:ind w:left="0"/>
        <w:jc w:val="both"/>
      </w:pPr>
      <w:r>
        <w:rPr>
          <w:rFonts w:ascii="Times New Roman"/>
          <w:b w:val="false"/>
          <w:i w:val="false"/>
          <w:color w:val="000000"/>
          <w:sz w:val="28"/>
        </w:rPr>
        <w:t xml:space="preserve">
      дополнить бюджетной программой 082 следующего содержания: </w:t>
      </w:r>
    </w:p>
    <w:bookmarkEnd w:id="447"/>
    <w:bookmarkStart w:name="z452" w:id="448"/>
    <w:p>
      <w:pPr>
        <w:spacing w:after="0"/>
        <w:ind w:left="0"/>
        <w:jc w:val="both"/>
      </w:pPr>
      <w:r>
        <w:rPr>
          <w:rFonts w:ascii="Times New Roman"/>
          <w:b w:val="false"/>
          <w:i w:val="false"/>
          <w:color w:val="000000"/>
          <w:sz w:val="28"/>
        </w:rPr>
        <w:t>
      "082 Кредитование районных (городов областного значения) бюджетов на кредитование АО "Жилищный строительный сберегательный банк Казахстана" для предоставления жилищных займов";</w:t>
      </w:r>
    </w:p>
    <w:bookmarkEnd w:id="448"/>
    <w:bookmarkStart w:name="z453" w:id="449"/>
    <w:p>
      <w:pPr>
        <w:spacing w:after="0"/>
        <w:ind w:left="0"/>
        <w:jc w:val="both"/>
      </w:pPr>
      <w:r>
        <w:rPr>
          <w:rFonts w:ascii="Times New Roman"/>
          <w:b w:val="false"/>
          <w:i w:val="false"/>
          <w:color w:val="000000"/>
          <w:sz w:val="28"/>
        </w:rPr>
        <w:t>
      по администратору бюджетных программ 283 "Управление по вопросам молодежной политики области":</w:t>
      </w:r>
    </w:p>
    <w:bookmarkEnd w:id="449"/>
    <w:bookmarkStart w:name="z454" w:id="45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0"/>
    <w:bookmarkStart w:name="z455" w:id="45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1"/>
    <w:bookmarkStart w:name="z456" w:id="452"/>
    <w:p>
      <w:pPr>
        <w:spacing w:after="0"/>
        <w:ind w:left="0"/>
        <w:jc w:val="both"/>
      </w:pPr>
      <w:r>
        <w:rPr>
          <w:rFonts w:ascii="Times New Roman"/>
          <w:b w:val="false"/>
          <w:i w:val="false"/>
          <w:color w:val="000000"/>
          <w:sz w:val="28"/>
        </w:rPr>
        <w:t xml:space="preserve">
      дополнить бюджетной программой 082 следующего содержания: </w:t>
      </w:r>
    </w:p>
    <w:bookmarkEnd w:id="452"/>
    <w:bookmarkStart w:name="z457" w:id="453"/>
    <w:p>
      <w:pPr>
        <w:spacing w:after="0"/>
        <w:ind w:left="0"/>
        <w:jc w:val="both"/>
      </w:pPr>
      <w:r>
        <w:rPr>
          <w:rFonts w:ascii="Times New Roman"/>
          <w:b w:val="false"/>
          <w:i w:val="false"/>
          <w:color w:val="000000"/>
          <w:sz w:val="28"/>
        </w:rPr>
        <w:t>
      "082 Кредитование районных (городов областного значения) бюджетов на кредитование АО "Жилищный строительный сберегательный банк Казахстана" для предоставления жилищных займов";</w:t>
      </w:r>
    </w:p>
    <w:bookmarkEnd w:id="453"/>
    <w:bookmarkStart w:name="z458" w:id="454"/>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454"/>
    <w:bookmarkStart w:name="z459" w:id="455"/>
    <w:p>
      <w:pPr>
        <w:spacing w:after="0"/>
        <w:ind w:left="0"/>
        <w:jc w:val="both"/>
      </w:pPr>
      <w:r>
        <w:rPr>
          <w:rFonts w:ascii="Times New Roman"/>
          <w:b w:val="false"/>
          <w:i w:val="false"/>
          <w:color w:val="000000"/>
          <w:sz w:val="28"/>
        </w:rPr>
        <w:t>
      наименование бюджетной программы 010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5"/>
    <w:bookmarkStart w:name="z460" w:id="456"/>
    <w:p>
      <w:pPr>
        <w:spacing w:after="0"/>
        <w:ind w:left="0"/>
        <w:jc w:val="both"/>
      </w:pPr>
      <w:r>
        <w:rPr>
          <w:rFonts w:ascii="Times New Roman"/>
          <w:b w:val="false"/>
          <w:i w:val="false"/>
          <w:color w:val="000000"/>
          <w:sz w:val="28"/>
        </w:rPr>
        <w:t>
      "010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6"/>
    <w:bookmarkStart w:name="z461" w:id="457"/>
    <w:p>
      <w:pPr>
        <w:spacing w:after="0"/>
        <w:ind w:left="0"/>
        <w:jc w:val="both"/>
      </w:pPr>
      <w:r>
        <w:rPr>
          <w:rFonts w:ascii="Times New Roman"/>
          <w:b w:val="false"/>
          <w:i w:val="false"/>
          <w:color w:val="000000"/>
          <w:sz w:val="28"/>
        </w:rPr>
        <w:t>
      по администратору бюджетных программ 286 "Управление туризма и внешних связей области":</w:t>
      </w:r>
    </w:p>
    <w:bookmarkEnd w:id="457"/>
    <w:bookmarkStart w:name="z462" w:id="458"/>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58"/>
    <w:bookmarkStart w:name="z463" w:id="459"/>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59"/>
    <w:bookmarkStart w:name="z464" w:id="460"/>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460"/>
    <w:bookmarkStart w:name="z465" w:id="461"/>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461"/>
    <w:bookmarkStart w:name="z466" w:id="462"/>
    <w:p>
      <w:pPr>
        <w:spacing w:after="0"/>
        <w:ind w:left="0"/>
        <w:jc w:val="both"/>
      </w:pPr>
      <w:r>
        <w:rPr>
          <w:rFonts w:ascii="Times New Roman"/>
          <w:b w:val="false"/>
          <w:i w:val="false"/>
          <w:color w:val="000000"/>
          <w:sz w:val="28"/>
        </w:rPr>
        <w:t>
      "063 Целевые трансферты на развитие районным (городов областного значения) бюджетам на строительство жилых домов и общежитий для переселения жителей из зон обрушения</w:t>
      </w:r>
    </w:p>
    <w:bookmarkEnd w:id="462"/>
    <w:bookmarkStart w:name="z467" w:id="463"/>
    <w:p>
      <w:pPr>
        <w:spacing w:after="0"/>
        <w:ind w:left="0"/>
        <w:jc w:val="both"/>
      </w:pPr>
      <w:r>
        <w:rPr>
          <w:rFonts w:ascii="Times New Roman"/>
          <w:b w:val="false"/>
          <w:i w:val="false"/>
          <w:color w:val="000000"/>
          <w:sz w:val="28"/>
        </w:rPr>
        <w:t>
      011 За счет трансфертов из республиканского бюджета</w:t>
      </w:r>
    </w:p>
    <w:bookmarkEnd w:id="463"/>
    <w:bookmarkStart w:name="z468" w:id="464"/>
    <w:p>
      <w:pPr>
        <w:spacing w:after="0"/>
        <w:ind w:left="0"/>
        <w:jc w:val="both"/>
      </w:pPr>
      <w:r>
        <w:rPr>
          <w:rFonts w:ascii="Times New Roman"/>
          <w:b w:val="false"/>
          <w:i w:val="false"/>
          <w:color w:val="000000"/>
          <w:sz w:val="28"/>
        </w:rPr>
        <w:t>
      015 За счет средств местного бюджета";</w:t>
      </w:r>
    </w:p>
    <w:bookmarkEnd w:id="464"/>
    <w:bookmarkStart w:name="z469" w:id="465"/>
    <w:p>
      <w:pPr>
        <w:spacing w:after="0"/>
        <w:ind w:left="0"/>
        <w:jc w:val="both"/>
      </w:pPr>
      <w:r>
        <w:rPr>
          <w:rFonts w:ascii="Times New Roman"/>
          <w:b w:val="false"/>
          <w:i w:val="false"/>
          <w:color w:val="000000"/>
          <w:sz w:val="28"/>
        </w:rPr>
        <w:t xml:space="preserve">
      дополнить бюджетной программой 097 и бюджетными подпрограммами 011 и 015 следующего содержания: </w:t>
      </w:r>
    </w:p>
    <w:bookmarkEnd w:id="465"/>
    <w:bookmarkStart w:name="z470" w:id="466"/>
    <w:p>
      <w:pPr>
        <w:spacing w:after="0"/>
        <w:ind w:left="0"/>
        <w:jc w:val="both"/>
      </w:pPr>
      <w:r>
        <w:rPr>
          <w:rFonts w:ascii="Times New Roman"/>
          <w:b w:val="false"/>
          <w:i w:val="false"/>
          <w:color w:val="000000"/>
          <w:sz w:val="28"/>
        </w:rPr>
        <w:t>
      "097 Целевые текущие трансферты районным (городов областного значения) бюджетам на приобретение жилья коммунального жилищного фонда для малообеспеченных многодетных семей</w:t>
      </w:r>
    </w:p>
    <w:bookmarkEnd w:id="466"/>
    <w:bookmarkStart w:name="z471" w:id="467"/>
    <w:p>
      <w:pPr>
        <w:spacing w:after="0"/>
        <w:ind w:left="0"/>
        <w:jc w:val="both"/>
      </w:pPr>
      <w:r>
        <w:rPr>
          <w:rFonts w:ascii="Times New Roman"/>
          <w:b w:val="false"/>
          <w:i w:val="false"/>
          <w:color w:val="000000"/>
          <w:sz w:val="28"/>
        </w:rPr>
        <w:t>
      011 За счет трансфертов из республиканского бюджета</w:t>
      </w:r>
    </w:p>
    <w:bookmarkEnd w:id="467"/>
    <w:bookmarkStart w:name="z472" w:id="468"/>
    <w:p>
      <w:pPr>
        <w:spacing w:after="0"/>
        <w:ind w:left="0"/>
        <w:jc w:val="both"/>
      </w:pPr>
      <w:r>
        <w:rPr>
          <w:rFonts w:ascii="Times New Roman"/>
          <w:b w:val="false"/>
          <w:i w:val="false"/>
          <w:color w:val="000000"/>
          <w:sz w:val="28"/>
        </w:rPr>
        <w:t xml:space="preserve">
      015 За счет средств местного бюджета"; </w:t>
      </w:r>
    </w:p>
    <w:bookmarkEnd w:id="468"/>
    <w:bookmarkStart w:name="z473" w:id="469"/>
    <w:p>
      <w:pPr>
        <w:spacing w:after="0"/>
        <w:ind w:left="0"/>
        <w:jc w:val="both"/>
      </w:pPr>
      <w:r>
        <w:rPr>
          <w:rFonts w:ascii="Times New Roman"/>
          <w:b w:val="false"/>
          <w:i w:val="false"/>
          <w:color w:val="000000"/>
          <w:sz w:val="28"/>
        </w:rPr>
        <w:t>
      по администратору бюджетных программ 289 "Управление предпринимательства и туризма области":</w:t>
      </w:r>
    </w:p>
    <w:bookmarkEnd w:id="469"/>
    <w:bookmarkStart w:name="z474" w:id="470"/>
    <w:p>
      <w:pPr>
        <w:spacing w:after="0"/>
        <w:ind w:left="0"/>
        <w:jc w:val="both"/>
      </w:pPr>
      <w:r>
        <w:rPr>
          <w:rFonts w:ascii="Times New Roman"/>
          <w:b w:val="false"/>
          <w:i w:val="false"/>
          <w:color w:val="000000"/>
          <w:sz w:val="28"/>
        </w:rPr>
        <w:t>
      наименование бюджетной программы 043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470"/>
    <w:bookmarkStart w:name="z475" w:id="471"/>
    <w:p>
      <w:pPr>
        <w:spacing w:after="0"/>
        <w:ind w:left="0"/>
        <w:jc w:val="both"/>
      </w:pPr>
      <w:r>
        <w:rPr>
          <w:rFonts w:ascii="Times New Roman"/>
          <w:b w:val="false"/>
          <w:i w:val="false"/>
          <w:color w:val="000000"/>
          <w:sz w:val="28"/>
        </w:rPr>
        <w:t>
      "043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471"/>
    <w:bookmarkStart w:name="z476" w:id="472"/>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472"/>
    <w:bookmarkStart w:name="z477" w:id="473"/>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473"/>
    <w:bookmarkStart w:name="z478" w:id="474"/>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474"/>
    <w:bookmarkStart w:name="z479" w:id="475"/>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475"/>
    <w:bookmarkStart w:name="z480" w:id="476"/>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476"/>
    <w:bookmarkStart w:name="z481" w:id="47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477"/>
    <w:bookmarkStart w:name="z482" w:id="47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478"/>
    <w:bookmarkStart w:name="z483" w:id="479"/>
    <w:p>
      <w:pPr>
        <w:spacing w:after="0"/>
        <w:ind w:left="0"/>
        <w:jc w:val="both"/>
      </w:pPr>
      <w:r>
        <w:rPr>
          <w:rFonts w:ascii="Times New Roman"/>
          <w:b w:val="false"/>
          <w:i w:val="false"/>
          <w:color w:val="000000"/>
          <w:sz w:val="28"/>
        </w:rPr>
        <w:t>
      "011 За счет трансфертов из республиканского бюджета</w:t>
      </w:r>
    </w:p>
    <w:bookmarkEnd w:id="479"/>
    <w:bookmarkStart w:name="z484" w:id="480"/>
    <w:p>
      <w:pPr>
        <w:spacing w:after="0"/>
        <w:ind w:left="0"/>
        <w:jc w:val="both"/>
      </w:pPr>
      <w:r>
        <w:rPr>
          <w:rFonts w:ascii="Times New Roman"/>
          <w:b w:val="false"/>
          <w:i w:val="false"/>
          <w:color w:val="000000"/>
          <w:sz w:val="28"/>
        </w:rPr>
        <w:t xml:space="preserve">
      015 За счет средств местного бюджета"; </w:t>
      </w:r>
    </w:p>
    <w:bookmarkEnd w:id="480"/>
    <w:bookmarkStart w:name="z485" w:id="481"/>
    <w:p>
      <w:pPr>
        <w:spacing w:after="0"/>
        <w:ind w:left="0"/>
        <w:jc w:val="both"/>
      </w:pPr>
      <w:r>
        <w:rPr>
          <w:rFonts w:ascii="Times New Roman"/>
          <w:b w:val="false"/>
          <w:i w:val="false"/>
          <w:color w:val="000000"/>
          <w:sz w:val="28"/>
        </w:rPr>
        <w:t>
      по администратору бюджетных программ 315 "Управление зеленой экономики города республиканского значения, столицы":</w:t>
      </w:r>
    </w:p>
    <w:bookmarkEnd w:id="481"/>
    <w:bookmarkStart w:name="z486" w:id="482"/>
    <w:p>
      <w:pPr>
        <w:spacing w:after="0"/>
        <w:ind w:left="0"/>
        <w:jc w:val="both"/>
      </w:pPr>
      <w:r>
        <w:rPr>
          <w:rFonts w:ascii="Times New Roman"/>
          <w:b w:val="false"/>
          <w:i w:val="false"/>
          <w:color w:val="000000"/>
          <w:sz w:val="28"/>
        </w:rPr>
        <w:t>
      наименование бюджетной программы 038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2"/>
    <w:bookmarkStart w:name="z487" w:id="483"/>
    <w:p>
      <w:pPr>
        <w:spacing w:after="0"/>
        <w:ind w:left="0"/>
        <w:jc w:val="both"/>
      </w:pPr>
      <w:r>
        <w:rPr>
          <w:rFonts w:ascii="Times New Roman"/>
          <w:b w:val="false"/>
          <w:i w:val="false"/>
          <w:color w:val="000000"/>
          <w:sz w:val="28"/>
        </w:rPr>
        <w:t>
      "038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3"/>
    <w:bookmarkStart w:name="z488" w:id="484"/>
    <w:p>
      <w:pPr>
        <w:spacing w:after="0"/>
        <w:ind w:left="0"/>
        <w:jc w:val="both"/>
      </w:pPr>
      <w:r>
        <w:rPr>
          <w:rFonts w:ascii="Times New Roman"/>
          <w:b w:val="false"/>
          <w:i w:val="false"/>
          <w:color w:val="000000"/>
          <w:sz w:val="28"/>
        </w:rPr>
        <w:t>
      по администратору бюджетных программ 316 "Управление энергоэффективности и инфраструктурного развития города республиканского значения, столицы":</w:t>
      </w:r>
    </w:p>
    <w:bookmarkEnd w:id="484"/>
    <w:bookmarkStart w:name="z489" w:id="485"/>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5"/>
    <w:bookmarkStart w:name="z490" w:id="486"/>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6"/>
    <w:bookmarkStart w:name="z491" w:id="487"/>
    <w:p>
      <w:pPr>
        <w:spacing w:after="0"/>
        <w:ind w:left="0"/>
        <w:jc w:val="both"/>
      </w:pPr>
      <w:r>
        <w:rPr>
          <w:rFonts w:ascii="Times New Roman"/>
          <w:b w:val="false"/>
          <w:i w:val="false"/>
          <w:color w:val="000000"/>
          <w:sz w:val="28"/>
        </w:rPr>
        <w:t>
      по администратору бюджетных программ 317 "Управление городской мобильности города республиканского значения, столицы":</w:t>
      </w:r>
    </w:p>
    <w:bookmarkEnd w:id="487"/>
    <w:bookmarkStart w:name="z492" w:id="488"/>
    <w:p>
      <w:pPr>
        <w:spacing w:after="0"/>
        <w:ind w:left="0"/>
        <w:jc w:val="both"/>
      </w:pPr>
      <w:r>
        <w:rPr>
          <w:rFonts w:ascii="Times New Roman"/>
          <w:b w:val="false"/>
          <w:i w:val="false"/>
          <w:color w:val="000000"/>
          <w:sz w:val="28"/>
        </w:rPr>
        <w:t>
      наименование бюджетной программы 012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88"/>
    <w:bookmarkStart w:name="z493" w:id="489"/>
    <w:p>
      <w:pPr>
        <w:spacing w:after="0"/>
        <w:ind w:left="0"/>
        <w:jc w:val="both"/>
      </w:pPr>
      <w:r>
        <w:rPr>
          <w:rFonts w:ascii="Times New Roman"/>
          <w:b w:val="false"/>
          <w:i w:val="false"/>
          <w:color w:val="000000"/>
          <w:sz w:val="28"/>
        </w:rPr>
        <w:t>
      "012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89"/>
    <w:bookmarkStart w:name="z494" w:id="490"/>
    <w:p>
      <w:pPr>
        <w:spacing w:after="0"/>
        <w:ind w:left="0"/>
        <w:jc w:val="both"/>
      </w:pPr>
      <w:r>
        <w:rPr>
          <w:rFonts w:ascii="Times New Roman"/>
          <w:b w:val="false"/>
          <w:i w:val="false"/>
          <w:color w:val="000000"/>
          <w:sz w:val="28"/>
        </w:rPr>
        <w:t>
      по администратору бюджетных программ 322 "Управление общественного здоровья города республиканского значения, столицы": </w:t>
      </w:r>
    </w:p>
    <w:bookmarkEnd w:id="490"/>
    <w:bookmarkStart w:name="z495" w:id="491"/>
    <w:p>
      <w:pPr>
        <w:spacing w:after="0"/>
        <w:ind w:left="0"/>
        <w:jc w:val="both"/>
      </w:pPr>
      <w:r>
        <w:rPr>
          <w:rFonts w:ascii="Times New Roman"/>
          <w:b w:val="false"/>
          <w:i w:val="false"/>
          <w:color w:val="000000"/>
          <w:sz w:val="28"/>
        </w:rPr>
        <w:t>
      наименование бюджетной программы 037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1"/>
    <w:bookmarkStart w:name="z496" w:id="492"/>
    <w:p>
      <w:pPr>
        <w:spacing w:after="0"/>
        <w:ind w:left="0"/>
        <w:jc w:val="both"/>
      </w:pPr>
      <w:r>
        <w:rPr>
          <w:rFonts w:ascii="Times New Roman"/>
          <w:b w:val="false"/>
          <w:i w:val="false"/>
          <w:color w:val="000000"/>
          <w:sz w:val="28"/>
        </w:rPr>
        <w:t>
      "037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2"/>
    <w:bookmarkStart w:name="z497" w:id="493"/>
    <w:p>
      <w:pPr>
        <w:spacing w:after="0"/>
        <w:ind w:left="0"/>
        <w:jc w:val="both"/>
      </w:pPr>
      <w:r>
        <w:rPr>
          <w:rFonts w:ascii="Times New Roman"/>
          <w:b w:val="false"/>
          <w:i w:val="false"/>
          <w:color w:val="000000"/>
          <w:sz w:val="28"/>
        </w:rPr>
        <w:t>
      по администратору бюджетных программ 323 "Управление спорта города республиканского значения, столицы":</w:t>
      </w:r>
    </w:p>
    <w:bookmarkEnd w:id="493"/>
    <w:bookmarkStart w:name="z498" w:id="494"/>
    <w:p>
      <w:pPr>
        <w:spacing w:after="0"/>
        <w:ind w:left="0"/>
        <w:jc w:val="both"/>
      </w:pPr>
      <w:r>
        <w:rPr>
          <w:rFonts w:ascii="Times New Roman"/>
          <w:b w:val="false"/>
          <w:i w:val="false"/>
          <w:color w:val="000000"/>
          <w:sz w:val="28"/>
        </w:rPr>
        <w:t>
      наименование бюджетной программы 034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4"/>
    <w:bookmarkStart w:name="z499" w:id="495"/>
    <w:p>
      <w:pPr>
        <w:spacing w:after="0"/>
        <w:ind w:left="0"/>
        <w:jc w:val="both"/>
      </w:pPr>
      <w:r>
        <w:rPr>
          <w:rFonts w:ascii="Times New Roman"/>
          <w:b w:val="false"/>
          <w:i w:val="false"/>
          <w:color w:val="000000"/>
          <w:sz w:val="28"/>
        </w:rPr>
        <w:t>
      "034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5"/>
    <w:bookmarkStart w:name="z500" w:id="496"/>
    <w:p>
      <w:pPr>
        <w:spacing w:after="0"/>
        <w:ind w:left="0"/>
        <w:jc w:val="both"/>
      </w:pPr>
      <w:r>
        <w:rPr>
          <w:rFonts w:ascii="Times New Roman"/>
          <w:b w:val="false"/>
          <w:i w:val="false"/>
          <w:color w:val="000000"/>
          <w:sz w:val="28"/>
        </w:rPr>
        <w:t>
      по администратору бюджетных программ 327 "Управление социального благосостояния города республиканского значения, столицы":</w:t>
      </w:r>
    </w:p>
    <w:bookmarkEnd w:id="496"/>
    <w:bookmarkStart w:name="z501" w:id="497"/>
    <w:p>
      <w:pPr>
        <w:spacing w:after="0"/>
        <w:ind w:left="0"/>
        <w:jc w:val="both"/>
      </w:pPr>
      <w:r>
        <w:rPr>
          <w:rFonts w:ascii="Times New Roman"/>
          <w:b w:val="false"/>
          <w:i w:val="false"/>
          <w:color w:val="000000"/>
          <w:sz w:val="28"/>
        </w:rPr>
        <w:t>
      наименование бюджетной программы 031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497"/>
    <w:bookmarkStart w:name="z502" w:id="498"/>
    <w:p>
      <w:pPr>
        <w:spacing w:after="0"/>
        <w:ind w:left="0"/>
        <w:jc w:val="both"/>
      </w:pPr>
      <w:r>
        <w:rPr>
          <w:rFonts w:ascii="Times New Roman"/>
          <w:b w:val="false"/>
          <w:i w:val="false"/>
          <w:color w:val="000000"/>
          <w:sz w:val="28"/>
        </w:rPr>
        <w:t>
      "031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498"/>
    <w:bookmarkStart w:name="z503" w:id="499"/>
    <w:p>
      <w:pPr>
        <w:spacing w:after="0"/>
        <w:ind w:left="0"/>
        <w:jc w:val="both"/>
      </w:pPr>
      <w:r>
        <w:rPr>
          <w:rFonts w:ascii="Times New Roman"/>
          <w:b w:val="false"/>
          <w:i w:val="false"/>
          <w:color w:val="000000"/>
          <w:sz w:val="28"/>
        </w:rPr>
        <w:t>
      по администратору бюджетных программ 329 "Управление по делам семьи, детей и молодежи города республиканского значения, столицы": </w:t>
      </w:r>
    </w:p>
    <w:bookmarkEnd w:id="499"/>
    <w:bookmarkStart w:name="z504" w:id="500"/>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00"/>
    <w:bookmarkStart w:name="z505" w:id="501"/>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01"/>
    <w:bookmarkStart w:name="z506" w:id="502"/>
    <w:p>
      <w:pPr>
        <w:spacing w:after="0"/>
        <w:ind w:left="0"/>
        <w:jc w:val="both"/>
      </w:pPr>
      <w:r>
        <w:rPr>
          <w:rFonts w:ascii="Times New Roman"/>
          <w:b w:val="false"/>
          <w:i w:val="false"/>
          <w:color w:val="000000"/>
          <w:sz w:val="28"/>
        </w:rPr>
        <w:t>
      по администраторам бюджетных программ 333 "Управление занятости и социальной защиты города республиканского значения, столицы", 335 "Управление транспорта и развития дорожно-транспортной инфраструктуры города республиканского значения, столицы" и 339 "Управление общественного здравоохранения города республиканского значения, столицы":</w:t>
      </w:r>
    </w:p>
    <w:bookmarkEnd w:id="502"/>
    <w:bookmarkStart w:name="z507" w:id="503"/>
    <w:p>
      <w:pPr>
        <w:spacing w:after="0"/>
        <w:ind w:left="0"/>
        <w:jc w:val="both"/>
      </w:pPr>
      <w:r>
        <w:rPr>
          <w:rFonts w:ascii="Times New Roman"/>
          <w:b w:val="false"/>
          <w:i w:val="false"/>
          <w:color w:val="000000"/>
          <w:sz w:val="28"/>
        </w:rPr>
        <w:t>
      наименование бюджетной программы 047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03"/>
    <w:bookmarkStart w:name="z508" w:id="504"/>
    <w:p>
      <w:pPr>
        <w:spacing w:after="0"/>
        <w:ind w:left="0"/>
        <w:jc w:val="both"/>
      </w:pPr>
      <w:r>
        <w:rPr>
          <w:rFonts w:ascii="Times New Roman"/>
          <w:b w:val="false"/>
          <w:i w:val="false"/>
          <w:color w:val="000000"/>
          <w:sz w:val="28"/>
        </w:rPr>
        <w:t>
      "047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04"/>
    <w:bookmarkStart w:name="z509" w:id="505"/>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505"/>
    <w:bookmarkStart w:name="z510" w:id="506"/>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06"/>
    <w:bookmarkStart w:name="z511" w:id="507"/>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07"/>
    <w:bookmarkStart w:name="z512" w:id="508"/>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08"/>
    <w:bookmarkStart w:name="z513" w:id="509"/>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09"/>
    <w:bookmarkStart w:name="z514" w:id="510"/>
    <w:p>
      <w:pPr>
        <w:spacing w:after="0"/>
        <w:ind w:left="0"/>
        <w:jc w:val="both"/>
      </w:pPr>
      <w:r>
        <w:rPr>
          <w:rFonts w:ascii="Times New Roman"/>
          <w:b w:val="false"/>
          <w:i w:val="false"/>
          <w:color w:val="000000"/>
          <w:sz w:val="28"/>
        </w:rPr>
        <w:t>
      по администратору бюджетных программ 341 "Управление строительства и жилищной политики города республиканского значения, столицы":</w:t>
      </w:r>
    </w:p>
    <w:bookmarkEnd w:id="510"/>
    <w:bookmarkStart w:name="z515" w:id="511"/>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11"/>
    <w:bookmarkStart w:name="z516" w:id="512"/>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12"/>
    <w:bookmarkStart w:name="z517" w:id="51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13"/>
    <w:bookmarkStart w:name="z518" w:id="51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14"/>
    <w:bookmarkStart w:name="z519" w:id="515"/>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15"/>
    <w:bookmarkStart w:name="z520" w:id="51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16"/>
    <w:bookmarkStart w:name="z521" w:id="517"/>
    <w:p>
      <w:pPr>
        <w:spacing w:after="0"/>
        <w:ind w:left="0"/>
        <w:jc w:val="both"/>
      </w:pPr>
      <w:r>
        <w:rPr>
          <w:rFonts w:ascii="Times New Roman"/>
          <w:b w:val="false"/>
          <w:i w:val="false"/>
          <w:color w:val="000000"/>
          <w:sz w:val="28"/>
        </w:rPr>
        <w:t>
      "011 За счет трансфертов из республиканского бюджета</w:t>
      </w:r>
    </w:p>
    <w:bookmarkEnd w:id="517"/>
    <w:bookmarkStart w:name="z522" w:id="518"/>
    <w:p>
      <w:pPr>
        <w:spacing w:after="0"/>
        <w:ind w:left="0"/>
        <w:jc w:val="both"/>
      </w:pPr>
      <w:r>
        <w:rPr>
          <w:rFonts w:ascii="Times New Roman"/>
          <w:b w:val="false"/>
          <w:i w:val="false"/>
          <w:color w:val="000000"/>
          <w:sz w:val="28"/>
        </w:rPr>
        <w:t xml:space="preserve">
      015 За счет средств местного бюджета"; </w:t>
      </w:r>
    </w:p>
    <w:bookmarkEnd w:id="518"/>
    <w:bookmarkStart w:name="z523" w:id="519"/>
    <w:p>
      <w:pPr>
        <w:spacing w:after="0"/>
        <w:ind w:left="0"/>
        <w:jc w:val="both"/>
      </w:pPr>
      <w:r>
        <w:rPr>
          <w:rFonts w:ascii="Times New Roman"/>
          <w:b w:val="false"/>
          <w:i w:val="false"/>
          <w:color w:val="000000"/>
          <w:sz w:val="28"/>
        </w:rPr>
        <w:t>
      по администратору бюджетных программ 342 "Управление культуры и спорта города республиканского значения, столицы":</w:t>
      </w:r>
    </w:p>
    <w:bookmarkEnd w:id="519"/>
    <w:bookmarkStart w:name="z524" w:id="520"/>
    <w:p>
      <w:pPr>
        <w:spacing w:after="0"/>
        <w:ind w:left="0"/>
        <w:jc w:val="both"/>
      </w:pPr>
      <w:r>
        <w:rPr>
          <w:rFonts w:ascii="Times New Roman"/>
          <w:b w:val="false"/>
          <w:i w:val="false"/>
          <w:color w:val="000000"/>
          <w:sz w:val="28"/>
        </w:rPr>
        <w:t>
      наименование бюджетной программы 047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0"/>
    <w:bookmarkStart w:name="z525" w:id="521"/>
    <w:p>
      <w:pPr>
        <w:spacing w:after="0"/>
        <w:ind w:left="0"/>
        <w:jc w:val="both"/>
      </w:pPr>
      <w:r>
        <w:rPr>
          <w:rFonts w:ascii="Times New Roman"/>
          <w:b w:val="false"/>
          <w:i w:val="false"/>
          <w:color w:val="000000"/>
          <w:sz w:val="28"/>
        </w:rPr>
        <w:t>
      "047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1"/>
    <w:bookmarkStart w:name="z526" w:id="522"/>
    <w:p>
      <w:pPr>
        <w:spacing w:after="0"/>
        <w:ind w:left="0"/>
        <w:jc w:val="both"/>
      </w:pPr>
      <w:r>
        <w:rPr>
          <w:rFonts w:ascii="Times New Roman"/>
          <w:b w:val="false"/>
          <w:i w:val="false"/>
          <w:color w:val="000000"/>
          <w:sz w:val="28"/>
        </w:rPr>
        <w:t>
      по администратору бюджетных программ 347 "Управление культуры и архивов города республиканского значения, столицы": </w:t>
      </w:r>
    </w:p>
    <w:bookmarkEnd w:id="522"/>
    <w:bookmarkStart w:name="z527" w:id="523"/>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3"/>
    <w:bookmarkStart w:name="z528" w:id="524"/>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4"/>
    <w:bookmarkStart w:name="z529" w:id="525"/>
    <w:p>
      <w:pPr>
        <w:spacing w:after="0"/>
        <w:ind w:left="0"/>
        <w:jc w:val="both"/>
      </w:pPr>
      <w:r>
        <w:rPr>
          <w:rFonts w:ascii="Times New Roman"/>
          <w:b w:val="false"/>
          <w:i w:val="false"/>
          <w:color w:val="000000"/>
          <w:sz w:val="28"/>
        </w:rPr>
        <w:t>
      по администратору бюджетных программ 348 "Управление пассажирского транспорта и автомобильных дорог города республиканского значения, столицы":</w:t>
      </w:r>
    </w:p>
    <w:bookmarkEnd w:id="525"/>
    <w:bookmarkStart w:name="z530" w:id="526"/>
    <w:p>
      <w:pPr>
        <w:spacing w:after="0"/>
        <w:ind w:left="0"/>
        <w:jc w:val="both"/>
      </w:pPr>
      <w:r>
        <w:rPr>
          <w:rFonts w:ascii="Times New Roman"/>
          <w:b w:val="false"/>
          <w:i w:val="false"/>
          <w:color w:val="000000"/>
          <w:sz w:val="28"/>
        </w:rPr>
        <w:t>
       наименование бюджетной программы 012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6"/>
    <w:bookmarkStart w:name="z531" w:id="527"/>
    <w:p>
      <w:pPr>
        <w:spacing w:after="0"/>
        <w:ind w:left="0"/>
        <w:jc w:val="both"/>
      </w:pPr>
      <w:r>
        <w:rPr>
          <w:rFonts w:ascii="Times New Roman"/>
          <w:b w:val="false"/>
          <w:i w:val="false"/>
          <w:color w:val="000000"/>
          <w:sz w:val="28"/>
        </w:rPr>
        <w:t>
      "012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27"/>
    <w:bookmarkStart w:name="z532" w:id="528"/>
    <w:p>
      <w:pPr>
        <w:spacing w:after="0"/>
        <w:ind w:left="0"/>
        <w:jc w:val="both"/>
      </w:pPr>
      <w:r>
        <w:rPr>
          <w:rFonts w:ascii="Times New Roman"/>
          <w:b w:val="false"/>
          <w:i w:val="false"/>
          <w:color w:val="000000"/>
          <w:sz w:val="28"/>
        </w:rPr>
        <w:t>
      по администратору бюджетных программ 353 "Управление здравоохранения города республиканского значения, столицы": </w:t>
      </w:r>
    </w:p>
    <w:bookmarkEnd w:id="528"/>
    <w:bookmarkStart w:name="z533" w:id="529"/>
    <w:p>
      <w:pPr>
        <w:spacing w:after="0"/>
        <w:ind w:left="0"/>
        <w:jc w:val="both"/>
      </w:pPr>
      <w:r>
        <w:rPr>
          <w:rFonts w:ascii="Times New Roman"/>
          <w:b w:val="false"/>
          <w:i w:val="false"/>
          <w:color w:val="000000"/>
          <w:sz w:val="28"/>
        </w:rPr>
        <w:t>
      наименование бюджетной программы 037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29"/>
    <w:bookmarkStart w:name="z534" w:id="530"/>
    <w:p>
      <w:pPr>
        <w:spacing w:after="0"/>
        <w:ind w:left="0"/>
        <w:jc w:val="both"/>
      </w:pPr>
      <w:r>
        <w:rPr>
          <w:rFonts w:ascii="Times New Roman"/>
          <w:b w:val="false"/>
          <w:i w:val="false"/>
          <w:color w:val="000000"/>
          <w:sz w:val="28"/>
        </w:rPr>
        <w:t>
      "037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0"/>
    <w:bookmarkStart w:name="z535" w:id="531"/>
    <w:p>
      <w:pPr>
        <w:spacing w:after="0"/>
        <w:ind w:left="0"/>
        <w:jc w:val="both"/>
      </w:pPr>
      <w:r>
        <w:rPr>
          <w:rFonts w:ascii="Times New Roman"/>
          <w:b w:val="false"/>
          <w:i w:val="false"/>
          <w:color w:val="000000"/>
          <w:sz w:val="28"/>
        </w:rPr>
        <w:t>
      по администратору бюджетных программ 354 "Управление природных ресурсов и регулирования природопользования города республиканского значения, столицы":</w:t>
      </w:r>
    </w:p>
    <w:bookmarkEnd w:id="531"/>
    <w:bookmarkStart w:name="z536" w:id="532"/>
    <w:p>
      <w:pPr>
        <w:spacing w:after="0"/>
        <w:ind w:left="0"/>
        <w:jc w:val="both"/>
      </w:pPr>
      <w:r>
        <w:rPr>
          <w:rFonts w:ascii="Times New Roman"/>
          <w:b w:val="false"/>
          <w:i w:val="false"/>
          <w:color w:val="000000"/>
          <w:sz w:val="28"/>
        </w:rPr>
        <w:t>
      наименование бюджетной программы 038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2"/>
    <w:bookmarkStart w:name="z537" w:id="533"/>
    <w:p>
      <w:pPr>
        <w:spacing w:after="0"/>
        <w:ind w:left="0"/>
        <w:jc w:val="both"/>
      </w:pPr>
      <w:r>
        <w:rPr>
          <w:rFonts w:ascii="Times New Roman"/>
          <w:b w:val="false"/>
          <w:i w:val="false"/>
          <w:color w:val="000000"/>
          <w:sz w:val="28"/>
        </w:rPr>
        <w:t>
      "038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3"/>
    <w:bookmarkStart w:name="z538" w:id="534"/>
    <w:p>
      <w:pPr>
        <w:spacing w:after="0"/>
        <w:ind w:left="0"/>
        <w:jc w:val="both"/>
      </w:pPr>
      <w:r>
        <w:rPr>
          <w:rFonts w:ascii="Times New Roman"/>
          <w:b w:val="false"/>
          <w:i w:val="false"/>
          <w:color w:val="000000"/>
          <w:sz w:val="28"/>
        </w:rPr>
        <w:t>
      по администратору бюджетных программ 355 "Управление занятости и социальных программ города республиканского значения, столицы":</w:t>
      </w:r>
    </w:p>
    <w:bookmarkEnd w:id="534"/>
    <w:bookmarkStart w:name="z539" w:id="535"/>
    <w:p>
      <w:pPr>
        <w:spacing w:after="0"/>
        <w:ind w:left="0"/>
        <w:jc w:val="both"/>
      </w:pPr>
      <w:r>
        <w:rPr>
          <w:rFonts w:ascii="Times New Roman"/>
          <w:b w:val="false"/>
          <w:i w:val="false"/>
          <w:color w:val="000000"/>
          <w:sz w:val="28"/>
        </w:rPr>
        <w:t>
      наименование бюджетной программы 031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5"/>
    <w:bookmarkStart w:name="z540" w:id="536"/>
    <w:p>
      <w:pPr>
        <w:spacing w:after="0"/>
        <w:ind w:left="0"/>
        <w:jc w:val="both"/>
      </w:pPr>
      <w:r>
        <w:rPr>
          <w:rFonts w:ascii="Times New Roman"/>
          <w:b w:val="false"/>
          <w:i w:val="false"/>
          <w:color w:val="000000"/>
          <w:sz w:val="28"/>
        </w:rPr>
        <w:t>
      "031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6"/>
    <w:bookmarkStart w:name="z541" w:id="537"/>
    <w:p>
      <w:pPr>
        <w:spacing w:after="0"/>
        <w:ind w:left="0"/>
        <w:jc w:val="both"/>
      </w:pPr>
      <w:r>
        <w:rPr>
          <w:rFonts w:ascii="Times New Roman"/>
          <w:b w:val="false"/>
          <w:i w:val="false"/>
          <w:color w:val="000000"/>
          <w:sz w:val="28"/>
        </w:rPr>
        <w:t>
      по администратору бюджетных программ 360 "Управление образования города республиканского значения, столицы":</w:t>
      </w:r>
    </w:p>
    <w:bookmarkEnd w:id="537"/>
    <w:bookmarkStart w:name="z542" w:id="538"/>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38"/>
    <w:bookmarkStart w:name="z543" w:id="539"/>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39"/>
    <w:bookmarkStart w:name="z544" w:id="540"/>
    <w:p>
      <w:pPr>
        <w:spacing w:after="0"/>
        <w:ind w:left="0"/>
        <w:jc w:val="both"/>
      </w:pPr>
      <w:r>
        <w:rPr>
          <w:rFonts w:ascii="Times New Roman"/>
          <w:b w:val="false"/>
          <w:i w:val="false"/>
          <w:color w:val="000000"/>
          <w:sz w:val="28"/>
        </w:rPr>
        <w:t>
      по администратору бюджетных программ 361 "Управление культуры города республиканского значения, столицы": </w:t>
      </w:r>
    </w:p>
    <w:bookmarkEnd w:id="540"/>
    <w:bookmarkStart w:name="z545" w:id="541"/>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41"/>
    <w:bookmarkStart w:name="z546" w:id="542"/>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42"/>
    <w:bookmarkStart w:name="z547" w:id="543"/>
    <w:p>
      <w:pPr>
        <w:spacing w:after="0"/>
        <w:ind w:left="0"/>
        <w:jc w:val="both"/>
      </w:pPr>
      <w:r>
        <w:rPr>
          <w:rFonts w:ascii="Times New Roman"/>
          <w:b w:val="false"/>
          <w:i w:val="false"/>
          <w:color w:val="000000"/>
          <w:sz w:val="28"/>
        </w:rPr>
        <w:t>
      по администратору бюджетных программ 371 "Управление энергетики и коммунального хозяйства города республиканского значения, столицы":</w:t>
      </w:r>
    </w:p>
    <w:bookmarkEnd w:id="543"/>
    <w:bookmarkStart w:name="z548" w:id="544"/>
    <w:p>
      <w:pPr>
        <w:spacing w:after="0"/>
        <w:ind w:left="0"/>
        <w:jc w:val="both"/>
      </w:pPr>
      <w:r>
        <w:rPr>
          <w:rFonts w:ascii="Times New Roman"/>
          <w:b w:val="false"/>
          <w:i w:val="false"/>
          <w:color w:val="000000"/>
          <w:sz w:val="28"/>
        </w:rPr>
        <w:t>
      наименование бюджетной программы 035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44"/>
    <w:bookmarkStart w:name="z549" w:id="545"/>
    <w:p>
      <w:pPr>
        <w:spacing w:after="0"/>
        <w:ind w:left="0"/>
        <w:jc w:val="both"/>
      </w:pPr>
      <w:r>
        <w:rPr>
          <w:rFonts w:ascii="Times New Roman"/>
          <w:b w:val="false"/>
          <w:i w:val="false"/>
          <w:color w:val="000000"/>
          <w:sz w:val="28"/>
        </w:rPr>
        <w:t>
      "035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45"/>
    <w:bookmarkStart w:name="z550" w:id="546"/>
    <w:p>
      <w:pPr>
        <w:spacing w:after="0"/>
        <w:ind w:left="0"/>
        <w:jc w:val="both"/>
      </w:pPr>
      <w:r>
        <w:rPr>
          <w:rFonts w:ascii="Times New Roman"/>
          <w:b w:val="false"/>
          <w:i w:val="false"/>
          <w:color w:val="000000"/>
          <w:sz w:val="28"/>
        </w:rPr>
        <w:t>
      по администратору 373 "Управление строительства города республиканского значения, столицы":</w:t>
      </w:r>
    </w:p>
    <w:bookmarkEnd w:id="546"/>
    <w:bookmarkStart w:name="z551" w:id="547"/>
    <w:p>
      <w:pPr>
        <w:spacing w:after="0"/>
        <w:ind w:left="0"/>
        <w:jc w:val="both"/>
      </w:pPr>
      <w:r>
        <w:rPr>
          <w:rFonts w:ascii="Times New Roman"/>
          <w:b w:val="false"/>
          <w:i w:val="false"/>
          <w:color w:val="000000"/>
          <w:sz w:val="28"/>
        </w:rPr>
        <w:t>
      наименование бюджетной программы 023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47"/>
    <w:bookmarkStart w:name="z552" w:id="548"/>
    <w:p>
      <w:pPr>
        <w:spacing w:after="0"/>
        <w:ind w:left="0"/>
        <w:jc w:val="both"/>
      </w:pPr>
      <w:r>
        <w:rPr>
          <w:rFonts w:ascii="Times New Roman"/>
          <w:b w:val="false"/>
          <w:i w:val="false"/>
          <w:color w:val="000000"/>
          <w:sz w:val="28"/>
        </w:rPr>
        <w:t>
      "023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48"/>
    <w:bookmarkStart w:name="z553" w:id="549"/>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49"/>
    <w:bookmarkStart w:name="z554" w:id="550"/>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50"/>
    <w:bookmarkStart w:name="z555" w:id="551"/>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51"/>
    <w:bookmarkStart w:name="z556" w:id="55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52"/>
    <w:bookmarkStart w:name="z557" w:id="553"/>
    <w:p>
      <w:pPr>
        <w:spacing w:after="0"/>
        <w:ind w:left="0"/>
        <w:jc w:val="both"/>
      </w:pPr>
      <w:r>
        <w:rPr>
          <w:rFonts w:ascii="Times New Roman"/>
          <w:b w:val="false"/>
          <w:i w:val="false"/>
          <w:color w:val="000000"/>
          <w:sz w:val="28"/>
        </w:rPr>
        <w:t>
      "011 За счет трансфертов из республиканского бюджета</w:t>
      </w:r>
    </w:p>
    <w:bookmarkEnd w:id="553"/>
    <w:bookmarkStart w:name="z558" w:id="554"/>
    <w:p>
      <w:pPr>
        <w:spacing w:after="0"/>
        <w:ind w:left="0"/>
        <w:jc w:val="both"/>
      </w:pPr>
      <w:r>
        <w:rPr>
          <w:rFonts w:ascii="Times New Roman"/>
          <w:b w:val="false"/>
          <w:i w:val="false"/>
          <w:color w:val="000000"/>
          <w:sz w:val="28"/>
        </w:rPr>
        <w:t xml:space="preserve">
      015 За счет средств местного бюджета"; </w:t>
      </w:r>
    </w:p>
    <w:bookmarkEnd w:id="554"/>
    <w:bookmarkStart w:name="z559" w:id="555"/>
    <w:p>
      <w:pPr>
        <w:spacing w:after="0"/>
        <w:ind w:left="0"/>
        <w:jc w:val="both"/>
      </w:pPr>
      <w:r>
        <w:rPr>
          <w:rFonts w:ascii="Times New Roman"/>
          <w:b w:val="false"/>
          <w:i w:val="false"/>
          <w:color w:val="000000"/>
          <w:sz w:val="28"/>
        </w:rPr>
        <w:t>
      по администратору бюджетных программ 380 "Управление туризма города республиканского значения, столицы": </w:t>
      </w:r>
    </w:p>
    <w:bookmarkEnd w:id="555"/>
    <w:bookmarkStart w:name="z560" w:id="556"/>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56"/>
    <w:bookmarkStart w:name="z561" w:id="557"/>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57"/>
    <w:bookmarkStart w:name="z562" w:id="558"/>
    <w:p>
      <w:pPr>
        <w:spacing w:after="0"/>
        <w:ind w:left="0"/>
        <w:jc w:val="both"/>
      </w:pPr>
      <w:r>
        <w:rPr>
          <w:rFonts w:ascii="Times New Roman"/>
          <w:b w:val="false"/>
          <w:i w:val="false"/>
          <w:color w:val="000000"/>
          <w:sz w:val="28"/>
        </w:rPr>
        <w:t>
      по администратору бюджетных программ 381 "Управление физической культуры и спорта города республиканского значения, столицы":</w:t>
      </w:r>
    </w:p>
    <w:bookmarkEnd w:id="558"/>
    <w:bookmarkStart w:name="z563" w:id="559"/>
    <w:p>
      <w:pPr>
        <w:spacing w:after="0"/>
        <w:ind w:left="0"/>
        <w:jc w:val="both"/>
      </w:pPr>
      <w:r>
        <w:rPr>
          <w:rFonts w:ascii="Times New Roman"/>
          <w:b w:val="false"/>
          <w:i w:val="false"/>
          <w:color w:val="000000"/>
          <w:sz w:val="28"/>
        </w:rPr>
        <w:t>
      наименование бюджетной программы 034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59"/>
    <w:bookmarkStart w:name="z564" w:id="560"/>
    <w:p>
      <w:pPr>
        <w:spacing w:after="0"/>
        <w:ind w:left="0"/>
        <w:jc w:val="both"/>
      </w:pPr>
      <w:r>
        <w:rPr>
          <w:rFonts w:ascii="Times New Roman"/>
          <w:b w:val="false"/>
          <w:i w:val="false"/>
          <w:color w:val="000000"/>
          <w:sz w:val="28"/>
        </w:rPr>
        <w:t>
      "034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60"/>
    <w:bookmarkStart w:name="z565" w:id="561"/>
    <w:p>
      <w:pPr>
        <w:spacing w:after="0"/>
        <w:ind w:left="0"/>
        <w:jc w:val="both"/>
      </w:pPr>
      <w:r>
        <w:rPr>
          <w:rFonts w:ascii="Times New Roman"/>
          <w:b w:val="false"/>
          <w:i w:val="false"/>
          <w:color w:val="000000"/>
          <w:sz w:val="28"/>
        </w:rPr>
        <w:t>
      по администратору бюджетных программ 399 "Управление туризма и внешних связей города республиканского значения, столицы": </w:t>
      </w:r>
    </w:p>
    <w:bookmarkEnd w:id="561"/>
    <w:bookmarkStart w:name="z566" w:id="562"/>
    <w:p>
      <w:pPr>
        <w:spacing w:after="0"/>
        <w:ind w:left="0"/>
        <w:jc w:val="both"/>
      </w:pPr>
      <w:r>
        <w:rPr>
          <w:rFonts w:ascii="Times New Roman"/>
          <w:b w:val="false"/>
          <w:i w:val="false"/>
          <w:color w:val="000000"/>
          <w:sz w:val="28"/>
        </w:rPr>
        <w:t>
      наименование бюджетной программы 033 "Ремонт объектов городов в рамках Программы развития продуктивной занятости и массового предпринимательства" изложить в следующей редакции:</w:t>
      </w:r>
    </w:p>
    <w:bookmarkEnd w:id="562"/>
    <w:bookmarkStart w:name="z567" w:id="563"/>
    <w:p>
      <w:pPr>
        <w:spacing w:after="0"/>
        <w:ind w:left="0"/>
        <w:jc w:val="both"/>
      </w:pPr>
      <w:r>
        <w:rPr>
          <w:rFonts w:ascii="Times New Roman"/>
          <w:b w:val="false"/>
          <w:i w:val="false"/>
          <w:color w:val="000000"/>
          <w:sz w:val="28"/>
        </w:rPr>
        <w:t>
      "033 Ремонт объектов городов в рамках Государственной программы развития продуктивной занятости и массового предпринимательства на 2017 – 2021 годы "Еңбек";</w:t>
      </w:r>
    </w:p>
    <w:bookmarkEnd w:id="563"/>
    <w:bookmarkStart w:name="z568" w:id="564"/>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455 "Отдел культуры и развития языков района (города областного значения)", 457 "Отдел культуры, развития языков, физической культуры и спорта района (города областного значения)": </w:t>
      </w:r>
    </w:p>
    <w:bookmarkEnd w:id="564"/>
    <w:bookmarkStart w:name="z569" w:id="565"/>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65"/>
    <w:bookmarkStart w:name="z570" w:id="566"/>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66"/>
    <w:bookmarkStart w:name="z571" w:id="567"/>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567"/>
    <w:bookmarkStart w:name="z572" w:id="568"/>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68"/>
    <w:bookmarkStart w:name="z573" w:id="569"/>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69"/>
    <w:bookmarkStart w:name="z574" w:id="570"/>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570"/>
    <w:bookmarkStart w:name="z575" w:id="571"/>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571"/>
    <w:bookmarkStart w:name="z576" w:id="572"/>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572"/>
    <w:bookmarkStart w:name="z577" w:id="573"/>
    <w:p>
      <w:pPr>
        <w:spacing w:after="0"/>
        <w:ind w:left="0"/>
        <w:jc w:val="both"/>
      </w:pPr>
      <w:r>
        <w:rPr>
          <w:rFonts w:ascii="Times New Roman"/>
          <w:b w:val="false"/>
          <w:i w:val="false"/>
          <w:color w:val="000000"/>
          <w:sz w:val="28"/>
        </w:rPr>
        <w:t>
      наименование бюджетной программы 026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73"/>
    <w:bookmarkStart w:name="z578" w:id="574"/>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74"/>
    <w:bookmarkStart w:name="z579" w:id="575"/>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575"/>
    <w:bookmarkStart w:name="z580" w:id="576"/>
    <w:p>
      <w:pPr>
        <w:spacing w:after="0"/>
        <w:ind w:left="0"/>
        <w:jc w:val="both"/>
      </w:pPr>
      <w:r>
        <w:rPr>
          <w:rFonts w:ascii="Times New Roman"/>
          <w:b w:val="false"/>
          <w:i w:val="false"/>
          <w:color w:val="000000"/>
          <w:sz w:val="28"/>
        </w:rPr>
        <w:t>
      наименование бюджетной программы 009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576"/>
    <w:bookmarkStart w:name="z581" w:id="577"/>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577"/>
    <w:bookmarkStart w:name="z582" w:id="578"/>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578"/>
    <w:bookmarkStart w:name="z583" w:id="579"/>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79"/>
    <w:bookmarkStart w:name="z584" w:id="580"/>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80"/>
    <w:bookmarkStart w:name="z585" w:id="581"/>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81"/>
    <w:bookmarkStart w:name="z586" w:id="582"/>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82"/>
    <w:bookmarkStart w:name="z587" w:id="58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83"/>
    <w:bookmarkStart w:name="z588" w:id="58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84"/>
    <w:bookmarkStart w:name="z589" w:id="585"/>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585"/>
    <w:bookmarkStart w:name="z590" w:id="586"/>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586"/>
    <w:bookmarkStart w:name="z591" w:id="58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587"/>
    <w:bookmarkStart w:name="z592" w:id="58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588"/>
    <w:bookmarkStart w:name="z593" w:id="589"/>
    <w:p>
      <w:pPr>
        <w:spacing w:after="0"/>
        <w:ind w:left="0"/>
        <w:jc w:val="both"/>
      </w:pPr>
      <w:r>
        <w:rPr>
          <w:rFonts w:ascii="Times New Roman"/>
          <w:b w:val="false"/>
          <w:i w:val="false"/>
          <w:color w:val="000000"/>
          <w:sz w:val="28"/>
        </w:rPr>
        <w:t>
      "011 За счет трансфертов из республиканского бюджета</w:t>
      </w:r>
    </w:p>
    <w:bookmarkEnd w:id="589"/>
    <w:bookmarkStart w:name="z594" w:id="590"/>
    <w:p>
      <w:pPr>
        <w:spacing w:after="0"/>
        <w:ind w:left="0"/>
        <w:jc w:val="both"/>
      </w:pPr>
      <w:r>
        <w:rPr>
          <w:rFonts w:ascii="Times New Roman"/>
          <w:b w:val="false"/>
          <w:i w:val="false"/>
          <w:color w:val="000000"/>
          <w:sz w:val="28"/>
        </w:rPr>
        <w:t xml:space="preserve">
      015 За счет средств местного бюджета"; </w:t>
      </w:r>
    </w:p>
    <w:bookmarkEnd w:id="590"/>
    <w:bookmarkStart w:name="z595" w:id="591"/>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591"/>
    <w:bookmarkStart w:name="z596" w:id="592"/>
    <w:p>
      <w:pPr>
        <w:spacing w:after="0"/>
        <w:ind w:left="0"/>
        <w:jc w:val="both"/>
      </w:pPr>
      <w:r>
        <w:rPr>
          <w:rFonts w:ascii="Times New Roman"/>
          <w:b w:val="false"/>
          <w:i w:val="false"/>
          <w:color w:val="000000"/>
          <w:sz w:val="28"/>
        </w:rPr>
        <w:t>
      наименование бюджетной программы 022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592"/>
    <w:bookmarkStart w:name="z597" w:id="593"/>
    <w:p>
      <w:pPr>
        <w:spacing w:after="0"/>
        <w:ind w:left="0"/>
        <w:jc w:val="both"/>
      </w:pPr>
      <w:r>
        <w:rPr>
          <w:rFonts w:ascii="Times New Roman"/>
          <w:b w:val="false"/>
          <w:i w:val="false"/>
          <w:color w:val="000000"/>
          <w:sz w:val="28"/>
        </w:rPr>
        <w:t>
      "022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593"/>
    <w:bookmarkStart w:name="z598" w:id="594"/>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594"/>
    <w:bookmarkStart w:name="z599" w:id="595"/>
    <w:p>
      <w:pPr>
        <w:spacing w:after="0"/>
        <w:ind w:left="0"/>
        <w:jc w:val="both"/>
      </w:pPr>
      <w:r>
        <w:rPr>
          <w:rFonts w:ascii="Times New Roman"/>
          <w:b w:val="false"/>
          <w:i w:val="false"/>
          <w:color w:val="000000"/>
          <w:sz w:val="28"/>
        </w:rPr>
        <w:t>
      "063 Строительство жилых домов и общежитий для переселения жителей из зон обрушения</w:t>
      </w:r>
    </w:p>
    <w:bookmarkEnd w:id="595"/>
    <w:bookmarkStart w:name="z600" w:id="596"/>
    <w:p>
      <w:pPr>
        <w:spacing w:after="0"/>
        <w:ind w:left="0"/>
        <w:jc w:val="both"/>
      </w:pPr>
      <w:r>
        <w:rPr>
          <w:rFonts w:ascii="Times New Roman"/>
          <w:b w:val="false"/>
          <w:i w:val="false"/>
          <w:color w:val="000000"/>
          <w:sz w:val="28"/>
        </w:rPr>
        <w:t>
      011 За счет трансфертов из республиканского бюджета</w:t>
      </w:r>
    </w:p>
    <w:bookmarkEnd w:id="596"/>
    <w:bookmarkStart w:name="z601" w:id="597"/>
    <w:p>
      <w:pPr>
        <w:spacing w:after="0"/>
        <w:ind w:left="0"/>
        <w:jc w:val="both"/>
      </w:pPr>
      <w:r>
        <w:rPr>
          <w:rFonts w:ascii="Times New Roman"/>
          <w:b w:val="false"/>
          <w:i w:val="false"/>
          <w:color w:val="000000"/>
          <w:sz w:val="28"/>
        </w:rPr>
        <w:t>
      015 За счет средств местного бюджета";</w:t>
      </w:r>
    </w:p>
    <w:bookmarkEnd w:id="597"/>
    <w:bookmarkStart w:name="z602" w:id="598"/>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598"/>
    <w:bookmarkStart w:name="z603" w:id="599"/>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599"/>
    <w:bookmarkStart w:name="z604" w:id="600"/>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00"/>
    <w:bookmarkStart w:name="z605" w:id="601"/>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01"/>
    <w:bookmarkStart w:name="z606" w:id="602"/>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02"/>
    <w:bookmarkStart w:name="z607" w:id="603"/>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03"/>
    <w:bookmarkStart w:name="z608" w:id="604"/>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04"/>
    <w:bookmarkStart w:name="z609" w:id="605"/>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05"/>
    <w:bookmarkStart w:name="z610" w:id="606"/>
    <w:p>
      <w:pPr>
        <w:spacing w:after="0"/>
        <w:ind w:left="0"/>
        <w:jc w:val="both"/>
      </w:pPr>
      <w:r>
        <w:rPr>
          <w:rFonts w:ascii="Times New Roman"/>
          <w:b w:val="false"/>
          <w:i w:val="false"/>
          <w:color w:val="000000"/>
          <w:sz w:val="28"/>
        </w:rPr>
        <w:t xml:space="preserve">
      по бюджетной программе 098 "Приобретение жилья коммунального жилищного фонда": </w:t>
      </w:r>
    </w:p>
    <w:bookmarkEnd w:id="606"/>
    <w:bookmarkStart w:name="z611" w:id="607"/>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07"/>
    <w:bookmarkStart w:name="z612" w:id="608"/>
    <w:p>
      <w:pPr>
        <w:spacing w:after="0"/>
        <w:ind w:left="0"/>
        <w:jc w:val="both"/>
      </w:pPr>
      <w:r>
        <w:rPr>
          <w:rFonts w:ascii="Times New Roman"/>
          <w:b w:val="false"/>
          <w:i w:val="false"/>
          <w:color w:val="000000"/>
          <w:sz w:val="28"/>
        </w:rPr>
        <w:t>
      "011 За счет трансфертов из республиканского бюджета</w:t>
      </w:r>
    </w:p>
    <w:bookmarkEnd w:id="608"/>
    <w:bookmarkStart w:name="z613" w:id="609"/>
    <w:p>
      <w:pPr>
        <w:spacing w:after="0"/>
        <w:ind w:left="0"/>
        <w:jc w:val="both"/>
      </w:pPr>
      <w:r>
        <w:rPr>
          <w:rFonts w:ascii="Times New Roman"/>
          <w:b w:val="false"/>
          <w:i w:val="false"/>
          <w:color w:val="000000"/>
          <w:sz w:val="28"/>
        </w:rPr>
        <w:t>
      015 За счет средств местного бюджета";</w:t>
      </w:r>
    </w:p>
    <w:bookmarkEnd w:id="609"/>
    <w:bookmarkStart w:name="z614" w:id="610"/>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610"/>
    <w:bookmarkStart w:name="z615" w:id="611"/>
    <w:p>
      <w:pPr>
        <w:spacing w:after="0"/>
        <w:ind w:left="0"/>
        <w:jc w:val="both"/>
      </w:pPr>
      <w:r>
        <w:rPr>
          <w:rFonts w:ascii="Times New Roman"/>
          <w:b w:val="false"/>
          <w:i w:val="false"/>
          <w:color w:val="000000"/>
          <w:sz w:val="28"/>
        </w:rPr>
        <w:t>
       наименование бюджетной программы 026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11"/>
    <w:bookmarkStart w:name="z616" w:id="612"/>
    <w:p>
      <w:pPr>
        <w:spacing w:after="0"/>
        <w:ind w:left="0"/>
        <w:jc w:val="both"/>
      </w:pPr>
      <w:r>
        <w:rPr>
          <w:rFonts w:ascii="Times New Roman"/>
          <w:b w:val="false"/>
          <w:i w:val="false"/>
          <w:color w:val="000000"/>
          <w:sz w:val="28"/>
        </w:rPr>
        <w:t>
      "026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12"/>
    <w:bookmarkStart w:name="z617" w:id="613"/>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613"/>
    <w:bookmarkStart w:name="z618" w:id="614"/>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14"/>
    <w:bookmarkStart w:name="z619" w:id="615"/>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15"/>
    <w:bookmarkStart w:name="z620" w:id="616"/>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16"/>
    <w:bookmarkStart w:name="z621" w:id="617"/>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17"/>
    <w:bookmarkStart w:name="z622" w:id="618"/>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18"/>
    <w:bookmarkStart w:name="z623" w:id="619"/>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19"/>
    <w:bookmarkStart w:name="z624" w:id="620"/>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20"/>
    <w:bookmarkStart w:name="z625" w:id="621"/>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21"/>
    <w:bookmarkStart w:name="z626" w:id="622"/>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22"/>
    <w:bookmarkStart w:name="z627" w:id="623"/>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23"/>
    <w:bookmarkStart w:name="z628" w:id="624"/>
    <w:p>
      <w:pPr>
        <w:spacing w:after="0"/>
        <w:ind w:left="0"/>
        <w:jc w:val="both"/>
      </w:pPr>
      <w:r>
        <w:rPr>
          <w:rFonts w:ascii="Times New Roman"/>
          <w:b w:val="false"/>
          <w:i w:val="false"/>
          <w:color w:val="000000"/>
          <w:sz w:val="28"/>
        </w:rPr>
        <w:t>
      "011 За счет трансфертов из республиканского бюджета</w:t>
      </w:r>
    </w:p>
    <w:bookmarkEnd w:id="624"/>
    <w:bookmarkStart w:name="z629" w:id="625"/>
    <w:p>
      <w:pPr>
        <w:spacing w:after="0"/>
        <w:ind w:left="0"/>
        <w:jc w:val="both"/>
      </w:pPr>
      <w:r>
        <w:rPr>
          <w:rFonts w:ascii="Times New Roman"/>
          <w:b w:val="false"/>
          <w:i w:val="false"/>
          <w:color w:val="000000"/>
          <w:sz w:val="28"/>
        </w:rPr>
        <w:t xml:space="preserve">
      015 За счет средств местного бюджета"; </w:t>
      </w:r>
    </w:p>
    <w:bookmarkEnd w:id="625"/>
    <w:bookmarkStart w:name="z630" w:id="626"/>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626"/>
    <w:bookmarkStart w:name="z631" w:id="627"/>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27"/>
    <w:bookmarkStart w:name="z632" w:id="628"/>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28"/>
    <w:bookmarkStart w:name="z633" w:id="629"/>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29"/>
    <w:bookmarkStart w:name="z634" w:id="630"/>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30"/>
    <w:bookmarkStart w:name="z635" w:id="631"/>
    <w:p>
      <w:pPr>
        <w:spacing w:after="0"/>
        <w:ind w:left="0"/>
        <w:jc w:val="both"/>
      </w:pPr>
      <w:r>
        <w:rPr>
          <w:rFonts w:ascii="Times New Roman"/>
          <w:b w:val="false"/>
          <w:i w:val="false"/>
          <w:color w:val="000000"/>
          <w:sz w:val="28"/>
        </w:rPr>
        <w:t>
      по администратору бюджетных программ 479 "Отдел жилищной инспекции района (города областного значения)":</w:t>
      </w:r>
    </w:p>
    <w:bookmarkEnd w:id="631"/>
    <w:bookmarkStart w:name="z636" w:id="632"/>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632"/>
    <w:bookmarkStart w:name="z637" w:id="633"/>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633"/>
    <w:bookmarkStart w:name="z638" w:id="634"/>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634"/>
    <w:bookmarkStart w:name="z639" w:id="635"/>
    <w:p>
      <w:pPr>
        <w:spacing w:after="0"/>
        <w:ind w:left="0"/>
        <w:jc w:val="both"/>
      </w:pPr>
      <w:r>
        <w:rPr>
          <w:rFonts w:ascii="Times New Roman"/>
          <w:b w:val="false"/>
          <w:i w:val="false"/>
          <w:color w:val="000000"/>
          <w:sz w:val="28"/>
        </w:rPr>
        <w:t>
      наименование бюджетной программы 011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35"/>
    <w:bookmarkStart w:name="z640" w:id="636"/>
    <w:p>
      <w:pPr>
        <w:spacing w:after="0"/>
        <w:ind w:left="0"/>
        <w:jc w:val="both"/>
      </w:pPr>
      <w:r>
        <w:rPr>
          <w:rFonts w:ascii="Times New Roman"/>
          <w:b w:val="false"/>
          <w:i w:val="false"/>
          <w:color w:val="000000"/>
          <w:sz w:val="28"/>
        </w:rPr>
        <w:t>
      "011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36"/>
    <w:bookmarkStart w:name="z641" w:id="637"/>
    <w:p>
      <w:pPr>
        <w:spacing w:after="0"/>
        <w:ind w:left="0"/>
        <w:jc w:val="both"/>
      </w:pPr>
      <w:r>
        <w:rPr>
          <w:rFonts w:ascii="Times New Roman"/>
          <w:b w:val="false"/>
          <w:i w:val="false"/>
          <w:color w:val="000000"/>
          <w:sz w:val="28"/>
        </w:rPr>
        <w:t>
      наименование бюджетной программы 051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37"/>
    <w:bookmarkStart w:name="z642" w:id="638"/>
    <w:p>
      <w:pPr>
        <w:spacing w:after="0"/>
        <w:ind w:left="0"/>
        <w:jc w:val="both"/>
      </w:pPr>
      <w:r>
        <w:rPr>
          <w:rFonts w:ascii="Times New Roman"/>
          <w:b w:val="false"/>
          <w:i w:val="false"/>
          <w:color w:val="000000"/>
          <w:sz w:val="28"/>
        </w:rPr>
        <w:t>
      "051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38"/>
    <w:bookmarkStart w:name="z643" w:id="639"/>
    <w:p>
      <w:pPr>
        <w:spacing w:after="0"/>
        <w:ind w:left="0"/>
        <w:jc w:val="both"/>
      </w:pPr>
      <w:r>
        <w:rPr>
          <w:rFonts w:ascii="Times New Roman"/>
          <w:b w:val="false"/>
          <w:i w:val="false"/>
          <w:color w:val="000000"/>
          <w:sz w:val="28"/>
        </w:rPr>
        <w:t>
      наименование бюджетной программы 052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39"/>
    <w:bookmarkStart w:name="z644" w:id="640"/>
    <w:p>
      <w:pPr>
        <w:spacing w:after="0"/>
        <w:ind w:left="0"/>
        <w:jc w:val="both"/>
      </w:pPr>
      <w:r>
        <w:rPr>
          <w:rFonts w:ascii="Times New Roman"/>
          <w:b w:val="false"/>
          <w:i w:val="false"/>
          <w:color w:val="000000"/>
          <w:sz w:val="28"/>
        </w:rPr>
        <w:t>
      "052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40"/>
    <w:bookmarkStart w:name="z645" w:id="641"/>
    <w:p>
      <w:pPr>
        <w:spacing w:after="0"/>
        <w:ind w:left="0"/>
        <w:jc w:val="both"/>
      </w:pPr>
      <w:r>
        <w:rPr>
          <w:rFonts w:ascii="Times New Roman"/>
          <w:b w:val="false"/>
          <w:i w:val="false"/>
          <w:color w:val="000000"/>
          <w:sz w:val="28"/>
        </w:rPr>
        <w:t>
      наименование бюджетной программы 053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41"/>
    <w:bookmarkStart w:name="z646" w:id="642"/>
    <w:p>
      <w:pPr>
        <w:spacing w:after="0"/>
        <w:ind w:left="0"/>
        <w:jc w:val="both"/>
      </w:pPr>
      <w:r>
        <w:rPr>
          <w:rFonts w:ascii="Times New Roman"/>
          <w:b w:val="false"/>
          <w:i w:val="false"/>
          <w:color w:val="000000"/>
          <w:sz w:val="28"/>
        </w:rPr>
        <w:t>
      "053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42"/>
    <w:bookmarkStart w:name="z647" w:id="643"/>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43"/>
    <w:bookmarkStart w:name="z648" w:id="644"/>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44"/>
    <w:bookmarkStart w:name="z649" w:id="645"/>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45"/>
    <w:bookmarkStart w:name="z650" w:id="646"/>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46"/>
    <w:bookmarkStart w:name="z651" w:id="647"/>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47"/>
    <w:bookmarkStart w:name="z652" w:id="64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48"/>
    <w:bookmarkStart w:name="z653" w:id="649"/>
    <w:p>
      <w:pPr>
        <w:spacing w:after="0"/>
        <w:ind w:left="0"/>
        <w:jc w:val="both"/>
      </w:pPr>
      <w:r>
        <w:rPr>
          <w:rFonts w:ascii="Times New Roman"/>
          <w:b w:val="false"/>
          <w:i w:val="false"/>
          <w:color w:val="000000"/>
          <w:sz w:val="28"/>
        </w:rPr>
        <w:t>
      "011 За счет трансфертов из республиканского бюджета</w:t>
      </w:r>
    </w:p>
    <w:bookmarkEnd w:id="649"/>
    <w:bookmarkStart w:name="z654" w:id="650"/>
    <w:p>
      <w:pPr>
        <w:spacing w:after="0"/>
        <w:ind w:left="0"/>
        <w:jc w:val="both"/>
      </w:pPr>
      <w:r>
        <w:rPr>
          <w:rFonts w:ascii="Times New Roman"/>
          <w:b w:val="false"/>
          <w:i w:val="false"/>
          <w:color w:val="000000"/>
          <w:sz w:val="28"/>
        </w:rPr>
        <w:t xml:space="preserve">
      015 За счет средств местного бюджета"; </w:t>
      </w:r>
    </w:p>
    <w:bookmarkEnd w:id="650"/>
    <w:bookmarkStart w:name="z655" w:id="651"/>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651"/>
    <w:bookmarkStart w:name="z656" w:id="652"/>
    <w:p>
      <w:pPr>
        <w:spacing w:after="0"/>
        <w:ind w:left="0"/>
        <w:jc w:val="both"/>
      </w:pPr>
      <w:r>
        <w:rPr>
          <w:rFonts w:ascii="Times New Roman"/>
          <w:b w:val="false"/>
          <w:i w:val="false"/>
          <w:color w:val="000000"/>
          <w:sz w:val="28"/>
        </w:rPr>
        <w:t>
      наименование бюджетной программы 004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52"/>
    <w:bookmarkStart w:name="z657" w:id="653"/>
    <w:p>
      <w:pPr>
        <w:spacing w:after="0"/>
        <w:ind w:left="0"/>
        <w:jc w:val="both"/>
      </w:pPr>
      <w:r>
        <w:rPr>
          <w:rFonts w:ascii="Times New Roman"/>
          <w:b w:val="false"/>
          <w:i w:val="false"/>
          <w:color w:val="000000"/>
          <w:sz w:val="28"/>
        </w:rPr>
        <w:t>
      "004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53"/>
    <w:bookmarkStart w:name="z658" w:id="65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654"/>
    <w:bookmarkStart w:name="z659" w:id="655"/>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55"/>
    <w:bookmarkStart w:name="z660" w:id="656"/>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56"/>
    <w:bookmarkStart w:name="z661" w:id="657"/>
    <w:p>
      <w:pPr>
        <w:spacing w:after="0"/>
        <w:ind w:left="0"/>
        <w:jc w:val="both"/>
      </w:pPr>
      <w:r>
        <w:rPr>
          <w:rFonts w:ascii="Times New Roman"/>
          <w:b w:val="false"/>
          <w:i w:val="false"/>
          <w:color w:val="000000"/>
          <w:sz w:val="28"/>
        </w:rPr>
        <w:t xml:space="preserve">
      дополнить бюджетной программой 083 следующего содержания: </w:t>
      </w:r>
    </w:p>
    <w:bookmarkEnd w:id="657"/>
    <w:bookmarkStart w:name="z662" w:id="658"/>
    <w:p>
      <w:pPr>
        <w:spacing w:after="0"/>
        <w:ind w:left="0"/>
        <w:jc w:val="both"/>
      </w:pPr>
      <w:r>
        <w:rPr>
          <w:rFonts w:ascii="Times New Roman"/>
          <w:b w:val="false"/>
          <w:i w:val="false"/>
          <w:color w:val="000000"/>
          <w:sz w:val="28"/>
        </w:rPr>
        <w:t>
      "083 Кредитование АО "Жилищный строительный сберегательный банк Казахстана" для предоставления жилищных займов";</w:t>
      </w:r>
    </w:p>
    <w:bookmarkEnd w:id="658"/>
    <w:bookmarkStart w:name="z663" w:id="659"/>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59"/>
    <w:bookmarkStart w:name="z664" w:id="660"/>
    <w:p>
      <w:pPr>
        <w:spacing w:after="0"/>
        <w:ind w:left="0"/>
        <w:jc w:val="both"/>
      </w:pPr>
      <w:r>
        <w:rPr>
          <w:rFonts w:ascii="Times New Roman"/>
          <w:b w:val="false"/>
          <w:i w:val="false"/>
          <w:color w:val="000000"/>
          <w:sz w:val="28"/>
        </w:rPr>
        <w:t>
      "098 Приобретение жилья коммунального жилищного фонда</w:t>
      </w:r>
    </w:p>
    <w:bookmarkEnd w:id="660"/>
    <w:bookmarkStart w:name="z665" w:id="661"/>
    <w:p>
      <w:pPr>
        <w:spacing w:after="0"/>
        <w:ind w:left="0"/>
        <w:jc w:val="both"/>
      </w:pPr>
      <w:r>
        <w:rPr>
          <w:rFonts w:ascii="Times New Roman"/>
          <w:b w:val="false"/>
          <w:i w:val="false"/>
          <w:color w:val="000000"/>
          <w:sz w:val="28"/>
        </w:rPr>
        <w:t>
       011 За счет трансфертов из республиканского бюджета</w:t>
      </w:r>
    </w:p>
    <w:bookmarkEnd w:id="661"/>
    <w:bookmarkStart w:name="z666" w:id="662"/>
    <w:p>
      <w:pPr>
        <w:spacing w:after="0"/>
        <w:ind w:left="0"/>
        <w:jc w:val="both"/>
      </w:pPr>
      <w:r>
        <w:rPr>
          <w:rFonts w:ascii="Times New Roman"/>
          <w:b w:val="false"/>
          <w:i w:val="false"/>
          <w:color w:val="000000"/>
          <w:sz w:val="28"/>
        </w:rPr>
        <w:t xml:space="preserve">
      015 За счет средств местного бюджета"; </w:t>
      </w:r>
    </w:p>
    <w:bookmarkEnd w:id="662"/>
    <w:bookmarkStart w:name="z667" w:id="663"/>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663"/>
    <w:bookmarkStart w:name="z668" w:id="664"/>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64"/>
    <w:bookmarkStart w:name="z669" w:id="665"/>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65"/>
    <w:bookmarkStart w:name="z670" w:id="666"/>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66"/>
    <w:bookmarkStart w:name="z671" w:id="667"/>
    <w:p>
      <w:pPr>
        <w:spacing w:after="0"/>
        <w:ind w:left="0"/>
        <w:jc w:val="both"/>
      </w:pPr>
      <w:r>
        <w:rPr>
          <w:rFonts w:ascii="Times New Roman"/>
          <w:b w:val="false"/>
          <w:i w:val="false"/>
          <w:color w:val="000000"/>
          <w:sz w:val="28"/>
        </w:rPr>
        <w:t>
      "098 Приобретение жилья коммунального жилищного фонда</w:t>
      </w:r>
    </w:p>
    <w:bookmarkEnd w:id="667"/>
    <w:bookmarkStart w:name="z672" w:id="668"/>
    <w:p>
      <w:pPr>
        <w:spacing w:after="0"/>
        <w:ind w:left="0"/>
        <w:jc w:val="both"/>
      </w:pPr>
      <w:r>
        <w:rPr>
          <w:rFonts w:ascii="Times New Roman"/>
          <w:b w:val="false"/>
          <w:i w:val="false"/>
          <w:color w:val="000000"/>
          <w:sz w:val="28"/>
        </w:rPr>
        <w:t>
       011 За счет трансфертов из республиканского бюджета</w:t>
      </w:r>
    </w:p>
    <w:bookmarkEnd w:id="668"/>
    <w:bookmarkStart w:name="z673" w:id="669"/>
    <w:p>
      <w:pPr>
        <w:spacing w:after="0"/>
        <w:ind w:left="0"/>
        <w:jc w:val="both"/>
      </w:pPr>
      <w:r>
        <w:rPr>
          <w:rFonts w:ascii="Times New Roman"/>
          <w:b w:val="false"/>
          <w:i w:val="false"/>
          <w:color w:val="000000"/>
          <w:sz w:val="28"/>
        </w:rPr>
        <w:t xml:space="preserve">
      015 За счет средств местного бюджета"; </w:t>
      </w:r>
    </w:p>
    <w:bookmarkEnd w:id="669"/>
    <w:bookmarkStart w:name="z674" w:id="670"/>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670"/>
    <w:bookmarkStart w:name="z675" w:id="671"/>
    <w:p>
      <w:pPr>
        <w:spacing w:after="0"/>
        <w:ind w:left="0"/>
        <w:jc w:val="both"/>
      </w:pPr>
      <w:r>
        <w:rPr>
          <w:rFonts w:ascii="Times New Roman"/>
          <w:b w:val="false"/>
          <w:i w:val="false"/>
          <w:color w:val="000000"/>
          <w:sz w:val="28"/>
        </w:rPr>
        <w:t>
      наименование бюджетной программы 030 "Развитие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71"/>
    <w:bookmarkStart w:name="z676" w:id="672"/>
    <w:p>
      <w:pPr>
        <w:spacing w:after="0"/>
        <w:ind w:left="0"/>
        <w:jc w:val="both"/>
      </w:pPr>
      <w:r>
        <w:rPr>
          <w:rFonts w:ascii="Times New Roman"/>
          <w:b w:val="false"/>
          <w:i w:val="false"/>
          <w:color w:val="000000"/>
          <w:sz w:val="28"/>
        </w:rPr>
        <w:t>
      "030 Развитие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72"/>
    <w:bookmarkStart w:name="z677" w:id="673"/>
    <w:p>
      <w:pPr>
        <w:spacing w:after="0"/>
        <w:ind w:left="0"/>
        <w:jc w:val="both"/>
      </w:pPr>
      <w:r>
        <w:rPr>
          <w:rFonts w:ascii="Times New Roman"/>
          <w:b w:val="false"/>
          <w:i w:val="false"/>
          <w:color w:val="000000"/>
          <w:sz w:val="28"/>
        </w:rPr>
        <w:t>
      наименование бюджетной программы 042 "Ремонт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73"/>
    <w:bookmarkStart w:name="z678" w:id="674"/>
    <w:p>
      <w:pPr>
        <w:spacing w:after="0"/>
        <w:ind w:left="0"/>
        <w:jc w:val="both"/>
      </w:pPr>
      <w:r>
        <w:rPr>
          <w:rFonts w:ascii="Times New Roman"/>
          <w:b w:val="false"/>
          <w:i w:val="false"/>
          <w:color w:val="000000"/>
          <w:sz w:val="28"/>
        </w:rPr>
        <w:t xml:space="preserve">
      "042 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 – 2021 годы "Еңбек"; </w:t>
      </w:r>
    </w:p>
    <w:bookmarkEnd w:id="674"/>
    <w:bookmarkStart w:name="z679" w:id="675"/>
    <w:p>
      <w:pPr>
        <w:spacing w:after="0"/>
        <w:ind w:left="0"/>
        <w:jc w:val="both"/>
      </w:pPr>
      <w:r>
        <w:rPr>
          <w:rFonts w:ascii="Times New Roman"/>
          <w:b w:val="false"/>
          <w:i w:val="false"/>
          <w:color w:val="000000"/>
          <w:sz w:val="28"/>
        </w:rPr>
        <w:t>
      наименование бюджетной программы 072 "Строительство служебного жилища, развитие инженерно-коммуникационной инфраструктуры и строительство, достройка общежитий для молодежи в рамках Программы развития продуктивной занятости и массового предпринимательства" изложить в следующей редакции:</w:t>
      </w:r>
    </w:p>
    <w:bookmarkEnd w:id="675"/>
    <w:bookmarkStart w:name="z680" w:id="676"/>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676"/>
    <w:bookmarkStart w:name="z681" w:id="677"/>
    <w:p>
      <w:pPr>
        <w:spacing w:after="0"/>
        <w:ind w:left="0"/>
        <w:jc w:val="both"/>
      </w:pPr>
      <w:r>
        <w:rPr>
          <w:rFonts w:ascii="Times New Roman"/>
          <w:b w:val="false"/>
          <w:i w:val="false"/>
          <w:color w:val="000000"/>
          <w:sz w:val="28"/>
        </w:rPr>
        <w:t>
      наименование бюджетной программы 073 "Строительство и реконструкция объектов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77"/>
    <w:bookmarkStart w:name="z682" w:id="678"/>
    <w:p>
      <w:pPr>
        <w:spacing w:after="0"/>
        <w:ind w:left="0"/>
        <w:jc w:val="both"/>
      </w:pPr>
      <w:r>
        <w:rPr>
          <w:rFonts w:ascii="Times New Roman"/>
          <w:b w:val="false"/>
          <w:i w:val="false"/>
          <w:color w:val="000000"/>
          <w:sz w:val="28"/>
        </w:rPr>
        <w:t>
      "073 Строительство и реконструкция объектов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78"/>
    <w:bookmarkStart w:name="z683" w:id="679"/>
    <w:p>
      <w:pPr>
        <w:spacing w:after="0"/>
        <w:ind w:left="0"/>
        <w:jc w:val="both"/>
      </w:pPr>
      <w:r>
        <w:rPr>
          <w:rFonts w:ascii="Times New Roman"/>
          <w:b w:val="false"/>
          <w:i w:val="false"/>
          <w:color w:val="000000"/>
          <w:sz w:val="28"/>
        </w:rPr>
        <w:t>
      наименование бюджетной программы 074 "Развитие и/или сооружение недостающих объектов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79"/>
    <w:bookmarkStart w:name="z684" w:id="680"/>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80"/>
    <w:bookmarkStart w:name="z685" w:id="681"/>
    <w:p>
      <w:pPr>
        <w:spacing w:after="0"/>
        <w:ind w:left="0"/>
        <w:jc w:val="both"/>
      </w:pPr>
      <w:r>
        <w:rPr>
          <w:rFonts w:ascii="Times New Roman"/>
          <w:b w:val="false"/>
          <w:i w:val="false"/>
          <w:color w:val="000000"/>
          <w:sz w:val="28"/>
        </w:rPr>
        <w:t>
      наименование бюджетной программы 090 "Приобретение служебного жилища, инженерно-коммуникационной инфраструктуры в рамках Программы развития продуктивной занятости и массового предпринимательства" изложить в следующей редакции:</w:t>
      </w:r>
    </w:p>
    <w:bookmarkEnd w:id="681"/>
    <w:bookmarkStart w:name="z686" w:id="682"/>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682"/>
    <w:bookmarkStart w:name="z687" w:id="683"/>
    <w:p>
      <w:pPr>
        <w:spacing w:after="0"/>
        <w:ind w:left="0"/>
        <w:jc w:val="both"/>
      </w:pPr>
      <w:r>
        <w:rPr>
          <w:rFonts w:ascii="Times New Roman"/>
          <w:b w:val="false"/>
          <w:i w:val="false"/>
          <w:color w:val="000000"/>
          <w:sz w:val="28"/>
        </w:rPr>
        <w:t>
      наименование бюджетной программы 091 "Приобретение оборудования для проектов, реализуемых в рамках Программы развития продуктивной занятости и массового предпринимательства" изложить в следующей редакции:</w:t>
      </w:r>
    </w:p>
    <w:bookmarkEnd w:id="683"/>
    <w:bookmarkStart w:name="z688" w:id="684"/>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684"/>
    <w:bookmarkStart w:name="z689" w:id="685"/>
    <w:p>
      <w:pPr>
        <w:spacing w:after="0"/>
        <w:ind w:left="0"/>
        <w:jc w:val="both"/>
      </w:pPr>
      <w:r>
        <w:rPr>
          <w:rFonts w:ascii="Times New Roman"/>
          <w:b w:val="false"/>
          <w:i w:val="false"/>
          <w:color w:val="000000"/>
          <w:sz w:val="28"/>
        </w:rPr>
        <w:t>
      по бюджетной программе 098 "Приобретение жилья коммунального жилищного фонда":</w:t>
      </w:r>
    </w:p>
    <w:bookmarkEnd w:id="685"/>
    <w:bookmarkStart w:name="z690" w:id="68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686"/>
    <w:bookmarkStart w:name="z691" w:id="687"/>
    <w:p>
      <w:pPr>
        <w:spacing w:after="0"/>
        <w:ind w:left="0"/>
        <w:jc w:val="both"/>
      </w:pPr>
      <w:r>
        <w:rPr>
          <w:rFonts w:ascii="Times New Roman"/>
          <w:b w:val="false"/>
          <w:i w:val="false"/>
          <w:color w:val="000000"/>
          <w:sz w:val="28"/>
        </w:rPr>
        <w:t>
      "011 За счет трансфертов из республиканского бюджета</w:t>
      </w:r>
    </w:p>
    <w:bookmarkEnd w:id="687"/>
    <w:bookmarkStart w:name="z692" w:id="688"/>
    <w:p>
      <w:pPr>
        <w:spacing w:after="0"/>
        <w:ind w:left="0"/>
        <w:jc w:val="both"/>
      </w:pPr>
      <w:r>
        <w:rPr>
          <w:rFonts w:ascii="Times New Roman"/>
          <w:b w:val="false"/>
          <w:i w:val="false"/>
          <w:color w:val="000000"/>
          <w:sz w:val="28"/>
        </w:rPr>
        <w:t xml:space="preserve">
      015 За счет средств местного бюджета"; </w:t>
      </w:r>
    </w:p>
    <w:bookmarkEnd w:id="688"/>
    <w:bookmarkStart w:name="z693" w:id="689"/>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689"/>
    <w:bookmarkStart w:name="z694" w:id="690"/>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90"/>
    <w:bookmarkStart w:name="z695" w:id="691"/>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91"/>
    <w:bookmarkStart w:name="z696" w:id="692"/>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692"/>
    <w:bookmarkStart w:name="z697" w:id="693"/>
    <w:p>
      <w:pPr>
        <w:spacing w:after="0"/>
        <w:ind w:left="0"/>
        <w:jc w:val="both"/>
      </w:pPr>
      <w:r>
        <w:rPr>
          <w:rFonts w:ascii="Times New Roman"/>
          <w:b w:val="false"/>
          <w:i w:val="false"/>
          <w:color w:val="000000"/>
          <w:sz w:val="28"/>
        </w:rPr>
        <w:t>
      наименование бюджетной программы 041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693"/>
    <w:bookmarkStart w:name="z698" w:id="694"/>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694"/>
    <w:bookmarkStart w:name="z699" w:id="695"/>
    <w:p>
      <w:pPr>
        <w:spacing w:after="0"/>
        <w:ind w:left="0"/>
        <w:jc w:val="both"/>
      </w:pPr>
      <w:r>
        <w:rPr>
          <w:rFonts w:ascii="Times New Roman"/>
          <w:b w:val="false"/>
          <w:i w:val="false"/>
          <w:color w:val="000000"/>
          <w:sz w:val="28"/>
        </w:rPr>
        <w:t xml:space="preserve">
      дополнить бюджетной программой 098 и бюджетными подпрограммами 011 и 015 следующего содержания: </w:t>
      </w:r>
    </w:p>
    <w:bookmarkEnd w:id="695"/>
    <w:bookmarkStart w:name="z700" w:id="696"/>
    <w:p>
      <w:pPr>
        <w:spacing w:after="0"/>
        <w:ind w:left="0"/>
        <w:jc w:val="both"/>
      </w:pPr>
      <w:r>
        <w:rPr>
          <w:rFonts w:ascii="Times New Roman"/>
          <w:b w:val="false"/>
          <w:i w:val="false"/>
          <w:color w:val="000000"/>
          <w:sz w:val="28"/>
        </w:rPr>
        <w:t xml:space="preserve">
      "098 Приобретение жилья коммунального жилищного фонда </w:t>
      </w:r>
    </w:p>
    <w:bookmarkEnd w:id="696"/>
    <w:bookmarkStart w:name="z701" w:id="697"/>
    <w:p>
      <w:pPr>
        <w:spacing w:after="0"/>
        <w:ind w:left="0"/>
        <w:jc w:val="both"/>
      </w:pPr>
      <w:r>
        <w:rPr>
          <w:rFonts w:ascii="Times New Roman"/>
          <w:b w:val="false"/>
          <w:i w:val="false"/>
          <w:color w:val="000000"/>
          <w:sz w:val="28"/>
        </w:rPr>
        <w:t>
      011 За счет трансфертов из республиканского бюджета</w:t>
      </w:r>
    </w:p>
    <w:bookmarkEnd w:id="697"/>
    <w:bookmarkStart w:name="z702" w:id="698"/>
    <w:p>
      <w:pPr>
        <w:spacing w:after="0"/>
        <w:ind w:left="0"/>
        <w:jc w:val="both"/>
      </w:pPr>
      <w:r>
        <w:rPr>
          <w:rFonts w:ascii="Times New Roman"/>
          <w:b w:val="false"/>
          <w:i w:val="false"/>
          <w:color w:val="000000"/>
          <w:sz w:val="28"/>
        </w:rPr>
        <w:t>
      015 За счет средств местного бюджета";</w:t>
      </w:r>
    </w:p>
    <w:bookmarkEnd w:id="698"/>
    <w:bookmarkStart w:name="z703" w:id="699"/>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699"/>
    <w:bookmarkStart w:name="z704" w:id="700"/>
    <w:p>
      <w:pPr>
        <w:spacing w:after="0"/>
        <w:ind w:left="0"/>
        <w:jc w:val="both"/>
      </w:pPr>
      <w:r>
        <w:rPr>
          <w:rFonts w:ascii="Times New Roman"/>
          <w:b w:val="false"/>
          <w:i w:val="false"/>
          <w:color w:val="000000"/>
          <w:sz w:val="28"/>
        </w:rPr>
        <w:t>
      наименование бюджетной программы 042 "Благоустройство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0"/>
    <w:bookmarkStart w:name="z705" w:id="701"/>
    <w:p>
      <w:pPr>
        <w:spacing w:after="0"/>
        <w:ind w:left="0"/>
        <w:jc w:val="both"/>
      </w:pPr>
      <w:r>
        <w:rPr>
          <w:rFonts w:ascii="Times New Roman"/>
          <w:b w:val="false"/>
          <w:i w:val="false"/>
          <w:color w:val="000000"/>
          <w:sz w:val="28"/>
        </w:rPr>
        <w:t>
      "042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1"/>
    <w:bookmarkStart w:name="z706" w:id="702"/>
    <w:p>
      <w:pPr>
        <w:spacing w:after="0"/>
        <w:ind w:left="0"/>
        <w:jc w:val="both"/>
      </w:pPr>
      <w:r>
        <w:rPr>
          <w:rFonts w:ascii="Times New Roman"/>
          <w:b w:val="false"/>
          <w:i w:val="false"/>
          <w:color w:val="000000"/>
          <w:sz w:val="28"/>
        </w:rPr>
        <w:t>
      по администратору бюджетных программ 719 "Управление ветеринарии области": </w:t>
      </w:r>
    </w:p>
    <w:bookmarkEnd w:id="702"/>
    <w:bookmarkStart w:name="z707" w:id="703"/>
    <w:p>
      <w:pPr>
        <w:spacing w:after="0"/>
        <w:ind w:left="0"/>
        <w:jc w:val="both"/>
      </w:pPr>
      <w:r>
        <w:rPr>
          <w:rFonts w:ascii="Times New Roman"/>
          <w:b w:val="false"/>
          <w:i w:val="false"/>
          <w:color w:val="000000"/>
          <w:sz w:val="28"/>
        </w:rPr>
        <w:t>
      наименование бюджетной программы 044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3"/>
    <w:bookmarkStart w:name="z708" w:id="704"/>
    <w:p>
      <w:pPr>
        <w:spacing w:after="0"/>
        <w:ind w:left="0"/>
        <w:jc w:val="both"/>
      </w:pPr>
      <w:r>
        <w:rPr>
          <w:rFonts w:ascii="Times New Roman"/>
          <w:b w:val="false"/>
          <w:i w:val="false"/>
          <w:color w:val="000000"/>
          <w:sz w:val="28"/>
        </w:rPr>
        <w:t>
      "044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4"/>
    <w:bookmarkStart w:name="z709" w:id="705"/>
    <w:p>
      <w:pPr>
        <w:spacing w:after="0"/>
        <w:ind w:left="0"/>
        <w:jc w:val="both"/>
      </w:pPr>
      <w:r>
        <w:rPr>
          <w:rFonts w:ascii="Times New Roman"/>
          <w:b w:val="false"/>
          <w:i w:val="false"/>
          <w:color w:val="000000"/>
          <w:sz w:val="28"/>
        </w:rPr>
        <w:t>
      по администраторам бюджетных программ 738 "Управление по делам семьи, детей и молодежи области", 801 "Отдел занятости, социальных программ и регистрации актов гражданского состояния района (города областного значения)" и 802 "Отдел культуры, физической культуры и спорта района (города областного значения)": </w:t>
      </w:r>
    </w:p>
    <w:bookmarkEnd w:id="705"/>
    <w:bookmarkStart w:name="z710" w:id="706"/>
    <w:p>
      <w:pPr>
        <w:spacing w:after="0"/>
        <w:ind w:left="0"/>
        <w:jc w:val="both"/>
      </w:pPr>
      <w:r>
        <w:rPr>
          <w:rFonts w:ascii="Times New Roman"/>
          <w:b w:val="false"/>
          <w:i w:val="false"/>
          <w:color w:val="000000"/>
          <w:sz w:val="28"/>
        </w:rPr>
        <w:t>
      наименование бюджетной программы 024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06"/>
    <w:bookmarkStart w:name="z711" w:id="707"/>
    <w:p>
      <w:pPr>
        <w:spacing w:after="0"/>
        <w:ind w:left="0"/>
        <w:jc w:val="both"/>
      </w:pPr>
      <w:r>
        <w:rPr>
          <w:rFonts w:ascii="Times New Roman"/>
          <w:b w:val="false"/>
          <w:i w:val="false"/>
          <w:color w:val="000000"/>
          <w:sz w:val="28"/>
        </w:rPr>
        <w:t>
      "024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07"/>
    <w:bookmarkStart w:name="z712" w:id="708"/>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016 и бюджетными подпрограммами 011 и 015 следующего содержания: </w:t>
      </w:r>
    </w:p>
    <w:bookmarkEnd w:id="708"/>
    <w:bookmarkStart w:name="z713" w:id="709"/>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709"/>
    <w:bookmarkStart w:name="z714" w:id="710"/>
    <w:p>
      <w:pPr>
        <w:spacing w:after="0"/>
        <w:ind w:left="0"/>
        <w:jc w:val="both"/>
      </w:pPr>
      <w:r>
        <w:rPr>
          <w:rFonts w:ascii="Times New Roman"/>
          <w:b w:val="false"/>
          <w:i w:val="false"/>
          <w:color w:val="000000"/>
          <w:sz w:val="28"/>
        </w:rPr>
        <w:t>
      016 Изъятие земельных участков для государственных нужд</w:t>
      </w:r>
    </w:p>
    <w:bookmarkEnd w:id="710"/>
    <w:bookmarkStart w:name="z715" w:id="711"/>
    <w:p>
      <w:pPr>
        <w:spacing w:after="0"/>
        <w:ind w:left="0"/>
        <w:jc w:val="both"/>
      </w:pPr>
      <w:r>
        <w:rPr>
          <w:rFonts w:ascii="Times New Roman"/>
          <w:b w:val="false"/>
          <w:i w:val="false"/>
          <w:color w:val="000000"/>
          <w:sz w:val="28"/>
        </w:rPr>
        <w:t>
      011 За счет трансфертов из республиканского бюджета</w:t>
      </w:r>
    </w:p>
    <w:bookmarkEnd w:id="711"/>
    <w:bookmarkStart w:name="z716" w:id="712"/>
    <w:p>
      <w:pPr>
        <w:spacing w:after="0"/>
        <w:ind w:left="0"/>
        <w:jc w:val="both"/>
      </w:pPr>
      <w:r>
        <w:rPr>
          <w:rFonts w:ascii="Times New Roman"/>
          <w:b w:val="false"/>
          <w:i w:val="false"/>
          <w:color w:val="000000"/>
          <w:sz w:val="28"/>
        </w:rPr>
        <w:t>
      015 За счет средств местного бюджета";</w:t>
      </w:r>
    </w:p>
    <w:bookmarkEnd w:id="712"/>
    <w:bookmarkStart w:name="z717" w:id="71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002, 003, 004, 005, 006 и 031 следующего содержания: </w:t>
      </w:r>
    </w:p>
    <w:bookmarkEnd w:id="713"/>
    <w:bookmarkStart w:name="z718" w:id="71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14"/>
    <w:bookmarkStart w:name="z719" w:id="715"/>
    <w:p>
      <w:pPr>
        <w:spacing w:after="0"/>
        <w:ind w:left="0"/>
        <w:jc w:val="both"/>
      </w:pPr>
      <w:r>
        <w:rPr>
          <w:rFonts w:ascii="Times New Roman"/>
          <w:b w:val="false"/>
          <w:i w:val="false"/>
          <w:color w:val="000000"/>
          <w:sz w:val="28"/>
        </w:rPr>
        <w:t>
      002 Изъятие, в том числе путем выкупа земельных участков для государственных надобностей и связанное с этим отчуждение недвижимого имущества</w:t>
      </w:r>
    </w:p>
    <w:bookmarkEnd w:id="715"/>
    <w:bookmarkStart w:name="z720" w:id="716"/>
    <w:p>
      <w:pPr>
        <w:spacing w:after="0"/>
        <w:ind w:left="0"/>
        <w:jc w:val="both"/>
      </w:pPr>
      <w:r>
        <w:rPr>
          <w:rFonts w:ascii="Times New Roman"/>
          <w:b w:val="false"/>
          <w:i w:val="false"/>
          <w:color w:val="000000"/>
          <w:sz w:val="28"/>
        </w:rPr>
        <w:t>
      003 Организация сохранения государственного жилищного фонда</w:t>
      </w:r>
    </w:p>
    <w:bookmarkEnd w:id="716"/>
    <w:bookmarkStart w:name="z721" w:id="717"/>
    <w:p>
      <w:pPr>
        <w:spacing w:after="0"/>
        <w:ind w:left="0"/>
        <w:jc w:val="both"/>
      </w:pPr>
      <w:r>
        <w:rPr>
          <w:rFonts w:ascii="Times New Roman"/>
          <w:b w:val="false"/>
          <w:i w:val="false"/>
          <w:color w:val="000000"/>
          <w:sz w:val="28"/>
        </w:rPr>
        <w:t>
      004 Обеспечение жильем отдельных категорий граждан</w:t>
      </w:r>
    </w:p>
    <w:bookmarkEnd w:id="717"/>
    <w:bookmarkStart w:name="z722" w:id="718"/>
    <w:p>
      <w:pPr>
        <w:spacing w:after="0"/>
        <w:ind w:left="0"/>
        <w:jc w:val="both"/>
      </w:pPr>
      <w:r>
        <w:rPr>
          <w:rFonts w:ascii="Times New Roman"/>
          <w:b w:val="false"/>
          <w:i w:val="false"/>
          <w:color w:val="000000"/>
          <w:sz w:val="28"/>
        </w:rPr>
        <w:t>
      005 Снос аварийного и ветхого жилья</w:t>
      </w:r>
    </w:p>
    <w:bookmarkEnd w:id="718"/>
    <w:bookmarkStart w:name="z723" w:id="719"/>
    <w:p>
      <w:pPr>
        <w:spacing w:after="0"/>
        <w:ind w:left="0"/>
        <w:jc w:val="both"/>
      </w:pPr>
      <w:r>
        <w:rPr>
          <w:rFonts w:ascii="Times New Roman"/>
          <w:b w:val="false"/>
          <w:i w:val="false"/>
          <w:color w:val="000000"/>
          <w:sz w:val="28"/>
        </w:rPr>
        <w:t>
      006 Мероприятия, направленные на поддержание сейсмоустойчивости жилых зданий, расположенных в сейсмоопасных регионах Республики Казахстан</w:t>
      </w:r>
    </w:p>
    <w:bookmarkEnd w:id="719"/>
    <w:bookmarkStart w:name="z724" w:id="720"/>
    <w:p>
      <w:pPr>
        <w:spacing w:after="0"/>
        <w:ind w:left="0"/>
        <w:jc w:val="both"/>
      </w:pPr>
      <w:r>
        <w:rPr>
          <w:rFonts w:ascii="Times New Roman"/>
          <w:b w:val="false"/>
          <w:i w:val="false"/>
          <w:color w:val="000000"/>
          <w:sz w:val="28"/>
        </w:rPr>
        <w:t>
      031 Изготовление технических паспортов на объекты кондоминиумов";</w:t>
      </w:r>
    </w:p>
    <w:bookmarkEnd w:id="720"/>
    <w:bookmarkStart w:name="z725" w:id="721"/>
    <w:p>
      <w:pPr>
        <w:spacing w:after="0"/>
        <w:ind w:left="0"/>
        <w:jc w:val="both"/>
      </w:pPr>
      <w:r>
        <w:rPr>
          <w:rFonts w:ascii="Times New Roman"/>
          <w:b w:val="false"/>
          <w:i w:val="false"/>
          <w:color w:val="000000"/>
          <w:sz w:val="28"/>
        </w:rPr>
        <w:t xml:space="preserve">
      дополнить бюджетной программой 033 и бюджетными подпрограммами 011 и 015 следующего содержания: </w:t>
      </w:r>
    </w:p>
    <w:bookmarkEnd w:id="721"/>
    <w:bookmarkStart w:name="z726" w:id="722"/>
    <w:p>
      <w:pPr>
        <w:spacing w:after="0"/>
        <w:ind w:left="0"/>
        <w:jc w:val="both"/>
      </w:pPr>
      <w:r>
        <w:rPr>
          <w:rFonts w:ascii="Times New Roman"/>
          <w:b w:val="false"/>
          <w:i w:val="false"/>
          <w:color w:val="000000"/>
          <w:sz w:val="28"/>
        </w:rPr>
        <w:t>
      "033 Проектирование, развитие и (или) обустройство инженерно-коммуникационной инфраструктуры</w:t>
      </w:r>
    </w:p>
    <w:bookmarkEnd w:id="722"/>
    <w:bookmarkStart w:name="z727" w:id="723"/>
    <w:p>
      <w:pPr>
        <w:spacing w:after="0"/>
        <w:ind w:left="0"/>
        <w:jc w:val="both"/>
      </w:pPr>
      <w:r>
        <w:rPr>
          <w:rFonts w:ascii="Times New Roman"/>
          <w:b w:val="false"/>
          <w:i w:val="false"/>
          <w:color w:val="000000"/>
          <w:sz w:val="28"/>
        </w:rPr>
        <w:t>
      011 За счет трансфертов из республиканского бюджета</w:t>
      </w:r>
    </w:p>
    <w:bookmarkEnd w:id="723"/>
    <w:bookmarkStart w:name="z728" w:id="724"/>
    <w:p>
      <w:pPr>
        <w:spacing w:after="0"/>
        <w:ind w:left="0"/>
        <w:jc w:val="both"/>
      </w:pPr>
      <w:r>
        <w:rPr>
          <w:rFonts w:ascii="Times New Roman"/>
          <w:b w:val="false"/>
          <w:i w:val="false"/>
          <w:color w:val="000000"/>
          <w:sz w:val="28"/>
        </w:rPr>
        <w:t>
      015 За счет средств местного бюджета";</w:t>
      </w:r>
    </w:p>
    <w:bookmarkEnd w:id="724"/>
    <w:bookmarkStart w:name="z729" w:id="725"/>
    <w:p>
      <w:pPr>
        <w:spacing w:after="0"/>
        <w:ind w:left="0"/>
        <w:jc w:val="both"/>
      </w:pPr>
      <w:r>
        <w:rPr>
          <w:rFonts w:ascii="Times New Roman"/>
          <w:b w:val="false"/>
          <w:i w:val="false"/>
          <w:color w:val="000000"/>
          <w:sz w:val="28"/>
        </w:rPr>
        <w:t xml:space="preserve">
      дополнить бюджетной программой 035 и бюджетными подпрограммами 011, 015 и 034 следующего содержания: </w:t>
      </w:r>
    </w:p>
    <w:bookmarkEnd w:id="725"/>
    <w:bookmarkStart w:name="z730" w:id="726"/>
    <w:p>
      <w:pPr>
        <w:spacing w:after="0"/>
        <w:ind w:left="0"/>
        <w:jc w:val="both"/>
      </w:pPr>
      <w:r>
        <w:rPr>
          <w:rFonts w:ascii="Times New Roman"/>
          <w:b w:val="false"/>
          <w:i w:val="false"/>
          <w:color w:val="000000"/>
          <w:sz w:val="28"/>
        </w:rPr>
        <w:t>
      "035 Проектирование и (или) строительство, реконструкция жилья коммунального жилищного фонда</w:t>
      </w:r>
    </w:p>
    <w:bookmarkEnd w:id="726"/>
    <w:bookmarkStart w:name="z731" w:id="727"/>
    <w:p>
      <w:pPr>
        <w:spacing w:after="0"/>
        <w:ind w:left="0"/>
        <w:jc w:val="both"/>
      </w:pPr>
      <w:r>
        <w:rPr>
          <w:rFonts w:ascii="Times New Roman"/>
          <w:b w:val="false"/>
          <w:i w:val="false"/>
          <w:color w:val="000000"/>
          <w:sz w:val="28"/>
        </w:rPr>
        <w:t>
      011 За счет трансфертов из республиканского бюджета</w:t>
      </w:r>
    </w:p>
    <w:bookmarkEnd w:id="727"/>
    <w:bookmarkStart w:name="z732" w:id="728"/>
    <w:p>
      <w:pPr>
        <w:spacing w:after="0"/>
        <w:ind w:left="0"/>
        <w:jc w:val="both"/>
      </w:pPr>
      <w:r>
        <w:rPr>
          <w:rFonts w:ascii="Times New Roman"/>
          <w:b w:val="false"/>
          <w:i w:val="false"/>
          <w:color w:val="000000"/>
          <w:sz w:val="28"/>
        </w:rPr>
        <w:t>
      015 За счет средств местного бюджета</w:t>
      </w:r>
    </w:p>
    <w:bookmarkEnd w:id="728"/>
    <w:bookmarkStart w:name="z733" w:id="729"/>
    <w:p>
      <w:pPr>
        <w:spacing w:after="0"/>
        <w:ind w:left="0"/>
        <w:jc w:val="both"/>
      </w:pPr>
      <w:r>
        <w:rPr>
          <w:rFonts w:ascii="Times New Roman"/>
          <w:b w:val="false"/>
          <w:i w:val="false"/>
          <w:color w:val="000000"/>
          <w:sz w:val="28"/>
        </w:rPr>
        <w:t>
      034 За счет кредитов из областного бюджета из средств внутренних займов";</w:t>
      </w:r>
    </w:p>
    <w:bookmarkEnd w:id="729"/>
    <w:bookmarkStart w:name="z734" w:id="730"/>
    <w:p>
      <w:pPr>
        <w:spacing w:after="0"/>
        <w:ind w:left="0"/>
        <w:jc w:val="both"/>
      </w:pPr>
      <w:r>
        <w:rPr>
          <w:rFonts w:ascii="Times New Roman"/>
          <w:b w:val="false"/>
          <w:i w:val="false"/>
          <w:color w:val="000000"/>
          <w:sz w:val="28"/>
        </w:rPr>
        <w:t xml:space="preserve">
      дополнить бюджетными программами 041 и 049 следующего содержания: </w:t>
      </w:r>
    </w:p>
    <w:bookmarkEnd w:id="730"/>
    <w:bookmarkStart w:name="z735" w:id="731"/>
    <w:p>
      <w:pPr>
        <w:spacing w:after="0"/>
        <w:ind w:left="0"/>
        <w:jc w:val="both"/>
      </w:pPr>
      <w:r>
        <w:rPr>
          <w:rFonts w:ascii="Times New Roman"/>
          <w:b w:val="false"/>
          <w:i w:val="false"/>
          <w:color w:val="000000"/>
          <w:sz w:val="28"/>
        </w:rPr>
        <w:t>
      "041 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31"/>
    <w:bookmarkStart w:name="z736" w:id="732"/>
    <w:p>
      <w:pPr>
        <w:spacing w:after="0"/>
        <w:ind w:left="0"/>
        <w:jc w:val="both"/>
      </w:pPr>
      <w:r>
        <w:rPr>
          <w:rFonts w:ascii="Times New Roman"/>
          <w:b w:val="false"/>
          <w:i w:val="false"/>
          <w:color w:val="000000"/>
          <w:sz w:val="28"/>
        </w:rPr>
        <w:t>
      049 Проведение энергетического аудита многоквартирных жилых домов";</w:t>
      </w:r>
    </w:p>
    <w:bookmarkEnd w:id="732"/>
    <w:bookmarkStart w:name="z737" w:id="733"/>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013 и 015 следующего содержания: </w:t>
      </w:r>
    </w:p>
    <w:bookmarkEnd w:id="733"/>
    <w:bookmarkStart w:name="z738" w:id="734"/>
    <w:p>
      <w:pPr>
        <w:spacing w:after="0"/>
        <w:ind w:left="0"/>
        <w:jc w:val="both"/>
      </w:pPr>
      <w:r>
        <w:rPr>
          <w:rFonts w:ascii="Times New Roman"/>
          <w:b w:val="false"/>
          <w:i w:val="false"/>
          <w:color w:val="000000"/>
          <w:sz w:val="28"/>
        </w:rPr>
        <w:t>
      "053 Кредитование на реконструкцию и строительство систем тепло-, водоснабжения и водоотведения</w:t>
      </w:r>
    </w:p>
    <w:bookmarkEnd w:id="734"/>
    <w:bookmarkStart w:name="z739" w:id="735"/>
    <w:p>
      <w:pPr>
        <w:spacing w:after="0"/>
        <w:ind w:left="0"/>
        <w:jc w:val="both"/>
      </w:pPr>
      <w:r>
        <w:rPr>
          <w:rFonts w:ascii="Times New Roman"/>
          <w:b w:val="false"/>
          <w:i w:val="false"/>
          <w:color w:val="000000"/>
          <w:sz w:val="28"/>
        </w:rPr>
        <w:t>
      013 За счет кредитов из республиканского бюджета</w:t>
      </w:r>
    </w:p>
    <w:bookmarkEnd w:id="735"/>
    <w:bookmarkStart w:name="z740" w:id="736"/>
    <w:p>
      <w:pPr>
        <w:spacing w:after="0"/>
        <w:ind w:left="0"/>
        <w:jc w:val="both"/>
      </w:pPr>
      <w:r>
        <w:rPr>
          <w:rFonts w:ascii="Times New Roman"/>
          <w:b w:val="false"/>
          <w:i w:val="false"/>
          <w:color w:val="000000"/>
          <w:sz w:val="28"/>
        </w:rPr>
        <w:t>
      015 За счет средств местного бюджета";</w:t>
      </w:r>
    </w:p>
    <w:bookmarkEnd w:id="736"/>
    <w:bookmarkStart w:name="z741" w:id="737"/>
    <w:p>
      <w:pPr>
        <w:spacing w:after="0"/>
        <w:ind w:left="0"/>
        <w:jc w:val="both"/>
      </w:pPr>
      <w:r>
        <w:rPr>
          <w:rFonts w:ascii="Times New Roman"/>
          <w:b w:val="false"/>
          <w:i w:val="false"/>
          <w:color w:val="000000"/>
          <w:sz w:val="28"/>
        </w:rPr>
        <w:t xml:space="preserve">
      дополнить бюджетными программами 054, 072, 074, 090, 091 и 098 следующего содержания: </w:t>
      </w:r>
    </w:p>
    <w:bookmarkEnd w:id="737"/>
    <w:bookmarkStart w:name="z742" w:id="738"/>
    <w:p>
      <w:pPr>
        <w:spacing w:after="0"/>
        <w:ind w:left="0"/>
        <w:jc w:val="both"/>
      </w:pPr>
      <w:r>
        <w:rPr>
          <w:rFonts w:ascii="Times New Roman"/>
          <w:b w:val="false"/>
          <w:i w:val="false"/>
          <w:color w:val="000000"/>
          <w:sz w:val="28"/>
        </w:rPr>
        <w:t>
      "054 Увеличение уставного капитала субъектов квазигосударственного сектора в рамках содействия устойчивому развитию и росту Республики Казахстан</w:t>
      </w:r>
    </w:p>
    <w:bookmarkEnd w:id="738"/>
    <w:bookmarkStart w:name="z743" w:id="739"/>
    <w:p>
      <w:pPr>
        <w:spacing w:after="0"/>
        <w:ind w:left="0"/>
        <w:jc w:val="both"/>
      </w:pPr>
      <w:r>
        <w:rPr>
          <w:rFonts w:ascii="Times New Roman"/>
          <w:b w:val="false"/>
          <w:i w:val="false"/>
          <w:color w:val="000000"/>
          <w:sz w:val="28"/>
        </w:rPr>
        <w:t>
      072 Строительство служебного жилища, развитие инженерно-коммуникационной инфраструктуры и строительство, достройка общежитий для молодежи в рамках Государственной программы развития продуктивной занятости и массового предпринимательства на 2017 – 2021 годы "Еңбек"</w:t>
      </w:r>
    </w:p>
    <w:bookmarkEnd w:id="739"/>
    <w:bookmarkStart w:name="z744" w:id="740"/>
    <w:p>
      <w:pPr>
        <w:spacing w:after="0"/>
        <w:ind w:left="0"/>
        <w:jc w:val="both"/>
      </w:pPr>
      <w:r>
        <w:rPr>
          <w:rFonts w:ascii="Times New Roman"/>
          <w:b w:val="false"/>
          <w:i w:val="false"/>
          <w:color w:val="000000"/>
          <w:sz w:val="28"/>
        </w:rPr>
        <w:t>
      074 Развитие и/или сооружение недостающих объектов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740"/>
    <w:bookmarkStart w:name="z745" w:id="741"/>
    <w:p>
      <w:pPr>
        <w:spacing w:after="0"/>
        <w:ind w:left="0"/>
        <w:jc w:val="both"/>
      </w:pPr>
      <w:r>
        <w:rPr>
          <w:rFonts w:ascii="Times New Roman"/>
          <w:b w:val="false"/>
          <w:i w:val="false"/>
          <w:color w:val="000000"/>
          <w:sz w:val="28"/>
        </w:rPr>
        <w:t>
      090 Приобретение служебного жилища, инженерно-коммуникационной инфраструктуры в рамках Государственной программы развития продуктивной занятости и массового предпринимательства на 2017 – 2021 годы "Еңбек"</w:t>
      </w:r>
    </w:p>
    <w:bookmarkEnd w:id="741"/>
    <w:bookmarkStart w:name="z746" w:id="742"/>
    <w:p>
      <w:pPr>
        <w:spacing w:after="0"/>
        <w:ind w:left="0"/>
        <w:jc w:val="both"/>
      </w:pPr>
      <w:r>
        <w:rPr>
          <w:rFonts w:ascii="Times New Roman"/>
          <w:b w:val="false"/>
          <w:i w:val="false"/>
          <w:color w:val="000000"/>
          <w:sz w:val="28"/>
        </w:rPr>
        <w:t>
      091 Приобретение оборудования для проектов, реализуемых в рамках Государственной программы развития продуктивной занятости и массового предпринимательства на 2017 – 2021 годы "Еңбек"</w:t>
      </w:r>
    </w:p>
    <w:bookmarkEnd w:id="742"/>
    <w:bookmarkStart w:name="z747" w:id="743"/>
    <w:p>
      <w:pPr>
        <w:spacing w:after="0"/>
        <w:ind w:left="0"/>
        <w:jc w:val="both"/>
      </w:pPr>
      <w:r>
        <w:rPr>
          <w:rFonts w:ascii="Times New Roman"/>
          <w:b w:val="false"/>
          <w:i w:val="false"/>
          <w:color w:val="000000"/>
          <w:sz w:val="28"/>
        </w:rPr>
        <w:t>
      098 Приобретение жилья коммунального жилищного фонда";</w:t>
      </w:r>
    </w:p>
    <w:bookmarkEnd w:id="743"/>
    <w:bookmarkStart w:name="z748" w:id="744"/>
    <w:p>
      <w:pPr>
        <w:spacing w:after="0"/>
        <w:ind w:left="0"/>
        <w:jc w:val="both"/>
      </w:pPr>
      <w:r>
        <w:rPr>
          <w:rFonts w:ascii="Times New Roman"/>
          <w:b w:val="false"/>
          <w:i w:val="false"/>
          <w:color w:val="000000"/>
          <w:sz w:val="28"/>
        </w:rPr>
        <w:t>
      в функциональной подгруппе 2 "Коммунальное хозяйство":</w:t>
      </w:r>
    </w:p>
    <w:bookmarkEnd w:id="744"/>
    <w:bookmarkStart w:name="z749" w:id="745"/>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 в наименование бюджетной программы 042 "Кредитование областных бюджетов, бюджетов городов республиканского значения, столицы на реконструкцию и строительство систем теплоснабжения" внесено изменение на государственном языке, текст на русском языке не изменяется;</w:t>
      </w:r>
    </w:p>
    <w:bookmarkEnd w:id="745"/>
    <w:bookmarkStart w:name="z750" w:id="746"/>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746"/>
    <w:bookmarkStart w:name="z751" w:id="747"/>
    <w:p>
      <w:pPr>
        <w:spacing w:after="0"/>
        <w:ind w:left="0"/>
        <w:jc w:val="both"/>
      </w:pPr>
      <w:r>
        <w:rPr>
          <w:rFonts w:ascii="Times New Roman"/>
          <w:b w:val="false"/>
          <w:i w:val="false"/>
          <w:color w:val="000000"/>
          <w:sz w:val="28"/>
        </w:rPr>
        <w:t>
      по бюджетной программе 038 "Развитие коммунального хозяйства":</w:t>
      </w:r>
    </w:p>
    <w:bookmarkEnd w:id="747"/>
    <w:bookmarkStart w:name="z752" w:id="74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748"/>
    <w:bookmarkStart w:name="z753" w:id="749"/>
    <w:p>
      <w:pPr>
        <w:spacing w:after="0"/>
        <w:ind w:left="0"/>
        <w:jc w:val="both"/>
      </w:pPr>
      <w:r>
        <w:rPr>
          <w:rFonts w:ascii="Times New Roman"/>
          <w:b w:val="false"/>
          <w:i w:val="false"/>
          <w:color w:val="000000"/>
          <w:sz w:val="28"/>
        </w:rPr>
        <w:t>
      "011 За счет трансфертов из республиканского бюджета</w:t>
      </w:r>
    </w:p>
    <w:bookmarkEnd w:id="749"/>
    <w:bookmarkStart w:name="z754" w:id="750"/>
    <w:p>
      <w:pPr>
        <w:spacing w:after="0"/>
        <w:ind w:left="0"/>
        <w:jc w:val="both"/>
      </w:pPr>
      <w:r>
        <w:rPr>
          <w:rFonts w:ascii="Times New Roman"/>
          <w:b w:val="false"/>
          <w:i w:val="false"/>
          <w:color w:val="000000"/>
          <w:sz w:val="28"/>
        </w:rPr>
        <w:t>
      015 За счет средств местного бюджета";</w:t>
      </w:r>
    </w:p>
    <w:bookmarkEnd w:id="750"/>
    <w:bookmarkStart w:name="z755" w:id="751"/>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751"/>
    <w:bookmarkStart w:name="z756" w:id="752"/>
    <w:p>
      <w:pPr>
        <w:spacing w:after="0"/>
        <w:ind w:left="0"/>
        <w:jc w:val="both"/>
      </w:pPr>
      <w:r>
        <w:rPr>
          <w:rFonts w:ascii="Times New Roman"/>
          <w:b w:val="false"/>
          <w:i w:val="false"/>
          <w:color w:val="000000"/>
          <w:sz w:val="28"/>
        </w:rPr>
        <w:t>
      наименование бюджетной программы 009 "Ремонт объектов городов и сельских населенных пунктов в рамках Программы развития продуктивной занятости и массового предпринимательства" изложить в следующей редакции:</w:t>
      </w:r>
    </w:p>
    <w:bookmarkEnd w:id="752"/>
    <w:bookmarkStart w:name="z757" w:id="753"/>
    <w:p>
      <w:pPr>
        <w:spacing w:after="0"/>
        <w:ind w:left="0"/>
        <w:jc w:val="both"/>
      </w:pPr>
      <w:r>
        <w:rPr>
          <w:rFonts w:ascii="Times New Roman"/>
          <w:b w:val="false"/>
          <w:i w:val="false"/>
          <w:color w:val="000000"/>
          <w:sz w:val="28"/>
        </w:rPr>
        <w:t>
      "009 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 2021 годы "Еңбек";</w:t>
      </w:r>
    </w:p>
    <w:bookmarkEnd w:id="753"/>
    <w:bookmarkStart w:name="z758" w:id="754"/>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011, 012, 026, 027 и 028 следующего содержания: </w:t>
      </w:r>
    </w:p>
    <w:bookmarkEnd w:id="754"/>
    <w:bookmarkStart w:name="z759" w:id="755"/>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55"/>
    <w:bookmarkStart w:name="z760" w:id="756"/>
    <w:p>
      <w:pPr>
        <w:spacing w:after="0"/>
        <w:ind w:left="0"/>
        <w:jc w:val="both"/>
      </w:pPr>
      <w:r>
        <w:rPr>
          <w:rFonts w:ascii="Times New Roman"/>
          <w:b w:val="false"/>
          <w:i w:val="false"/>
          <w:color w:val="000000"/>
          <w:sz w:val="28"/>
        </w:rPr>
        <w:t>
      011 Обеспечение бесперебойного теплоснабжения малых городов</w:t>
      </w:r>
    </w:p>
    <w:bookmarkEnd w:id="756"/>
    <w:bookmarkStart w:name="z761" w:id="757"/>
    <w:p>
      <w:pPr>
        <w:spacing w:after="0"/>
        <w:ind w:left="0"/>
        <w:jc w:val="both"/>
      </w:pPr>
      <w:r>
        <w:rPr>
          <w:rFonts w:ascii="Times New Roman"/>
          <w:b w:val="false"/>
          <w:i w:val="false"/>
          <w:color w:val="000000"/>
          <w:sz w:val="28"/>
        </w:rPr>
        <w:t>
      012 Функционирование системы водоснабжения и водоотведения</w:t>
      </w:r>
    </w:p>
    <w:bookmarkEnd w:id="757"/>
    <w:bookmarkStart w:name="z762" w:id="758"/>
    <w:p>
      <w:pPr>
        <w:spacing w:after="0"/>
        <w:ind w:left="0"/>
        <w:jc w:val="both"/>
      </w:pPr>
      <w:r>
        <w:rPr>
          <w:rFonts w:ascii="Times New Roman"/>
          <w:b w:val="false"/>
          <w:i w:val="false"/>
          <w:color w:val="000000"/>
          <w:sz w:val="28"/>
        </w:rPr>
        <w:t>
      026 Организация эксплуатации тепловых сетей, находящихся в коммунальной собственности районов (городов областного значения)</w:t>
      </w:r>
    </w:p>
    <w:bookmarkEnd w:id="758"/>
    <w:bookmarkStart w:name="z763" w:id="759"/>
    <w:p>
      <w:pPr>
        <w:spacing w:after="0"/>
        <w:ind w:left="0"/>
        <w:jc w:val="both"/>
      </w:pPr>
      <w:r>
        <w:rPr>
          <w:rFonts w:ascii="Times New Roman"/>
          <w:b w:val="false"/>
          <w:i w:val="false"/>
          <w:color w:val="000000"/>
          <w:sz w:val="28"/>
        </w:rPr>
        <w:t>
      027 Организация эксплуатации сетей газификации, находящихся в коммунальной собственности районов (городов областного значения)</w:t>
      </w:r>
    </w:p>
    <w:bookmarkEnd w:id="759"/>
    <w:bookmarkStart w:name="z764" w:id="760"/>
    <w:p>
      <w:pPr>
        <w:spacing w:after="0"/>
        <w:ind w:left="0"/>
        <w:jc w:val="both"/>
      </w:pPr>
      <w:r>
        <w:rPr>
          <w:rFonts w:ascii="Times New Roman"/>
          <w:b w:val="false"/>
          <w:i w:val="false"/>
          <w:color w:val="000000"/>
          <w:sz w:val="28"/>
        </w:rPr>
        <w:t>
      028 Развитие коммунального хозяйства";</w:t>
      </w:r>
    </w:p>
    <w:bookmarkEnd w:id="760"/>
    <w:bookmarkStart w:name="z765" w:id="761"/>
    <w:p>
      <w:pPr>
        <w:spacing w:after="0"/>
        <w:ind w:left="0"/>
        <w:jc w:val="both"/>
      </w:pPr>
      <w:r>
        <w:rPr>
          <w:rFonts w:ascii="Times New Roman"/>
          <w:b w:val="false"/>
          <w:i w:val="false"/>
          <w:color w:val="000000"/>
          <w:sz w:val="28"/>
        </w:rPr>
        <w:t xml:space="preserve">
      дополнить бюджетной программой 029 и бюджетными подпрограммами 011 и 015 следующего содержания: </w:t>
      </w:r>
    </w:p>
    <w:bookmarkEnd w:id="761"/>
    <w:bookmarkStart w:name="z766" w:id="762"/>
    <w:p>
      <w:pPr>
        <w:spacing w:after="0"/>
        <w:ind w:left="0"/>
        <w:jc w:val="both"/>
      </w:pPr>
      <w:r>
        <w:rPr>
          <w:rFonts w:ascii="Times New Roman"/>
          <w:b w:val="false"/>
          <w:i w:val="false"/>
          <w:color w:val="000000"/>
          <w:sz w:val="28"/>
        </w:rPr>
        <w:t>
      "029 Развитие системы водоснабжения и водоотведения</w:t>
      </w:r>
    </w:p>
    <w:bookmarkEnd w:id="762"/>
    <w:bookmarkStart w:name="z767" w:id="763"/>
    <w:p>
      <w:pPr>
        <w:spacing w:after="0"/>
        <w:ind w:left="0"/>
        <w:jc w:val="both"/>
      </w:pPr>
      <w:r>
        <w:rPr>
          <w:rFonts w:ascii="Times New Roman"/>
          <w:b w:val="false"/>
          <w:i w:val="false"/>
          <w:color w:val="000000"/>
          <w:sz w:val="28"/>
        </w:rPr>
        <w:t>
      011 За счет трансфертов из республиканского бюджета</w:t>
      </w:r>
    </w:p>
    <w:bookmarkEnd w:id="763"/>
    <w:bookmarkStart w:name="z768" w:id="764"/>
    <w:p>
      <w:pPr>
        <w:spacing w:after="0"/>
        <w:ind w:left="0"/>
        <w:jc w:val="both"/>
      </w:pPr>
      <w:r>
        <w:rPr>
          <w:rFonts w:ascii="Times New Roman"/>
          <w:b w:val="false"/>
          <w:i w:val="false"/>
          <w:color w:val="000000"/>
          <w:sz w:val="28"/>
        </w:rPr>
        <w:t>
      015 За счет средств местного бюджета";</w:t>
      </w:r>
    </w:p>
    <w:bookmarkEnd w:id="764"/>
    <w:bookmarkStart w:name="z769" w:id="765"/>
    <w:p>
      <w:pPr>
        <w:spacing w:after="0"/>
        <w:ind w:left="0"/>
        <w:jc w:val="both"/>
      </w:pPr>
      <w:r>
        <w:rPr>
          <w:rFonts w:ascii="Times New Roman"/>
          <w:b w:val="false"/>
          <w:i w:val="false"/>
          <w:color w:val="000000"/>
          <w:sz w:val="28"/>
        </w:rPr>
        <w:t xml:space="preserve">
      дополнить бюджетной программой 048 и бюджетными подпрограммами 011 и 015 следующего содержания: </w:t>
      </w:r>
    </w:p>
    <w:bookmarkEnd w:id="765"/>
    <w:bookmarkStart w:name="z770" w:id="766"/>
    <w:p>
      <w:pPr>
        <w:spacing w:after="0"/>
        <w:ind w:left="0"/>
        <w:jc w:val="both"/>
      </w:pPr>
      <w:r>
        <w:rPr>
          <w:rFonts w:ascii="Times New Roman"/>
          <w:b w:val="false"/>
          <w:i w:val="false"/>
          <w:color w:val="000000"/>
          <w:sz w:val="28"/>
        </w:rPr>
        <w:t>
      "048 Развитие благоустройства городов и населенных пунктов</w:t>
      </w:r>
    </w:p>
    <w:bookmarkEnd w:id="766"/>
    <w:bookmarkStart w:name="z771" w:id="767"/>
    <w:p>
      <w:pPr>
        <w:spacing w:after="0"/>
        <w:ind w:left="0"/>
        <w:jc w:val="both"/>
      </w:pPr>
      <w:r>
        <w:rPr>
          <w:rFonts w:ascii="Times New Roman"/>
          <w:b w:val="false"/>
          <w:i w:val="false"/>
          <w:color w:val="000000"/>
          <w:sz w:val="28"/>
        </w:rPr>
        <w:t>
      011 За счет трансфертов из республиканского бюджета</w:t>
      </w:r>
    </w:p>
    <w:bookmarkEnd w:id="767"/>
    <w:bookmarkStart w:name="z772" w:id="768"/>
    <w:p>
      <w:pPr>
        <w:spacing w:after="0"/>
        <w:ind w:left="0"/>
        <w:jc w:val="both"/>
      </w:pPr>
      <w:r>
        <w:rPr>
          <w:rFonts w:ascii="Times New Roman"/>
          <w:b w:val="false"/>
          <w:i w:val="false"/>
          <w:color w:val="000000"/>
          <w:sz w:val="28"/>
        </w:rPr>
        <w:t>
      015 За счет средств местного бюджета";</w:t>
      </w:r>
    </w:p>
    <w:bookmarkEnd w:id="768"/>
    <w:bookmarkStart w:name="z773" w:id="769"/>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769"/>
    <w:bookmarkStart w:name="z774" w:id="770"/>
    <w:p>
      <w:pPr>
        <w:spacing w:after="0"/>
        <w:ind w:left="0"/>
        <w:jc w:val="both"/>
      </w:pPr>
      <w:r>
        <w:rPr>
          <w:rFonts w:ascii="Times New Roman"/>
          <w:b w:val="false"/>
          <w:i w:val="false"/>
          <w:color w:val="000000"/>
          <w:sz w:val="28"/>
        </w:rPr>
        <w:t>
      "058 Развитие системы водоснабжения и водоотведения в сельских населенных пунктах</w:t>
      </w:r>
    </w:p>
    <w:bookmarkEnd w:id="770"/>
    <w:bookmarkStart w:name="z775" w:id="771"/>
    <w:p>
      <w:pPr>
        <w:spacing w:after="0"/>
        <w:ind w:left="0"/>
        <w:jc w:val="both"/>
      </w:pPr>
      <w:r>
        <w:rPr>
          <w:rFonts w:ascii="Times New Roman"/>
          <w:b w:val="false"/>
          <w:i w:val="false"/>
          <w:color w:val="000000"/>
          <w:sz w:val="28"/>
        </w:rPr>
        <w:t>
      011 За счет трансфертов из республиканского бюджета</w:t>
      </w:r>
    </w:p>
    <w:bookmarkEnd w:id="771"/>
    <w:bookmarkStart w:name="z776" w:id="772"/>
    <w:p>
      <w:pPr>
        <w:spacing w:after="0"/>
        <w:ind w:left="0"/>
        <w:jc w:val="both"/>
      </w:pPr>
      <w:r>
        <w:rPr>
          <w:rFonts w:ascii="Times New Roman"/>
          <w:b w:val="false"/>
          <w:i w:val="false"/>
          <w:color w:val="000000"/>
          <w:sz w:val="28"/>
        </w:rPr>
        <w:t>
      015 За счет средств местного бюджета";</w:t>
      </w:r>
    </w:p>
    <w:bookmarkEnd w:id="772"/>
    <w:bookmarkStart w:name="z777" w:id="773"/>
    <w:p>
      <w:pPr>
        <w:spacing w:after="0"/>
        <w:ind w:left="0"/>
        <w:jc w:val="both"/>
      </w:pPr>
      <w:r>
        <w:rPr>
          <w:rFonts w:ascii="Times New Roman"/>
          <w:b w:val="false"/>
          <w:i w:val="false"/>
          <w:color w:val="000000"/>
          <w:sz w:val="28"/>
        </w:rPr>
        <w:t>
      в функциональной подгруппе 3 "Благоустройство населенных пунктов":</w:t>
      </w:r>
    </w:p>
    <w:bookmarkEnd w:id="773"/>
    <w:bookmarkStart w:name="z778" w:id="774"/>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 в наименование бюджетной программы 007 "Благоустройство и озеленение населенных пунктов" внесено изменение на государственном языке, текст на русском языке не изменяется;</w:t>
      </w:r>
    </w:p>
    <w:bookmarkEnd w:id="774"/>
    <w:bookmarkStart w:name="z779" w:id="775"/>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007, 016, 017 и 018 следующего содержания: </w:t>
      </w:r>
    </w:p>
    <w:bookmarkEnd w:id="775"/>
    <w:bookmarkStart w:name="z780" w:id="776"/>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776"/>
    <w:bookmarkStart w:name="z781" w:id="777"/>
    <w:p>
      <w:pPr>
        <w:spacing w:after="0"/>
        <w:ind w:left="0"/>
        <w:jc w:val="both"/>
      </w:pPr>
      <w:r>
        <w:rPr>
          <w:rFonts w:ascii="Times New Roman"/>
          <w:b w:val="false"/>
          <w:i w:val="false"/>
          <w:color w:val="000000"/>
          <w:sz w:val="28"/>
        </w:rPr>
        <w:t>
      007 Освещение улиц в населенных пунктах</w:t>
      </w:r>
    </w:p>
    <w:bookmarkEnd w:id="777"/>
    <w:bookmarkStart w:name="z782" w:id="778"/>
    <w:p>
      <w:pPr>
        <w:spacing w:after="0"/>
        <w:ind w:left="0"/>
        <w:jc w:val="both"/>
      </w:pPr>
      <w:r>
        <w:rPr>
          <w:rFonts w:ascii="Times New Roman"/>
          <w:b w:val="false"/>
          <w:i w:val="false"/>
          <w:color w:val="000000"/>
          <w:sz w:val="28"/>
        </w:rPr>
        <w:t>
      016 Обеспечение санитарии населенных пунктов</w:t>
      </w:r>
    </w:p>
    <w:bookmarkEnd w:id="778"/>
    <w:bookmarkStart w:name="z783" w:id="779"/>
    <w:p>
      <w:pPr>
        <w:spacing w:after="0"/>
        <w:ind w:left="0"/>
        <w:jc w:val="both"/>
      </w:pPr>
      <w:r>
        <w:rPr>
          <w:rFonts w:ascii="Times New Roman"/>
          <w:b w:val="false"/>
          <w:i w:val="false"/>
          <w:color w:val="000000"/>
          <w:sz w:val="28"/>
        </w:rPr>
        <w:t>
      017 Содержание мест захоронений и захоронение безродных</w:t>
      </w:r>
    </w:p>
    <w:bookmarkEnd w:id="779"/>
    <w:bookmarkStart w:name="z784" w:id="780"/>
    <w:p>
      <w:pPr>
        <w:spacing w:after="0"/>
        <w:ind w:left="0"/>
        <w:jc w:val="both"/>
      </w:pPr>
      <w:r>
        <w:rPr>
          <w:rFonts w:ascii="Times New Roman"/>
          <w:b w:val="false"/>
          <w:i w:val="false"/>
          <w:color w:val="000000"/>
          <w:sz w:val="28"/>
        </w:rPr>
        <w:t>
      018 Благоустройство и озеленение населенных пунктов";</w:t>
      </w:r>
    </w:p>
    <w:bookmarkEnd w:id="780"/>
    <w:bookmarkStart w:name="z785" w:id="781"/>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781"/>
    <w:bookmarkStart w:name="z786" w:id="782"/>
    <w:p>
      <w:pPr>
        <w:spacing w:after="0"/>
        <w:ind w:left="0"/>
        <w:jc w:val="both"/>
      </w:pPr>
      <w:r>
        <w:rPr>
          <w:rFonts w:ascii="Times New Roman"/>
          <w:b w:val="false"/>
          <w:i w:val="false"/>
          <w:color w:val="000000"/>
          <w:sz w:val="28"/>
        </w:rPr>
        <w:t>
      в функциональной подгруппе 1 "Деятельность в области культуры":</w:t>
      </w:r>
    </w:p>
    <w:bookmarkEnd w:id="782"/>
    <w:bookmarkStart w:name="z787" w:id="783"/>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783"/>
    <w:bookmarkStart w:name="z788" w:id="784"/>
    <w:p>
      <w:pPr>
        <w:spacing w:after="0"/>
        <w:ind w:left="0"/>
        <w:jc w:val="both"/>
      </w:pPr>
      <w:r>
        <w:rPr>
          <w:rFonts w:ascii="Times New Roman"/>
          <w:b w:val="false"/>
          <w:i w:val="false"/>
          <w:color w:val="000000"/>
          <w:sz w:val="28"/>
        </w:rPr>
        <w:t>
      по бюджетной программе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784"/>
    <w:bookmarkStart w:name="z789" w:id="785"/>
    <w:p>
      <w:pPr>
        <w:spacing w:after="0"/>
        <w:ind w:left="0"/>
        <w:jc w:val="both"/>
      </w:pPr>
      <w:r>
        <w:rPr>
          <w:rFonts w:ascii="Times New Roman"/>
          <w:b w:val="false"/>
          <w:i w:val="false"/>
          <w:color w:val="000000"/>
          <w:sz w:val="28"/>
        </w:rPr>
        <w:t xml:space="preserve">
      дополнить бюджетной подпрограммой 118 следующего содержания: </w:t>
      </w:r>
    </w:p>
    <w:bookmarkEnd w:id="785"/>
    <w:bookmarkStart w:name="z790" w:id="786"/>
    <w:p>
      <w:pPr>
        <w:spacing w:after="0"/>
        <w:ind w:left="0"/>
        <w:jc w:val="both"/>
      </w:pPr>
      <w:r>
        <w:rPr>
          <w:rFonts w:ascii="Times New Roman"/>
          <w:b w:val="false"/>
          <w:i w:val="false"/>
          <w:color w:val="000000"/>
          <w:sz w:val="28"/>
        </w:rPr>
        <w:t>
      "118 Организация работ по поддержке и продвижению национальных фильмов";</w:t>
      </w:r>
    </w:p>
    <w:bookmarkEnd w:id="786"/>
    <w:bookmarkStart w:name="z791" w:id="787"/>
    <w:p>
      <w:pPr>
        <w:spacing w:after="0"/>
        <w:ind w:left="0"/>
        <w:jc w:val="both"/>
      </w:pPr>
      <w:r>
        <w:rPr>
          <w:rFonts w:ascii="Times New Roman"/>
          <w:b w:val="false"/>
          <w:i w:val="false"/>
          <w:color w:val="000000"/>
          <w:sz w:val="28"/>
        </w:rPr>
        <w:t xml:space="preserve">
      дополнить администратором бюджетных программ 312 с бюджетной программой 001 и бюджетными подпрограммами 011 и 015 следующего содержания: </w:t>
      </w:r>
    </w:p>
    <w:bookmarkEnd w:id="787"/>
    <w:bookmarkStart w:name="z792" w:id="788"/>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788"/>
    <w:bookmarkStart w:name="z793" w:id="78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культуры, развития языков и архивов города</w:t>
      </w:r>
    </w:p>
    <w:bookmarkEnd w:id="789"/>
    <w:bookmarkStart w:name="z794" w:id="790"/>
    <w:p>
      <w:pPr>
        <w:spacing w:after="0"/>
        <w:ind w:left="0"/>
        <w:jc w:val="both"/>
      </w:pPr>
      <w:r>
        <w:rPr>
          <w:rFonts w:ascii="Times New Roman"/>
          <w:b w:val="false"/>
          <w:i w:val="false"/>
          <w:color w:val="000000"/>
          <w:sz w:val="28"/>
        </w:rPr>
        <w:t>
      011 За счет трансфертов из республиканского бюджета</w:t>
      </w:r>
    </w:p>
    <w:bookmarkEnd w:id="790"/>
    <w:bookmarkStart w:name="z795" w:id="791"/>
    <w:p>
      <w:pPr>
        <w:spacing w:after="0"/>
        <w:ind w:left="0"/>
        <w:jc w:val="both"/>
      </w:pPr>
      <w:r>
        <w:rPr>
          <w:rFonts w:ascii="Times New Roman"/>
          <w:b w:val="false"/>
          <w:i w:val="false"/>
          <w:color w:val="000000"/>
          <w:sz w:val="28"/>
        </w:rPr>
        <w:t>
      015 За счет средств местного бюджета";</w:t>
      </w:r>
    </w:p>
    <w:bookmarkEnd w:id="791"/>
    <w:bookmarkStart w:name="z796" w:id="792"/>
    <w:p>
      <w:pPr>
        <w:spacing w:after="0"/>
        <w:ind w:left="0"/>
        <w:jc w:val="both"/>
      </w:pPr>
      <w:r>
        <w:rPr>
          <w:rFonts w:ascii="Times New Roman"/>
          <w:b w:val="false"/>
          <w:i w:val="false"/>
          <w:color w:val="000000"/>
          <w:sz w:val="28"/>
        </w:rPr>
        <w:t xml:space="preserve">
      дополнить бюджетной программой 002 следующего содержания: </w:t>
      </w:r>
    </w:p>
    <w:bookmarkEnd w:id="792"/>
    <w:bookmarkStart w:name="z797" w:id="793"/>
    <w:p>
      <w:pPr>
        <w:spacing w:after="0"/>
        <w:ind w:left="0"/>
        <w:jc w:val="both"/>
      </w:pPr>
      <w:r>
        <w:rPr>
          <w:rFonts w:ascii="Times New Roman"/>
          <w:b w:val="false"/>
          <w:i w:val="false"/>
          <w:color w:val="000000"/>
          <w:sz w:val="28"/>
        </w:rPr>
        <w:t>
      "002 Создание информационных систем":</w:t>
      </w:r>
    </w:p>
    <w:bookmarkEnd w:id="793"/>
    <w:bookmarkStart w:name="z798" w:id="794"/>
    <w:p>
      <w:pPr>
        <w:spacing w:after="0"/>
        <w:ind w:left="0"/>
        <w:jc w:val="both"/>
      </w:pPr>
      <w:r>
        <w:rPr>
          <w:rFonts w:ascii="Times New Roman"/>
          <w:b w:val="false"/>
          <w:i w:val="false"/>
          <w:color w:val="000000"/>
          <w:sz w:val="28"/>
        </w:rPr>
        <w:t xml:space="preserve">
      дополнить бюджетной программой 003 и бюджетными подпрограммами 011 и 015 следующего содержания: </w:t>
      </w:r>
    </w:p>
    <w:bookmarkEnd w:id="794"/>
    <w:bookmarkStart w:name="z799" w:id="795"/>
    <w:p>
      <w:pPr>
        <w:spacing w:after="0"/>
        <w:ind w:left="0"/>
        <w:jc w:val="both"/>
      </w:pPr>
      <w:r>
        <w:rPr>
          <w:rFonts w:ascii="Times New Roman"/>
          <w:b w:val="false"/>
          <w:i w:val="false"/>
          <w:color w:val="000000"/>
          <w:sz w:val="28"/>
        </w:rPr>
        <w:t>
      "003 Развитие государственного языка и других языков народа Казахстана</w:t>
      </w:r>
    </w:p>
    <w:bookmarkEnd w:id="795"/>
    <w:bookmarkStart w:name="z800" w:id="796"/>
    <w:p>
      <w:pPr>
        <w:spacing w:after="0"/>
        <w:ind w:left="0"/>
        <w:jc w:val="both"/>
      </w:pPr>
      <w:r>
        <w:rPr>
          <w:rFonts w:ascii="Times New Roman"/>
          <w:b w:val="false"/>
          <w:i w:val="false"/>
          <w:color w:val="000000"/>
          <w:sz w:val="28"/>
        </w:rPr>
        <w:t>
      011 За счет трансфертов из республиканского бюджета</w:t>
      </w:r>
    </w:p>
    <w:bookmarkEnd w:id="796"/>
    <w:bookmarkStart w:name="z801" w:id="797"/>
    <w:p>
      <w:pPr>
        <w:spacing w:after="0"/>
        <w:ind w:left="0"/>
        <w:jc w:val="both"/>
      </w:pPr>
      <w:r>
        <w:rPr>
          <w:rFonts w:ascii="Times New Roman"/>
          <w:b w:val="false"/>
          <w:i w:val="false"/>
          <w:color w:val="000000"/>
          <w:sz w:val="28"/>
        </w:rPr>
        <w:t>
      015 За счет средств местного бюджета";</w:t>
      </w:r>
    </w:p>
    <w:bookmarkEnd w:id="797"/>
    <w:bookmarkStart w:name="z802" w:id="798"/>
    <w:p>
      <w:pPr>
        <w:spacing w:after="0"/>
        <w:ind w:left="0"/>
        <w:jc w:val="both"/>
      </w:pPr>
      <w:r>
        <w:rPr>
          <w:rFonts w:ascii="Times New Roman"/>
          <w:b w:val="false"/>
          <w:i w:val="false"/>
          <w:color w:val="000000"/>
          <w:sz w:val="28"/>
        </w:rPr>
        <w:t xml:space="preserve">
      дополнить бюджетной программой 004 следующего содержания: </w:t>
      </w:r>
    </w:p>
    <w:bookmarkEnd w:id="798"/>
    <w:bookmarkStart w:name="z803" w:id="799"/>
    <w:p>
      <w:pPr>
        <w:spacing w:after="0"/>
        <w:ind w:left="0"/>
        <w:jc w:val="both"/>
      </w:pPr>
      <w:r>
        <w:rPr>
          <w:rFonts w:ascii="Times New Roman"/>
          <w:b w:val="false"/>
          <w:i w:val="false"/>
          <w:color w:val="000000"/>
          <w:sz w:val="28"/>
        </w:rPr>
        <w:t>
      "004 Увековечение памяти деятелей государства";</w:t>
      </w:r>
    </w:p>
    <w:bookmarkEnd w:id="799"/>
    <w:bookmarkStart w:name="z804" w:id="800"/>
    <w:p>
      <w:pPr>
        <w:spacing w:after="0"/>
        <w:ind w:left="0"/>
        <w:jc w:val="both"/>
      </w:pPr>
      <w:r>
        <w:rPr>
          <w:rFonts w:ascii="Times New Roman"/>
          <w:b w:val="false"/>
          <w:i w:val="false"/>
          <w:color w:val="000000"/>
          <w:sz w:val="28"/>
        </w:rPr>
        <w:t xml:space="preserve">
      дополнить бюджетной программой 005 и бюджетными подпрограммами 011 и 015 следующего содержания: </w:t>
      </w:r>
    </w:p>
    <w:bookmarkEnd w:id="800"/>
    <w:bookmarkStart w:name="z805" w:id="801"/>
    <w:p>
      <w:pPr>
        <w:spacing w:after="0"/>
        <w:ind w:left="0"/>
        <w:jc w:val="both"/>
      </w:pPr>
      <w:r>
        <w:rPr>
          <w:rFonts w:ascii="Times New Roman"/>
          <w:b w:val="false"/>
          <w:i w:val="false"/>
          <w:color w:val="000000"/>
          <w:sz w:val="28"/>
        </w:rPr>
        <w:t>
      "005 Обеспечение сохранности историко-культурного наследия и доступа к ним</w:t>
      </w:r>
    </w:p>
    <w:bookmarkEnd w:id="801"/>
    <w:bookmarkStart w:name="z806" w:id="802"/>
    <w:p>
      <w:pPr>
        <w:spacing w:after="0"/>
        <w:ind w:left="0"/>
        <w:jc w:val="both"/>
      </w:pPr>
      <w:r>
        <w:rPr>
          <w:rFonts w:ascii="Times New Roman"/>
          <w:b w:val="false"/>
          <w:i w:val="false"/>
          <w:color w:val="000000"/>
          <w:sz w:val="28"/>
        </w:rPr>
        <w:t>
      011 За счет трансфертов из республиканского бюджета</w:t>
      </w:r>
    </w:p>
    <w:bookmarkEnd w:id="802"/>
    <w:bookmarkStart w:name="z807" w:id="803"/>
    <w:p>
      <w:pPr>
        <w:spacing w:after="0"/>
        <w:ind w:left="0"/>
        <w:jc w:val="both"/>
      </w:pPr>
      <w:r>
        <w:rPr>
          <w:rFonts w:ascii="Times New Roman"/>
          <w:b w:val="false"/>
          <w:i w:val="false"/>
          <w:color w:val="000000"/>
          <w:sz w:val="28"/>
        </w:rPr>
        <w:t>
      015 За счет средств местного бюджета";</w:t>
      </w:r>
    </w:p>
    <w:bookmarkEnd w:id="803"/>
    <w:bookmarkStart w:name="z808" w:id="804"/>
    <w:p>
      <w:pPr>
        <w:spacing w:after="0"/>
        <w:ind w:left="0"/>
        <w:jc w:val="both"/>
      </w:pPr>
      <w:r>
        <w:rPr>
          <w:rFonts w:ascii="Times New Roman"/>
          <w:b w:val="false"/>
          <w:i w:val="false"/>
          <w:color w:val="000000"/>
          <w:sz w:val="28"/>
        </w:rPr>
        <w:t xml:space="preserve">
      дополнить бюджетной программой 006 и бюджетными подпрограммами 011 и 015 следующего содержания: </w:t>
      </w:r>
    </w:p>
    <w:bookmarkEnd w:id="804"/>
    <w:bookmarkStart w:name="z809" w:id="805"/>
    <w:p>
      <w:pPr>
        <w:spacing w:after="0"/>
        <w:ind w:left="0"/>
        <w:jc w:val="both"/>
      </w:pPr>
      <w:r>
        <w:rPr>
          <w:rFonts w:ascii="Times New Roman"/>
          <w:b w:val="false"/>
          <w:i w:val="false"/>
          <w:color w:val="000000"/>
          <w:sz w:val="28"/>
        </w:rPr>
        <w:t>
      "006 Поддержка культурно-досуговой работы</w:t>
      </w:r>
    </w:p>
    <w:bookmarkEnd w:id="805"/>
    <w:bookmarkStart w:name="z810" w:id="806"/>
    <w:p>
      <w:pPr>
        <w:spacing w:after="0"/>
        <w:ind w:left="0"/>
        <w:jc w:val="both"/>
      </w:pPr>
      <w:r>
        <w:rPr>
          <w:rFonts w:ascii="Times New Roman"/>
          <w:b w:val="false"/>
          <w:i w:val="false"/>
          <w:color w:val="000000"/>
          <w:sz w:val="28"/>
        </w:rPr>
        <w:t>
      011 За счет трансфертов из республиканского бюджета</w:t>
      </w:r>
    </w:p>
    <w:bookmarkEnd w:id="806"/>
    <w:bookmarkStart w:name="z811" w:id="807"/>
    <w:p>
      <w:pPr>
        <w:spacing w:after="0"/>
        <w:ind w:left="0"/>
        <w:jc w:val="both"/>
      </w:pPr>
      <w:r>
        <w:rPr>
          <w:rFonts w:ascii="Times New Roman"/>
          <w:b w:val="false"/>
          <w:i w:val="false"/>
          <w:color w:val="000000"/>
          <w:sz w:val="28"/>
        </w:rPr>
        <w:t>
      015 За счет средств местного бюджета";</w:t>
      </w:r>
    </w:p>
    <w:bookmarkEnd w:id="807"/>
    <w:bookmarkStart w:name="z812" w:id="808"/>
    <w:p>
      <w:pPr>
        <w:spacing w:after="0"/>
        <w:ind w:left="0"/>
        <w:jc w:val="both"/>
      </w:pPr>
      <w:r>
        <w:rPr>
          <w:rFonts w:ascii="Times New Roman"/>
          <w:b w:val="false"/>
          <w:i w:val="false"/>
          <w:color w:val="000000"/>
          <w:sz w:val="28"/>
        </w:rPr>
        <w:t xml:space="preserve">
      дополнить бюджетной программой 007 и бюджетными подпрограммами 011 и 015 следующего содержания: </w:t>
      </w:r>
    </w:p>
    <w:bookmarkEnd w:id="808"/>
    <w:bookmarkStart w:name="z813" w:id="809"/>
    <w:p>
      <w:pPr>
        <w:spacing w:after="0"/>
        <w:ind w:left="0"/>
        <w:jc w:val="both"/>
      </w:pPr>
      <w:r>
        <w:rPr>
          <w:rFonts w:ascii="Times New Roman"/>
          <w:b w:val="false"/>
          <w:i w:val="false"/>
          <w:color w:val="000000"/>
          <w:sz w:val="28"/>
        </w:rPr>
        <w:t>
      "007 Поддержка театрального и музыкального искусства</w:t>
      </w:r>
    </w:p>
    <w:bookmarkEnd w:id="809"/>
    <w:bookmarkStart w:name="z814" w:id="810"/>
    <w:p>
      <w:pPr>
        <w:spacing w:after="0"/>
        <w:ind w:left="0"/>
        <w:jc w:val="both"/>
      </w:pPr>
      <w:r>
        <w:rPr>
          <w:rFonts w:ascii="Times New Roman"/>
          <w:b w:val="false"/>
          <w:i w:val="false"/>
          <w:color w:val="000000"/>
          <w:sz w:val="28"/>
        </w:rPr>
        <w:t>
      011 За счет трансфертов из республиканского бюджета</w:t>
      </w:r>
    </w:p>
    <w:bookmarkEnd w:id="810"/>
    <w:bookmarkStart w:name="z815" w:id="811"/>
    <w:p>
      <w:pPr>
        <w:spacing w:after="0"/>
        <w:ind w:left="0"/>
        <w:jc w:val="both"/>
      </w:pPr>
      <w:r>
        <w:rPr>
          <w:rFonts w:ascii="Times New Roman"/>
          <w:b w:val="false"/>
          <w:i w:val="false"/>
          <w:color w:val="000000"/>
          <w:sz w:val="28"/>
        </w:rPr>
        <w:t>
      015 За счет средств местного бюджета";</w:t>
      </w:r>
    </w:p>
    <w:bookmarkEnd w:id="811"/>
    <w:bookmarkStart w:name="z816" w:id="812"/>
    <w:p>
      <w:pPr>
        <w:spacing w:after="0"/>
        <w:ind w:left="0"/>
        <w:jc w:val="both"/>
      </w:pPr>
      <w:r>
        <w:rPr>
          <w:rFonts w:ascii="Times New Roman"/>
          <w:b w:val="false"/>
          <w:i w:val="false"/>
          <w:color w:val="000000"/>
          <w:sz w:val="28"/>
        </w:rPr>
        <w:t xml:space="preserve">
      дополнить бюджетной программой 010 и бюджетными подпрограммами 011 и 015 следующего содержания: </w:t>
      </w:r>
    </w:p>
    <w:bookmarkEnd w:id="812"/>
    <w:bookmarkStart w:name="z817" w:id="813"/>
    <w:p>
      <w:pPr>
        <w:spacing w:after="0"/>
        <w:ind w:left="0"/>
        <w:jc w:val="both"/>
      </w:pPr>
      <w:r>
        <w:rPr>
          <w:rFonts w:ascii="Times New Roman"/>
          <w:b w:val="false"/>
          <w:i w:val="false"/>
          <w:color w:val="000000"/>
          <w:sz w:val="28"/>
        </w:rPr>
        <w:t>
      "010 Обеспечение функционирования зоопарков и дендропарков</w:t>
      </w:r>
    </w:p>
    <w:bookmarkEnd w:id="813"/>
    <w:bookmarkStart w:name="z818" w:id="814"/>
    <w:p>
      <w:pPr>
        <w:spacing w:after="0"/>
        <w:ind w:left="0"/>
        <w:jc w:val="both"/>
      </w:pPr>
      <w:r>
        <w:rPr>
          <w:rFonts w:ascii="Times New Roman"/>
          <w:b w:val="false"/>
          <w:i w:val="false"/>
          <w:color w:val="000000"/>
          <w:sz w:val="28"/>
        </w:rPr>
        <w:t>
      011 За счет трансфертов из республиканского бюджета</w:t>
      </w:r>
    </w:p>
    <w:bookmarkEnd w:id="814"/>
    <w:bookmarkStart w:name="z819" w:id="815"/>
    <w:p>
      <w:pPr>
        <w:spacing w:after="0"/>
        <w:ind w:left="0"/>
        <w:jc w:val="both"/>
      </w:pPr>
      <w:r>
        <w:rPr>
          <w:rFonts w:ascii="Times New Roman"/>
          <w:b w:val="false"/>
          <w:i w:val="false"/>
          <w:color w:val="000000"/>
          <w:sz w:val="28"/>
        </w:rPr>
        <w:t>
      015 За счет средств местного бюджета";</w:t>
      </w:r>
    </w:p>
    <w:bookmarkEnd w:id="815"/>
    <w:bookmarkStart w:name="z820" w:id="816"/>
    <w:p>
      <w:pPr>
        <w:spacing w:after="0"/>
        <w:ind w:left="0"/>
        <w:jc w:val="both"/>
      </w:pPr>
      <w:r>
        <w:rPr>
          <w:rFonts w:ascii="Times New Roman"/>
          <w:b w:val="false"/>
          <w:i w:val="false"/>
          <w:color w:val="000000"/>
          <w:sz w:val="28"/>
        </w:rPr>
        <w:t xml:space="preserve">
      дополнить бюджетными программами 011 и 020 следующего содержания: </w:t>
      </w:r>
    </w:p>
    <w:bookmarkEnd w:id="816"/>
    <w:bookmarkStart w:name="z821" w:id="817"/>
    <w:p>
      <w:pPr>
        <w:spacing w:after="0"/>
        <w:ind w:left="0"/>
        <w:jc w:val="both"/>
      </w:pPr>
      <w:r>
        <w:rPr>
          <w:rFonts w:ascii="Times New Roman"/>
          <w:b w:val="false"/>
          <w:i w:val="false"/>
          <w:color w:val="000000"/>
          <w:sz w:val="28"/>
        </w:rPr>
        <w:t>
      "011 Капитальные расходы государственного органа</w:t>
      </w:r>
    </w:p>
    <w:bookmarkEnd w:id="817"/>
    <w:bookmarkStart w:name="z822" w:id="818"/>
    <w:p>
      <w:pPr>
        <w:spacing w:after="0"/>
        <w:ind w:left="0"/>
        <w:jc w:val="both"/>
      </w:pPr>
      <w:r>
        <w:rPr>
          <w:rFonts w:ascii="Times New Roman"/>
          <w:b w:val="false"/>
          <w:i w:val="false"/>
          <w:color w:val="000000"/>
          <w:sz w:val="28"/>
        </w:rPr>
        <w:t>
      020 Реализация социально-значимых мероприятий местного значения в сфере культуры";</w:t>
      </w:r>
    </w:p>
    <w:bookmarkEnd w:id="818"/>
    <w:bookmarkStart w:name="z823" w:id="819"/>
    <w:p>
      <w:pPr>
        <w:spacing w:after="0"/>
        <w:ind w:left="0"/>
        <w:jc w:val="both"/>
      </w:pPr>
      <w:r>
        <w:rPr>
          <w:rFonts w:ascii="Times New Roman"/>
          <w:b w:val="false"/>
          <w:i w:val="false"/>
          <w:color w:val="000000"/>
          <w:sz w:val="28"/>
        </w:rPr>
        <w:t xml:space="preserve">
      дополнить бюджетной программой 032 и бюджетными подпрограммами 011 и 015 следующего содержания: </w:t>
      </w:r>
    </w:p>
    <w:bookmarkEnd w:id="819"/>
    <w:bookmarkStart w:name="z824" w:id="820"/>
    <w:p>
      <w:pPr>
        <w:spacing w:after="0"/>
        <w:ind w:left="0"/>
        <w:jc w:val="both"/>
      </w:pPr>
      <w:r>
        <w:rPr>
          <w:rFonts w:ascii="Times New Roman"/>
          <w:b w:val="false"/>
          <w:i w:val="false"/>
          <w:color w:val="000000"/>
          <w:sz w:val="28"/>
        </w:rPr>
        <w:t>
      "032 Капитальные расходы подведомственных государственных учреждений и организаций</w:t>
      </w:r>
    </w:p>
    <w:bookmarkEnd w:id="820"/>
    <w:bookmarkStart w:name="z825" w:id="821"/>
    <w:p>
      <w:pPr>
        <w:spacing w:after="0"/>
        <w:ind w:left="0"/>
        <w:jc w:val="both"/>
      </w:pPr>
      <w:r>
        <w:rPr>
          <w:rFonts w:ascii="Times New Roman"/>
          <w:b w:val="false"/>
          <w:i w:val="false"/>
          <w:color w:val="000000"/>
          <w:sz w:val="28"/>
        </w:rPr>
        <w:t>
      011 За счет трансфертов из республиканского бюджета</w:t>
      </w:r>
    </w:p>
    <w:bookmarkEnd w:id="821"/>
    <w:bookmarkStart w:name="z826" w:id="822"/>
    <w:p>
      <w:pPr>
        <w:spacing w:after="0"/>
        <w:ind w:left="0"/>
        <w:jc w:val="both"/>
      </w:pPr>
      <w:r>
        <w:rPr>
          <w:rFonts w:ascii="Times New Roman"/>
          <w:b w:val="false"/>
          <w:i w:val="false"/>
          <w:color w:val="000000"/>
          <w:sz w:val="28"/>
        </w:rPr>
        <w:t>
      015 За счет средств местного бюджета";</w:t>
      </w:r>
    </w:p>
    <w:bookmarkEnd w:id="822"/>
    <w:bookmarkStart w:name="z827" w:id="823"/>
    <w:p>
      <w:pPr>
        <w:spacing w:after="0"/>
        <w:ind w:left="0"/>
        <w:jc w:val="both"/>
      </w:pPr>
      <w:r>
        <w:rPr>
          <w:rFonts w:ascii="Times New Roman"/>
          <w:b w:val="false"/>
          <w:i w:val="false"/>
          <w:color w:val="000000"/>
          <w:sz w:val="28"/>
        </w:rPr>
        <w:t xml:space="preserve">
      дополнить бюджетными программами 100, 106, 107, 108, 109, 115, 118, 119, 123 и 124 следующего содержания: </w:t>
      </w:r>
    </w:p>
    <w:bookmarkEnd w:id="823"/>
    <w:bookmarkStart w:name="z828" w:id="824"/>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24"/>
    <w:bookmarkStart w:name="z829" w:id="825"/>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25"/>
    <w:bookmarkStart w:name="z830" w:id="826"/>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26"/>
    <w:bookmarkStart w:name="z831" w:id="827"/>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827"/>
    <w:bookmarkStart w:name="z832" w:id="828"/>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28"/>
    <w:bookmarkStart w:name="z833" w:id="829"/>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29"/>
    <w:bookmarkStart w:name="z834" w:id="830"/>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30"/>
    <w:bookmarkStart w:name="z835" w:id="831"/>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31"/>
    <w:bookmarkStart w:name="z836" w:id="832"/>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2"/>
    <w:bookmarkStart w:name="z837" w:id="833"/>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3"/>
    <w:bookmarkStart w:name="z838" w:id="834"/>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009 следующего содержания: </w:t>
      </w:r>
    </w:p>
    <w:bookmarkEnd w:id="834"/>
    <w:bookmarkStart w:name="z839" w:id="835"/>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35"/>
    <w:bookmarkStart w:name="z840" w:id="836"/>
    <w:p>
      <w:pPr>
        <w:spacing w:after="0"/>
        <w:ind w:left="0"/>
        <w:jc w:val="both"/>
      </w:pPr>
      <w:r>
        <w:rPr>
          <w:rFonts w:ascii="Times New Roman"/>
          <w:b w:val="false"/>
          <w:i w:val="false"/>
          <w:color w:val="000000"/>
          <w:sz w:val="28"/>
        </w:rPr>
        <w:t>
      009 Развитие объектов культуры";</w:t>
      </w:r>
    </w:p>
    <w:bookmarkEnd w:id="836"/>
    <w:bookmarkStart w:name="z841" w:id="837"/>
    <w:p>
      <w:pPr>
        <w:spacing w:after="0"/>
        <w:ind w:left="0"/>
        <w:jc w:val="both"/>
      </w:pPr>
      <w:r>
        <w:rPr>
          <w:rFonts w:ascii="Times New Roman"/>
          <w:b w:val="false"/>
          <w:i w:val="false"/>
          <w:color w:val="000000"/>
          <w:sz w:val="28"/>
        </w:rPr>
        <w:t>
      в функциональной подгруппе 2 "Спорт":</w:t>
      </w:r>
    </w:p>
    <w:bookmarkEnd w:id="837"/>
    <w:bookmarkStart w:name="z842" w:id="838"/>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838"/>
    <w:bookmarkStart w:name="z843" w:id="839"/>
    <w:p>
      <w:pPr>
        <w:spacing w:after="0"/>
        <w:ind w:left="0"/>
        <w:jc w:val="both"/>
      </w:pPr>
      <w:r>
        <w:rPr>
          <w:rFonts w:ascii="Times New Roman"/>
          <w:b w:val="false"/>
          <w:i w:val="false"/>
          <w:color w:val="000000"/>
          <w:sz w:val="28"/>
        </w:rPr>
        <w:t>
      по бюджетной программе 036 "Развитие спорта высших достижений":</w:t>
      </w:r>
    </w:p>
    <w:bookmarkEnd w:id="839"/>
    <w:bookmarkStart w:name="z844" w:id="840"/>
    <w:p>
      <w:pPr>
        <w:spacing w:after="0"/>
        <w:ind w:left="0"/>
        <w:jc w:val="both"/>
      </w:pPr>
      <w:r>
        <w:rPr>
          <w:rFonts w:ascii="Times New Roman"/>
          <w:b w:val="false"/>
          <w:i w:val="false"/>
          <w:color w:val="000000"/>
          <w:sz w:val="28"/>
        </w:rPr>
        <w:t xml:space="preserve">
      дополнить бюджетной подпрограммой 111 следующего содержания: </w:t>
      </w:r>
    </w:p>
    <w:bookmarkEnd w:id="840"/>
    <w:bookmarkStart w:name="z845" w:id="841"/>
    <w:p>
      <w:pPr>
        <w:spacing w:after="0"/>
        <w:ind w:left="0"/>
        <w:jc w:val="both"/>
      </w:pPr>
      <w:r>
        <w:rPr>
          <w:rFonts w:ascii="Times New Roman"/>
          <w:b w:val="false"/>
          <w:i w:val="false"/>
          <w:color w:val="000000"/>
          <w:sz w:val="28"/>
        </w:rPr>
        <w:t>
      "111 Капитальные расходы государственных организаций в области спорта";</w:t>
      </w:r>
    </w:p>
    <w:bookmarkEnd w:id="841"/>
    <w:bookmarkStart w:name="z846" w:id="842"/>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008 следующего содержания: </w:t>
      </w:r>
    </w:p>
    <w:bookmarkEnd w:id="842"/>
    <w:bookmarkStart w:name="z847" w:id="843"/>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843"/>
    <w:bookmarkStart w:name="z848" w:id="844"/>
    <w:p>
      <w:pPr>
        <w:spacing w:after="0"/>
        <w:ind w:left="0"/>
        <w:jc w:val="both"/>
      </w:pPr>
      <w:r>
        <w:rPr>
          <w:rFonts w:ascii="Times New Roman"/>
          <w:b w:val="false"/>
          <w:i w:val="false"/>
          <w:color w:val="000000"/>
          <w:sz w:val="28"/>
        </w:rPr>
        <w:t>
      008 Развитие объектов спорта";</w:t>
      </w:r>
    </w:p>
    <w:bookmarkEnd w:id="844"/>
    <w:bookmarkStart w:name="z849" w:id="845"/>
    <w:p>
      <w:pPr>
        <w:spacing w:after="0"/>
        <w:ind w:left="0"/>
        <w:jc w:val="both"/>
      </w:pPr>
      <w:r>
        <w:rPr>
          <w:rFonts w:ascii="Times New Roman"/>
          <w:b w:val="false"/>
          <w:i w:val="false"/>
          <w:color w:val="000000"/>
          <w:sz w:val="28"/>
        </w:rPr>
        <w:t>
      в функциональной подгруппе 3 "Информационное пространство":</w:t>
      </w:r>
    </w:p>
    <w:bookmarkEnd w:id="845"/>
    <w:bookmarkStart w:name="z850" w:id="846"/>
    <w:p>
      <w:pPr>
        <w:spacing w:after="0"/>
        <w:ind w:left="0"/>
        <w:jc w:val="both"/>
      </w:pPr>
      <w:r>
        <w:rPr>
          <w:rFonts w:ascii="Times New Roman"/>
          <w:b w:val="false"/>
          <w:i w:val="false"/>
          <w:color w:val="000000"/>
          <w:sz w:val="28"/>
        </w:rPr>
        <w:t xml:space="preserve">
      по администратору бюджетных программ 121 "Аппарат акима города республиканского значения, столицы": </w:t>
      </w:r>
    </w:p>
    <w:bookmarkEnd w:id="846"/>
    <w:bookmarkStart w:name="z851" w:id="847"/>
    <w:p>
      <w:pPr>
        <w:spacing w:after="0"/>
        <w:ind w:left="0"/>
        <w:jc w:val="both"/>
      </w:pPr>
      <w:r>
        <w:rPr>
          <w:rFonts w:ascii="Times New Roman"/>
          <w:b w:val="false"/>
          <w:i w:val="false"/>
          <w:color w:val="000000"/>
          <w:sz w:val="28"/>
        </w:rPr>
        <w:t>
      наименование бюджетной программы 009 "Услуги по реализации государственной политики на местном уровне в области развития языков" изложить в следующей редакции:</w:t>
      </w:r>
    </w:p>
    <w:bookmarkEnd w:id="847"/>
    <w:bookmarkStart w:name="z852" w:id="848"/>
    <w:p>
      <w:pPr>
        <w:spacing w:after="0"/>
        <w:ind w:left="0"/>
        <w:jc w:val="both"/>
      </w:pPr>
      <w:r>
        <w:rPr>
          <w:rFonts w:ascii="Times New Roman"/>
          <w:b w:val="false"/>
          <w:i w:val="false"/>
          <w:color w:val="000000"/>
          <w:sz w:val="28"/>
        </w:rPr>
        <w:t>
      "009 Развитие государственного языка и других языков народа Казахстана";</w:t>
      </w:r>
    </w:p>
    <w:bookmarkEnd w:id="848"/>
    <w:bookmarkStart w:name="z853" w:id="849"/>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003 и бюджетными подпрограммами 100, 101 и 102 следующего содержания: </w:t>
      </w:r>
    </w:p>
    <w:bookmarkEnd w:id="849"/>
    <w:bookmarkStart w:name="z854" w:id="850"/>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850"/>
    <w:bookmarkStart w:name="z855" w:id="851"/>
    <w:p>
      <w:pPr>
        <w:spacing w:after="0"/>
        <w:ind w:left="0"/>
        <w:jc w:val="both"/>
      </w:pPr>
      <w:r>
        <w:rPr>
          <w:rFonts w:ascii="Times New Roman"/>
          <w:b w:val="false"/>
          <w:i w:val="false"/>
          <w:color w:val="000000"/>
          <w:sz w:val="28"/>
        </w:rPr>
        <w:t>
      003 Проведение государственной информационной политики</w:t>
      </w:r>
    </w:p>
    <w:bookmarkEnd w:id="851"/>
    <w:bookmarkStart w:name="z856" w:id="852"/>
    <w:p>
      <w:pPr>
        <w:spacing w:after="0"/>
        <w:ind w:left="0"/>
        <w:jc w:val="both"/>
      </w:pPr>
      <w:r>
        <w:rPr>
          <w:rFonts w:ascii="Times New Roman"/>
          <w:b w:val="false"/>
          <w:i w:val="false"/>
          <w:color w:val="000000"/>
          <w:sz w:val="28"/>
        </w:rPr>
        <w:t>
      100 Размещение государственного информационного заказа</w:t>
      </w:r>
    </w:p>
    <w:bookmarkEnd w:id="852"/>
    <w:bookmarkStart w:name="z857" w:id="853"/>
    <w:p>
      <w:pPr>
        <w:spacing w:after="0"/>
        <w:ind w:left="0"/>
        <w:jc w:val="both"/>
      </w:pPr>
      <w:r>
        <w:rPr>
          <w:rFonts w:ascii="Times New Roman"/>
          <w:b w:val="false"/>
          <w:i w:val="false"/>
          <w:color w:val="000000"/>
          <w:sz w:val="28"/>
        </w:rPr>
        <w:t xml:space="preserve">
      101 Стимулирование деятелей в сфере информации </w:t>
      </w:r>
    </w:p>
    <w:bookmarkEnd w:id="853"/>
    <w:bookmarkStart w:name="z858" w:id="854"/>
    <w:p>
      <w:pPr>
        <w:spacing w:after="0"/>
        <w:ind w:left="0"/>
        <w:jc w:val="both"/>
      </w:pPr>
      <w:r>
        <w:rPr>
          <w:rFonts w:ascii="Times New Roman"/>
          <w:b w:val="false"/>
          <w:i w:val="false"/>
          <w:color w:val="000000"/>
          <w:sz w:val="28"/>
        </w:rPr>
        <w:t>
      102 Обеспечение распространения информации национальным оператором телерадиовещания в рамках государственной информационной политики";</w:t>
      </w:r>
    </w:p>
    <w:bookmarkEnd w:id="854"/>
    <w:bookmarkStart w:name="z859" w:id="855"/>
    <w:p>
      <w:pPr>
        <w:spacing w:after="0"/>
        <w:ind w:left="0"/>
        <w:jc w:val="both"/>
      </w:pPr>
      <w:r>
        <w:rPr>
          <w:rFonts w:ascii="Times New Roman"/>
          <w:b w:val="false"/>
          <w:i w:val="false"/>
          <w:color w:val="000000"/>
          <w:sz w:val="28"/>
        </w:rPr>
        <w:t xml:space="preserve">
      дополнить бюджетными программами 004 и 006 следующего содержания: </w:t>
      </w:r>
    </w:p>
    <w:bookmarkEnd w:id="855"/>
    <w:bookmarkStart w:name="z860" w:id="856"/>
    <w:p>
      <w:pPr>
        <w:spacing w:after="0"/>
        <w:ind w:left="0"/>
        <w:jc w:val="both"/>
      </w:pPr>
      <w:r>
        <w:rPr>
          <w:rFonts w:ascii="Times New Roman"/>
          <w:b w:val="false"/>
          <w:i w:val="false"/>
          <w:color w:val="000000"/>
          <w:sz w:val="28"/>
        </w:rPr>
        <w:t xml:space="preserve">
      "004 Обеспечение укрепления взаимоотношения институтов гражданского общества и государства </w:t>
      </w:r>
    </w:p>
    <w:bookmarkEnd w:id="856"/>
    <w:bookmarkStart w:name="z861" w:id="857"/>
    <w:p>
      <w:pPr>
        <w:spacing w:after="0"/>
        <w:ind w:left="0"/>
        <w:jc w:val="both"/>
      </w:pPr>
      <w:r>
        <w:rPr>
          <w:rFonts w:ascii="Times New Roman"/>
          <w:b w:val="false"/>
          <w:i w:val="false"/>
          <w:color w:val="000000"/>
          <w:sz w:val="28"/>
        </w:rPr>
        <w:t>
      006 Мониторинг информационного пространства";</w:t>
      </w:r>
    </w:p>
    <w:bookmarkEnd w:id="857"/>
    <w:bookmarkStart w:name="z862" w:id="858"/>
    <w:p>
      <w:pPr>
        <w:spacing w:after="0"/>
        <w:ind w:left="0"/>
        <w:jc w:val="both"/>
      </w:pPr>
      <w:r>
        <w:rPr>
          <w:rFonts w:ascii="Times New Roman"/>
          <w:b w:val="false"/>
          <w:i w:val="false"/>
          <w:color w:val="000000"/>
          <w:sz w:val="28"/>
        </w:rPr>
        <w:t>
      по администратору бюджетных программ 259 "Управление архивов и документации области":</w:t>
      </w:r>
    </w:p>
    <w:bookmarkEnd w:id="858"/>
    <w:bookmarkStart w:name="z863" w:id="85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по управлению архивным делом":</w:t>
      </w:r>
    </w:p>
    <w:bookmarkEnd w:id="859"/>
    <w:bookmarkStart w:name="z864" w:id="86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60"/>
    <w:bookmarkStart w:name="z865" w:id="861"/>
    <w:p>
      <w:pPr>
        <w:spacing w:after="0"/>
        <w:ind w:left="0"/>
        <w:jc w:val="both"/>
      </w:pPr>
      <w:r>
        <w:rPr>
          <w:rFonts w:ascii="Times New Roman"/>
          <w:b w:val="false"/>
          <w:i w:val="false"/>
          <w:color w:val="000000"/>
          <w:sz w:val="28"/>
        </w:rPr>
        <w:t>
      "011 За счет трансфертов из республиканского бюджета</w:t>
      </w:r>
    </w:p>
    <w:bookmarkEnd w:id="861"/>
    <w:bookmarkStart w:name="z866" w:id="862"/>
    <w:p>
      <w:pPr>
        <w:spacing w:after="0"/>
        <w:ind w:left="0"/>
        <w:jc w:val="both"/>
      </w:pPr>
      <w:r>
        <w:rPr>
          <w:rFonts w:ascii="Times New Roman"/>
          <w:b w:val="false"/>
          <w:i w:val="false"/>
          <w:color w:val="000000"/>
          <w:sz w:val="28"/>
        </w:rPr>
        <w:t>
      015 За счет средств местного бюджета";</w:t>
      </w:r>
    </w:p>
    <w:bookmarkEnd w:id="862"/>
    <w:bookmarkStart w:name="z867" w:id="863"/>
    <w:p>
      <w:pPr>
        <w:spacing w:after="0"/>
        <w:ind w:left="0"/>
        <w:jc w:val="both"/>
      </w:pPr>
      <w:r>
        <w:rPr>
          <w:rFonts w:ascii="Times New Roman"/>
          <w:b w:val="false"/>
          <w:i w:val="false"/>
          <w:color w:val="000000"/>
          <w:sz w:val="28"/>
        </w:rPr>
        <w:t xml:space="preserve">
       дополнить администратором бюджетных программ 312 с бюджетной программой 008 и бюджетными подпрограммами 011 и 015 следующего содержания: </w:t>
      </w:r>
    </w:p>
    <w:bookmarkEnd w:id="863"/>
    <w:bookmarkStart w:name="z868" w:id="864"/>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864"/>
    <w:bookmarkStart w:name="z869" w:id="865"/>
    <w:p>
      <w:pPr>
        <w:spacing w:after="0"/>
        <w:ind w:left="0"/>
        <w:jc w:val="both"/>
      </w:pPr>
      <w:r>
        <w:rPr>
          <w:rFonts w:ascii="Times New Roman"/>
          <w:b w:val="false"/>
          <w:i w:val="false"/>
          <w:color w:val="000000"/>
          <w:sz w:val="28"/>
        </w:rPr>
        <w:t>
      008 Обеспечение функционирования городских библиотек</w:t>
      </w:r>
    </w:p>
    <w:bookmarkEnd w:id="865"/>
    <w:bookmarkStart w:name="z870" w:id="866"/>
    <w:p>
      <w:pPr>
        <w:spacing w:after="0"/>
        <w:ind w:left="0"/>
        <w:jc w:val="both"/>
      </w:pPr>
      <w:r>
        <w:rPr>
          <w:rFonts w:ascii="Times New Roman"/>
          <w:b w:val="false"/>
          <w:i w:val="false"/>
          <w:color w:val="000000"/>
          <w:sz w:val="28"/>
        </w:rPr>
        <w:t>
      011 За счет трансфертов из республиканского бюджета</w:t>
      </w:r>
    </w:p>
    <w:bookmarkEnd w:id="866"/>
    <w:bookmarkStart w:name="z871" w:id="867"/>
    <w:p>
      <w:pPr>
        <w:spacing w:after="0"/>
        <w:ind w:left="0"/>
        <w:jc w:val="both"/>
      </w:pPr>
      <w:r>
        <w:rPr>
          <w:rFonts w:ascii="Times New Roman"/>
          <w:b w:val="false"/>
          <w:i w:val="false"/>
          <w:color w:val="000000"/>
          <w:sz w:val="28"/>
        </w:rPr>
        <w:t>
      015 За счет средств местного бюджета";</w:t>
      </w:r>
    </w:p>
    <w:bookmarkEnd w:id="867"/>
    <w:bookmarkStart w:name="z872" w:id="868"/>
    <w:p>
      <w:pPr>
        <w:spacing w:after="0"/>
        <w:ind w:left="0"/>
        <w:jc w:val="both"/>
      </w:pPr>
      <w:r>
        <w:rPr>
          <w:rFonts w:ascii="Times New Roman"/>
          <w:b w:val="false"/>
          <w:i w:val="false"/>
          <w:color w:val="000000"/>
          <w:sz w:val="28"/>
        </w:rPr>
        <w:t xml:space="preserve">
      дополнить бюджетной программой 009 и бюджетными подпрограммами 011 и 015 следующего содержания: </w:t>
      </w:r>
    </w:p>
    <w:bookmarkEnd w:id="868"/>
    <w:bookmarkStart w:name="z873" w:id="869"/>
    <w:p>
      <w:pPr>
        <w:spacing w:after="0"/>
        <w:ind w:left="0"/>
        <w:jc w:val="both"/>
      </w:pPr>
      <w:r>
        <w:rPr>
          <w:rFonts w:ascii="Times New Roman"/>
          <w:b w:val="false"/>
          <w:i w:val="false"/>
          <w:color w:val="000000"/>
          <w:sz w:val="28"/>
        </w:rPr>
        <w:t>
      "009 Обеспечение сохранности архивного фонда</w:t>
      </w:r>
    </w:p>
    <w:bookmarkEnd w:id="869"/>
    <w:bookmarkStart w:name="z874" w:id="870"/>
    <w:p>
      <w:pPr>
        <w:spacing w:after="0"/>
        <w:ind w:left="0"/>
        <w:jc w:val="both"/>
      </w:pPr>
      <w:r>
        <w:rPr>
          <w:rFonts w:ascii="Times New Roman"/>
          <w:b w:val="false"/>
          <w:i w:val="false"/>
          <w:color w:val="000000"/>
          <w:sz w:val="28"/>
        </w:rPr>
        <w:t>
      011 За счет трансфертов из республиканского бюджета</w:t>
      </w:r>
    </w:p>
    <w:bookmarkEnd w:id="870"/>
    <w:bookmarkStart w:name="z875" w:id="871"/>
    <w:p>
      <w:pPr>
        <w:spacing w:after="0"/>
        <w:ind w:left="0"/>
        <w:jc w:val="both"/>
      </w:pPr>
      <w:r>
        <w:rPr>
          <w:rFonts w:ascii="Times New Roman"/>
          <w:b w:val="false"/>
          <w:i w:val="false"/>
          <w:color w:val="000000"/>
          <w:sz w:val="28"/>
        </w:rPr>
        <w:t>
      015 За счет средств местного бюджета";</w:t>
      </w:r>
    </w:p>
    <w:bookmarkEnd w:id="871"/>
    <w:bookmarkStart w:name="z876" w:id="872"/>
    <w:p>
      <w:pPr>
        <w:spacing w:after="0"/>
        <w:ind w:left="0"/>
        <w:jc w:val="both"/>
      </w:pPr>
      <w:r>
        <w:rPr>
          <w:rFonts w:ascii="Times New Roman"/>
          <w:b w:val="false"/>
          <w:i w:val="false"/>
          <w:color w:val="000000"/>
          <w:sz w:val="28"/>
        </w:rPr>
        <w:t xml:space="preserve">
      дополнить администратором бюджетных программ 313 с бюджетной программой 001 и бюджетными подпрограммами 011 и 015 следующего содержания: </w:t>
      </w:r>
    </w:p>
    <w:bookmarkEnd w:id="872"/>
    <w:bookmarkStart w:name="z877" w:id="873"/>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873"/>
    <w:bookmarkStart w:name="z878" w:id="874"/>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области цифровизации</w:t>
      </w:r>
    </w:p>
    <w:bookmarkEnd w:id="874"/>
    <w:bookmarkStart w:name="z879" w:id="875"/>
    <w:p>
      <w:pPr>
        <w:spacing w:after="0"/>
        <w:ind w:left="0"/>
        <w:jc w:val="both"/>
      </w:pPr>
      <w:r>
        <w:rPr>
          <w:rFonts w:ascii="Times New Roman"/>
          <w:b w:val="false"/>
          <w:i w:val="false"/>
          <w:color w:val="000000"/>
          <w:sz w:val="28"/>
        </w:rPr>
        <w:t>
      011 За счет трансфертов из республиканского бюджета</w:t>
      </w:r>
    </w:p>
    <w:bookmarkEnd w:id="875"/>
    <w:bookmarkStart w:name="z880" w:id="876"/>
    <w:p>
      <w:pPr>
        <w:spacing w:after="0"/>
        <w:ind w:left="0"/>
        <w:jc w:val="both"/>
      </w:pPr>
      <w:r>
        <w:rPr>
          <w:rFonts w:ascii="Times New Roman"/>
          <w:b w:val="false"/>
          <w:i w:val="false"/>
          <w:color w:val="000000"/>
          <w:sz w:val="28"/>
        </w:rPr>
        <w:t>
      015 За счет средств местного бюджета";</w:t>
      </w:r>
    </w:p>
    <w:bookmarkEnd w:id="876"/>
    <w:bookmarkStart w:name="z881" w:id="877"/>
    <w:p>
      <w:pPr>
        <w:spacing w:after="0"/>
        <w:ind w:left="0"/>
        <w:jc w:val="both"/>
      </w:pPr>
      <w:r>
        <w:rPr>
          <w:rFonts w:ascii="Times New Roman"/>
          <w:b w:val="false"/>
          <w:i w:val="false"/>
          <w:color w:val="000000"/>
          <w:sz w:val="28"/>
        </w:rPr>
        <w:t xml:space="preserve">
      дополнить бюджетными программами 002, 009, 100, 106, 107, 108, 109, 115, 118, 119, 123 и 124 следующего содержания: </w:t>
      </w:r>
    </w:p>
    <w:bookmarkEnd w:id="877"/>
    <w:bookmarkStart w:name="z882" w:id="878"/>
    <w:p>
      <w:pPr>
        <w:spacing w:after="0"/>
        <w:ind w:left="0"/>
        <w:jc w:val="both"/>
      </w:pPr>
      <w:r>
        <w:rPr>
          <w:rFonts w:ascii="Times New Roman"/>
          <w:b w:val="false"/>
          <w:i w:val="false"/>
          <w:color w:val="000000"/>
          <w:sz w:val="28"/>
        </w:rPr>
        <w:t>
      "002 Создание информационных систем</w:t>
      </w:r>
    </w:p>
    <w:bookmarkEnd w:id="878"/>
    <w:bookmarkStart w:name="z883" w:id="879"/>
    <w:p>
      <w:pPr>
        <w:spacing w:after="0"/>
        <w:ind w:left="0"/>
        <w:jc w:val="both"/>
      </w:pPr>
      <w:r>
        <w:rPr>
          <w:rFonts w:ascii="Times New Roman"/>
          <w:b w:val="false"/>
          <w:i w:val="false"/>
          <w:color w:val="000000"/>
          <w:sz w:val="28"/>
        </w:rPr>
        <w:t>
      009 Капитальные расходы государственного органа</w:t>
      </w:r>
    </w:p>
    <w:bookmarkEnd w:id="879"/>
    <w:bookmarkStart w:name="z884" w:id="880"/>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880"/>
    <w:bookmarkStart w:name="z885" w:id="881"/>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881"/>
    <w:bookmarkStart w:name="z886" w:id="882"/>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882"/>
    <w:bookmarkStart w:name="z887" w:id="883"/>
    <w:p>
      <w:pPr>
        <w:spacing w:after="0"/>
        <w:ind w:left="0"/>
        <w:jc w:val="both"/>
      </w:pPr>
      <w:r>
        <w:rPr>
          <w:rFonts w:ascii="Times New Roman"/>
          <w:b w:val="false"/>
          <w:i w:val="false"/>
          <w:color w:val="000000"/>
          <w:sz w:val="28"/>
        </w:rPr>
        <w:t xml:space="preserve">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w:t>
      </w:r>
    </w:p>
    <w:bookmarkEnd w:id="883"/>
    <w:bookmarkStart w:name="z888" w:id="884"/>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884"/>
    <w:bookmarkStart w:name="z889" w:id="885"/>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885"/>
    <w:bookmarkStart w:name="z890" w:id="886"/>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886"/>
    <w:bookmarkStart w:name="z891" w:id="887"/>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887"/>
    <w:bookmarkStart w:name="z892" w:id="888"/>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8"/>
    <w:bookmarkStart w:name="z893" w:id="889"/>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89"/>
    <w:bookmarkStart w:name="z894" w:id="890"/>
    <w:p>
      <w:pPr>
        <w:spacing w:after="0"/>
        <w:ind w:left="0"/>
        <w:jc w:val="both"/>
      </w:pPr>
      <w:r>
        <w:rPr>
          <w:rFonts w:ascii="Times New Roman"/>
          <w:b w:val="false"/>
          <w:i w:val="false"/>
          <w:color w:val="000000"/>
          <w:sz w:val="28"/>
        </w:rPr>
        <w:t>
      по администратору бюджетных программ 325 "Управление общественного развития города республиканского значения, столицы":</w:t>
      </w:r>
    </w:p>
    <w:bookmarkEnd w:id="890"/>
    <w:bookmarkStart w:name="z895" w:id="891"/>
    <w:p>
      <w:pPr>
        <w:spacing w:after="0"/>
        <w:ind w:left="0"/>
        <w:jc w:val="both"/>
      </w:pPr>
      <w:r>
        <w:rPr>
          <w:rFonts w:ascii="Times New Roman"/>
          <w:b w:val="false"/>
          <w:i w:val="false"/>
          <w:color w:val="000000"/>
          <w:sz w:val="28"/>
        </w:rPr>
        <w:t>
      по бюджетной программе 005 "Услуги по проведению государственной информационной политики":</w:t>
      </w:r>
    </w:p>
    <w:bookmarkEnd w:id="891"/>
    <w:bookmarkStart w:name="z896" w:id="89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2"/>
    <w:bookmarkStart w:name="z897" w:id="893"/>
    <w:p>
      <w:pPr>
        <w:spacing w:after="0"/>
        <w:ind w:left="0"/>
        <w:jc w:val="both"/>
      </w:pPr>
      <w:r>
        <w:rPr>
          <w:rFonts w:ascii="Times New Roman"/>
          <w:b w:val="false"/>
          <w:i w:val="false"/>
          <w:color w:val="000000"/>
          <w:sz w:val="28"/>
        </w:rPr>
        <w:t>
      "011 За счет трансфертов из республиканского бюджета</w:t>
      </w:r>
    </w:p>
    <w:bookmarkEnd w:id="893"/>
    <w:bookmarkStart w:name="z898" w:id="894"/>
    <w:p>
      <w:pPr>
        <w:spacing w:after="0"/>
        <w:ind w:left="0"/>
        <w:jc w:val="both"/>
      </w:pPr>
      <w:r>
        <w:rPr>
          <w:rFonts w:ascii="Times New Roman"/>
          <w:b w:val="false"/>
          <w:i w:val="false"/>
          <w:color w:val="000000"/>
          <w:sz w:val="28"/>
        </w:rPr>
        <w:t>
      015 За счет средств местного бюджета";</w:t>
      </w:r>
    </w:p>
    <w:bookmarkEnd w:id="894"/>
    <w:bookmarkStart w:name="z899" w:id="895"/>
    <w:p>
      <w:pPr>
        <w:spacing w:after="0"/>
        <w:ind w:left="0"/>
        <w:jc w:val="both"/>
      </w:pPr>
      <w:r>
        <w:rPr>
          <w:rFonts w:ascii="Times New Roman"/>
          <w:b w:val="false"/>
          <w:i w:val="false"/>
          <w:color w:val="000000"/>
          <w:sz w:val="28"/>
        </w:rPr>
        <w:t>
      по администратору бюджетных программ 346 "Управление по развитию языков и архивного дела города республиканского значения, столицы":</w:t>
      </w:r>
    </w:p>
    <w:bookmarkEnd w:id="895"/>
    <w:bookmarkStart w:name="z900" w:id="8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 и архивного дела":</w:t>
      </w:r>
    </w:p>
    <w:bookmarkEnd w:id="896"/>
    <w:bookmarkStart w:name="z901" w:id="89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897"/>
    <w:bookmarkStart w:name="z902" w:id="898"/>
    <w:p>
      <w:pPr>
        <w:spacing w:after="0"/>
        <w:ind w:left="0"/>
        <w:jc w:val="both"/>
      </w:pPr>
      <w:r>
        <w:rPr>
          <w:rFonts w:ascii="Times New Roman"/>
          <w:b w:val="false"/>
          <w:i w:val="false"/>
          <w:color w:val="000000"/>
          <w:sz w:val="28"/>
        </w:rPr>
        <w:t>
      "011 За счет трансфертов из республиканского бюджета</w:t>
      </w:r>
    </w:p>
    <w:bookmarkEnd w:id="898"/>
    <w:bookmarkStart w:name="z903" w:id="899"/>
    <w:p>
      <w:pPr>
        <w:spacing w:after="0"/>
        <w:ind w:left="0"/>
        <w:jc w:val="both"/>
      </w:pPr>
      <w:r>
        <w:rPr>
          <w:rFonts w:ascii="Times New Roman"/>
          <w:b w:val="false"/>
          <w:i w:val="false"/>
          <w:color w:val="000000"/>
          <w:sz w:val="28"/>
        </w:rPr>
        <w:t>
      015 За счет средств местного бюджета";</w:t>
      </w:r>
    </w:p>
    <w:bookmarkEnd w:id="899"/>
    <w:bookmarkStart w:name="z904" w:id="900"/>
    <w:p>
      <w:pPr>
        <w:spacing w:after="0"/>
        <w:ind w:left="0"/>
        <w:jc w:val="both"/>
      </w:pPr>
      <w:r>
        <w:rPr>
          <w:rFonts w:ascii="Times New Roman"/>
          <w:b w:val="false"/>
          <w:i w:val="false"/>
          <w:color w:val="000000"/>
          <w:sz w:val="28"/>
        </w:rPr>
        <w:t>
      по администратору бюджетных программ 363 "Управление по развитию языков города республиканского значения, столицы":</w:t>
      </w:r>
    </w:p>
    <w:bookmarkEnd w:id="900"/>
    <w:bookmarkStart w:name="z905" w:id="90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развития языков":</w:t>
      </w:r>
    </w:p>
    <w:bookmarkEnd w:id="901"/>
    <w:bookmarkStart w:name="z906" w:id="90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02"/>
    <w:bookmarkStart w:name="z907" w:id="903"/>
    <w:p>
      <w:pPr>
        <w:spacing w:after="0"/>
        <w:ind w:left="0"/>
        <w:jc w:val="both"/>
      </w:pPr>
      <w:r>
        <w:rPr>
          <w:rFonts w:ascii="Times New Roman"/>
          <w:b w:val="false"/>
          <w:i w:val="false"/>
          <w:color w:val="000000"/>
          <w:sz w:val="28"/>
        </w:rPr>
        <w:t>
      "011 За счет трансфертов из республиканского бюджета</w:t>
      </w:r>
    </w:p>
    <w:bookmarkEnd w:id="903"/>
    <w:bookmarkStart w:name="z908" w:id="904"/>
    <w:p>
      <w:pPr>
        <w:spacing w:after="0"/>
        <w:ind w:left="0"/>
        <w:jc w:val="both"/>
      </w:pPr>
      <w:r>
        <w:rPr>
          <w:rFonts w:ascii="Times New Roman"/>
          <w:b w:val="false"/>
          <w:i w:val="false"/>
          <w:color w:val="000000"/>
          <w:sz w:val="28"/>
        </w:rPr>
        <w:t>
      015 За счет средств местного бюджета";</w:t>
      </w:r>
    </w:p>
    <w:bookmarkEnd w:id="904"/>
    <w:bookmarkStart w:name="z909" w:id="905"/>
    <w:p>
      <w:pPr>
        <w:spacing w:after="0"/>
        <w:ind w:left="0"/>
        <w:jc w:val="both"/>
      </w:pPr>
      <w:r>
        <w:rPr>
          <w:rFonts w:ascii="Times New Roman"/>
          <w:b w:val="false"/>
          <w:i w:val="false"/>
          <w:color w:val="000000"/>
          <w:sz w:val="28"/>
        </w:rPr>
        <w:t>
      в функциональной подгруппе 4 "Туризм":</w:t>
      </w:r>
    </w:p>
    <w:bookmarkEnd w:id="905"/>
    <w:bookmarkStart w:name="z910" w:id="906"/>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906"/>
    <w:bookmarkStart w:name="z911" w:id="907"/>
    <w:p>
      <w:pPr>
        <w:spacing w:after="0"/>
        <w:ind w:left="0"/>
        <w:jc w:val="both"/>
      </w:pPr>
      <w:r>
        <w:rPr>
          <w:rFonts w:ascii="Times New Roman"/>
          <w:b w:val="false"/>
          <w:i w:val="false"/>
          <w:color w:val="000000"/>
          <w:sz w:val="28"/>
        </w:rPr>
        <w:t>
      по бюджетной программе 043 "Формирование национального туристского продукта и продвижение его на международном и внутреннем рынке":</w:t>
      </w:r>
    </w:p>
    <w:bookmarkEnd w:id="907"/>
    <w:bookmarkStart w:name="z912" w:id="908"/>
    <w:p>
      <w:pPr>
        <w:spacing w:after="0"/>
        <w:ind w:left="0"/>
        <w:jc w:val="both"/>
      </w:pPr>
      <w:r>
        <w:rPr>
          <w:rFonts w:ascii="Times New Roman"/>
          <w:b w:val="false"/>
          <w:i w:val="false"/>
          <w:color w:val="000000"/>
          <w:sz w:val="28"/>
        </w:rPr>
        <w:t xml:space="preserve">
      дополнить бюджетной подпрограммой 101 следующего содержания: </w:t>
      </w:r>
    </w:p>
    <w:bookmarkEnd w:id="908"/>
    <w:bookmarkStart w:name="z913" w:id="909"/>
    <w:p>
      <w:pPr>
        <w:spacing w:after="0"/>
        <w:ind w:left="0"/>
        <w:jc w:val="both"/>
      </w:pPr>
      <w:r>
        <w:rPr>
          <w:rFonts w:ascii="Times New Roman"/>
          <w:b w:val="false"/>
          <w:i w:val="false"/>
          <w:color w:val="000000"/>
          <w:sz w:val="28"/>
        </w:rPr>
        <w:t>
      "101 Строительство объектов культуры, туризма и киноиндустрии";</w:t>
      </w:r>
    </w:p>
    <w:bookmarkEnd w:id="909"/>
    <w:bookmarkStart w:name="z914" w:id="910"/>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015 следующего содержания: </w:t>
      </w:r>
    </w:p>
    <w:bookmarkEnd w:id="910"/>
    <w:bookmarkStart w:name="z915" w:id="911"/>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911"/>
    <w:bookmarkStart w:name="z916" w:id="912"/>
    <w:p>
      <w:pPr>
        <w:spacing w:after="0"/>
        <w:ind w:left="0"/>
        <w:jc w:val="both"/>
      </w:pPr>
      <w:r>
        <w:rPr>
          <w:rFonts w:ascii="Times New Roman"/>
          <w:b w:val="false"/>
          <w:i w:val="false"/>
          <w:color w:val="000000"/>
          <w:sz w:val="28"/>
        </w:rPr>
        <w:t>
      015 Регулирование туристской деятельности";</w:t>
      </w:r>
    </w:p>
    <w:bookmarkEnd w:id="912"/>
    <w:bookmarkStart w:name="z917" w:id="913"/>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023 следующего содержания: </w:t>
      </w:r>
    </w:p>
    <w:bookmarkEnd w:id="913"/>
    <w:bookmarkStart w:name="z918" w:id="914"/>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14"/>
    <w:bookmarkStart w:name="z919" w:id="915"/>
    <w:p>
      <w:pPr>
        <w:spacing w:after="0"/>
        <w:ind w:left="0"/>
        <w:jc w:val="both"/>
      </w:pPr>
      <w:r>
        <w:rPr>
          <w:rFonts w:ascii="Times New Roman"/>
          <w:b w:val="false"/>
          <w:i w:val="false"/>
          <w:color w:val="000000"/>
          <w:sz w:val="28"/>
        </w:rPr>
        <w:t>
      023 Развитие объектов туризма";</w:t>
      </w:r>
    </w:p>
    <w:bookmarkEnd w:id="915"/>
    <w:bookmarkStart w:name="z920" w:id="91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916"/>
    <w:bookmarkStart w:name="z921" w:id="917"/>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007 следующего содержания: </w:t>
      </w:r>
    </w:p>
    <w:bookmarkEnd w:id="917"/>
    <w:bookmarkStart w:name="z922" w:id="918"/>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918"/>
    <w:bookmarkStart w:name="z923" w:id="919"/>
    <w:p>
      <w:pPr>
        <w:spacing w:after="0"/>
        <w:ind w:left="0"/>
        <w:jc w:val="both"/>
      </w:pPr>
      <w:r>
        <w:rPr>
          <w:rFonts w:ascii="Times New Roman"/>
          <w:b w:val="false"/>
          <w:i w:val="false"/>
          <w:color w:val="000000"/>
          <w:sz w:val="28"/>
        </w:rPr>
        <w:t xml:space="preserve">
      007 Реализация государственной молодежной и семейной политики"; </w:t>
      </w:r>
    </w:p>
    <w:bookmarkEnd w:id="919"/>
    <w:bookmarkStart w:name="z924" w:id="920"/>
    <w:p>
      <w:pPr>
        <w:spacing w:after="0"/>
        <w:ind w:left="0"/>
        <w:jc w:val="both"/>
      </w:pPr>
      <w:r>
        <w:rPr>
          <w:rFonts w:ascii="Times New Roman"/>
          <w:b w:val="false"/>
          <w:i w:val="false"/>
          <w:color w:val="000000"/>
          <w:sz w:val="28"/>
        </w:rPr>
        <w:t>
      по администратору бюджетных программ 240 "Министерство культуры и спорта Республики Казахстан":</w:t>
      </w:r>
    </w:p>
    <w:bookmarkEnd w:id="920"/>
    <w:bookmarkStart w:name="z925" w:id="921"/>
    <w:p>
      <w:pPr>
        <w:spacing w:after="0"/>
        <w:ind w:left="0"/>
        <w:jc w:val="both"/>
      </w:pPr>
      <w:r>
        <w:rPr>
          <w:rFonts w:ascii="Times New Roman"/>
          <w:b w:val="false"/>
          <w:i w:val="false"/>
          <w:color w:val="000000"/>
          <w:sz w:val="28"/>
        </w:rPr>
        <w:t xml:space="preserve">
      дополнить бюджетной программой 046 следующего содержания: </w:t>
      </w:r>
    </w:p>
    <w:bookmarkEnd w:id="921"/>
    <w:bookmarkStart w:name="z926" w:id="922"/>
    <w:p>
      <w:pPr>
        <w:spacing w:after="0"/>
        <w:ind w:left="0"/>
        <w:jc w:val="both"/>
      </w:pPr>
      <w:r>
        <w:rPr>
          <w:rFonts w:ascii="Times New Roman"/>
          <w:b w:val="false"/>
          <w:i w:val="false"/>
          <w:color w:val="000000"/>
          <w:sz w:val="28"/>
        </w:rPr>
        <w:t>
      "046 Прикладные научные исследования";</w:t>
      </w:r>
    </w:p>
    <w:bookmarkEnd w:id="922"/>
    <w:bookmarkStart w:name="z927" w:id="923"/>
    <w:p>
      <w:pPr>
        <w:spacing w:after="0"/>
        <w:ind w:left="0"/>
        <w:jc w:val="both"/>
      </w:pPr>
      <w:r>
        <w:rPr>
          <w:rFonts w:ascii="Times New Roman"/>
          <w:b w:val="false"/>
          <w:i w:val="false"/>
          <w:color w:val="000000"/>
          <w:sz w:val="28"/>
        </w:rPr>
        <w:t>
      по администратору бюджетных программ 342 "Управление культуры и спорта города республиканского значения, столицы":</w:t>
      </w:r>
    </w:p>
    <w:bookmarkEnd w:id="923"/>
    <w:bookmarkStart w:name="z928" w:id="92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культуры и спорта":</w:t>
      </w:r>
    </w:p>
    <w:bookmarkEnd w:id="924"/>
    <w:bookmarkStart w:name="z929" w:id="92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25"/>
    <w:bookmarkStart w:name="z930" w:id="926"/>
    <w:p>
      <w:pPr>
        <w:spacing w:after="0"/>
        <w:ind w:left="0"/>
        <w:jc w:val="both"/>
      </w:pPr>
      <w:r>
        <w:rPr>
          <w:rFonts w:ascii="Times New Roman"/>
          <w:b w:val="false"/>
          <w:i w:val="false"/>
          <w:color w:val="000000"/>
          <w:sz w:val="28"/>
        </w:rPr>
        <w:t>
      "011 За счет трансфертов из республиканского бюджета</w:t>
      </w:r>
    </w:p>
    <w:bookmarkEnd w:id="926"/>
    <w:bookmarkStart w:name="z931" w:id="927"/>
    <w:p>
      <w:pPr>
        <w:spacing w:after="0"/>
        <w:ind w:left="0"/>
        <w:jc w:val="both"/>
      </w:pPr>
      <w:r>
        <w:rPr>
          <w:rFonts w:ascii="Times New Roman"/>
          <w:b w:val="false"/>
          <w:i w:val="false"/>
          <w:color w:val="000000"/>
          <w:sz w:val="28"/>
        </w:rPr>
        <w:t>
      015 За счет средств местного бюджета";</w:t>
      </w:r>
    </w:p>
    <w:bookmarkEnd w:id="927"/>
    <w:bookmarkStart w:name="z932" w:id="928"/>
    <w:p>
      <w:pPr>
        <w:spacing w:after="0"/>
        <w:ind w:left="0"/>
        <w:jc w:val="both"/>
      </w:pPr>
      <w:r>
        <w:rPr>
          <w:rFonts w:ascii="Times New Roman"/>
          <w:b w:val="false"/>
          <w:i w:val="false"/>
          <w:color w:val="000000"/>
          <w:sz w:val="28"/>
        </w:rPr>
        <w:t>
      по администратору бюджетных программ 347 "Управление культуры и архивов города республиканского значения, столицы":</w:t>
      </w:r>
    </w:p>
    <w:bookmarkEnd w:id="928"/>
    <w:bookmarkStart w:name="z933" w:id="92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культуры и архивов":</w:t>
      </w:r>
    </w:p>
    <w:bookmarkEnd w:id="929"/>
    <w:bookmarkStart w:name="z934" w:id="9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0"/>
    <w:bookmarkStart w:name="z935" w:id="931"/>
    <w:p>
      <w:pPr>
        <w:spacing w:after="0"/>
        <w:ind w:left="0"/>
        <w:jc w:val="both"/>
      </w:pPr>
      <w:r>
        <w:rPr>
          <w:rFonts w:ascii="Times New Roman"/>
          <w:b w:val="false"/>
          <w:i w:val="false"/>
          <w:color w:val="000000"/>
          <w:sz w:val="28"/>
        </w:rPr>
        <w:t>
      "011 За счет трансфертов из республиканского бюджета</w:t>
      </w:r>
    </w:p>
    <w:bookmarkEnd w:id="931"/>
    <w:bookmarkStart w:name="z936" w:id="932"/>
    <w:p>
      <w:pPr>
        <w:spacing w:after="0"/>
        <w:ind w:left="0"/>
        <w:jc w:val="both"/>
      </w:pPr>
      <w:r>
        <w:rPr>
          <w:rFonts w:ascii="Times New Roman"/>
          <w:b w:val="false"/>
          <w:i w:val="false"/>
          <w:color w:val="000000"/>
          <w:sz w:val="28"/>
        </w:rPr>
        <w:t>
      015 За счет средств местного бюджета";</w:t>
      </w:r>
    </w:p>
    <w:bookmarkEnd w:id="932"/>
    <w:bookmarkStart w:name="z937" w:id="933"/>
    <w:p>
      <w:pPr>
        <w:spacing w:after="0"/>
        <w:ind w:left="0"/>
        <w:jc w:val="both"/>
      </w:pPr>
      <w:r>
        <w:rPr>
          <w:rFonts w:ascii="Times New Roman"/>
          <w:b w:val="false"/>
          <w:i w:val="false"/>
          <w:color w:val="000000"/>
          <w:sz w:val="28"/>
        </w:rPr>
        <w:t>
      по администратору бюджетных программ 362 "Управление внутренней политики города республиканского значения, столицы":</w:t>
      </w:r>
    </w:p>
    <w:bookmarkEnd w:id="933"/>
    <w:bookmarkStart w:name="z938" w:id="934"/>
    <w:p>
      <w:pPr>
        <w:spacing w:after="0"/>
        <w:ind w:left="0"/>
        <w:jc w:val="both"/>
      </w:pPr>
      <w:r>
        <w:rPr>
          <w:rFonts w:ascii="Times New Roman"/>
          <w:b w:val="false"/>
          <w:i w:val="false"/>
          <w:color w:val="000000"/>
          <w:sz w:val="28"/>
        </w:rPr>
        <w:t>
      по бюджетной программе 001 "Услуги по реализации государственной, внутренней политики на местном уровне":</w:t>
      </w:r>
    </w:p>
    <w:bookmarkEnd w:id="934"/>
    <w:bookmarkStart w:name="z939" w:id="9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35"/>
    <w:bookmarkStart w:name="z940" w:id="936"/>
    <w:p>
      <w:pPr>
        <w:spacing w:after="0"/>
        <w:ind w:left="0"/>
        <w:jc w:val="both"/>
      </w:pPr>
      <w:r>
        <w:rPr>
          <w:rFonts w:ascii="Times New Roman"/>
          <w:b w:val="false"/>
          <w:i w:val="false"/>
          <w:color w:val="000000"/>
          <w:sz w:val="28"/>
        </w:rPr>
        <w:t>
      "011 За счет трансфертов из республиканского бюджета</w:t>
      </w:r>
    </w:p>
    <w:bookmarkEnd w:id="936"/>
    <w:bookmarkStart w:name="z941" w:id="937"/>
    <w:p>
      <w:pPr>
        <w:spacing w:after="0"/>
        <w:ind w:left="0"/>
        <w:jc w:val="both"/>
      </w:pPr>
      <w:r>
        <w:rPr>
          <w:rFonts w:ascii="Times New Roman"/>
          <w:b w:val="false"/>
          <w:i w:val="false"/>
          <w:color w:val="000000"/>
          <w:sz w:val="28"/>
        </w:rPr>
        <w:t>
      015 За счет средств местного бюджета";</w:t>
      </w:r>
    </w:p>
    <w:bookmarkEnd w:id="937"/>
    <w:bookmarkStart w:name="z942" w:id="938"/>
    <w:p>
      <w:pPr>
        <w:spacing w:after="0"/>
        <w:ind w:left="0"/>
        <w:jc w:val="both"/>
      </w:pPr>
      <w:r>
        <w:rPr>
          <w:rFonts w:ascii="Times New Roman"/>
          <w:b w:val="false"/>
          <w:i w:val="false"/>
          <w:color w:val="000000"/>
          <w:sz w:val="28"/>
        </w:rPr>
        <w:t>
      по администратору бюджетных программ 377 "Управление по вопросам молодежной политики города республиканского значения, столицы":</w:t>
      </w:r>
    </w:p>
    <w:bookmarkEnd w:id="938"/>
    <w:bookmarkStart w:name="z943" w:id="939"/>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по вопросам молодежной политики":</w:t>
      </w:r>
    </w:p>
    <w:bookmarkEnd w:id="939"/>
    <w:bookmarkStart w:name="z944" w:id="9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40"/>
    <w:bookmarkStart w:name="z945" w:id="941"/>
    <w:p>
      <w:pPr>
        <w:spacing w:after="0"/>
        <w:ind w:left="0"/>
        <w:jc w:val="both"/>
      </w:pPr>
      <w:r>
        <w:rPr>
          <w:rFonts w:ascii="Times New Roman"/>
          <w:b w:val="false"/>
          <w:i w:val="false"/>
          <w:color w:val="000000"/>
          <w:sz w:val="28"/>
        </w:rPr>
        <w:t>
      "011 За счет трансфертов из республиканского бюджета</w:t>
      </w:r>
    </w:p>
    <w:bookmarkEnd w:id="941"/>
    <w:bookmarkStart w:name="z946" w:id="942"/>
    <w:p>
      <w:pPr>
        <w:spacing w:after="0"/>
        <w:ind w:left="0"/>
        <w:jc w:val="both"/>
      </w:pPr>
      <w:r>
        <w:rPr>
          <w:rFonts w:ascii="Times New Roman"/>
          <w:b w:val="false"/>
          <w:i w:val="false"/>
          <w:color w:val="000000"/>
          <w:sz w:val="28"/>
        </w:rPr>
        <w:t>
      015 За счет средств местного бюджета";</w:t>
      </w:r>
    </w:p>
    <w:bookmarkEnd w:id="942"/>
    <w:bookmarkStart w:name="z947" w:id="943"/>
    <w:p>
      <w:pPr>
        <w:spacing w:after="0"/>
        <w:ind w:left="0"/>
        <w:jc w:val="both"/>
      </w:pPr>
      <w:r>
        <w:rPr>
          <w:rFonts w:ascii="Times New Roman"/>
          <w:b w:val="false"/>
          <w:i w:val="false"/>
          <w:color w:val="000000"/>
          <w:sz w:val="28"/>
        </w:rPr>
        <w:t>
      по администратору бюджетных программ 744 "Управление информатизации и внешних связей области":</w:t>
      </w:r>
    </w:p>
    <w:bookmarkEnd w:id="943"/>
    <w:bookmarkStart w:name="z948" w:id="94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информатизации и внешних связей":</w:t>
      </w:r>
    </w:p>
    <w:bookmarkEnd w:id="944"/>
    <w:bookmarkStart w:name="z949" w:id="94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45"/>
    <w:bookmarkStart w:name="z950" w:id="946"/>
    <w:p>
      <w:pPr>
        <w:spacing w:after="0"/>
        <w:ind w:left="0"/>
        <w:jc w:val="both"/>
      </w:pPr>
      <w:r>
        <w:rPr>
          <w:rFonts w:ascii="Times New Roman"/>
          <w:b w:val="false"/>
          <w:i w:val="false"/>
          <w:color w:val="000000"/>
          <w:sz w:val="28"/>
        </w:rPr>
        <w:t>
      "011 За счет трансфертов из республиканского бюджета</w:t>
      </w:r>
    </w:p>
    <w:bookmarkEnd w:id="946"/>
    <w:bookmarkStart w:name="z951" w:id="947"/>
    <w:p>
      <w:pPr>
        <w:spacing w:after="0"/>
        <w:ind w:left="0"/>
        <w:jc w:val="both"/>
      </w:pPr>
      <w:r>
        <w:rPr>
          <w:rFonts w:ascii="Times New Roman"/>
          <w:b w:val="false"/>
          <w:i w:val="false"/>
          <w:color w:val="000000"/>
          <w:sz w:val="28"/>
        </w:rPr>
        <w:t>
      015 За счет средств местного бюджета";</w:t>
      </w:r>
    </w:p>
    <w:bookmarkEnd w:id="947"/>
    <w:bookmarkStart w:name="z952" w:id="948"/>
    <w:p>
      <w:pPr>
        <w:spacing w:after="0"/>
        <w:ind w:left="0"/>
        <w:jc w:val="both"/>
      </w:pPr>
      <w:r>
        <w:rPr>
          <w:rFonts w:ascii="Times New Roman"/>
          <w:b w:val="false"/>
          <w:i w:val="false"/>
          <w:color w:val="000000"/>
          <w:sz w:val="28"/>
        </w:rPr>
        <w:t>
      по бюджетной программе 004 "Реализация услуг в сфере информатизации"</w:t>
      </w:r>
    </w:p>
    <w:bookmarkEnd w:id="948"/>
    <w:bookmarkStart w:name="z953" w:id="949"/>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949"/>
    <w:bookmarkStart w:name="z954" w:id="950"/>
    <w:p>
      <w:pPr>
        <w:spacing w:after="0"/>
        <w:ind w:left="0"/>
        <w:jc w:val="both"/>
      </w:pPr>
      <w:r>
        <w:rPr>
          <w:rFonts w:ascii="Times New Roman"/>
          <w:b w:val="false"/>
          <w:i w:val="false"/>
          <w:color w:val="000000"/>
          <w:sz w:val="28"/>
        </w:rPr>
        <w:t>
      "011 За счет трансфертов из республиканского бюджета</w:t>
      </w:r>
    </w:p>
    <w:bookmarkEnd w:id="950"/>
    <w:bookmarkStart w:name="z955" w:id="951"/>
    <w:p>
      <w:pPr>
        <w:spacing w:after="0"/>
        <w:ind w:left="0"/>
        <w:jc w:val="both"/>
      </w:pPr>
      <w:r>
        <w:rPr>
          <w:rFonts w:ascii="Times New Roman"/>
          <w:b w:val="false"/>
          <w:i w:val="false"/>
          <w:color w:val="000000"/>
          <w:sz w:val="28"/>
        </w:rPr>
        <w:t>
      015 За счет средств местного бюджета";</w:t>
      </w:r>
    </w:p>
    <w:bookmarkEnd w:id="951"/>
    <w:bookmarkStart w:name="z956" w:id="952"/>
    <w:p>
      <w:pPr>
        <w:spacing w:after="0"/>
        <w:ind w:left="0"/>
        <w:jc w:val="both"/>
      </w:pPr>
      <w:r>
        <w:rPr>
          <w:rFonts w:ascii="Times New Roman"/>
          <w:b w:val="false"/>
          <w:i w:val="false"/>
          <w:color w:val="000000"/>
          <w:sz w:val="28"/>
        </w:rPr>
        <w:t>
      по администратору бюджетных программ 803 "Отдел внутренней политики и по делам религии района (города областного значения)":</w:t>
      </w:r>
    </w:p>
    <w:bookmarkEnd w:id="952"/>
    <w:bookmarkStart w:name="z957" w:id="95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bookmarkEnd w:id="953"/>
    <w:bookmarkStart w:name="z958" w:id="95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954"/>
    <w:bookmarkStart w:name="z959" w:id="955"/>
    <w:p>
      <w:pPr>
        <w:spacing w:after="0"/>
        <w:ind w:left="0"/>
        <w:jc w:val="both"/>
      </w:pPr>
      <w:r>
        <w:rPr>
          <w:rFonts w:ascii="Times New Roman"/>
          <w:b w:val="false"/>
          <w:i w:val="false"/>
          <w:color w:val="000000"/>
          <w:sz w:val="28"/>
        </w:rPr>
        <w:t>
      "011 За счет трансфертов из республиканского бюджета</w:t>
      </w:r>
    </w:p>
    <w:bookmarkEnd w:id="955"/>
    <w:bookmarkStart w:name="z960" w:id="956"/>
    <w:p>
      <w:pPr>
        <w:spacing w:after="0"/>
        <w:ind w:left="0"/>
        <w:jc w:val="both"/>
      </w:pPr>
      <w:r>
        <w:rPr>
          <w:rFonts w:ascii="Times New Roman"/>
          <w:b w:val="false"/>
          <w:i w:val="false"/>
          <w:color w:val="000000"/>
          <w:sz w:val="28"/>
        </w:rPr>
        <w:t>
      015 За счет средств местного бюджета";</w:t>
      </w:r>
    </w:p>
    <w:bookmarkEnd w:id="956"/>
    <w:bookmarkStart w:name="z961" w:id="957"/>
    <w:p>
      <w:pPr>
        <w:spacing w:after="0"/>
        <w:ind w:left="0"/>
        <w:jc w:val="both"/>
      </w:pPr>
      <w:r>
        <w:rPr>
          <w:rFonts w:ascii="Times New Roman"/>
          <w:b w:val="false"/>
          <w:i w:val="false"/>
          <w:color w:val="000000"/>
          <w:sz w:val="28"/>
        </w:rPr>
        <w:t>
      в функциональной группе 09 "Топливно-энергетический комплекс и недропользование":</w:t>
      </w:r>
    </w:p>
    <w:bookmarkEnd w:id="957"/>
    <w:bookmarkStart w:name="z962" w:id="958"/>
    <w:p>
      <w:pPr>
        <w:spacing w:after="0"/>
        <w:ind w:left="0"/>
        <w:jc w:val="both"/>
      </w:pPr>
      <w:r>
        <w:rPr>
          <w:rFonts w:ascii="Times New Roman"/>
          <w:b w:val="false"/>
          <w:i w:val="false"/>
          <w:color w:val="000000"/>
          <w:sz w:val="28"/>
        </w:rPr>
        <w:t>
      в функциональной подгруппе 1 "Топливо и энергетика":</w:t>
      </w:r>
    </w:p>
    <w:bookmarkEnd w:id="958"/>
    <w:bookmarkStart w:name="z963" w:id="95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019 и бюджетными подпрограммами 011 и 015 следующего содержания: </w:t>
      </w:r>
    </w:p>
    <w:bookmarkEnd w:id="959"/>
    <w:bookmarkStart w:name="z964" w:id="96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60"/>
    <w:bookmarkStart w:name="z965" w:id="961"/>
    <w:p>
      <w:pPr>
        <w:spacing w:after="0"/>
        <w:ind w:left="0"/>
        <w:jc w:val="both"/>
      </w:pPr>
      <w:r>
        <w:rPr>
          <w:rFonts w:ascii="Times New Roman"/>
          <w:b w:val="false"/>
          <w:i w:val="false"/>
          <w:color w:val="000000"/>
          <w:sz w:val="28"/>
        </w:rPr>
        <w:t>
      019 Развитие теплоэнергетической системы</w:t>
      </w:r>
    </w:p>
    <w:bookmarkEnd w:id="961"/>
    <w:bookmarkStart w:name="z966" w:id="962"/>
    <w:p>
      <w:pPr>
        <w:spacing w:after="0"/>
        <w:ind w:left="0"/>
        <w:jc w:val="both"/>
      </w:pPr>
      <w:r>
        <w:rPr>
          <w:rFonts w:ascii="Times New Roman"/>
          <w:b w:val="false"/>
          <w:i w:val="false"/>
          <w:color w:val="000000"/>
          <w:sz w:val="28"/>
        </w:rPr>
        <w:t>
      011 За счет трансфертов из республиканского бюджета</w:t>
      </w:r>
    </w:p>
    <w:bookmarkEnd w:id="962"/>
    <w:bookmarkStart w:name="z967" w:id="963"/>
    <w:p>
      <w:pPr>
        <w:spacing w:after="0"/>
        <w:ind w:left="0"/>
        <w:jc w:val="both"/>
      </w:pPr>
      <w:r>
        <w:rPr>
          <w:rFonts w:ascii="Times New Roman"/>
          <w:b w:val="false"/>
          <w:i w:val="false"/>
          <w:color w:val="000000"/>
          <w:sz w:val="28"/>
        </w:rPr>
        <w:t>
      015 За счет средств местного бюджета";</w:t>
      </w:r>
    </w:p>
    <w:bookmarkEnd w:id="963"/>
    <w:bookmarkStart w:name="z968" w:id="964"/>
    <w:p>
      <w:pPr>
        <w:spacing w:after="0"/>
        <w:ind w:left="0"/>
        <w:jc w:val="both"/>
      </w:pPr>
      <w:r>
        <w:rPr>
          <w:rFonts w:ascii="Times New Roman"/>
          <w:b w:val="false"/>
          <w:i w:val="false"/>
          <w:color w:val="000000"/>
          <w:sz w:val="28"/>
        </w:rPr>
        <w:t>
      в функциональной подгруппе 9 "Прочие услуги в области топливно-энергетического комплекса и недропользования":</w:t>
      </w:r>
    </w:p>
    <w:bookmarkEnd w:id="964"/>
    <w:bookmarkStart w:name="z969" w:id="965"/>
    <w:p>
      <w:pPr>
        <w:spacing w:after="0"/>
        <w:ind w:left="0"/>
        <w:jc w:val="both"/>
      </w:pPr>
      <w:r>
        <w:rPr>
          <w:rFonts w:ascii="Times New Roman"/>
          <w:b w:val="false"/>
          <w:i w:val="false"/>
          <w:color w:val="000000"/>
          <w:sz w:val="28"/>
        </w:rPr>
        <w:t>
      по администратору бюджетных программ 241 "Министерство энергетики Республики Казахстан" в наименование бюджетной программы 003 "Целевые трансферты на развитие областным бюджетам, бюджетам городов республиканского значения, столицы на развитие газотранспортной системы" внесено изменение на государственном языке, текст на русском языке не изменяется;</w:t>
      </w:r>
    </w:p>
    <w:bookmarkEnd w:id="965"/>
    <w:bookmarkStart w:name="z970" w:id="966"/>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966"/>
    <w:bookmarkStart w:name="z971" w:id="967"/>
    <w:p>
      <w:pPr>
        <w:spacing w:after="0"/>
        <w:ind w:left="0"/>
        <w:jc w:val="both"/>
      </w:pPr>
      <w:r>
        <w:rPr>
          <w:rFonts w:ascii="Times New Roman"/>
          <w:b w:val="false"/>
          <w:i w:val="false"/>
          <w:color w:val="000000"/>
          <w:sz w:val="28"/>
        </w:rPr>
        <w:t xml:space="preserve">
      дополнить бюджетными программами 017 и 018 следующего содержания: </w:t>
      </w:r>
    </w:p>
    <w:bookmarkEnd w:id="967"/>
    <w:bookmarkStart w:name="z972" w:id="968"/>
    <w:p>
      <w:pPr>
        <w:spacing w:after="0"/>
        <w:ind w:left="0"/>
        <w:jc w:val="both"/>
      </w:pPr>
      <w:r>
        <w:rPr>
          <w:rFonts w:ascii="Times New Roman"/>
          <w:b w:val="false"/>
          <w:i w:val="false"/>
          <w:color w:val="000000"/>
          <w:sz w:val="28"/>
        </w:rPr>
        <w:t>
      "017 Увеличение уставного капитала АО "Национальный управляющий холдинг "Байтерек" с последующим увеличением уставного капитала АО "Банк Развития Казахстана" для кредитования проектов, направленных на развитие инфраструктуры</w:t>
      </w:r>
    </w:p>
    <w:bookmarkEnd w:id="968"/>
    <w:bookmarkStart w:name="z973" w:id="969"/>
    <w:p>
      <w:pPr>
        <w:spacing w:after="0"/>
        <w:ind w:left="0"/>
        <w:jc w:val="both"/>
      </w:pPr>
      <w:r>
        <w:rPr>
          <w:rFonts w:ascii="Times New Roman"/>
          <w:b w:val="false"/>
          <w:i w:val="false"/>
          <w:color w:val="000000"/>
          <w:sz w:val="28"/>
        </w:rPr>
        <w:t>
      018 Кредитование АО "Национальный управляющий холдинг "Байтерек" с последующим кредитованием АО "Банк Развития Казахстана" для обеспечения финансирования проекта "Магистральный газопровод "Сарыарка";</w:t>
      </w:r>
    </w:p>
    <w:bookmarkEnd w:id="969"/>
    <w:bookmarkStart w:name="z974" w:id="97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036 и бюджетными подпрограммами 011 и 015 следующего содержания: </w:t>
      </w:r>
    </w:p>
    <w:bookmarkEnd w:id="970"/>
    <w:bookmarkStart w:name="z975" w:id="97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971"/>
    <w:bookmarkStart w:name="z976" w:id="972"/>
    <w:p>
      <w:pPr>
        <w:spacing w:after="0"/>
        <w:ind w:left="0"/>
        <w:jc w:val="both"/>
      </w:pPr>
      <w:r>
        <w:rPr>
          <w:rFonts w:ascii="Times New Roman"/>
          <w:b w:val="false"/>
          <w:i w:val="false"/>
          <w:color w:val="000000"/>
          <w:sz w:val="28"/>
        </w:rPr>
        <w:t>
      036 Развитие газотранспортной системы</w:t>
      </w:r>
    </w:p>
    <w:bookmarkEnd w:id="972"/>
    <w:bookmarkStart w:name="z977" w:id="973"/>
    <w:p>
      <w:pPr>
        <w:spacing w:after="0"/>
        <w:ind w:left="0"/>
        <w:jc w:val="both"/>
      </w:pPr>
      <w:r>
        <w:rPr>
          <w:rFonts w:ascii="Times New Roman"/>
          <w:b w:val="false"/>
          <w:i w:val="false"/>
          <w:color w:val="000000"/>
          <w:sz w:val="28"/>
        </w:rPr>
        <w:t>
      011 За счет трансфертов из республиканского бюджета</w:t>
      </w:r>
    </w:p>
    <w:bookmarkEnd w:id="973"/>
    <w:bookmarkStart w:name="z978" w:id="974"/>
    <w:p>
      <w:pPr>
        <w:spacing w:after="0"/>
        <w:ind w:left="0"/>
        <w:jc w:val="both"/>
      </w:pPr>
      <w:r>
        <w:rPr>
          <w:rFonts w:ascii="Times New Roman"/>
          <w:b w:val="false"/>
          <w:i w:val="false"/>
          <w:color w:val="000000"/>
          <w:sz w:val="28"/>
        </w:rPr>
        <w:t>
      015 За счет средств местного бюджета";</w:t>
      </w:r>
    </w:p>
    <w:bookmarkEnd w:id="974"/>
    <w:bookmarkStart w:name="z979" w:id="975"/>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975"/>
    <w:bookmarkStart w:name="z980" w:id="976"/>
    <w:p>
      <w:pPr>
        <w:spacing w:after="0"/>
        <w:ind w:left="0"/>
        <w:jc w:val="both"/>
      </w:pPr>
      <w:r>
        <w:rPr>
          <w:rFonts w:ascii="Times New Roman"/>
          <w:b w:val="false"/>
          <w:i w:val="false"/>
          <w:color w:val="000000"/>
          <w:sz w:val="28"/>
        </w:rPr>
        <w:t>
      в функциональной подгруппе 1 "Сельское хозяйство":</w:t>
      </w:r>
    </w:p>
    <w:bookmarkEnd w:id="976"/>
    <w:bookmarkStart w:name="z981" w:id="977"/>
    <w:p>
      <w:pPr>
        <w:spacing w:after="0"/>
        <w:ind w:left="0"/>
        <w:jc w:val="both"/>
      </w:pPr>
      <w:r>
        <w:rPr>
          <w:rFonts w:ascii="Times New Roman"/>
          <w:b w:val="false"/>
          <w:i w:val="false"/>
          <w:color w:val="000000"/>
          <w:sz w:val="28"/>
        </w:rPr>
        <w:t>
      по администратору бюджетных программ 255 "Управление сельского хозяйства области":</w:t>
      </w:r>
    </w:p>
    <w:bookmarkEnd w:id="977"/>
    <w:bookmarkStart w:name="z982" w:id="978"/>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978"/>
    <w:bookmarkStart w:name="z983" w:id="979"/>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979"/>
    <w:bookmarkStart w:name="z984" w:id="980"/>
    <w:p>
      <w:pPr>
        <w:spacing w:after="0"/>
        <w:ind w:left="0"/>
        <w:jc w:val="both"/>
      </w:pPr>
      <w:r>
        <w:rPr>
          <w:rFonts w:ascii="Times New Roman"/>
          <w:b w:val="false"/>
          <w:i w:val="false"/>
          <w:color w:val="000000"/>
          <w:sz w:val="28"/>
        </w:rPr>
        <w:t>
      наименование бюджетной программы 060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980"/>
    <w:bookmarkStart w:name="z985" w:id="981"/>
    <w:p>
      <w:pPr>
        <w:spacing w:after="0"/>
        <w:ind w:left="0"/>
        <w:jc w:val="both"/>
      </w:pPr>
      <w:r>
        <w:rPr>
          <w:rFonts w:ascii="Times New Roman"/>
          <w:b w:val="false"/>
          <w:i w:val="false"/>
          <w:color w:val="000000"/>
          <w:sz w:val="28"/>
        </w:rPr>
        <w:t>
      "060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81"/>
    <w:bookmarkStart w:name="z986" w:id="982"/>
    <w:p>
      <w:pPr>
        <w:spacing w:after="0"/>
        <w:ind w:left="0"/>
        <w:jc w:val="both"/>
      </w:pPr>
      <w:r>
        <w:rPr>
          <w:rFonts w:ascii="Times New Roman"/>
          <w:b w:val="false"/>
          <w:i w:val="false"/>
          <w:color w:val="000000"/>
          <w:sz w:val="28"/>
        </w:rPr>
        <w:t>
      наименование бюджетной программы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 изложить в следующей редакции:</w:t>
      </w:r>
    </w:p>
    <w:bookmarkEnd w:id="982"/>
    <w:bookmarkStart w:name="z987" w:id="983"/>
    <w:p>
      <w:pPr>
        <w:spacing w:after="0"/>
        <w:ind w:left="0"/>
        <w:jc w:val="both"/>
      </w:pPr>
      <w:r>
        <w:rPr>
          <w:rFonts w:ascii="Times New Roman"/>
          <w:b w:val="false"/>
          <w:i w:val="false"/>
          <w:color w:val="000000"/>
          <w:sz w:val="28"/>
        </w:rPr>
        <w:t>
      "061 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 2021 годы "Еңбек";</w:t>
      </w:r>
    </w:p>
    <w:bookmarkEnd w:id="983"/>
    <w:bookmarkStart w:name="z988" w:id="984"/>
    <w:p>
      <w:pPr>
        <w:spacing w:after="0"/>
        <w:ind w:left="0"/>
        <w:jc w:val="both"/>
      </w:pPr>
      <w:r>
        <w:rPr>
          <w:rFonts w:ascii="Times New Roman"/>
          <w:b w:val="false"/>
          <w:i w:val="false"/>
          <w:color w:val="000000"/>
          <w:sz w:val="28"/>
        </w:rPr>
        <w:t>
      наименование бюджетной программы 071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984"/>
    <w:bookmarkStart w:name="z989" w:id="985"/>
    <w:p>
      <w:pPr>
        <w:spacing w:after="0"/>
        <w:ind w:left="0"/>
        <w:jc w:val="both"/>
      </w:pPr>
      <w:r>
        <w:rPr>
          <w:rFonts w:ascii="Times New Roman"/>
          <w:b w:val="false"/>
          <w:i w:val="false"/>
          <w:color w:val="000000"/>
          <w:sz w:val="28"/>
        </w:rPr>
        <w:t>
      "071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985"/>
    <w:bookmarkStart w:name="z990" w:id="986"/>
    <w:p>
      <w:pPr>
        <w:spacing w:after="0"/>
        <w:ind w:left="0"/>
        <w:jc w:val="both"/>
      </w:pPr>
      <w:r>
        <w:rPr>
          <w:rFonts w:ascii="Times New Roman"/>
          <w:b w:val="false"/>
          <w:i w:val="false"/>
          <w:color w:val="000000"/>
          <w:sz w:val="28"/>
        </w:rPr>
        <w:t>
      по администраторам бюджетных программ 326 "Управление предпринимательства и инвестиций города республиканского значения, столицы", 334 "Управление по инвестициям и развитию предпринимательства города республиканского значения, столицы" и 349 "Управление сельского хозяйства и ветеринарии города республиканского значения, столицы":</w:t>
      </w:r>
    </w:p>
    <w:bookmarkEnd w:id="986"/>
    <w:bookmarkStart w:name="z991" w:id="987"/>
    <w:p>
      <w:pPr>
        <w:spacing w:after="0"/>
        <w:ind w:left="0"/>
        <w:jc w:val="both"/>
      </w:pPr>
      <w:r>
        <w:rPr>
          <w:rFonts w:ascii="Times New Roman"/>
          <w:b w:val="false"/>
          <w:i w:val="false"/>
          <w:color w:val="000000"/>
          <w:sz w:val="28"/>
        </w:rPr>
        <w:t>
      наименование бюджетной программы 071 "Обучение предпринимательству в рамках Программы развития продуктивной занятости и массового предпринимательства" изложить в следующей редакции:</w:t>
      </w:r>
    </w:p>
    <w:bookmarkEnd w:id="987"/>
    <w:bookmarkStart w:name="z992" w:id="988"/>
    <w:p>
      <w:pPr>
        <w:spacing w:after="0"/>
        <w:ind w:left="0"/>
        <w:jc w:val="both"/>
      </w:pPr>
      <w:r>
        <w:rPr>
          <w:rFonts w:ascii="Times New Roman"/>
          <w:b w:val="false"/>
          <w:i w:val="false"/>
          <w:color w:val="000000"/>
          <w:sz w:val="28"/>
        </w:rPr>
        <w:t>
      "071 Обучение предпринимательству в рамках Государственной программы развития продуктивной занятости и массового предпринимательства на 2017 – 2021 годы "Еңбек";</w:t>
      </w:r>
    </w:p>
    <w:bookmarkEnd w:id="988"/>
    <w:bookmarkStart w:name="z993" w:id="989"/>
    <w:p>
      <w:pPr>
        <w:spacing w:after="0"/>
        <w:ind w:left="0"/>
        <w:jc w:val="both"/>
      </w:pPr>
      <w:r>
        <w:rPr>
          <w:rFonts w:ascii="Times New Roman"/>
          <w:b w:val="false"/>
          <w:i w:val="false"/>
          <w:color w:val="000000"/>
          <w:sz w:val="28"/>
        </w:rPr>
        <w:t xml:space="preserve">
      по администратору бюджетных программ 741 "Управление сельского хозяйства и земельных отношений области": </w:t>
      </w:r>
    </w:p>
    <w:bookmarkEnd w:id="989"/>
    <w:bookmarkStart w:name="z994" w:id="990"/>
    <w:p>
      <w:pPr>
        <w:spacing w:after="0"/>
        <w:ind w:left="0"/>
        <w:jc w:val="both"/>
      </w:pPr>
      <w:r>
        <w:rPr>
          <w:rFonts w:ascii="Times New Roman"/>
          <w:b w:val="false"/>
          <w:i w:val="false"/>
          <w:color w:val="000000"/>
          <w:sz w:val="28"/>
        </w:rPr>
        <w:t>
      наименование бюджетной программы 037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 изложить в следующей редакции:</w:t>
      </w:r>
    </w:p>
    <w:bookmarkEnd w:id="990"/>
    <w:bookmarkStart w:name="z995" w:id="991"/>
    <w:p>
      <w:pPr>
        <w:spacing w:after="0"/>
        <w:ind w:left="0"/>
        <w:jc w:val="both"/>
      </w:pPr>
      <w:r>
        <w:rPr>
          <w:rFonts w:ascii="Times New Roman"/>
          <w:b w:val="false"/>
          <w:i w:val="false"/>
          <w:color w:val="000000"/>
          <w:sz w:val="28"/>
        </w:rPr>
        <w:t>
      "037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 2021 годы "Еңбек";</w:t>
      </w:r>
    </w:p>
    <w:bookmarkEnd w:id="991"/>
    <w:bookmarkStart w:name="z996" w:id="992"/>
    <w:p>
      <w:pPr>
        <w:spacing w:after="0"/>
        <w:ind w:left="0"/>
        <w:jc w:val="both"/>
      </w:pPr>
      <w:r>
        <w:rPr>
          <w:rFonts w:ascii="Times New Roman"/>
          <w:b w:val="false"/>
          <w:i w:val="false"/>
          <w:color w:val="000000"/>
          <w:sz w:val="28"/>
        </w:rPr>
        <w:t>
      наименование бюджетной программы 060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992"/>
    <w:bookmarkStart w:name="z997" w:id="993"/>
    <w:p>
      <w:pPr>
        <w:spacing w:after="0"/>
        <w:ind w:left="0"/>
        <w:jc w:val="both"/>
      </w:pPr>
      <w:r>
        <w:rPr>
          <w:rFonts w:ascii="Times New Roman"/>
          <w:b w:val="false"/>
          <w:i w:val="false"/>
          <w:color w:val="000000"/>
          <w:sz w:val="28"/>
        </w:rPr>
        <w:t>
      "060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993"/>
    <w:bookmarkStart w:name="z998" w:id="994"/>
    <w:p>
      <w:pPr>
        <w:spacing w:after="0"/>
        <w:ind w:left="0"/>
        <w:jc w:val="both"/>
      </w:pPr>
      <w:r>
        <w:rPr>
          <w:rFonts w:ascii="Times New Roman"/>
          <w:b w:val="false"/>
          <w:i w:val="false"/>
          <w:color w:val="000000"/>
          <w:sz w:val="28"/>
        </w:rPr>
        <w:t>
      наименование бюджетной программы 061 "Субсидирование операционных затрат микрофинансовых организаций в рамках Программы развития продуктивной занятости и массового предпринимательства" изложить в следующей редакции:</w:t>
      </w:r>
    </w:p>
    <w:bookmarkEnd w:id="994"/>
    <w:bookmarkStart w:name="z999" w:id="995"/>
    <w:p>
      <w:pPr>
        <w:spacing w:after="0"/>
        <w:ind w:left="0"/>
        <w:jc w:val="both"/>
      </w:pPr>
      <w:r>
        <w:rPr>
          <w:rFonts w:ascii="Times New Roman"/>
          <w:b w:val="false"/>
          <w:i w:val="false"/>
          <w:color w:val="000000"/>
          <w:sz w:val="28"/>
        </w:rPr>
        <w:t>
      "061 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 2021 годы "Еңбек";</w:t>
      </w:r>
    </w:p>
    <w:bookmarkEnd w:id="995"/>
    <w:bookmarkStart w:name="z1000" w:id="996"/>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 в наименование бюджетной программы 011 "Проведение противоэпизоотических мероприятий" внесено изменение на государственном языке, текст на русском языке не изменяется;</w:t>
      </w:r>
    </w:p>
    <w:bookmarkEnd w:id="996"/>
    <w:bookmarkStart w:name="z1001" w:id="997"/>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005, 006, 007, 008, 009, 010, 011 и 047 следующего содержания: </w:t>
      </w:r>
    </w:p>
    <w:bookmarkEnd w:id="997"/>
    <w:bookmarkStart w:name="z1002" w:id="998"/>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998"/>
    <w:bookmarkStart w:name="z1003" w:id="999"/>
    <w:p>
      <w:pPr>
        <w:spacing w:after="0"/>
        <w:ind w:left="0"/>
        <w:jc w:val="both"/>
      </w:pPr>
      <w:r>
        <w:rPr>
          <w:rFonts w:ascii="Times New Roman"/>
          <w:b w:val="false"/>
          <w:i w:val="false"/>
          <w:color w:val="000000"/>
          <w:sz w:val="28"/>
        </w:rPr>
        <w:t>
      005 Обеспечение функционирования скотомогильников (биотермических ям)</w:t>
      </w:r>
    </w:p>
    <w:bookmarkEnd w:id="999"/>
    <w:bookmarkStart w:name="z1004" w:id="1000"/>
    <w:p>
      <w:pPr>
        <w:spacing w:after="0"/>
        <w:ind w:left="0"/>
        <w:jc w:val="both"/>
      </w:pPr>
      <w:r>
        <w:rPr>
          <w:rFonts w:ascii="Times New Roman"/>
          <w:b w:val="false"/>
          <w:i w:val="false"/>
          <w:color w:val="000000"/>
          <w:sz w:val="28"/>
        </w:rPr>
        <w:t>
      006 Организация санитарного убоя больных животных</w:t>
      </w:r>
    </w:p>
    <w:bookmarkEnd w:id="1000"/>
    <w:bookmarkStart w:name="z1005" w:id="1001"/>
    <w:p>
      <w:pPr>
        <w:spacing w:after="0"/>
        <w:ind w:left="0"/>
        <w:jc w:val="both"/>
      </w:pPr>
      <w:r>
        <w:rPr>
          <w:rFonts w:ascii="Times New Roman"/>
          <w:b w:val="false"/>
          <w:i w:val="false"/>
          <w:color w:val="000000"/>
          <w:sz w:val="28"/>
        </w:rPr>
        <w:t>
      007 Организация отлова и уничтожения бродячих собак и кошек</w:t>
      </w:r>
    </w:p>
    <w:bookmarkEnd w:id="1001"/>
    <w:bookmarkStart w:name="z1006" w:id="1002"/>
    <w:p>
      <w:pPr>
        <w:spacing w:after="0"/>
        <w:ind w:left="0"/>
        <w:jc w:val="both"/>
      </w:pPr>
      <w:r>
        <w:rPr>
          <w:rFonts w:ascii="Times New Roman"/>
          <w:b w:val="false"/>
          <w:i w:val="false"/>
          <w:color w:val="000000"/>
          <w:sz w:val="28"/>
        </w:rPr>
        <w:t>
      008 Возмещение владельцам стоимости изымаемых и уничтожаемых больных животных, продуктов и сырья животного происхождения</w:t>
      </w:r>
    </w:p>
    <w:bookmarkEnd w:id="1002"/>
    <w:bookmarkStart w:name="z1007" w:id="1003"/>
    <w:p>
      <w:pPr>
        <w:spacing w:after="0"/>
        <w:ind w:left="0"/>
        <w:jc w:val="both"/>
      </w:pPr>
      <w:r>
        <w:rPr>
          <w:rFonts w:ascii="Times New Roman"/>
          <w:b w:val="false"/>
          <w:i w:val="false"/>
          <w:color w:val="000000"/>
          <w:sz w:val="28"/>
        </w:rPr>
        <w:t>
      009 Проведение ветеринарных мероприятий по энзоотическим болезням животных</w:t>
      </w:r>
    </w:p>
    <w:bookmarkEnd w:id="1003"/>
    <w:bookmarkStart w:name="z1008" w:id="1004"/>
    <w:p>
      <w:pPr>
        <w:spacing w:after="0"/>
        <w:ind w:left="0"/>
        <w:jc w:val="both"/>
      </w:pPr>
      <w:r>
        <w:rPr>
          <w:rFonts w:ascii="Times New Roman"/>
          <w:b w:val="false"/>
          <w:i w:val="false"/>
          <w:color w:val="000000"/>
          <w:sz w:val="28"/>
        </w:rPr>
        <w:t>
      010 Проведение мероприятий по идентификации сельскохозяйственных животных</w:t>
      </w:r>
    </w:p>
    <w:bookmarkEnd w:id="1004"/>
    <w:bookmarkStart w:name="z1009" w:id="1005"/>
    <w:p>
      <w:pPr>
        <w:spacing w:after="0"/>
        <w:ind w:left="0"/>
        <w:jc w:val="both"/>
      </w:pPr>
      <w:r>
        <w:rPr>
          <w:rFonts w:ascii="Times New Roman"/>
          <w:b w:val="false"/>
          <w:i w:val="false"/>
          <w:color w:val="000000"/>
          <w:sz w:val="28"/>
        </w:rPr>
        <w:t>
      011 Проведение противоэпизоотических мероприятий</w:t>
      </w:r>
    </w:p>
    <w:bookmarkEnd w:id="1005"/>
    <w:bookmarkStart w:name="z1010" w:id="1006"/>
    <w:p>
      <w:pPr>
        <w:spacing w:after="0"/>
        <w:ind w:left="0"/>
        <w:jc w:val="both"/>
      </w:pPr>
      <w:r>
        <w:rPr>
          <w:rFonts w:ascii="Times New Roman"/>
          <w:b w:val="false"/>
          <w:i w:val="false"/>
          <w:color w:val="000000"/>
          <w:sz w:val="28"/>
        </w:rPr>
        <w:t>
      047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06"/>
    <w:bookmarkStart w:name="z1011" w:id="1007"/>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010 следующего содержания: </w:t>
      </w:r>
    </w:p>
    <w:bookmarkEnd w:id="1007"/>
    <w:bookmarkStart w:name="z1012" w:id="1008"/>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08"/>
    <w:bookmarkStart w:name="z1013" w:id="1009"/>
    <w:p>
      <w:pPr>
        <w:spacing w:after="0"/>
        <w:ind w:left="0"/>
        <w:jc w:val="both"/>
      </w:pPr>
      <w:r>
        <w:rPr>
          <w:rFonts w:ascii="Times New Roman"/>
          <w:b w:val="false"/>
          <w:i w:val="false"/>
          <w:color w:val="000000"/>
          <w:sz w:val="28"/>
        </w:rPr>
        <w:t>
      010 Развитие объектов сельского хозяйства";</w:t>
      </w:r>
    </w:p>
    <w:bookmarkEnd w:id="1009"/>
    <w:bookmarkStart w:name="z1014" w:id="1010"/>
    <w:p>
      <w:pPr>
        <w:spacing w:after="0"/>
        <w:ind w:left="0"/>
        <w:jc w:val="both"/>
      </w:pPr>
      <w:r>
        <w:rPr>
          <w:rFonts w:ascii="Times New Roman"/>
          <w:b w:val="false"/>
          <w:i w:val="false"/>
          <w:color w:val="000000"/>
          <w:sz w:val="28"/>
        </w:rPr>
        <w:t>
      в функциональной подгруппе 2 "Водное хозяйство":</w:t>
      </w:r>
    </w:p>
    <w:bookmarkEnd w:id="1010"/>
    <w:bookmarkStart w:name="z1015" w:id="1011"/>
    <w:p>
      <w:pPr>
        <w:spacing w:after="0"/>
        <w:ind w:left="0"/>
        <w:jc w:val="both"/>
      </w:pPr>
      <w:r>
        <w:rPr>
          <w:rFonts w:ascii="Times New Roman"/>
          <w:b w:val="false"/>
          <w:i w:val="false"/>
          <w:color w:val="000000"/>
          <w:sz w:val="28"/>
        </w:rPr>
        <w:t xml:space="preserve">
      дополнить администратором бюджетных программ 458 с бюджетной программой 069 и бюджетными подпрограммами 011 и 015 следующего содержания: </w:t>
      </w:r>
    </w:p>
    <w:bookmarkEnd w:id="1011"/>
    <w:bookmarkStart w:name="z1016" w:id="1012"/>
    <w:p>
      <w:pPr>
        <w:spacing w:after="0"/>
        <w:ind w:left="0"/>
        <w:jc w:val="both"/>
      </w:pPr>
      <w:r>
        <w:rPr>
          <w:rFonts w:ascii="Times New Roman"/>
          <w:b w:val="false"/>
          <w:i w:val="false"/>
          <w:color w:val="000000"/>
          <w:sz w:val="28"/>
        </w:rPr>
        <w:t>
      458 Отдел жилищно-коммунального хозяйства, пассажирского транспорта и автомобильных дорог района (города областного значения)</w:t>
      </w:r>
    </w:p>
    <w:bookmarkEnd w:id="1012"/>
    <w:bookmarkStart w:name="z1017" w:id="1013"/>
    <w:p>
      <w:pPr>
        <w:spacing w:after="0"/>
        <w:ind w:left="0"/>
        <w:jc w:val="both"/>
      </w:pPr>
      <w:r>
        <w:rPr>
          <w:rFonts w:ascii="Times New Roman"/>
          <w:b w:val="false"/>
          <w:i w:val="false"/>
          <w:color w:val="000000"/>
          <w:sz w:val="28"/>
        </w:rPr>
        <w:t>
      069 Увеличение водности поверхностных водных ресурсов</w:t>
      </w:r>
    </w:p>
    <w:bookmarkEnd w:id="1013"/>
    <w:bookmarkStart w:name="z1018" w:id="1014"/>
    <w:p>
      <w:pPr>
        <w:spacing w:after="0"/>
        <w:ind w:left="0"/>
        <w:jc w:val="both"/>
      </w:pPr>
      <w:r>
        <w:rPr>
          <w:rFonts w:ascii="Times New Roman"/>
          <w:b w:val="false"/>
          <w:i w:val="false"/>
          <w:color w:val="000000"/>
          <w:sz w:val="28"/>
        </w:rPr>
        <w:t>
      011 За счет трансфертов из республиканского бюджета</w:t>
      </w:r>
    </w:p>
    <w:bookmarkEnd w:id="1014"/>
    <w:bookmarkStart w:name="z1019" w:id="1015"/>
    <w:p>
      <w:pPr>
        <w:spacing w:after="0"/>
        <w:ind w:left="0"/>
        <w:jc w:val="both"/>
      </w:pPr>
      <w:r>
        <w:rPr>
          <w:rFonts w:ascii="Times New Roman"/>
          <w:b w:val="false"/>
          <w:i w:val="false"/>
          <w:color w:val="000000"/>
          <w:sz w:val="28"/>
        </w:rPr>
        <w:t>
      015 За счет средств местного бюджета";</w:t>
      </w:r>
    </w:p>
    <w:bookmarkEnd w:id="1015"/>
    <w:bookmarkStart w:name="z1020" w:id="1016"/>
    <w:p>
      <w:pPr>
        <w:spacing w:after="0"/>
        <w:ind w:left="0"/>
        <w:jc w:val="both"/>
      </w:pPr>
      <w:r>
        <w:rPr>
          <w:rFonts w:ascii="Times New Roman"/>
          <w:b w:val="false"/>
          <w:i w:val="false"/>
          <w:color w:val="000000"/>
          <w:sz w:val="28"/>
        </w:rPr>
        <w:t>
      в функциональной подгруппе 3 "Лесное хозяйство":</w:t>
      </w:r>
    </w:p>
    <w:bookmarkEnd w:id="1016"/>
    <w:bookmarkStart w:name="z1021" w:id="1017"/>
    <w:p>
      <w:pPr>
        <w:spacing w:after="0"/>
        <w:ind w:left="0"/>
        <w:jc w:val="both"/>
      </w:pPr>
      <w:r>
        <w:rPr>
          <w:rFonts w:ascii="Times New Roman"/>
          <w:b w:val="false"/>
          <w:i w:val="false"/>
          <w:color w:val="000000"/>
          <w:sz w:val="28"/>
        </w:rPr>
        <w:t>
      по администратору бюджетных программ 212 "Министерство сельского хозяйства Республики Казахстан":</w:t>
      </w:r>
    </w:p>
    <w:bookmarkEnd w:id="1017"/>
    <w:bookmarkStart w:name="z1022" w:id="1018"/>
    <w:p>
      <w:pPr>
        <w:spacing w:after="0"/>
        <w:ind w:left="0"/>
        <w:jc w:val="both"/>
      </w:pPr>
      <w:r>
        <w:rPr>
          <w:rFonts w:ascii="Times New Roman"/>
          <w:b w:val="false"/>
          <w:i w:val="false"/>
          <w:color w:val="000000"/>
          <w:sz w:val="28"/>
        </w:rPr>
        <w:t>
      по бюджетной программе 256 "Управление, обеспечение сохранения и развития лесных ресурсов и животного мира":</w:t>
      </w:r>
    </w:p>
    <w:bookmarkEnd w:id="1018"/>
    <w:bookmarkStart w:name="z1023" w:id="1019"/>
    <w:p>
      <w:pPr>
        <w:spacing w:after="0"/>
        <w:ind w:left="0"/>
        <w:jc w:val="both"/>
      </w:pPr>
      <w:r>
        <w:rPr>
          <w:rFonts w:ascii="Times New Roman"/>
          <w:b w:val="false"/>
          <w:i w:val="false"/>
          <w:color w:val="000000"/>
          <w:sz w:val="28"/>
        </w:rPr>
        <w:t>
      наименование бюджетной подпрограммы 107 "Целевые текущие трансферты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работающих в сельской местности" изложить в следующей редакции:</w:t>
      </w:r>
    </w:p>
    <w:bookmarkEnd w:id="1019"/>
    <w:bookmarkStart w:name="z1024" w:id="1020"/>
    <w:p>
      <w:pPr>
        <w:spacing w:after="0"/>
        <w:ind w:left="0"/>
        <w:jc w:val="both"/>
      </w:pPr>
      <w:r>
        <w:rPr>
          <w:rFonts w:ascii="Times New Roman"/>
          <w:b w:val="false"/>
          <w:i w:val="false"/>
          <w:color w:val="000000"/>
          <w:sz w:val="28"/>
        </w:rPr>
        <w:t>
      "107 Целевые текущие трансферты областным бюджетам, бюджетам городов республиканского значения, столицы на повышение должностных окладов гражданским служащим лесного хозяйства и особо охраняемых природных территорий, работающим в сельской местности";</w:t>
      </w:r>
    </w:p>
    <w:bookmarkEnd w:id="1020"/>
    <w:bookmarkStart w:name="z1025" w:id="1021"/>
    <w:p>
      <w:pPr>
        <w:spacing w:after="0"/>
        <w:ind w:left="0"/>
        <w:jc w:val="both"/>
      </w:pPr>
      <w:r>
        <w:rPr>
          <w:rFonts w:ascii="Times New Roman"/>
          <w:b w:val="false"/>
          <w:i w:val="false"/>
          <w:color w:val="000000"/>
          <w:sz w:val="28"/>
        </w:rPr>
        <w:t>
      в функциональной подгруппе 4 "Рыбное хозяйство":</w:t>
      </w:r>
    </w:p>
    <w:bookmarkEnd w:id="1021"/>
    <w:bookmarkStart w:name="z1026" w:id="1022"/>
    <w:p>
      <w:pPr>
        <w:spacing w:after="0"/>
        <w:ind w:left="0"/>
        <w:jc w:val="both"/>
      </w:pPr>
      <w:r>
        <w:rPr>
          <w:rFonts w:ascii="Times New Roman"/>
          <w:b w:val="false"/>
          <w:i w:val="false"/>
          <w:color w:val="000000"/>
          <w:sz w:val="28"/>
        </w:rPr>
        <w:t>
      по администратору бюджетных программ 742 "Управление рыбного хозяйства области":</w:t>
      </w:r>
    </w:p>
    <w:bookmarkEnd w:id="1022"/>
    <w:bookmarkStart w:name="z1027" w:id="1023"/>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рыбного хозяйства":</w:t>
      </w:r>
    </w:p>
    <w:bookmarkEnd w:id="1023"/>
    <w:bookmarkStart w:name="z1028" w:id="1024"/>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24"/>
    <w:bookmarkStart w:name="z1029" w:id="1025"/>
    <w:p>
      <w:pPr>
        <w:spacing w:after="0"/>
        <w:ind w:left="0"/>
        <w:jc w:val="both"/>
      </w:pPr>
      <w:r>
        <w:rPr>
          <w:rFonts w:ascii="Times New Roman"/>
          <w:b w:val="false"/>
          <w:i w:val="false"/>
          <w:color w:val="000000"/>
          <w:sz w:val="28"/>
        </w:rPr>
        <w:t>
      "011 За счет трансфертов из республиканского бюджета</w:t>
      </w:r>
    </w:p>
    <w:bookmarkEnd w:id="1025"/>
    <w:bookmarkStart w:name="z1030" w:id="1026"/>
    <w:p>
      <w:pPr>
        <w:spacing w:after="0"/>
        <w:ind w:left="0"/>
        <w:jc w:val="both"/>
      </w:pPr>
      <w:r>
        <w:rPr>
          <w:rFonts w:ascii="Times New Roman"/>
          <w:b w:val="false"/>
          <w:i w:val="false"/>
          <w:color w:val="000000"/>
          <w:sz w:val="28"/>
        </w:rPr>
        <w:t>
      015 За счет средств местного бюджета";</w:t>
      </w:r>
    </w:p>
    <w:bookmarkEnd w:id="1026"/>
    <w:bookmarkStart w:name="z1031" w:id="1027"/>
    <w:p>
      <w:pPr>
        <w:spacing w:after="0"/>
        <w:ind w:left="0"/>
        <w:jc w:val="both"/>
      </w:pPr>
      <w:r>
        <w:rPr>
          <w:rFonts w:ascii="Times New Roman"/>
          <w:b w:val="false"/>
          <w:i w:val="false"/>
          <w:color w:val="000000"/>
          <w:sz w:val="28"/>
        </w:rPr>
        <w:t>
      в функциональной подгруппе 5 "Охрана окружающей среды":</w:t>
      </w:r>
    </w:p>
    <w:bookmarkEnd w:id="1027"/>
    <w:bookmarkStart w:name="z1032" w:id="1028"/>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028"/>
    <w:bookmarkStart w:name="z1033" w:id="1029"/>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1029"/>
    <w:bookmarkStart w:name="z1034" w:id="103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0"/>
    <w:bookmarkStart w:name="z1035" w:id="1031"/>
    <w:p>
      <w:pPr>
        <w:spacing w:after="0"/>
        <w:ind w:left="0"/>
        <w:jc w:val="both"/>
      </w:pPr>
      <w:r>
        <w:rPr>
          <w:rFonts w:ascii="Times New Roman"/>
          <w:b w:val="false"/>
          <w:i w:val="false"/>
          <w:color w:val="000000"/>
          <w:sz w:val="28"/>
        </w:rPr>
        <w:t>
      "011 За счет трансфертов из республиканского бюджета</w:t>
      </w:r>
    </w:p>
    <w:bookmarkEnd w:id="1031"/>
    <w:bookmarkStart w:name="z1036" w:id="1032"/>
    <w:p>
      <w:pPr>
        <w:spacing w:after="0"/>
        <w:ind w:left="0"/>
        <w:jc w:val="both"/>
      </w:pPr>
      <w:r>
        <w:rPr>
          <w:rFonts w:ascii="Times New Roman"/>
          <w:b w:val="false"/>
          <w:i w:val="false"/>
          <w:color w:val="000000"/>
          <w:sz w:val="28"/>
        </w:rPr>
        <w:t>
      015 За счет средств местного бюджета";</w:t>
      </w:r>
    </w:p>
    <w:bookmarkEnd w:id="1032"/>
    <w:bookmarkStart w:name="z1037" w:id="1033"/>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1033"/>
    <w:bookmarkStart w:name="z1038" w:id="1034"/>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охраны окружающей среды на местном уровне":</w:t>
      </w:r>
    </w:p>
    <w:bookmarkEnd w:id="1034"/>
    <w:bookmarkStart w:name="z1039" w:id="1035"/>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35"/>
    <w:bookmarkStart w:name="z1040" w:id="1036"/>
    <w:p>
      <w:pPr>
        <w:spacing w:after="0"/>
        <w:ind w:left="0"/>
        <w:jc w:val="both"/>
      </w:pPr>
      <w:r>
        <w:rPr>
          <w:rFonts w:ascii="Times New Roman"/>
          <w:b w:val="false"/>
          <w:i w:val="false"/>
          <w:color w:val="000000"/>
          <w:sz w:val="28"/>
        </w:rPr>
        <w:t>
      "011 За счет трансфертов из республиканского бюджета</w:t>
      </w:r>
    </w:p>
    <w:bookmarkEnd w:id="1036"/>
    <w:bookmarkStart w:name="z1041" w:id="1037"/>
    <w:p>
      <w:pPr>
        <w:spacing w:after="0"/>
        <w:ind w:left="0"/>
        <w:jc w:val="both"/>
      </w:pPr>
      <w:r>
        <w:rPr>
          <w:rFonts w:ascii="Times New Roman"/>
          <w:b w:val="false"/>
          <w:i w:val="false"/>
          <w:color w:val="000000"/>
          <w:sz w:val="28"/>
        </w:rPr>
        <w:t>
      015 За счет средств местного бюджета";</w:t>
      </w:r>
    </w:p>
    <w:bookmarkEnd w:id="1037"/>
    <w:bookmarkStart w:name="z1042" w:id="1038"/>
    <w:p>
      <w:pPr>
        <w:spacing w:after="0"/>
        <w:ind w:left="0"/>
        <w:jc w:val="both"/>
      </w:pPr>
      <w:r>
        <w:rPr>
          <w:rFonts w:ascii="Times New Roman"/>
          <w:b w:val="false"/>
          <w:i w:val="false"/>
          <w:color w:val="000000"/>
          <w:sz w:val="28"/>
        </w:rPr>
        <w:t>
      по администратору бюджетных программ 700 "Управление недропользования, окружающей среды и водных ресурсов области":</w:t>
      </w:r>
    </w:p>
    <w:bookmarkEnd w:id="1038"/>
    <w:bookmarkStart w:name="z1043" w:id="1039"/>
    <w:p>
      <w:pPr>
        <w:spacing w:after="0"/>
        <w:ind w:left="0"/>
        <w:jc w:val="both"/>
      </w:pPr>
      <w:r>
        <w:rPr>
          <w:rFonts w:ascii="Times New Roman"/>
          <w:b w:val="false"/>
          <w:i w:val="false"/>
          <w:color w:val="000000"/>
          <w:sz w:val="28"/>
        </w:rPr>
        <w:t>
      по бюджетной программе 022 "Развитие объектов охраны окружающей среды":</w:t>
      </w:r>
    </w:p>
    <w:bookmarkEnd w:id="1039"/>
    <w:bookmarkStart w:name="z1044" w:id="1040"/>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40"/>
    <w:bookmarkStart w:name="z1045" w:id="1041"/>
    <w:p>
      <w:pPr>
        <w:spacing w:after="0"/>
        <w:ind w:left="0"/>
        <w:jc w:val="both"/>
      </w:pPr>
      <w:r>
        <w:rPr>
          <w:rFonts w:ascii="Times New Roman"/>
          <w:b w:val="false"/>
          <w:i w:val="false"/>
          <w:color w:val="000000"/>
          <w:sz w:val="28"/>
        </w:rPr>
        <w:t>
      "011 За счет трансфертов из республиканского бюджета</w:t>
      </w:r>
    </w:p>
    <w:bookmarkEnd w:id="1041"/>
    <w:bookmarkStart w:name="z1046" w:id="1042"/>
    <w:p>
      <w:pPr>
        <w:spacing w:after="0"/>
        <w:ind w:left="0"/>
        <w:jc w:val="both"/>
      </w:pPr>
      <w:r>
        <w:rPr>
          <w:rFonts w:ascii="Times New Roman"/>
          <w:b w:val="false"/>
          <w:i w:val="false"/>
          <w:color w:val="000000"/>
          <w:sz w:val="28"/>
        </w:rPr>
        <w:t>
      015 За счет средств местного бюджета";</w:t>
      </w:r>
    </w:p>
    <w:bookmarkEnd w:id="1042"/>
    <w:bookmarkStart w:name="z1047" w:id="1043"/>
    <w:p>
      <w:pPr>
        <w:spacing w:after="0"/>
        <w:ind w:left="0"/>
        <w:jc w:val="both"/>
      </w:pPr>
      <w:r>
        <w:rPr>
          <w:rFonts w:ascii="Times New Roman"/>
          <w:b w:val="false"/>
          <w:i w:val="false"/>
          <w:color w:val="000000"/>
          <w:sz w:val="28"/>
        </w:rPr>
        <w:t>
      в функциональной подгруппе 6 "Земельные отношения":</w:t>
      </w:r>
    </w:p>
    <w:bookmarkEnd w:id="1043"/>
    <w:bookmarkStart w:name="z1048" w:id="1044"/>
    <w:p>
      <w:pPr>
        <w:spacing w:after="0"/>
        <w:ind w:left="0"/>
        <w:jc w:val="both"/>
      </w:pPr>
      <w:r>
        <w:rPr>
          <w:rFonts w:ascii="Times New Roman"/>
          <w:b w:val="false"/>
          <w:i w:val="false"/>
          <w:color w:val="000000"/>
          <w:sz w:val="28"/>
        </w:rPr>
        <w:t>
      по администратору бюджетных программ 391 "Управление по контролю за использованием и охраной земель города республиканского значения, столицы":</w:t>
      </w:r>
    </w:p>
    <w:bookmarkEnd w:id="1044"/>
    <w:bookmarkStart w:name="z1049" w:id="1045"/>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на местном уровне в сфере контроля за использованием и охраной земель":</w:t>
      </w:r>
    </w:p>
    <w:bookmarkEnd w:id="1045"/>
    <w:bookmarkStart w:name="z1050" w:id="1046"/>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46"/>
    <w:bookmarkStart w:name="z1051" w:id="1047"/>
    <w:p>
      <w:pPr>
        <w:spacing w:after="0"/>
        <w:ind w:left="0"/>
        <w:jc w:val="both"/>
      </w:pPr>
      <w:r>
        <w:rPr>
          <w:rFonts w:ascii="Times New Roman"/>
          <w:b w:val="false"/>
          <w:i w:val="false"/>
          <w:color w:val="000000"/>
          <w:sz w:val="28"/>
        </w:rPr>
        <w:t>
      "011 За счет трансфертов из республиканского бюджета</w:t>
      </w:r>
    </w:p>
    <w:bookmarkEnd w:id="1047"/>
    <w:bookmarkStart w:name="z1052" w:id="1048"/>
    <w:p>
      <w:pPr>
        <w:spacing w:after="0"/>
        <w:ind w:left="0"/>
        <w:jc w:val="both"/>
      </w:pPr>
      <w:r>
        <w:rPr>
          <w:rFonts w:ascii="Times New Roman"/>
          <w:b w:val="false"/>
          <w:i w:val="false"/>
          <w:color w:val="000000"/>
          <w:sz w:val="28"/>
        </w:rPr>
        <w:t>
      015 За счет средств местного бюджета";</w:t>
      </w:r>
    </w:p>
    <w:bookmarkEnd w:id="1048"/>
    <w:bookmarkStart w:name="z1053" w:id="1049"/>
    <w:p>
      <w:pPr>
        <w:spacing w:after="0"/>
        <w:ind w:left="0"/>
        <w:jc w:val="both"/>
      </w:pPr>
      <w:r>
        <w:rPr>
          <w:rFonts w:ascii="Times New Roman"/>
          <w:b w:val="false"/>
          <w:i w:val="false"/>
          <w:color w:val="000000"/>
          <w:sz w:val="28"/>
        </w:rPr>
        <w:t>
      по администратору бюджетных программ 463 "Отдел земельных отношений района (города областного значения)":</w:t>
      </w:r>
    </w:p>
    <w:bookmarkEnd w:id="1049"/>
    <w:bookmarkStart w:name="z1054" w:id="1050"/>
    <w:p>
      <w:pPr>
        <w:spacing w:after="0"/>
        <w:ind w:left="0"/>
        <w:jc w:val="both"/>
      </w:pPr>
      <w:r>
        <w:rPr>
          <w:rFonts w:ascii="Times New Roman"/>
          <w:b w:val="false"/>
          <w:i w:val="false"/>
          <w:color w:val="000000"/>
          <w:sz w:val="28"/>
        </w:rPr>
        <w:t>
      наименование бюджетной программы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изложить в следующей редакции:</w:t>
      </w:r>
    </w:p>
    <w:bookmarkEnd w:id="1050"/>
    <w:bookmarkStart w:name="z1055" w:id="1051"/>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51"/>
    <w:bookmarkStart w:name="z1056" w:id="1052"/>
    <w:p>
      <w:pPr>
        <w:spacing w:after="0"/>
        <w:ind w:left="0"/>
        <w:jc w:val="both"/>
      </w:pPr>
      <w:r>
        <w:rPr>
          <w:rFonts w:ascii="Times New Roman"/>
          <w:b w:val="false"/>
          <w:i w:val="false"/>
          <w:color w:val="000000"/>
          <w:sz w:val="28"/>
        </w:rPr>
        <w:t>
      по администратору бюджетных программ 806 "Отдел сельского хозяйства, земельных отношений и предпринимательства района (города областного значения)":</w:t>
      </w:r>
    </w:p>
    <w:bookmarkEnd w:id="1052"/>
    <w:bookmarkStart w:name="z1057" w:id="1053"/>
    <w:p>
      <w:pPr>
        <w:spacing w:after="0"/>
        <w:ind w:left="0"/>
        <w:jc w:val="both"/>
      </w:pPr>
      <w:r>
        <w:rPr>
          <w:rFonts w:ascii="Times New Roman"/>
          <w:b w:val="false"/>
          <w:i w:val="false"/>
          <w:color w:val="000000"/>
          <w:sz w:val="28"/>
        </w:rPr>
        <w:t>
      наименование бюджетной программы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изложить в следующей редакции:</w:t>
      </w:r>
    </w:p>
    <w:bookmarkEnd w:id="1053"/>
    <w:bookmarkStart w:name="z1058" w:id="1054"/>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54"/>
    <w:bookmarkStart w:name="z1059" w:id="1055"/>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004, 012, 013, 014 и 039 следующего содержания: </w:t>
      </w:r>
    </w:p>
    <w:bookmarkEnd w:id="1055"/>
    <w:bookmarkStart w:name="z1060" w:id="1056"/>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056"/>
    <w:bookmarkStart w:name="z1061" w:id="1057"/>
    <w:p>
      <w:pPr>
        <w:spacing w:after="0"/>
        <w:ind w:left="0"/>
        <w:jc w:val="both"/>
      </w:pPr>
      <w:r>
        <w:rPr>
          <w:rFonts w:ascii="Times New Roman"/>
          <w:b w:val="false"/>
          <w:i w:val="false"/>
          <w:color w:val="000000"/>
          <w:sz w:val="28"/>
        </w:rPr>
        <w:t>
      004 Организация работ по зонированию земель</w:t>
      </w:r>
    </w:p>
    <w:bookmarkEnd w:id="1057"/>
    <w:bookmarkStart w:name="z1062" w:id="1058"/>
    <w:p>
      <w:pPr>
        <w:spacing w:after="0"/>
        <w:ind w:left="0"/>
        <w:jc w:val="both"/>
      </w:pPr>
      <w:r>
        <w:rPr>
          <w:rFonts w:ascii="Times New Roman"/>
          <w:b w:val="false"/>
          <w:i w:val="false"/>
          <w:color w:val="000000"/>
          <w:sz w:val="28"/>
        </w:rPr>
        <w:t>
      012 Работы по переводу сельскохозяйственных угодий из одного вида в другой</w:t>
      </w:r>
    </w:p>
    <w:bookmarkEnd w:id="1058"/>
    <w:bookmarkStart w:name="z1063" w:id="1059"/>
    <w:p>
      <w:pPr>
        <w:spacing w:after="0"/>
        <w:ind w:left="0"/>
        <w:jc w:val="both"/>
      </w:pPr>
      <w:r>
        <w:rPr>
          <w:rFonts w:ascii="Times New Roman"/>
          <w:b w:val="false"/>
          <w:i w:val="false"/>
          <w:color w:val="000000"/>
          <w:sz w:val="28"/>
        </w:rPr>
        <w:t>
      013 Земельно-хозяйственное устройство населенных пунктов</w:t>
      </w:r>
    </w:p>
    <w:bookmarkEnd w:id="1059"/>
    <w:bookmarkStart w:name="z1064" w:id="1060"/>
    <w:p>
      <w:pPr>
        <w:spacing w:after="0"/>
        <w:ind w:left="0"/>
        <w:jc w:val="both"/>
      </w:pPr>
      <w:r>
        <w:rPr>
          <w:rFonts w:ascii="Times New Roman"/>
          <w:b w:val="false"/>
          <w:i w:val="false"/>
          <w:color w:val="000000"/>
          <w:sz w:val="28"/>
        </w:rPr>
        <w:t>
      014 Землеустройство, проводимое при установлении границ районов, городов областного значения, районного значения, сельских округов, поселков, сел</w:t>
      </w:r>
    </w:p>
    <w:bookmarkEnd w:id="1060"/>
    <w:bookmarkStart w:name="z1065" w:id="1061"/>
    <w:p>
      <w:pPr>
        <w:spacing w:after="0"/>
        <w:ind w:left="0"/>
        <w:jc w:val="both"/>
      </w:pPr>
      <w:r>
        <w:rPr>
          <w:rFonts w:ascii="Times New Roman"/>
          <w:b w:val="false"/>
          <w:i w:val="false"/>
          <w:color w:val="000000"/>
          <w:sz w:val="28"/>
        </w:rPr>
        <w:t>
      039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Нур-Султана";</w:t>
      </w:r>
    </w:p>
    <w:bookmarkEnd w:id="1061"/>
    <w:bookmarkStart w:name="z1066" w:id="1062"/>
    <w:p>
      <w:pPr>
        <w:spacing w:after="0"/>
        <w:ind w:left="0"/>
        <w:jc w:val="both"/>
      </w:pPr>
      <w:r>
        <w:rPr>
          <w:rFonts w:ascii="Times New Roman"/>
          <w:b w:val="false"/>
          <w:i w:val="false"/>
          <w:color w:val="000000"/>
          <w:sz w:val="28"/>
        </w:rPr>
        <w:t>
      в функциональной подгруппе 9 "Прочие услуги в области сельского, водного, лесного, рыбного хозяйства, охраны окружающей среды и земельных отношений":</w:t>
      </w:r>
    </w:p>
    <w:bookmarkEnd w:id="1062"/>
    <w:bookmarkStart w:name="z1067" w:id="1063"/>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бюджетной программой 017 и бюджетными подпрограммами 013 и 015 следующего содержания: </w:t>
      </w:r>
    </w:p>
    <w:bookmarkEnd w:id="1063"/>
    <w:bookmarkStart w:name="z1068" w:id="1064"/>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064"/>
    <w:bookmarkStart w:name="z1069" w:id="1065"/>
    <w:p>
      <w:pPr>
        <w:spacing w:after="0"/>
        <w:ind w:left="0"/>
        <w:jc w:val="both"/>
      </w:pPr>
      <w:r>
        <w:rPr>
          <w:rFonts w:ascii="Times New Roman"/>
          <w:b w:val="false"/>
          <w:i w:val="false"/>
          <w:color w:val="000000"/>
          <w:sz w:val="28"/>
        </w:rPr>
        <w:t>
      017 Бюджетные кредиты для реализации мер социальной поддержки специалистов</w:t>
      </w:r>
    </w:p>
    <w:bookmarkEnd w:id="1065"/>
    <w:bookmarkStart w:name="z1070" w:id="1066"/>
    <w:p>
      <w:pPr>
        <w:spacing w:after="0"/>
        <w:ind w:left="0"/>
        <w:jc w:val="both"/>
      </w:pPr>
      <w:r>
        <w:rPr>
          <w:rFonts w:ascii="Times New Roman"/>
          <w:b w:val="false"/>
          <w:i w:val="false"/>
          <w:color w:val="000000"/>
          <w:sz w:val="28"/>
        </w:rPr>
        <w:t>
      013 За счет кредитов из республиканского бюджета</w:t>
      </w:r>
    </w:p>
    <w:bookmarkEnd w:id="1066"/>
    <w:bookmarkStart w:name="z1071" w:id="1067"/>
    <w:p>
      <w:pPr>
        <w:spacing w:after="0"/>
        <w:ind w:left="0"/>
        <w:jc w:val="both"/>
      </w:pPr>
      <w:r>
        <w:rPr>
          <w:rFonts w:ascii="Times New Roman"/>
          <w:b w:val="false"/>
          <w:i w:val="false"/>
          <w:color w:val="000000"/>
          <w:sz w:val="28"/>
        </w:rPr>
        <w:t>
      015 За счет средств местного бюджета";</w:t>
      </w:r>
    </w:p>
    <w:bookmarkEnd w:id="1067"/>
    <w:bookmarkStart w:name="z1072" w:id="1068"/>
    <w:p>
      <w:pPr>
        <w:spacing w:after="0"/>
        <w:ind w:left="0"/>
        <w:jc w:val="both"/>
      </w:pPr>
      <w:r>
        <w:rPr>
          <w:rFonts w:ascii="Times New Roman"/>
          <w:b w:val="false"/>
          <w:i w:val="false"/>
          <w:color w:val="000000"/>
          <w:sz w:val="28"/>
        </w:rPr>
        <w:t xml:space="preserve">
      дополнить бюджетной программой 099 следующего содержания: </w:t>
      </w:r>
    </w:p>
    <w:bookmarkEnd w:id="1068"/>
    <w:bookmarkStart w:name="z1073" w:id="1069"/>
    <w:p>
      <w:pPr>
        <w:spacing w:after="0"/>
        <w:ind w:left="0"/>
        <w:jc w:val="both"/>
      </w:pPr>
      <w:r>
        <w:rPr>
          <w:rFonts w:ascii="Times New Roman"/>
          <w:b w:val="false"/>
          <w:i w:val="false"/>
          <w:color w:val="000000"/>
          <w:sz w:val="28"/>
        </w:rPr>
        <w:t>
      "099 Реализация мер по оказанию социальной поддержки специалистов";</w:t>
      </w:r>
    </w:p>
    <w:bookmarkEnd w:id="1069"/>
    <w:bookmarkStart w:name="z1074" w:id="107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052 следующего содержания: </w:t>
      </w:r>
    </w:p>
    <w:bookmarkEnd w:id="1070"/>
    <w:bookmarkStart w:name="z1075" w:id="107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71"/>
    <w:bookmarkStart w:name="z1076" w:id="1072"/>
    <w:p>
      <w:pPr>
        <w:spacing w:after="0"/>
        <w:ind w:left="0"/>
        <w:jc w:val="both"/>
      </w:pPr>
      <w:r>
        <w:rPr>
          <w:rFonts w:ascii="Times New Roman"/>
          <w:b w:val="false"/>
          <w:i w:val="false"/>
          <w:color w:val="000000"/>
          <w:sz w:val="28"/>
        </w:rPr>
        <w:t>
      052 Поддержка использования возобновляемых источников энергии"</w:t>
      </w:r>
    </w:p>
    <w:bookmarkEnd w:id="1072"/>
    <w:bookmarkStart w:name="z1077" w:id="1073"/>
    <w:p>
      <w:pPr>
        <w:spacing w:after="0"/>
        <w:ind w:left="0"/>
        <w:jc w:val="both"/>
      </w:pPr>
      <w:r>
        <w:rPr>
          <w:rFonts w:ascii="Times New Roman"/>
          <w:b w:val="false"/>
          <w:i w:val="false"/>
          <w:color w:val="000000"/>
          <w:sz w:val="28"/>
        </w:rPr>
        <w:t>
      в функциональной группе 11 "Промышленность, архитектурная, градостроительная и строительная деятельность":</w:t>
      </w:r>
    </w:p>
    <w:bookmarkEnd w:id="1073"/>
    <w:bookmarkStart w:name="z1078" w:id="1074"/>
    <w:p>
      <w:pPr>
        <w:spacing w:after="0"/>
        <w:ind w:left="0"/>
        <w:jc w:val="both"/>
      </w:pPr>
      <w:r>
        <w:rPr>
          <w:rFonts w:ascii="Times New Roman"/>
          <w:b w:val="false"/>
          <w:i w:val="false"/>
          <w:color w:val="000000"/>
          <w:sz w:val="28"/>
        </w:rPr>
        <w:t>
      в функциональной подгруппе 1 "Промышленность":</w:t>
      </w:r>
    </w:p>
    <w:bookmarkEnd w:id="1074"/>
    <w:bookmarkStart w:name="z1079" w:id="1075"/>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075"/>
    <w:bookmarkStart w:name="z1080" w:id="1076"/>
    <w:p>
      <w:pPr>
        <w:spacing w:after="0"/>
        <w:ind w:left="0"/>
        <w:jc w:val="both"/>
      </w:pPr>
      <w:r>
        <w:rPr>
          <w:rFonts w:ascii="Times New Roman"/>
          <w:b w:val="false"/>
          <w:i w:val="false"/>
          <w:color w:val="000000"/>
          <w:sz w:val="28"/>
        </w:rPr>
        <w:t>
      в наименование бюджетных программ 242 "Кредитование АО "Национальный управляющий холдинг "Байтерек" с последующим кредитованием АО "Банк Развития Казахстана" для финансирования отечественных автопроизводителей путем обусловленного финансирования банков второго уровня для кредитования физических лиц – покупателей легкового автотранспорта казахстанского производства, а также лизингового финансирования юридических лиц и индивидуальных предпринимателей, приобретающих в лизинг автотранспортные средства и автотехнику специального назначения, за исключением сельскохозяйственной техники казахстанского производства" и 243 "Увеличение уставного капитала АО "Национальный управляющий холдинг "Байтерек" с последующим увеличением уставного капитала АО "БРК-Лизинг" через АО "Банк Развития Казахстана" по реализации в лизинг автобусов, тракторов и комбайнов" внесено изменение на государственном языке, текст на русском языке не изменяется;</w:t>
      </w:r>
    </w:p>
    <w:bookmarkEnd w:id="1076"/>
    <w:bookmarkStart w:name="z1081" w:id="1077"/>
    <w:p>
      <w:pPr>
        <w:spacing w:after="0"/>
        <w:ind w:left="0"/>
        <w:jc w:val="both"/>
      </w:pPr>
      <w:r>
        <w:rPr>
          <w:rFonts w:ascii="Times New Roman"/>
          <w:b w:val="false"/>
          <w:i w:val="false"/>
          <w:color w:val="000000"/>
          <w:sz w:val="28"/>
        </w:rPr>
        <w:t>
      в функциональной подгруппе 2 "Архитектурная, градостроительная и строительная деятельность":</w:t>
      </w:r>
    </w:p>
    <w:bookmarkEnd w:id="1077"/>
    <w:bookmarkStart w:name="z1082" w:id="1078"/>
    <w:p>
      <w:pPr>
        <w:spacing w:after="0"/>
        <w:ind w:left="0"/>
        <w:jc w:val="both"/>
      </w:pPr>
      <w:r>
        <w:rPr>
          <w:rFonts w:ascii="Times New Roman"/>
          <w:b w:val="false"/>
          <w:i w:val="false"/>
          <w:color w:val="000000"/>
          <w:sz w:val="28"/>
        </w:rPr>
        <w:t>
      по администратору бюджетных программ 365 "Управление архитектуры и градостроительства города республиканского значения, столицы":</w:t>
      </w:r>
    </w:p>
    <w:bookmarkEnd w:id="1078"/>
    <w:bookmarkStart w:name="z1083" w:id="1079"/>
    <w:p>
      <w:pPr>
        <w:spacing w:after="0"/>
        <w:ind w:left="0"/>
        <w:jc w:val="both"/>
      </w:pPr>
      <w:r>
        <w:rPr>
          <w:rFonts w:ascii="Times New Roman"/>
          <w:b w:val="false"/>
          <w:i w:val="false"/>
          <w:color w:val="000000"/>
          <w:sz w:val="28"/>
        </w:rPr>
        <w:t>
      наименование бюджетной программы 006 "Разработка комплексной схемы градостроительного планирования территории пригородной зоны города Астаны" изложить в следующей редакции:</w:t>
      </w:r>
    </w:p>
    <w:bookmarkEnd w:id="1079"/>
    <w:bookmarkStart w:name="z1084" w:id="1080"/>
    <w:p>
      <w:pPr>
        <w:spacing w:after="0"/>
        <w:ind w:left="0"/>
        <w:jc w:val="both"/>
      </w:pPr>
      <w:r>
        <w:rPr>
          <w:rFonts w:ascii="Times New Roman"/>
          <w:b w:val="false"/>
          <w:i w:val="false"/>
          <w:color w:val="000000"/>
          <w:sz w:val="28"/>
        </w:rPr>
        <w:t>
      "006 Разработка комплексной схемы градостроительного планирования территории пригородной зоны города Нур-Султана";</w:t>
      </w:r>
    </w:p>
    <w:bookmarkEnd w:id="1080"/>
    <w:bookmarkStart w:name="z1085" w:id="1081"/>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013 следующего содержания: </w:t>
      </w:r>
    </w:p>
    <w:bookmarkEnd w:id="1081"/>
    <w:bookmarkStart w:name="z1086" w:id="1082"/>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082"/>
    <w:bookmarkStart w:name="z1087" w:id="1083"/>
    <w:p>
      <w:pPr>
        <w:spacing w:after="0"/>
        <w:ind w:left="0"/>
        <w:jc w:val="both"/>
      </w:pPr>
      <w:r>
        <w:rPr>
          <w:rFonts w:ascii="Times New Roman"/>
          <w:b w:val="false"/>
          <w:i w:val="false"/>
          <w:color w:val="000000"/>
          <w:sz w:val="28"/>
        </w:rPr>
        <w:t>
      013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bookmarkEnd w:id="1083"/>
    <w:bookmarkStart w:name="z1088" w:id="1084"/>
    <w:p>
      <w:pPr>
        <w:spacing w:after="0"/>
        <w:ind w:left="0"/>
        <w:jc w:val="both"/>
      </w:pPr>
      <w:r>
        <w:rPr>
          <w:rFonts w:ascii="Times New Roman"/>
          <w:b w:val="false"/>
          <w:i w:val="false"/>
          <w:color w:val="000000"/>
          <w:sz w:val="28"/>
        </w:rPr>
        <w:t>
      в функциональной группе 12 "Транспорт и коммуникации":</w:t>
      </w:r>
    </w:p>
    <w:bookmarkEnd w:id="1084"/>
    <w:bookmarkStart w:name="z1089" w:id="1085"/>
    <w:p>
      <w:pPr>
        <w:spacing w:after="0"/>
        <w:ind w:left="0"/>
        <w:jc w:val="both"/>
      </w:pPr>
      <w:r>
        <w:rPr>
          <w:rFonts w:ascii="Times New Roman"/>
          <w:b w:val="false"/>
          <w:i w:val="false"/>
          <w:color w:val="000000"/>
          <w:sz w:val="28"/>
        </w:rPr>
        <w:t>
      в функциональной подгруппе 1 "Автомобильный транспорт":</w:t>
      </w:r>
    </w:p>
    <w:bookmarkEnd w:id="1085"/>
    <w:bookmarkStart w:name="z1090" w:id="1086"/>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086"/>
    <w:bookmarkStart w:name="z1091" w:id="1087"/>
    <w:p>
      <w:pPr>
        <w:spacing w:after="0"/>
        <w:ind w:left="0"/>
        <w:jc w:val="both"/>
      </w:pPr>
      <w:r>
        <w:rPr>
          <w:rFonts w:ascii="Times New Roman"/>
          <w:b w:val="false"/>
          <w:i w:val="false"/>
          <w:color w:val="000000"/>
          <w:sz w:val="28"/>
        </w:rPr>
        <w:t>
      по бюджетной программе 003 "Обеспечение функционирования автомобильных дорог":</w:t>
      </w:r>
    </w:p>
    <w:bookmarkEnd w:id="1087"/>
    <w:bookmarkStart w:name="z1092" w:id="1088"/>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088"/>
    <w:bookmarkStart w:name="z1093" w:id="1089"/>
    <w:p>
      <w:pPr>
        <w:spacing w:after="0"/>
        <w:ind w:left="0"/>
        <w:jc w:val="both"/>
      </w:pPr>
      <w:r>
        <w:rPr>
          <w:rFonts w:ascii="Times New Roman"/>
          <w:b w:val="false"/>
          <w:i w:val="false"/>
          <w:color w:val="000000"/>
          <w:sz w:val="28"/>
        </w:rPr>
        <w:t>
      "011 За счет трансфертов из республиканского бюджета</w:t>
      </w:r>
    </w:p>
    <w:bookmarkEnd w:id="1089"/>
    <w:bookmarkStart w:name="z1094" w:id="1090"/>
    <w:p>
      <w:pPr>
        <w:spacing w:after="0"/>
        <w:ind w:left="0"/>
        <w:jc w:val="both"/>
      </w:pPr>
      <w:r>
        <w:rPr>
          <w:rFonts w:ascii="Times New Roman"/>
          <w:b w:val="false"/>
          <w:i w:val="false"/>
          <w:color w:val="000000"/>
          <w:sz w:val="28"/>
        </w:rPr>
        <w:t>
      015 За счет средств местного бюджета";</w:t>
      </w:r>
    </w:p>
    <w:bookmarkEnd w:id="1090"/>
    <w:bookmarkStart w:name="z1095" w:id="1091"/>
    <w:p>
      <w:pPr>
        <w:spacing w:after="0"/>
        <w:ind w:left="0"/>
        <w:jc w:val="both"/>
      </w:pPr>
      <w:r>
        <w:rPr>
          <w:rFonts w:ascii="Times New Roman"/>
          <w:b w:val="false"/>
          <w:i w:val="false"/>
          <w:color w:val="000000"/>
          <w:sz w:val="28"/>
        </w:rPr>
        <w:t>
      по бюджетной программе 025 "Капитальный и средний ремонт автомобильных дорог областного значения и улиц населенных пунктов":</w:t>
      </w:r>
    </w:p>
    <w:bookmarkEnd w:id="1091"/>
    <w:bookmarkStart w:name="z1096" w:id="109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092"/>
    <w:bookmarkStart w:name="z1097" w:id="1093"/>
    <w:p>
      <w:pPr>
        <w:spacing w:after="0"/>
        <w:ind w:left="0"/>
        <w:jc w:val="both"/>
      </w:pPr>
      <w:r>
        <w:rPr>
          <w:rFonts w:ascii="Times New Roman"/>
          <w:b w:val="false"/>
          <w:i w:val="false"/>
          <w:color w:val="000000"/>
          <w:sz w:val="28"/>
        </w:rPr>
        <w:t>
      "011 За счет трансфертов из республиканского бюджета</w:t>
      </w:r>
    </w:p>
    <w:bookmarkEnd w:id="1093"/>
    <w:bookmarkStart w:name="z1098" w:id="1094"/>
    <w:p>
      <w:pPr>
        <w:spacing w:after="0"/>
        <w:ind w:left="0"/>
        <w:jc w:val="both"/>
      </w:pPr>
      <w:r>
        <w:rPr>
          <w:rFonts w:ascii="Times New Roman"/>
          <w:b w:val="false"/>
          <w:i w:val="false"/>
          <w:color w:val="000000"/>
          <w:sz w:val="28"/>
        </w:rPr>
        <w:t>
      015 За счет средств местного бюджета";</w:t>
      </w:r>
    </w:p>
    <w:bookmarkEnd w:id="1094"/>
    <w:bookmarkStart w:name="z1099" w:id="1095"/>
    <w:p>
      <w:pPr>
        <w:spacing w:after="0"/>
        <w:ind w:left="0"/>
        <w:jc w:val="both"/>
      </w:pPr>
      <w:r>
        <w:rPr>
          <w:rFonts w:ascii="Times New Roman"/>
          <w:b w:val="false"/>
          <w:i w:val="false"/>
          <w:color w:val="000000"/>
          <w:sz w:val="28"/>
        </w:rPr>
        <w:t>
      по администратору бюджетных программ 335 "Управление транспорта и развития дорожно-транспортной инфраструктуры города республиканского значения, столицы":</w:t>
      </w:r>
    </w:p>
    <w:bookmarkEnd w:id="1095"/>
    <w:bookmarkStart w:name="z1100" w:id="1096"/>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в сфере автомобильных дорог и пассажирского транспорта на местном уровне":</w:t>
      </w:r>
    </w:p>
    <w:bookmarkEnd w:id="1096"/>
    <w:bookmarkStart w:name="z1101" w:id="1097"/>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097"/>
    <w:bookmarkStart w:name="z1102" w:id="1098"/>
    <w:p>
      <w:pPr>
        <w:spacing w:after="0"/>
        <w:ind w:left="0"/>
        <w:jc w:val="both"/>
      </w:pPr>
      <w:r>
        <w:rPr>
          <w:rFonts w:ascii="Times New Roman"/>
          <w:b w:val="false"/>
          <w:i w:val="false"/>
          <w:color w:val="000000"/>
          <w:sz w:val="28"/>
        </w:rPr>
        <w:t>
      "011 За счет трансфертов из республиканского бюджета</w:t>
      </w:r>
    </w:p>
    <w:bookmarkEnd w:id="1098"/>
    <w:bookmarkStart w:name="z1103" w:id="1099"/>
    <w:p>
      <w:pPr>
        <w:spacing w:after="0"/>
        <w:ind w:left="0"/>
        <w:jc w:val="both"/>
      </w:pPr>
      <w:r>
        <w:rPr>
          <w:rFonts w:ascii="Times New Roman"/>
          <w:b w:val="false"/>
          <w:i w:val="false"/>
          <w:color w:val="000000"/>
          <w:sz w:val="28"/>
        </w:rPr>
        <w:t>
      015 За счет средств местного бюджета";</w:t>
      </w:r>
    </w:p>
    <w:bookmarkEnd w:id="1099"/>
    <w:bookmarkStart w:name="z1104" w:id="1100"/>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100"/>
    <w:bookmarkStart w:name="z1105" w:id="1101"/>
    <w:p>
      <w:pPr>
        <w:spacing w:after="0"/>
        <w:ind w:left="0"/>
        <w:jc w:val="both"/>
      </w:pPr>
      <w:r>
        <w:rPr>
          <w:rFonts w:ascii="Times New Roman"/>
          <w:b w:val="false"/>
          <w:i w:val="false"/>
          <w:color w:val="000000"/>
          <w:sz w:val="28"/>
        </w:rPr>
        <w:t>
      по бюджетной программе 023 "Обеспечение функционирования автомобильных дорог":</w:t>
      </w:r>
    </w:p>
    <w:bookmarkEnd w:id="1101"/>
    <w:bookmarkStart w:name="z1106" w:id="1102"/>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02"/>
    <w:bookmarkStart w:name="z1107" w:id="1103"/>
    <w:p>
      <w:pPr>
        <w:spacing w:after="0"/>
        <w:ind w:left="0"/>
        <w:jc w:val="both"/>
      </w:pPr>
      <w:r>
        <w:rPr>
          <w:rFonts w:ascii="Times New Roman"/>
          <w:b w:val="false"/>
          <w:i w:val="false"/>
          <w:color w:val="000000"/>
          <w:sz w:val="28"/>
        </w:rPr>
        <w:t>
      "011 За счет трансфертов из республиканского бюджета</w:t>
      </w:r>
    </w:p>
    <w:bookmarkEnd w:id="1103"/>
    <w:bookmarkStart w:name="z1108" w:id="1104"/>
    <w:p>
      <w:pPr>
        <w:spacing w:after="0"/>
        <w:ind w:left="0"/>
        <w:jc w:val="both"/>
      </w:pPr>
      <w:r>
        <w:rPr>
          <w:rFonts w:ascii="Times New Roman"/>
          <w:b w:val="false"/>
          <w:i w:val="false"/>
          <w:color w:val="000000"/>
          <w:sz w:val="28"/>
        </w:rPr>
        <w:t>
      015 За счет средств местного бюджета";</w:t>
      </w:r>
    </w:p>
    <w:bookmarkEnd w:id="1104"/>
    <w:bookmarkStart w:name="z1109" w:id="1105"/>
    <w:p>
      <w:pPr>
        <w:spacing w:after="0"/>
        <w:ind w:left="0"/>
        <w:jc w:val="both"/>
      </w:pPr>
      <w:r>
        <w:rPr>
          <w:rFonts w:ascii="Times New Roman"/>
          <w:b w:val="false"/>
          <w:i w:val="false"/>
          <w:color w:val="000000"/>
          <w:sz w:val="28"/>
        </w:rPr>
        <w:t>
      по бюджетной программе 045 "Капитальный и средний ремонт автомобильных дорог районного значения и улиц населенных пунктов":</w:t>
      </w:r>
    </w:p>
    <w:bookmarkEnd w:id="1105"/>
    <w:bookmarkStart w:name="z1110" w:id="1106"/>
    <w:p>
      <w:pPr>
        <w:spacing w:after="0"/>
        <w:ind w:left="0"/>
        <w:jc w:val="both"/>
      </w:pPr>
      <w:r>
        <w:rPr>
          <w:rFonts w:ascii="Times New Roman"/>
          <w:b w:val="false"/>
          <w:i w:val="false"/>
          <w:color w:val="000000"/>
          <w:sz w:val="28"/>
        </w:rPr>
        <w:t xml:space="preserve">
      дополнить бюджетными подпрограммами 011 и 015 следующего содержания: </w:t>
      </w:r>
    </w:p>
    <w:bookmarkEnd w:id="1106"/>
    <w:bookmarkStart w:name="z1111" w:id="1107"/>
    <w:p>
      <w:pPr>
        <w:spacing w:after="0"/>
        <w:ind w:left="0"/>
        <w:jc w:val="both"/>
      </w:pPr>
      <w:r>
        <w:rPr>
          <w:rFonts w:ascii="Times New Roman"/>
          <w:b w:val="false"/>
          <w:i w:val="false"/>
          <w:color w:val="000000"/>
          <w:sz w:val="28"/>
        </w:rPr>
        <w:t>
      "011 За счет трансфертов из республиканского бюджета</w:t>
      </w:r>
    </w:p>
    <w:bookmarkEnd w:id="1107"/>
    <w:bookmarkStart w:name="z1112" w:id="1108"/>
    <w:p>
      <w:pPr>
        <w:spacing w:after="0"/>
        <w:ind w:left="0"/>
        <w:jc w:val="both"/>
      </w:pPr>
      <w:r>
        <w:rPr>
          <w:rFonts w:ascii="Times New Roman"/>
          <w:b w:val="false"/>
          <w:i w:val="false"/>
          <w:color w:val="000000"/>
          <w:sz w:val="28"/>
        </w:rPr>
        <w:t>
      015 За счет средств местного бюджета";</w:t>
      </w:r>
    </w:p>
    <w:bookmarkEnd w:id="1108"/>
    <w:bookmarkStart w:name="z1113" w:id="1109"/>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бюджетной программой 014 и бюджетными подпрограммами 011 и 015 следующего содержания: </w:t>
      </w:r>
    </w:p>
    <w:bookmarkEnd w:id="1109"/>
    <w:bookmarkStart w:name="z1114" w:id="1110"/>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110"/>
    <w:bookmarkStart w:name="z1115" w:id="1111"/>
    <w:p>
      <w:pPr>
        <w:spacing w:after="0"/>
        <w:ind w:left="0"/>
        <w:jc w:val="both"/>
      </w:pPr>
      <w:r>
        <w:rPr>
          <w:rFonts w:ascii="Times New Roman"/>
          <w:b w:val="false"/>
          <w:i w:val="false"/>
          <w:color w:val="000000"/>
          <w:sz w:val="28"/>
        </w:rPr>
        <w:t>
      014 Развитие транспортной инфраструктуры</w:t>
      </w:r>
    </w:p>
    <w:bookmarkEnd w:id="1111"/>
    <w:bookmarkStart w:name="z1116" w:id="1112"/>
    <w:p>
      <w:pPr>
        <w:spacing w:after="0"/>
        <w:ind w:left="0"/>
        <w:jc w:val="both"/>
      </w:pPr>
      <w:r>
        <w:rPr>
          <w:rFonts w:ascii="Times New Roman"/>
          <w:b w:val="false"/>
          <w:i w:val="false"/>
          <w:color w:val="000000"/>
          <w:sz w:val="28"/>
        </w:rPr>
        <w:t>
      011 За счет трансфертов из республиканского бюджета</w:t>
      </w:r>
    </w:p>
    <w:bookmarkEnd w:id="1112"/>
    <w:bookmarkStart w:name="z1117" w:id="1113"/>
    <w:p>
      <w:pPr>
        <w:spacing w:after="0"/>
        <w:ind w:left="0"/>
        <w:jc w:val="both"/>
      </w:pPr>
      <w:r>
        <w:rPr>
          <w:rFonts w:ascii="Times New Roman"/>
          <w:b w:val="false"/>
          <w:i w:val="false"/>
          <w:color w:val="000000"/>
          <w:sz w:val="28"/>
        </w:rPr>
        <w:t>
      015 За счет средств местного бюджета";</w:t>
      </w:r>
    </w:p>
    <w:bookmarkEnd w:id="1113"/>
    <w:bookmarkStart w:name="z1118" w:id="1114"/>
    <w:p>
      <w:pPr>
        <w:spacing w:after="0"/>
        <w:ind w:left="0"/>
        <w:jc w:val="both"/>
      </w:pPr>
      <w:r>
        <w:rPr>
          <w:rFonts w:ascii="Times New Roman"/>
          <w:b w:val="false"/>
          <w:i w:val="false"/>
          <w:color w:val="000000"/>
          <w:sz w:val="28"/>
        </w:rPr>
        <w:t xml:space="preserve">
      дополнить бюджетными программами 025 и 045 следующего содержания: </w:t>
      </w:r>
    </w:p>
    <w:bookmarkEnd w:id="1114"/>
    <w:bookmarkStart w:name="z1119" w:id="1115"/>
    <w:p>
      <w:pPr>
        <w:spacing w:after="0"/>
        <w:ind w:left="0"/>
        <w:jc w:val="both"/>
      </w:pPr>
      <w:r>
        <w:rPr>
          <w:rFonts w:ascii="Times New Roman"/>
          <w:b w:val="false"/>
          <w:i w:val="false"/>
          <w:color w:val="000000"/>
          <w:sz w:val="28"/>
        </w:rPr>
        <w:t>
      "025 Обеспечение функционирования автомобильных дорог</w:t>
      </w:r>
    </w:p>
    <w:bookmarkEnd w:id="1115"/>
    <w:bookmarkStart w:name="z1120" w:id="1116"/>
    <w:p>
      <w:pPr>
        <w:spacing w:after="0"/>
        <w:ind w:left="0"/>
        <w:jc w:val="both"/>
      </w:pPr>
      <w:r>
        <w:rPr>
          <w:rFonts w:ascii="Times New Roman"/>
          <w:b w:val="false"/>
          <w:i w:val="false"/>
          <w:color w:val="000000"/>
          <w:sz w:val="28"/>
        </w:rPr>
        <w:t>
      045 Капитальный и средний ремонт автомобильных дорог районного значения и улиц населенных пунктов";</w:t>
      </w:r>
    </w:p>
    <w:bookmarkEnd w:id="1116"/>
    <w:bookmarkStart w:name="z1121" w:id="111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117"/>
    <w:bookmarkStart w:name="z1122" w:id="1118"/>
    <w:p>
      <w:pPr>
        <w:spacing w:after="0"/>
        <w:ind w:left="0"/>
        <w:jc w:val="both"/>
      </w:pPr>
      <w:r>
        <w:rPr>
          <w:rFonts w:ascii="Times New Roman"/>
          <w:b w:val="false"/>
          <w:i w:val="false"/>
          <w:color w:val="000000"/>
          <w:sz w:val="28"/>
        </w:rPr>
        <w:t>
      "051 Реализация приоритетных проектов транспортной инфраструктуры</w:t>
      </w:r>
    </w:p>
    <w:bookmarkEnd w:id="1118"/>
    <w:bookmarkStart w:name="z1123" w:id="1119"/>
    <w:p>
      <w:pPr>
        <w:spacing w:after="0"/>
        <w:ind w:left="0"/>
        <w:jc w:val="both"/>
      </w:pPr>
      <w:r>
        <w:rPr>
          <w:rFonts w:ascii="Times New Roman"/>
          <w:b w:val="false"/>
          <w:i w:val="false"/>
          <w:color w:val="000000"/>
          <w:sz w:val="28"/>
        </w:rPr>
        <w:t>
      011 За счет трансфертов из республиканского бюджета</w:t>
      </w:r>
    </w:p>
    <w:bookmarkEnd w:id="1119"/>
    <w:bookmarkStart w:name="z1124" w:id="1120"/>
    <w:p>
      <w:pPr>
        <w:spacing w:after="0"/>
        <w:ind w:left="0"/>
        <w:jc w:val="both"/>
      </w:pPr>
      <w:r>
        <w:rPr>
          <w:rFonts w:ascii="Times New Roman"/>
          <w:b w:val="false"/>
          <w:i w:val="false"/>
          <w:color w:val="000000"/>
          <w:sz w:val="28"/>
        </w:rPr>
        <w:t>
      015 За счет средств местного бюджета";</w:t>
      </w:r>
    </w:p>
    <w:bookmarkEnd w:id="1120"/>
    <w:bookmarkStart w:name="z1125" w:id="1121"/>
    <w:p>
      <w:pPr>
        <w:spacing w:after="0"/>
        <w:ind w:left="0"/>
        <w:jc w:val="both"/>
      </w:pPr>
      <w:r>
        <w:rPr>
          <w:rFonts w:ascii="Times New Roman"/>
          <w:b w:val="false"/>
          <w:i w:val="false"/>
          <w:color w:val="000000"/>
          <w:sz w:val="28"/>
        </w:rPr>
        <w:t>
      в функциональной подгруппе 3 "Водный транспорт":</w:t>
      </w:r>
    </w:p>
    <w:bookmarkEnd w:id="1121"/>
    <w:bookmarkStart w:name="z1126" w:id="1122"/>
    <w:p>
      <w:pPr>
        <w:spacing w:after="0"/>
        <w:ind w:left="0"/>
        <w:jc w:val="both"/>
      </w:pPr>
      <w:r>
        <w:rPr>
          <w:rFonts w:ascii="Times New Roman"/>
          <w:b w:val="false"/>
          <w:i w:val="false"/>
          <w:color w:val="000000"/>
          <w:sz w:val="28"/>
        </w:rPr>
        <w:t>
      по администратору бюджетных программ 336 "Управление охраны окружающей среды и природопользования города республиканского значения, столицы":</w:t>
      </w:r>
    </w:p>
    <w:bookmarkEnd w:id="1122"/>
    <w:bookmarkStart w:name="z1127" w:id="1123"/>
    <w:p>
      <w:pPr>
        <w:spacing w:after="0"/>
        <w:ind w:left="0"/>
        <w:jc w:val="both"/>
      </w:pPr>
      <w:r>
        <w:rPr>
          <w:rFonts w:ascii="Times New Roman"/>
          <w:b w:val="false"/>
          <w:i w:val="false"/>
          <w:color w:val="000000"/>
          <w:sz w:val="28"/>
        </w:rPr>
        <w:t>
      наименование бюджетной программы 020 "Обеспечение проведения путевых работ на судоходном участке реки Есиль в пределах административно-территориальной границы города Астаны" изложить в следующей редакции:</w:t>
      </w:r>
    </w:p>
    <w:bookmarkEnd w:id="1123"/>
    <w:bookmarkStart w:name="z1128" w:id="1124"/>
    <w:p>
      <w:pPr>
        <w:spacing w:after="0"/>
        <w:ind w:left="0"/>
        <w:jc w:val="both"/>
      </w:pPr>
      <w:r>
        <w:rPr>
          <w:rFonts w:ascii="Times New Roman"/>
          <w:b w:val="false"/>
          <w:i w:val="false"/>
          <w:color w:val="000000"/>
          <w:sz w:val="28"/>
        </w:rPr>
        <w:t>
      "020 Обеспечение проведения путевых работ на судоходном участке реки Есиль в пределах административно-территориальной границы города Нур-Султана";</w:t>
      </w:r>
    </w:p>
    <w:bookmarkEnd w:id="1124"/>
    <w:bookmarkStart w:name="z1129" w:id="1125"/>
    <w:p>
      <w:pPr>
        <w:spacing w:after="0"/>
        <w:ind w:left="0"/>
        <w:jc w:val="both"/>
      </w:pPr>
      <w:r>
        <w:rPr>
          <w:rFonts w:ascii="Times New Roman"/>
          <w:b w:val="false"/>
          <w:i w:val="false"/>
          <w:color w:val="000000"/>
          <w:sz w:val="28"/>
        </w:rPr>
        <w:t>
      по администратору бюджетных программ 354 "Управление природных ресурсов и регулирования природопользования города республиканского значения, столицы":</w:t>
      </w:r>
    </w:p>
    <w:bookmarkEnd w:id="1125"/>
    <w:bookmarkStart w:name="z1130" w:id="1126"/>
    <w:p>
      <w:pPr>
        <w:spacing w:after="0"/>
        <w:ind w:left="0"/>
        <w:jc w:val="both"/>
      </w:pPr>
      <w:r>
        <w:rPr>
          <w:rFonts w:ascii="Times New Roman"/>
          <w:b w:val="false"/>
          <w:i w:val="false"/>
          <w:color w:val="000000"/>
          <w:sz w:val="28"/>
        </w:rPr>
        <w:t>
      наименование бюджетной программы 020 "Обеспечение проведения путевых работ на судоходном участке реки Есиль в пределах административно-территориальной границы города Астаны" изложить в следующей редакции:</w:t>
      </w:r>
    </w:p>
    <w:bookmarkEnd w:id="1126"/>
    <w:bookmarkStart w:name="z1131" w:id="1127"/>
    <w:p>
      <w:pPr>
        <w:spacing w:after="0"/>
        <w:ind w:left="0"/>
        <w:jc w:val="both"/>
      </w:pPr>
      <w:r>
        <w:rPr>
          <w:rFonts w:ascii="Times New Roman"/>
          <w:b w:val="false"/>
          <w:i w:val="false"/>
          <w:color w:val="000000"/>
          <w:sz w:val="28"/>
        </w:rPr>
        <w:t>
      "020 Обеспечение проведения путевых работ на судоходном участке реки Есиль в пределах административно-территориальной границы города Нур-Султана";</w:t>
      </w:r>
    </w:p>
    <w:bookmarkEnd w:id="1127"/>
    <w:bookmarkStart w:name="z1132" w:id="1128"/>
    <w:p>
      <w:pPr>
        <w:spacing w:after="0"/>
        <w:ind w:left="0"/>
        <w:jc w:val="both"/>
      </w:pPr>
      <w:r>
        <w:rPr>
          <w:rFonts w:ascii="Times New Roman"/>
          <w:b w:val="false"/>
          <w:i w:val="false"/>
          <w:color w:val="000000"/>
          <w:sz w:val="28"/>
        </w:rPr>
        <w:t>
      в функциональной подгруппе 4 "Воздушный транспорт":</w:t>
      </w:r>
    </w:p>
    <w:bookmarkEnd w:id="1128"/>
    <w:bookmarkStart w:name="z1133" w:id="1129"/>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w:t>
      </w:r>
    </w:p>
    <w:bookmarkEnd w:id="1129"/>
    <w:bookmarkStart w:name="z1134" w:id="1130"/>
    <w:p>
      <w:pPr>
        <w:spacing w:after="0"/>
        <w:ind w:left="0"/>
        <w:jc w:val="both"/>
      </w:pPr>
      <w:r>
        <w:rPr>
          <w:rFonts w:ascii="Times New Roman"/>
          <w:b w:val="false"/>
          <w:i w:val="false"/>
          <w:color w:val="000000"/>
          <w:sz w:val="28"/>
        </w:rPr>
        <w:t>
      наименование бюджетной программы 013 "Субсидирование регулярных внутренних авиаперевозок" изложить в следующей редакции:</w:t>
      </w:r>
    </w:p>
    <w:bookmarkEnd w:id="1130"/>
    <w:bookmarkStart w:name="z1135" w:id="1131"/>
    <w:p>
      <w:pPr>
        <w:spacing w:after="0"/>
        <w:ind w:left="0"/>
        <w:jc w:val="both"/>
      </w:pPr>
      <w:r>
        <w:rPr>
          <w:rFonts w:ascii="Times New Roman"/>
          <w:b w:val="false"/>
          <w:i w:val="false"/>
          <w:color w:val="000000"/>
          <w:sz w:val="28"/>
        </w:rPr>
        <w:t>
      "013 Субсидирование регулярных авиаперевозок";</w:t>
      </w:r>
    </w:p>
    <w:bookmarkEnd w:id="1131"/>
    <w:bookmarkStart w:name="z1136" w:id="1132"/>
    <w:p>
      <w:pPr>
        <w:spacing w:after="0"/>
        <w:ind w:left="0"/>
        <w:jc w:val="both"/>
      </w:pPr>
      <w:r>
        <w:rPr>
          <w:rFonts w:ascii="Times New Roman"/>
          <w:b w:val="false"/>
          <w:i w:val="false"/>
          <w:color w:val="000000"/>
          <w:sz w:val="28"/>
        </w:rPr>
        <w:t>
      в функциональной подгруппе 5 "Железнодорожный транспорт":</w:t>
      </w:r>
    </w:p>
    <w:bookmarkEnd w:id="1132"/>
    <w:bookmarkStart w:name="z1137" w:id="1133"/>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 в наименование бюджетной программы 219 "Кредитование АО "Национальный управляющий холдинг Байтерек" с последующим кредитованием АО "Банк Развития Казахстана" для финансирования обновления парка пассажирских вагонов через АО "БРК-Лизинг" внесено изменение на государственном языке, текст на русском языке не изменяется;</w:t>
      </w:r>
    </w:p>
    <w:bookmarkEnd w:id="1133"/>
    <w:bookmarkStart w:name="z1138" w:id="1134"/>
    <w:p>
      <w:pPr>
        <w:spacing w:after="0"/>
        <w:ind w:left="0"/>
        <w:jc w:val="both"/>
      </w:pPr>
      <w:r>
        <w:rPr>
          <w:rFonts w:ascii="Times New Roman"/>
          <w:b w:val="false"/>
          <w:i w:val="false"/>
          <w:color w:val="000000"/>
          <w:sz w:val="28"/>
        </w:rPr>
        <w:t>
      в функциональной подгруппе 9 "Прочие услуги в сфере транспорта и коммуникаций":</w:t>
      </w:r>
    </w:p>
    <w:bookmarkEnd w:id="1134"/>
    <w:bookmarkStart w:name="z1139" w:id="1135"/>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003 и бюджетными подпрограммами 100, 102, 103, 104, 105, 107, 110 и 114 следующего содержания: </w:t>
      </w:r>
    </w:p>
    <w:bookmarkEnd w:id="1135"/>
    <w:bookmarkStart w:name="z1140" w:id="1136"/>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1136"/>
    <w:bookmarkStart w:name="z1141" w:id="1137"/>
    <w:p>
      <w:pPr>
        <w:spacing w:after="0"/>
        <w:ind w:left="0"/>
        <w:jc w:val="both"/>
      </w:pPr>
      <w:r>
        <w:rPr>
          <w:rFonts w:ascii="Times New Roman"/>
          <w:b w:val="false"/>
          <w:i w:val="false"/>
          <w:color w:val="000000"/>
          <w:sz w:val="28"/>
        </w:rPr>
        <w:t xml:space="preserve">
      003 Развитие "электронного правительства", инфокоммуникационной инфраструктуры и информационной безопасности </w:t>
      </w:r>
    </w:p>
    <w:bookmarkEnd w:id="1137"/>
    <w:bookmarkStart w:name="z1142" w:id="1138"/>
    <w:p>
      <w:pPr>
        <w:spacing w:after="0"/>
        <w:ind w:left="0"/>
        <w:jc w:val="both"/>
      </w:pPr>
      <w:r>
        <w:rPr>
          <w:rFonts w:ascii="Times New Roman"/>
          <w:b w:val="false"/>
          <w:i w:val="false"/>
          <w:color w:val="000000"/>
          <w:sz w:val="28"/>
        </w:rPr>
        <w:t>
      100 Обеспечение функционирования межведомственных информационных систем</w:t>
      </w:r>
    </w:p>
    <w:bookmarkEnd w:id="1138"/>
    <w:bookmarkStart w:name="z1143" w:id="1139"/>
    <w:p>
      <w:pPr>
        <w:spacing w:after="0"/>
        <w:ind w:left="0"/>
        <w:jc w:val="both"/>
      </w:pPr>
      <w:r>
        <w:rPr>
          <w:rFonts w:ascii="Times New Roman"/>
          <w:b w:val="false"/>
          <w:i w:val="false"/>
          <w:color w:val="000000"/>
          <w:sz w:val="28"/>
        </w:rPr>
        <w:t>
      102 Услуги по обучению населения в рамках "электронного правительства"</w:t>
      </w:r>
    </w:p>
    <w:bookmarkEnd w:id="1139"/>
    <w:bookmarkStart w:name="z1144" w:id="1140"/>
    <w:p>
      <w:pPr>
        <w:spacing w:after="0"/>
        <w:ind w:left="0"/>
        <w:jc w:val="both"/>
      </w:pPr>
      <w:r>
        <w:rPr>
          <w:rFonts w:ascii="Times New Roman"/>
          <w:b w:val="false"/>
          <w:i w:val="false"/>
          <w:color w:val="000000"/>
          <w:sz w:val="28"/>
        </w:rPr>
        <w:t xml:space="preserve">
      103 Организация деятельности центров обслуживания населения по предоставлению государственных услуг физическим и юридическим лицам по принципу "одного окна" </w:t>
      </w:r>
    </w:p>
    <w:bookmarkEnd w:id="1140"/>
    <w:bookmarkStart w:name="z1145" w:id="1141"/>
    <w:p>
      <w:pPr>
        <w:spacing w:after="0"/>
        <w:ind w:left="0"/>
        <w:jc w:val="both"/>
      </w:pPr>
      <w:r>
        <w:rPr>
          <w:rFonts w:ascii="Times New Roman"/>
          <w:b w:val="false"/>
          <w:i w:val="false"/>
          <w:color w:val="000000"/>
          <w:sz w:val="28"/>
        </w:rPr>
        <w:t xml:space="preserve">
      104 Международно-правовая защита и координация орбитально-частотного ресурса Республики Казахстан </w:t>
      </w:r>
    </w:p>
    <w:bookmarkEnd w:id="1141"/>
    <w:bookmarkStart w:name="z1146" w:id="1142"/>
    <w:p>
      <w:pPr>
        <w:spacing w:after="0"/>
        <w:ind w:left="0"/>
        <w:jc w:val="both"/>
      </w:pPr>
      <w:r>
        <w:rPr>
          <w:rFonts w:ascii="Times New Roman"/>
          <w:b w:val="false"/>
          <w:i w:val="false"/>
          <w:color w:val="000000"/>
          <w:sz w:val="28"/>
        </w:rPr>
        <w:t xml:space="preserve">
      105 Субсидирование убытков операторов сельской связи по предоставлению универсальных услуг связи </w:t>
      </w:r>
    </w:p>
    <w:bookmarkEnd w:id="1142"/>
    <w:bookmarkStart w:name="z1147" w:id="1143"/>
    <w:p>
      <w:pPr>
        <w:spacing w:after="0"/>
        <w:ind w:left="0"/>
        <w:jc w:val="both"/>
      </w:pPr>
      <w:r>
        <w:rPr>
          <w:rFonts w:ascii="Times New Roman"/>
          <w:b w:val="false"/>
          <w:i w:val="false"/>
          <w:color w:val="000000"/>
          <w:sz w:val="28"/>
        </w:rPr>
        <w:t xml:space="preserve">
      107 Техническое сопровождение системы мониторинга радиочастотного спектра и радиоэлектронных средств </w:t>
      </w:r>
    </w:p>
    <w:bookmarkEnd w:id="1143"/>
    <w:bookmarkStart w:name="z1148" w:id="1144"/>
    <w:p>
      <w:pPr>
        <w:spacing w:after="0"/>
        <w:ind w:left="0"/>
        <w:jc w:val="both"/>
      </w:pPr>
      <w:r>
        <w:rPr>
          <w:rFonts w:ascii="Times New Roman"/>
          <w:b w:val="false"/>
          <w:i w:val="false"/>
          <w:color w:val="000000"/>
          <w:sz w:val="28"/>
        </w:rPr>
        <w:t>
      110 Развитие платформы "электронного правительства"</w:t>
      </w:r>
    </w:p>
    <w:bookmarkEnd w:id="1144"/>
    <w:bookmarkStart w:name="z1149" w:id="1145"/>
    <w:p>
      <w:pPr>
        <w:spacing w:after="0"/>
        <w:ind w:left="0"/>
        <w:jc w:val="both"/>
      </w:pPr>
      <w:r>
        <w:rPr>
          <w:rFonts w:ascii="Times New Roman"/>
          <w:b w:val="false"/>
          <w:i w:val="false"/>
          <w:color w:val="000000"/>
          <w:sz w:val="28"/>
        </w:rPr>
        <w:t>
      114 Услуги по обеспечению технической поддержки лицензионного программного обеспечения";</w:t>
      </w:r>
    </w:p>
    <w:bookmarkEnd w:id="1145"/>
    <w:bookmarkStart w:name="z1150" w:id="1146"/>
    <w:p>
      <w:pPr>
        <w:spacing w:after="0"/>
        <w:ind w:left="0"/>
        <w:jc w:val="both"/>
      </w:pPr>
      <w:r>
        <w:rPr>
          <w:rFonts w:ascii="Times New Roman"/>
          <w:b w:val="false"/>
          <w:i w:val="false"/>
          <w:color w:val="000000"/>
          <w:sz w:val="28"/>
        </w:rPr>
        <w:t xml:space="preserve">
      дополнить бюджетными программами 004, 007 и 008 следующего содержания: </w:t>
      </w:r>
    </w:p>
    <w:bookmarkEnd w:id="1146"/>
    <w:bookmarkStart w:name="z1151" w:id="1147"/>
    <w:p>
      <w:pPr>
        <w:spacing w:after="0"/>
        <w:ind w:left="0"/>
        <w:jc w:val="both"/>
      </w:pPr>
      <w:r>
        <w:rPr>
          <w:rFonts w:ascii="Times New Roman"/>
          <w:b w:val="false"/>
          <w:i w:val="false"/>
          <w:color w:val="000000"/>
          <w:sz w:val="28"/>
        </w:rPr>
        <w:t>
      "004 Увеличение уставного капитала АО "Национальный инфокоммуникационный холдинг "Зерде" для внедрения и развития цифрового телерадиовещания</w:t>
      </w:r>
    </w:p>
    <w:bookmarkEnd w:id="1147"/>
    <w:bookmarkStart w:name="z1152" w:id="1148"/>
    <w:p>
      <w:pPr>
        <w:spacing w:after="0"/>
        <w:ind w:left="0"/>
        <w:jc w:val="both"/>
      </w:pPr>
      <w:r>
        <w:rPr>
          <w:rFonts w:ascii="Times New Roman"/>
          <w:b w:val="false"/>
          <w:i w:val="false"/>
          <w:color w:val="000000"/>
          <w:sz w:val="28"/>
        </w:rPr>
        <w:t xml:space="preserve">
      007 Создание инновационной экосистемы на базе Международного технопарка IT-стартапов "Астана Хаб" </w:t>
      </w:r>
    </w:p>
    <w:bookmarkEnd w:id="1148"/>
    <w:bookmarkStart w:name="z1153" w:id="1149"/>
    <w:p>
      <w:pPr>
        <w:spacing w:after="0"/>
        <w:ind w:left="0"/>
        <w:jc w:val="both"/>
      </w:pPr>
      <w:r>
        <w:rPr>
          <w:rFonts w:ascii="Times New Roman"/>
          <w:b w:val="false"/>
          <w:i w:val="false"/>
          <w:color w:val="000000"/>
          <w:sz w:val="28"/>
        </w:rPr>
        <w:t>
      008 Прикладные научные исследования в области космической деятельности";</w:t>
      </w:r>
    </w:p>
    <w:bookmarkEnd w:id="1149"/>
    <w:bookmarkStart w:name="z1154" w:id="1150"/>
    <w:p>
      <w:pPr>
        <w:spacing w:after="0"/>
        <w:ind w:left="0"/>
        <w:jc w:val="both"/>
      </w:pPr>
      <w:r>
        <w:rPr>
          <w:rFonts w:ascii="Times New Roman"/>
          <w:b w:val="false"/>
          <w:i w:val="false"/>
          <w:color w:val="000000"/>
          <w:sz w:val="28"/>
        </w:rPr>
        <w:t xml:space="preserve">
      дополнить бюджетной программой 010 с бюджетными подпрограммами 100, 101, 102, 103 и 104 следующего содержания: </w:t>
      </w:r>
    </w:p>
    <w:bookmarkEnd w:id="1150"/>
    <w:bookmarkStart w:name="z1155" w:id="1151"/>
    <w:p>
      <w:pPr>
        <w:spacing w:after="0"/>
        <w:ind w:left="0"/>
        <w:jc w:val="both"/>
      </w:pPr>
      <w:r>
        <w:rPr>
          <w:rFonts w:ascii="Times New Roman"/>
          <w:b w:val="false"/>
          <w:i w:val="false"/>
          <w:color w:val="000000"/>
          <w:sz w:val="28"/>
        </w:rPr>
        <w:t xml:space="preserve">
      "010 Обеспечение сохранности и расширения использования космической инфраструктуры </w:t>
      </w:r>
    </w:p>
    <w:bookmarkEnd w:id="1151"/>
    <w:bookmarkStart w:name="z1156" w:id="1152"/>
    <w:p>
      <w:pPr>
        <w:spacing w:after="0"/>
        <w:ind w:left="0"/>
        <w:jc w:val="both"/>
      </w:pPr>
      <w:r>
        <w:rPr>
          <w:rFonts w:ascii="Times New Roman"/>
          <w:b w:val="false"/>
          <w:i w:val="false"/>
          <w:color w:val="000000"/>
          <w:sz w:val="28"/>
        </w:rPr>
        <w:t xml:space="preserve">
      100 Обеспечение управления космическими аппаратами </w:t>
      </w:r>
    </w:p>
    <w:bookmarkEnd w:id="1152"/>
    <w:bookmarkStart w:name="z1157" w:id="1153"/>
    <w:p>
      <w:pPr>
        <w:spacing w:after="0"/>
        <w:ind w:left="0"/>
        <w:jc w:val="both"/>
      </w:pPr>
      <w:r>
        <w:rPr>
          <w:rFonts w:ascii="Times New Roman"/>
          <w:b w:val="false"/>
          <w:i w:val="false"/>
          <w:color w:val="000000"/>
          <w:sz w:val="28"/>
        </w:rPr>
        <w:t>
      101 Организация утилизации, рекультивации и ремонта объектов комплекса "Байконур", не входящих в состав арендуемых Российской Федерацией</w:t>
      </w:r>
    </w:p>
    <w:bookmarkEnd w:id="1153"/>
    <w:bookmarkStart w:name="z1158" w:id="1154"/>
    <w:p>
      <w:pPr>
        <w:spacing w:after="0"/>
        <w:ind w:left="0"/>
        <w:jc w:val="both"/>
      </w:pPr>
      <w:r>
        <w:rPr>
          <w:rFonts w:ascii="Times New Roman"/>
          <w:b w:val="false"/>
          <w:i w:val="false"/>
          <w:color w:val="000000"/>
          <w:sz w:val="28"/>
        </w:rPr>
        <w:t xml:space="preserve">
      102 Услуги по предоставлению космических снимков государственным органам и организациям, получаемые от космической системы дистанционного зондирования Земли Республики Казахстан </w:t>
      </w:r>
    </w:p>
    <w:bookmarkEnd w:id="1154"/>
    <w:bookmarkStart w:name="z1159" w:id="1155"/>
    <w:p>
      <w:pPr>
        <w:spacing w:after="0"/>
        <w:ind w:left="0"/>
        <w:jc w:val="both"/>
      </w:pPr>
      <w:r>
        <w:rPr>
          <w:rFonts w:ascii="Times New Roman"/>
          <w:b w:val="false"/>
          <w:i w:val="false"/>
          <w:color w:val="000000"/>
          <w:sz w:val="28"/>
        </w:rPr>
        <w:t xml:space="preserve">
      103 Обеспечение сохранности объектов комплекса "Байконур", не вошедших в состав аренды Российской Федерации и исключенных из него </w:t>
      </w:r>
    </w:p>
    <w:bookmarkEnd w:id="1155"/>
    <w:bookmarkStart w:name="z1160" w:id="1156"/>
    <w:p>
      <w:pPr>
        <w:spacing w:after="0"/>
        <w:ind w:left="0"/>
        <w:jc w:val="both"/>
      </w:pPr>
      <w:r>
        <w:rPr>
          <w:rFonts w:ascii="Times New Roman"/>
          <w:b w:val="false"/>
          <w:i w:val="false"/>
          <w:color w:val="000000"/>
          <w:sz w:val="28"/>
        </w:rPr>
        <w:t xml:space="preserve">
      104 Оплата услуг банкам-агентам по обслуживанию бюджетного кредита в рамках межправительственного соглашения"; </w:t>
      </w:r>
    </w:p>
    <w:bookmarkEnd w:id="1156"/>
    <w:bookmarkStart w:name="z1161" w:id="1157"/>
    <w:p>
      <w:pPr>
        <w:spacing w:after="0"/>
        <w:ind w:left="0"/>
        <w:jc w:val="both"/>
      </w:pPr>
      <w:r>
        <w:rPr>
          <w:rFonts w:ascii="Times New Roman"/>
          <w:b w:val="false"/>
          <w:i w:val="false"/>
          <w:color w:val="000000"/>
          <w:sz w:val="28"/>
        </w:rPr>
        <w:t xml:space="preserve">
      по администратору бюджетных программ 249 "Министерство индустрии и инфраструктурного развития Республики Казахстан": </w:t>
      </w:r>
    </w:p>
    <w:bookmarkEnd w:id="1157"/>
    <w:bookmarkStart w:name="z1162" w:id="1158"/>
    <w:p>
      <w:pPr>
        <w:spacing w:after="0"/>
        <w:ind w:left="0"/>
        <w:jc w:val="both"/>
      </w:pPr>
      <w:r>
        <w:rPr>
          <w:rFonts w:ascii="Times New Roman"/>
          <w:b w:val="false"/>
          <w:i w:val="false"/>
          <w:color w:val="000000"/>
          <w:sz w:val="28"/>
        </w:rPr>
        <w:t>
      наименование бюджетной программы 016 "Целевые трансферты на развитие бюджету города Астаны на увеличение уставного капитала юридических лиц для реализации проекта "Новая транспортная система" изложить в следующей редакции:</w:t>
      </w:r>
    </w:p>
    <w:bookmarkEnd w:id="1158"/>
    <w:bookmarkStart w:name="z1163" w:id="1159"/>
    <w:p>
      <w:pPr>
        <w:spacing w:after="0"/>
        <w:ind w:left="0"/>
        <w:jc w:val="both"/>
      </w:pPr>
      <w:r>
        <w:rPr>
          <w:rFonts w:ascii="Times New Roman"/>
          <w:b w:val="false"/>
          <w:i w:val="false"/>
          <w:color w:val="000000"/>
          <w:sz w:val="28"/>
        </w:rPr>
        <w:t>
      "016 Целевые трансферты на развитие бюджету города Нур-Султана на увеличение уставного капитала юридических лиц для реализации проекта "Новая транспортная система";</w:t>
      </w:r>
    </w:p>
    <w:bookmarkEnd w:id="1159"/>
    <w:bookmarkStart w:name="z1164" w:id="1160"/>
    <w:p>
      <w:pPr>
        <w:spacing w:after="0"/>
        <w:ind w:left="0"/>
        <w:jc w:val="both"/>
      </w:pPr>
      <w:r>
        <w:rPr>
          <w:rFonts w:ascii="Times New Roman"/>
          <w:b w:val="false"/>
          <w:i w:val="false"/>
          <w:color w:val="000000"/>
          <w:sz w:val="28"/>
        </w:rPr>
        <w:t xml:space="preserve">
      дополнить администратором бюджетных программ 809 с бюджетными программами 024, 030 и 080 следующего содержания: </w:t>
      </w:r>
    </w:p>
    <w:bookmarkEnd w:id="1160"/>
    <w:bookmarkStart w:name="z1165" w:id="1161"/>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161"/>
    <w:bookmarkStart w:name="z1166" w:id="1162"/>
    <w:p>
      <w:pPr>
        <w:spacing w:after="0"/>
        <w:ind w:left="0"/>
        <w:jc w:val="both"/>
      </w:pPr>
      <w:r>
        <w:rPr>
          <w:rFonts w:ascii="Times New Roman"/>
          <w:b w:val="false"/>
          <w:i w:val="false"/>
          <w:color w:val="000000"/>
          <w:sz w:val="28"/>
        </w:rPr>
        <w:t>
      024 Организация внутрипоселковых (внутригородских), пригородных и внутрирайонных общественных пассажирских перевозок</w:t>
      </w:r>
    </w:p>
    <w:bookmarkEnd w:id="1162"/>
    <w:bookmarkStart w:name="z1167" w:id="1163"/>
    <w:p>
      <w:pPr>
        <w:spacing w:after="0"/>
        <w:ind w:left="0"/>
        <w:jc w:val="both"/>
      </w:pPr>
      <w:r>
        <w:rPr>
          <w:rFonts w:ascii="Times New Roman"/>
          <w:b w:val="false"/>
          <w:i w:val="false"/>
          <w:color w:val="000000"/>
          <w:sz w:val="28"/>
        </w:rPr>
        <w:t>
      030 Субсидирование пассажирских перевозок по социально значимым городским (сельским), пригородным и внутрирайонным сообщениям</w:t>
      </w:r>
    </w:p>
    <w:bookmarkEnd w:id="1163"/>
    <w:bookmarkStart w:name="z1168" w:id="1164"/>
    <w:p>
      <w:pPr>
        <w:spacing w:after="0"/>
        <w:ind w:left="0"/>
        <w:jc w:val="both"/>
      </w:pPr>
      <w:r>
        <w:rPr>
          <w:rFonts w:ascii="Times New Roman"/>
          <w:b w:val="false"/>
          <w:i w:val="false"/>
          <w:color w:val="000000"/>
          <w:sz w:val="28"/>
        </w:rPr>
        <w:t>
      080 Строительство специализированных центров обслуживания населения";</w:t>
      </w:r>
    </w:p>
    <w:bookmarkEnd w:id="1164"/>
    <w:bookmarkStart w:name="z1169" w:id="1165"/>
    <w:p>
      <w:pPr>
        <w:spacing w:after="0"/>
        <w:ind w:left="0"/>
        <w:jc w:val="both"/>
      </w:pPr>
      <w:r>
        <w:rPr>
          <w:rFonts w:ascii="Times New Roman"/>
          <w:b w:val="false"/>
          <w:i w:val="false"/>
          <w:color w:val="000000"/>
          <w:sz w:val="28"/>
        </w:rPr>
        <w:t>
      в функциональной группе 13 "Прочие":</w:t>
      </w:r>
    </w:p>
    <w:bookmarkEnd w:id="1165"/>
    <w:bookmarkStart w:name="z1170" w:id="116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1166"/>
    <w:bookmarkStart w:name="z1171" w:id="1167"/>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167"/>
    <w:bookmarkStart w:name="z1172" w:id="1168"/>
    <w:p>
      <w:pPr>
        <w:spacing w:after="0"/>
        <w:ind w:left="0"/>
        <w:jc w:val="both"/>
      </w:pPr>
      <w:r>
        <w:rPr>
          <w:rFonts w:ascii="Times New Roman"/>
          <w:b w:val="false"/>
          <w:i w:val="false"/>
          <w:color w:val="000000"/>
          <w:sz w:val="28"/>
        </w:rPr>
        <w:t>
      наименование бюджетной программы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Астане, Алматы, Шымкенте, Семее и моногородах" изложить в следующей редакции:</w:t>
      </w:r>
    </w:p>
    <w:bookmarkEnd w:id="1168"/>
    <w:bookmarkStart w:name="z1173" w:id="1169"/>
    <w:p>
      <w:pPr>
        <w:spacing w:after="0"/>
        <w:ind w:left="0"/>
        <w:jc w:val="both"/>
      </w:pPr>
      <w:r>
        <w:rPr>
          <w:rFonts w:ascii="Times New Roman"/>
          <w:b w:val="false"/>
          <w:i w:val="false"/>
          <w:color w:val="000000"/>
          <w:sz w:val="28"/>
        </w:rPr>
        <w:t>
      "048 Кредитование областных бюджетов, бюджетов городов республиканского значения, столицы на содействие развитию предпринимательства в областных центрах, городах Нур-Султане, Алматы, Шымкенте, Семее и моногородах";</w:t>
      </w:r>
    </w:p>
    <w:bookmarkEnd w:id="1169"/>
    <w:bookmarkStart w:name="z1174" w:id="1170"/>
    <w:p>
      <w:pPr>
        <w:spacing w:after="0"/>
        <w:ind w:left="0"/>
        <w:jc w:val="both"/>
      </w:pPr>
      <w:r>
        <w:rPr>
          <w:rFonts w:ascii="Times New Roman"/>
          <w:b w:val="false"/>
          <w:i w:val="false"/>
          <w:color w:val="000000"/>
          <w:sz w:val="28"/>
        </w:rPr>
        <w:t>
      по бюджетной программе 087 "Реализация мероприятий в рамках Государственной программы поддержки и развития бизнеса "Дорожная карта бизнеса-2020":</w:t>
      </w:r>
    </w:p>
    <w:bookmarkEnd w:id="1170"/>
    <w:bookmarkStart w:name="z1175" w:id="1171"/>
    <w:p>
      <w:pPr>
        <w:spacing w:after="0"/>
        <w:ind w:left="0"/>
        <w:jc w:val="both"/>
      </w:pPr>
      <w:r>
        <w:rPr>
          <w:rFonts w:ascii="Times New Roman"/>
          <w:b w:val="false"/>
          <w:i w:val="false"/>
          <w:color w:val="000000"/>
          <w:sz w:val="28"/>
        </w:rPr>
        <w:t xml:space="preserve">
      дополнить бюджетной подпрограммой 109 следующего содержания: </w:t>
      </w:r>
    </w:p>
    <w:bookmarkEnd w:id="1171"/>
    <w:bookmarkStart w:name="z1176" w:id="1172"/>
    <w:p>
      <w:pPr>
        <w:spacing w:after="0"/>
        <w:ind w:left="0"/>
        <w:jc w:val="both"/>
      </w:pPr>
      <w:r>
        <w:rPr>
          <w:rFonts w:ascii="Times New Roman"/>
          <w:b w:val="false"/>
          <w:i w:val="false"/>
          <w:color w:val="000000"/>
          <w:sz w:val="28"/>
        </w:rPr>
        <w:t>
      "109 Целевые текущие трансферты областным бюджетам, бюджетам городов республиканского значения, столицы на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72"/>
    <w:bookmarkStart w:name="z1177" w:id="1173"/>
    <w:p>
      <w:pPr>
        <w:spacing w:after="0"/>
        <w:ind w:left="0"/>
        <w:jc w:val="both"/>
      </w:pPr>
      <w:r>
        <w:rPr>
          <w:rFonts w:ascii="Times New Roman"/>
          <w:b w:val="false"/>
          <w:i w:val="false"/>
          <w:color w:val="000000"/>
          <w:sz w:val="28"/>
        </w:rPr>
        <w:t>
      по администраторам бюджетных программ 265 "Управление предпринимательства и промышленности области", 266 "Управление предпринимательства и индустриально-инновационного развития области", 275 "Управление предпринимательства области", 278 "Управление предпринимательства и торговли области", 289 "Управление предпринимательства и туризма области" и 326 "Управление предпринимательства и инвестиций города республиканского значения, столицы":</w:t>
      </w:r>
    </w:p>
    <w:bookmarkEnd w:id="1173"/>
    <w:bookmarkStart w:name="z1178" w:id="1174"/>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74"/>
    <w:bookmarkStart w:name="z1179" w:id="1175"/>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175"/>
    <w:bookmarkStart w:name="z1180" w:id="1176"/>
    <w:p>
      <w:pPr>
        <w:spacing w:after="0"/>
        <w:ind w:left="0"/>
        <w:jc w:val="both"/>
      </w:pPr>
      <w:r>
        <w:rPr>
          <w:rFonts w:ascii="Times New Roman"/>
          <w:b w:val="false"/>
          <w:i w:val="false"/>
          <w:color w:val="000000"/>
          <w:sz w:val="28"/>
        </w:rPr>
        <w:t>
      дополнить бюджетной программой и бюджетными подпрограммами 011 и 015 следующего содержания:</w:t>
      </w:r>
    </w:p>
    <w:bookmarkEnd w:id="1176"/>
    <w:bookmarkStart w:name="z1181" w:id="1177"/>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77"/>
    <w:bookmarkStart w:name="z1182" w:id="1178"/>
    <w:p>
      <w:pPr>
        <w:spacing w:after="0"/>
        <w:ind w:left="0"/>
        <w:jc w:val="both"/>
      </w:pPr>
      <w:r>
        <w:rPr>
          <w:rFonts w:ascii="Times New Roman"/>
          <w:b w:val="false"/>
          <w:i w:val="false"/>
          <w:color w:val="000000"/>
          <w:sz w:val="28"/>
        </w:rPr>
        <w:t>
      "011 За счет трансфертов из республиканского бюджета</w:t>
      </w:r>
    </w:p>
    <w:bookmarkEnd w:id="1178"/>
    <w:bookmarkStart w:name="z1183" w:id="1179"/>
    <w:p>
      <w:pPr>
        <w:spacing w:after="0"/>
        <w:ind w:left="0"/>
        <w:jc w:val="both"/>
      </w:pPr>
      <w:r>
        <w:rPr>
          <w:rFonts w:ascii="Times New Roman"/>
          <w:b w:val="false"/>
          <w:i w:val="false"/>
          <w:color w:val="000000"/>
          <w:sz w:val="28"/>
        </w:rPr>
        <w:t>
      015 За счет средств местного бюджета";</w:t>
      </w:r>
    </w:p>
    <w:bookmarkEnd w:id="1179"/>
    <w:bookmarkStart w:name="z1184" w:id="1180"/>
    <w:p>
      <w:pPr>
        <w:spacing w:after="0"/>
        <w:ind w:left="0"/>
        <w:jc w:val="both"/>
      </w:pPr>
      <w:r>
        <w:rPr>
          <w:rFonts w:ascii="Times New Roman"/>
          <w:b w:val="false"/>
          <w:i w:val="false"/>
          <w:color w:val="000000"/>
          <w:sz w:val="28"/>
        </w:rPr>
        <w:t>
      по администратору бюджетных программ 334 "Управление по инвестициям и развитию предпринимательства города республиканского значения, столицы":</w:t>
      </w:r>
    </w:p>
    <w:bookmarkEnd w:id="1180"/>
    <w:bookmarkStart w:name="z1185" w:id="1181"/>
    <w:p>
      <w:pPr>
        <w:spacing w:after="0"/>
        <w:ind w:left="0"/>
        <w:jc w:val="both"/>
      </w:pPr>
      <w:r>
        <w:rPr>
          <w:rFonts w:ascii="Times New Roman"/>
          <w:b w:val="false"/>
          <w:i w:val="false"/>
          <w:color w:val="000000"/>
          <w:sz w:val="28"/>
        </w:rPr>
        <w:t>
      по бюджетной программе 001 "Услуги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 столицы и в области развития предпринимательства и промышленности":</w:t>
      </w:r>
    </w:p>
    <w:bookmarkEnd w:id="1181"/>
    <w:bookmarkStart w:name="z1186" w:id="1182"/>
    <w:p>
      <w:pPr>
        <w:spacing w:after="0"/>
        <w:ind w:left="0"/>
        <w:jc w:val="both"/>
      </w:pPr>
      <w:r>
        <w:rPr>
          <w:rFonts w:ascii="Times New Roman"/>
          <w:b w:val="false"/>
          <w:i w:val="false"/>
          <w:color w:val="000000"/>
          <w:sz w:val="28"/>
        </w:rPr>
        <w:t>
      дополнить бюджетными подпрограммами 011 и 015 следующего содержания:</w:t>
      </w:r>
    </w:p>
    <w:bookmarkEnd w:id="1182"/>
    <w:bookmarkStart w:name="z1187" w:id="1183"/>
    <w:p>
      <w:pPr>
        <w:spacing w:after="0"/>
        <w:ind w:left="0"/>
        <w:jc w:val="both"/>
      </w:pPr>
      <w:r>
        <w:rPr>
          <w:rFonts w:ascii="Times New Roman"/>
          <w:b w:val="false"/>
          <w:i w:val="false"/>
          <w:color w:val="000000"/>
          <w:sz w:val="28"/>
        </w:rPr>
        <w:t>
      "011 За счет трансфертов из республиканского бюджета</w:t>
      </w:r>
    </w:p>
    <w:bookmarkEnd w:id="1183"/>
    <w:bookmarkStart w:name="z1188" w:id="1184"/>
    <w:p>
      <w:pPr>
        <w:spacing w:after="0"/>
        <w:ind w:left="0"/>
        <w:jc w:val="both"/>
      </w:pPr>
      <w:r>
        <w:rPr>
          <w:rFonts w:ascii="Times New Roman"/>
          <w:b w:val="false"/>
          <w:i w:val="false"/>
          <w:color w:val="000000"/>
          <w:sz w:val="28"/>
        </w:rPr>
        <w:t>
      015 За счет средств местного бюджета";</w:t>
      </w:r>
    </w:p>
    <w:bookmarkEnd w:id="1184"/>
    <w:bookmarkStart w:name="z1189" w:id="1185"/>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85"/>
    <w:bookmarkStart w:name="z1190" w:id="1186"/>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186"/>
    <w:bookmarkStart w:name="z1191" w:id="1187"/>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187"/>
    <w:bookmarkStart w:name="z1192" w:id="1188"/>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88"/>
    <w:bookmarkStart w:name="z1193" w:id="1189"/>
    <w:p>
      <w:pPr>
        <w:spacing w:after="0"/>
        <w:ind w:left="0"/>
        <w:jc w:val="both"/>
      </w:pPr>
      <w:r>
        <w:rPr>
          <w:rFonts w:ascii="Times New Roman"/>
          <w:b w:val="false"/>
          <w:i w:val="false"/>
          <w:color w:val="000000"/>
          <w:sz w:val="28"/>
        </w:rPr>
        <w:t>
      "011 За счет трансфертов из республиканского бюджета</w:t>
      </w:r>
    </w:p>
    <w:bookmarkEnd w:id="1189"/>
    <w:bookmarkStart w:name="z1194" w:id="1190"/>
    <w:p>
      <w:pPr>
        <w:spacing w:after="0"/>
        <w:ind w:left="0"/>
        <w:jc w:val="both"/>
      </w:pPr>
      <w:r>
        <w:rPr>
          <w:rFonts w:ascii="Times New Roman"/>
          <w:b w:val="false"/>
          <w:i w:val="false"/>
          <w:color w:val="000000"/>
          <w:sz w:val="28"/>
        </w:rPr>
        <w:t>
      015 За счет средств местного бюджета";</w:t>
      </w:r>
    </w:p>
    <w:bookmarkEnd w:id="1190"/>
    <w:bookmarkStart w:name="z1195" w:id="1191"/>
    <w:p>
      <w:pPr>
        <w:spacing w:after="0"/>
        <w:ind w:left="0"/>
        <w:jc w:val="both"/>
      </w:pPr>
      <w:r>
        <w:rPr>
          <w:rFonts w:ascii="Times New Roman"/>
          <w:b w:val="false"/>
          <w:i w:val="false"/>
          <w:color w:val="000000"/>
          <w:sz w:val="28"/>
        </w:rPr>
        <w:t>
      по администратору бюджетных программ 343 "Управление топливно-энергетического комплекса и коммунального хозяйства города республиканского значения, столицы":</w:t>
      </w:r>
    </w:p>
    <w:bookmarkEnd w:id="1191"/>
    <w:bookmarkStart w:name="z1196" w:id="1192"/>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192"/>
    <w:bookmarkStart w:name="z1197" w:id="1193"/>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193"/>
    <w:bookmarkStart w:name="z1198" w:id="1194"/>
    <w:p>
      <w:pPr>
        <w:spacing w:after="0"/>
        <w:ind w:left="0"/>
        <w:jc w:val="both"/>
      </w:pPr>
      <w:r>
        <w:rPr>
          <w:rFonts w:ascii="Times New Roman"/>
          <w:b w:val="false"/>
          <w:i w:val="false"/>
          <w:color w:val="000000"/>
          <w:sz w:val="28"/>
        </w:rPr>
        <w:t>
      "011 За счет трансфертов из республиканского бюджета</w:t>
      </w:r>
    </w:p>
    <w:bookmarkEnd w:id="1194"/>
    <w:bookmarkStart w:name="z1199" w:id="1195"/>
    <w:p>
      <w:pPr>
        <w:spacing w:after="0"/>
        <w:ind w:left="0"/>
        <w:jc w:val="both"/>
      </w:pPr>
      <w:r>
        <w:rPr>
          <w:rFonts w:ascii="Times New Roman"/>
          <w:b w:val="false"/>
          <w:i w:val="false"/>
          <w:color w:val="000000"/>
          <w:sz w:val="28"/>
        </w:rPr>
        <w:t>
      015 За счет средств местного бюджета";</w:t>
      </w:r>
    </w:p>
    <w:bookmarkEnd w:id="1195"/>
    <w:bookmarkStart w:name="z1200" w:id="1196"/>
    <w:p>
      <w:pPr>
        <w:spacing w:after="0"/>
        <w:ind w:left="0"/>
        <w:jc w:val="both"/>
      </w:pPr>
      <w:r>
        <w:rPr>
          <w:rFonts w:ascii="Times New Roman"/>
          <w:b w:val="false"/>
          <w:i w:val="false"/>
          <w:color w:val="000000"/>
          <w:sz w:val="28"/>
        </w:rPr>
        <w:t>
      по администратору бюджетных программ 393 "Управление предпринимательства и индустриально-инновационного развития города республиканского значения, столицы":</w:t>
      </w:r>
    </w:p>
    <w:bookmarkEnd w:id="1196"/>
    <w:bookmarkStart w:name="z1201" w:id="1197"/>
    <w:p>
      <w:pPr>
        <w:spacing w:after="0"/>
        <w:ind w:left="0"/>
        <w:jc w:val="both"/>
      </w:pPr>
      <w:r>
        <w:rPr>
          <w:rFonts w:ascii="Times New Roman"/>
          <w:b w:val="false"/>
          <w:i w:val="false"/>
          <w:color w:val="000000"/>
          <w:sz w:val="28"/>
        </w:rPr>
        <w:t>
      дополнить бюджетной программой 008 следующего содержания:</w:t>
      </w:r>
    </w:p>
    <w:bookmarkEnd w:id="1197"/>
    <w:bookmarkStart w:name="z1202" w:id="1198"/>
    <w:p>
      <w:pPr>
        <w:spacing w:after="0"/>
        <w:ind w:left="0"/>
        <w:jc w:val="both"/>
      </w:pPr>
      <w:r>
        <w:rPr>
          <w:rFonts w:ascii="Times New Roman"/>
          <w:b w:val="false"/>
          <w:i w:val="false"/>
          <w:color w:val="000000"/>
          <w:sz w:val="28"/>
        </w:rPr>
        <w:t>
      "008 Поддержка предпринимательской деятельности";</w:t>
      </w:r>
    </w:p>
    <w:bookmarkEnd w:id="1198"/>
    <w:bookmarkStart w:name="z1203" w:id="1199"/>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199"/>
    <w:bookmarkStart w:name="z1204" w:id="1200"/>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200"/>
    <w:bookmarkStart w:name="z1205" w:id="1201"/>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201"/>
    <w:bookmarkStart w:name="z1206" w:id="1202"/>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202"/>
    <w:bookmarkStart w:name="z1207" w:id="1203"/>
    <w:p>
      <w:pPr>
        <w:spacing w:after="0"/>
        <w:ind w:left="0"/>
        <w:jc w:val="both"/>
      </w:pPr>
      <w:r>
        <w:rPr>
          <w:rFonts w:ascii="Times New Roman"/>
          <w:b w:val="false"/>
          <w:i w:val="false"/>
          <w:color w:val="000000"/>
          <w:sz w:val="28"/>
        </w:rPr>
        <w:t>
      "011 За счет трансфертов из республиканского бюджета</w:t>
      </w:r>
    </w:p>
    <w:bookmarkEnd w:id="1203"/>
    <w:bookmarkStart w:name="z1208" w:id="1204"/>
    <w:p>
      <w:pPr>
        <w:spacing w:after="0"/>
        <w:ind w:left="0"/>
        <w:jc w:val="both"/>
      </w:pPr>
      <w:r>
        <w:rPr>
          <w:rFonts w:ascii="Times New Roman"/>
          <w:b w:val="false"/>
          <w:i w:val="false"/>
          <w:color w:val="000000"/>
          <w:sz w:val="28"/>
        </w:rPr>
        <w:t>
      015 За счет средств местного бюджета";</w:t>
      </w:r>
    </w:p>
    <w:bookmarkEnd w:id="1204"/>
    <w:bookmarkStart w:name="z1209" w:id="1205"/>
    <w:p>
      <w:pPr>
        <w:spacing w:after="0"/>
        <w:ind w:left="0"/>
        <w:jc w:val="both"/>
      </w:pPr>
      <w:r>
        <w:rPr>
          <w:rFonts w:ascii="Times New Roman"/>
          <w:b w:val="false"/>
          <w:i w:val="false"/>
          <w:color w:val="000000"/>
          <w:sz w:val="28"/>
        </w:rPr>
        <w:t>
      по администратору бюджетных программ 701 "Управление предпринимательства, торговли и туризма области":</w:t>
      </w:r>
    </w:p>
    <w:bookmarkEnd w:id="1205"/>
    <w:bookmarkStart w:name="z1210" w:id="1206"/>
    <w:p>
      <w:pPr>
        <w:spacing w:after="0"/>
        <w:ind w:left="0"/>
        <w:jc w:val="both"/>
      </w:pPr>
      <w:r>
        <w:rPr>
          <w:rFonts w:ascii="Times New Roman"/>
          <w:b w:val="false"/>
          <w:i w:val="false"/>
          <w:color w:val="000000"/>
          <w:sz w:val="28"/>
        </w:rPr>
        <w:t>
      наименование бюджетной программы 027 "Частичное гарантирование по микрокредитам в рамках Программы развития продуктивной занятости и массового предпринимательства" изложить в следующей редакции:</w:t>
      </w:r>
    </w:p>
    <w:bookmarkEnd w:id="1206"/>
    <w:bookmarkStart w:name="z1211" w:id="1207"/>
    <w:p>
      <w:pPr>
        <w:spacing w:after="0"/>
        <w:ind w:left="0"/>
        <w:jc w:val="both"/>
      </w:pPr>
      <w:r>
        <w:rPr>
          <w:rFonts w:ascii="Times New Roman"/>
          <w:b w:val="false"/>
          <w:i w:val="false"/>
          <w:color w:val="000000"/>
          <w:sz w:val="28"/>
        </w:rPr>
        <w:t>
      "027 Частичное гарантирование по микрокредитам в рамках Государственной программы развития продуктивной занятости и массового предпринимательства на 2017 – 2021 годы "Еңбек";</w:t>
      </w:r>
    </w:p>
    <w:bookmarkEnd w:id="1207"/>
    <w:bookmarkStart w:name="z1212" w:id="1208"/>
    <w:p>
      <w:pPr>
        <w:spacing w:after="0"/>
        <w:ind w:left="0"/>
        <w:jc w:val="both"/>
      </w:pPr>
      <w:r>
        <w:rPr>
          <w:rFonts w:ascii="Times New Roman"/>
          <w:b w:val="false"/>
          <w:i w:val="false"/>
          <w:color w:val="000000"/>
          <w:sz w:val="28"/>
        </w:rPr>
        <w:t>
      дополнить бюджетной программой 082 и бюджетными подпрограммами 011 и 015 следующего содержания:</w:t>
      </w:r>
    </w:p>
    <w:bookmarkEnd w:id="1208"/>
    <w:bookmarkStart w:name="z1213" w:id="1209"/>
    <w:p>
      <w:pPr>
        <w:spacing w:after="0"/>
        <w:ind w:left="0"/>
        <w:jc w:val="both"/>
      </w:pPr>
      <w:r>
        <w:rPr>
          <w:rFonts w:ascii="Times New Roman"/>
          <w:b w:val="false"/>
          <w:i w:val="false"/>
          <w:color w:val="000000"/>
          <w:sz w:val="28"/>
        </w:rPr>
        <w:t>
      "082 Предоставление государственных грантов молодым предпринимателям для реализации новых бизнес-идей в рамках Государственной программы поддержки и развития бизнеса "Дорожная карта бизнеса-2020"</w:t>
      </w:r>
    </w:p>
    <w:bookmarkEnd w:id="1209"/>
    <w:bookmarkStart w:name="z1214" w:id="1210"/>
    <w:p>
      <w:pPr>
        <w:spacing w:after="0"/>
        <w:ind w:left="0"/>
        <w:jc w:val="both"/>
      </w:pPr>
      <w:r>
        <w:rPr>
          <w:rFonts w:ascii="Times New Roman"/>
          <w:b w:val="false"/>
          <w:i w:val="false"/>
          <w:color w:val="000000"/>
          <w:sz w:val="28"/>
        </w:rPr>
        <w:t>
      "011 За счет трансфертов из республиканского бюджета</w:t>
      </w:r>
    </w:p>
    <w:bookmarkEnd w:id="1210"/>
    <w:bookmarkStart w:name="z1215" w:id="1211"/>
    <w:p>
      <w:pPr>
        <w:spacing w:after="0"/>
        <w:ind w:left="0"/>
        <w:jc w:val="both"/>
      </w:pPr>
      <w:r>
        <w:rPr>
          <w:rFonts w:ascii="Times New Roman"/>
          <w:b w:val="false"/>
          <w:i w:val="false"/>
          <w:color w:val="000000"/>
          <w:sz w:val="28"/>
        </w:rPr>
        <w:t>
      015 За счет средств местного бюджета";</w:t>
      </w:r>
    </w:p>
    <w:bookmarkEnd w:id="1211"/>
    <w:bookmarkStart w:name="z1216" w:id="1212"/>
    <w:p>
      <w:pPr>
        <w:spacing w:after="0"/>
        <w:ind w:left="0"/>
        <w:jc w:val="both"/>
      </w:pPr>
      <w:r>
        <w:rPr>
          <w:rFonts w:ascii="Times New Roman"/>
          <w:b w:val="false"/>
          <w:i w:val="false"/>
          <w:color w:val="000000"/>
          <w:sz w:val="28"/>
        </w:rPr>
        <w:t xml:space="preserve">
      дополнить администратором бюджетных программ 808 с бюджетными программами 018, 019 и 020 следующего содержания: </w:t>
      </w:r>
    </w:p>
    <w:bookmarkEnd w:id="1212"/>
    <w:bookmarkStart w:name="z1217" w:id="1213"/>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213"/>
    <w:bookmarkStart w:name="z1218" w:id="1214"/>
    <w:p>
      <w:pPr>
        <w:spacing w:after="0"/>
        <w:ind w:left="0"/>
        <w:jc w:val="both"/>
      </w:pPr>
      <w:r>
        <w:rPr>
          <w:rFonts w:ascii="Times New Roman"/>
          <w:b w:val="false"/>
          <w:i w:val="false"/>
          <w:color w:val="000000"/>
          <w:sz w:val="28"/>
        </w:rPr>
        <w:t>
      018 Поддержка предпринимательской деятельности</w:t>
      </w:r>
    </w:p>
    <w:bookmarkEnd w:id="1214"/>
    <w:bookmarkStart w:name="z1219" w:id="1215"/>
    <w:p>
      <w:pPr>
        <w:spacing w:after="0"/>
        <w:ind w:left="0"/>
        <w:jc w:val="both"/>
      </w:pPr>
      <w:r>
        <w:rPr>
          <w:rFonts w:ascii="Times New Roman"/>
          <w:b w:val="false"/>
          <w:i w:val="false"/>
          <w:color w:val="000000"/>
          <w:sz w:val="28"/>
        </w:rPr>
        <w:t>
      019 Поддержка частного предпринимательства в рамках Государственной программы поддержки и развития бизнеса "Дорожная карта бизнеса-2020"</w:t>
      </w:r>
    </w:p>
    <w:bookmarkEnd w:id="1215"/>
    <w:bookmarkStart w:name="z1220" w:id="1216"/>
    <w:p>
      <w:pPr>
        <w:spacing w:after="0"/>
        <w:ind w:left="0"/>
        <w:jc w:val="both"/>
      </w:pPr>
      <w:r>
        <w:rPr>
          <w:rFonts w:ascii="Times New Roman"/>
          <w:b w:val="false"/>
          <w:i w:val="false"/>
          <w:color w:val="000000"/>
          <w:sz w:val="28"/>
        </w:rPr>
        <w:t>
      020 Кредитование АО "Фонд развития предпринимательства "Даму" на реализацию государственной инвестиционной политики";</w:t>
      </w:r>
    </w:p>
    <w:bookmarkEnd w:id="1216"/>
    <w:bookmarkStart w:name="z1221" w:id="1217"/>
    <w:p>
      <w:pPr>
        <w:spacing w:after="0"/>
        <w:ind w:left="0"/>
        <w:jc w:val="both"/>
      </w:pPr>
      <w:r>
        <w:rPr>
          <w:rFonts w:ascii="Times New Roman"/>
          <w:b w:val="false"/>
          <w:i w:val="false"/>
          <w:color w:val="000000"/>
          <w:sz w:val="28"/>
        </w:rPr>
        <w:t xml:space="preserve">
      дополнить бюджетной программой 055 и бюджетными подпрограммами 011 и 015 следующего содержания: </w:t>
      </w:r>
    </w:p>
    <w:bookmarkEnd w:id="1217"/>
    <w:bookmarkStart w:name="z1222" w:id="1218"/>
    <w:p>
      <w:pPr>
        <w:spacing w:after="0"/>
        <w:ind w:left="0"/>
        <w:jc w:val="both"/>
      </w:pPr>
      <w:r>
        <w:rPr>
          <w:rFonts w:ascii="Times New Roman"/>
          <w:b w:val="false"/>
          <w:i w:val="false"/>
          <w:color w:val="000000"/>
          <w:sz w:val="28"/>
        </w:rPr>
        <w:t>
      "055 Развитие индустриальной инфраструктуры в рамках Государственной программы поддержки и развития бизнеса "Дорожная карта бизнеса-2020"</w:t>
      </w:r>
    </w:p>
    <w:bookmarkEnd w:id="1218"/>
    <w:bookmarkStart w:name="z1223" w:id="1219"/>
    <w:p>
      <w:pPr>
        <w:spacing w:after="0"/>
        <w:ind w:left="0"/>
        <w:jc w:val="both"/>
      </w:pPr>
      <w:r>
        <w:rPr>
          <w:rFonts w:ascii="Times New Roman"/>
          <w:b w:val="false"/>
          <w:i w:val="false"/>
          <w:color w:val="000000"/>
          <w:sz w:val="28"/>
        </w:rPr>
        <w:t>
      011 За счет трансфертов из республиканского бюджета</w:t>
      </w:r>
    </w:p>
    <w:bookmarkEnd w:id="1219"/>
    <w:bookmarkStart w:name="z1224" w:id="1220"/>
    <w:p>
      <w:pPr>
        <w:spacing w:after="0"/>
        <w:ind w:left="0"/>
        <w:jc w:val="both"/>
      </w:pPr>
      <w:r>
        <w:rPr>
          <w:rFonts w:ascii="Times New Roman"/>
          <w:b w:val="false"/>
          <w:i w:val="false"/>
          <w:color w:val="000000"/>
          <w:sz w:val="28"/>
        </w:rPr>
        <w:t>
      015 За счет средств местного бюджета";</w:t>
      </w:r>
    </w:p>
    <w:bookmarkEnd w:id="1220"/>
    <w:bookmarkStart w:name="z1225" w:id="1221"/>
    <w:p>
      <w:pPr>
        <w:spacing w:after="0"/>
        <w:ind w:left="0"/>
        <w:jc w:val="both"/>
      </w:pPr>
      <w:r>
        <w:rPr>
          <w:rFonts w:ascii="Times New Roman"/>
          <w:b w:val="false"/>
          <w:i w:val="false"/>
          <w:color w:val="000000"/>
          <w:sz w:val="28"/>
        </w:rPr>
        <w:t>
      в функциональной подгруппе 9 "Прочие":</w:t>
      </w:r>
    </w:p>
    <w:bookmarkEnd w:id="1221"/>
    <w:bookmarkStart w:name="z1226" w:id="1222"/>
    <w:p>
      <w:pPr>
        <w:spacing w:after="0"/>
        <w:ind w:left="0"/>
        <w:jc w:val="both"/>
      </w:pPr>
      <w:r>
        <w:rPr>
          <w:rFonts w:ascii="Times New Roman"/>
          <w:b w:val="false"/>
          <w:i w:val="false"/>
          <w:color w:val="000000"/>
          <w:sz w:val="28"/>
        </w:rPr>
        <w:t>
      по администратору бюджетных программ 123 "Аппарат акима района в городе, города районного значения, поселка, села, сельского округа":</w:t>
      </w:r>
    </w:p>
    <w:bookmarkEnd w:id="1222"/>
    <w:bookmarkStart w:name="z1227" w:id="1223"/>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223"/>
    <w:bookmarkStart w:name="z1228" w:id="1224"/>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224"/>
    <w:bookmarkStart w:name="z1229" w:id="1225"/>
    <w:p>
      <w:pPr>
        <w:spacing w:after="0"/>
        <w:ind w:left="0"/>
        <w:jc w:val="both"/>
      </w:pPr>
      <w:r>
        <w:rPr>
          <w:rFonts w:ascii="Times New Roman"/>
          <w:b w:val="false"/>
          <w:i w:val="false"/>
          <w:color w:val="000000"/>
          <w:sz w:val="28"/>
        </w:rPr>
        <w:t>
      011 За счет трансфертов из республиканского бюджета</w:t>
      </w:r>
    </w:p>
    <w:bookmarkEnd w:id="1225"/>
    <w:bookmarkStart w:name="z1230" w:id="1226"/>
    <w:p>
      <w:pPr>
        <w:spacing w:after="0"/>
        <w:ind w:left="0"/>
        <w:jc w:val="both"/>
      </w:pPr>
      <w:r>
        <w:rPr>
          <w:rFonts w:ascii="Times New Roman"/>
          <w:b w:val="false"/>
          <w:i w:val="false"/>
          <w:color w:val="000000"/>
          <w:sz w:val="28"/>
        </w:rPr>
        <w:t>
      015 За счет средств местного бюджета";</w:t>
      </w:r>
    </w:p>
    <w:bookmarkEnd w:id="1226"/>
    <w:bookmarkStart w:name="z1231" w:id="1227"/>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227"/>
    <w:bookmarkStart w:name="z1232" w:id="1228"/>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228"/>
    <w:bookmarkStart w:name="z1233" w:id="1229"/>
    <w:p>
      <w:pPr>
        <w:spacing w:after="0"/>
        <w:ind w:left="0"/>
        <w:jc w:val="both"/>
      </w:pPr>
      <w:r>
        <w:rPr>
          <w:rFonts w:ascii="Times New Roman"/>
          <w:b w:val="false"/>
          <w:i w:val="false"/>
          <w:color w:val="000000"/>
          <w:sz w:val="28"/>
        </w:rPr>
        <w:t>
      011 За счет трансфертов из республиканского бюджета</w:t>
      </w:r>
    </w:p>
    <w:bookmarkEnd w:id="1229"/>
    <w:bookmarkStart w:name="z1234" w:id="1230"/>
    <w:p>
      <w:pPr>
        <w:spacing w:after="0"/>
        <w:ind w:left="0"/>
        <w:jc w:val="both"/>
      </w:pPr>
      <w:r>
        <w:rPr>
          <w:rFonts w:ascii="Times New Roman"/>
          <w:b w:val="false"/>
          <w:i w:val="false"/>
          <w:color w:val="000000"/>
          <w:sz w:val="28"/>
        </w:rPr>
        <w:t>
      015 За счет средств местного бюджета";</w:t>
      </w:r>
    </w:p>
    <w:bookmarkEnd w:id="1230"/>
    <w:bookmarkStart w:name="z1235" w:id="1231"/>
    <w:p>
      <w:pPr>
        <w:spacing w:after="0"/>
        <w:ind w:left="0"/>
        <w:jc w:val="both"/>
      </w:pPr>
      <w:r>
        <w:rPr>
          <w:rFonts w:ascii="Times New Roman"/>
          <w:b w:val="false"/>
          <w:i w:val="false"/>
          <w:color w:val="000000"/>
          <w:sz w:val="28"/>
        </w:rPr>
        <w:t>
      по администратору бюджетных программ 124 "Аппарат акима города районного значения, села, поселка, сельского округа":</w:t>
      </w:r>
    </w:p>
    <w:bookmarkEnd w:id="1231"/>
    <w:bookmarkStart w:name="z1236" w:id="1232"/>
    <w:p>
      <w:pPr>
        <w:spacing w:after="0"/>
        <w:ind w:left="0"/>
        <w:jc w:val="both"/>
      </w:pPr>
      <w:r>
        <w:rPr>
          <w:rFonts w:ascii="Times New Roman"/>
          <w:b w:val="false"/>
          <w:i w:val="false"/>
          <w:color w:val="000000"/>
          <w:sz w:val="28"/>
        </w:rPr>
        <w:t xml:space="preserve">
      дополнить бюджетной программой 057 и бюджетными подпрограммами 011 и 015 следующего содержания: </w:t>
      </w:r>
    </w:p>
    <w:bookmarkEnd w:id="1232"/>
    <w:bookmarkStart w:name="z1237" w:id="1233"/>
    <w:p>
      <w:pPr>
        <w:spacing w:after="0"/>
        <w:ind w:left="0"/>
        <w:jc w:val="both"/>
      </w:pPr>
      <w:r>
        <w:rPr>
          <w:rFonts w:ascii="Times New Roman"/>
          <w:b w:val="false"/>
          <w:i w:val="false"/>
          <w:color w:val="000000"/>
          <w:sz w:val="28"/>
        </w:rPr>
        <w:t>
      "057 Реализация мероприятий по социальной и инженерной инфраструктуре в сельских населенных пунктах в рамках проекта "Ауыл-Ел бесігі"</w:t>
      </w:r>
    </w:p>
    <w:bookmarkEnd w:id="1233"/>
    <w:bookmarkStart w:name="z1238" w:id="1234"/>
    <w:p>
      <w:pPr>
        <w:spacing w:after="0"/>
        <w:ind w:left="0"/>
        <w:jc w:val="both"/>
      </w:pPr>
      <w:r>
        <w:rPr>
          <w:rFonts w:ascii="Times New Roman"/>
          <w:b w:val="false"/>
          <w:i w:val="false"/>
          <w:color w:val="000000"/>
          <w:sz w:val="28"/>
        </w:rPr>
        <w:t>
      011 За счет трансфертов из республиканского бюджета</w:t>
      </w:r>
    </w:p>
    <w:bookmarkEnd w:id="1234"/>
    <w:bookmarkStart w:name="z1239" w:id="1235"/>
    <w:p>
      <w:pPr>
        <w:spacing w:after="0"/>
        <w:ind w:left="0"/>
        <w:jc w:val="both"/>
      </w:pPr>
      <w:r>
        <w:rPr>
          <w:rFonts w:ascii="Times New Roman"/>
          <w:b w:val="false"/>
          <w:i w:val="false"/>
          <w:color w:val="000000"/>
          <w:sz w:val="28"/>
        </w:rPr>
        <w:t>
      015 За счет средств местного бюджета";</w:t>
      </w:r>
    </w:p>
    <w:bookmarkEnd w:id="1235"/>
    <w:bookmarkStart w:name="z1240" w:id="1236"/>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36"/>
    <w:bookmarkStart w:name="z1241" w:id="1237"/>
    <w:p>
      <w:pPr>
        <w:spacing w:after="0"/>
        <w:ind w:left="0"/>
        <w:jc w:val="both"/>
      </w:pPr>
      <w:r>
        <w:rPr>
          <w:rFonts w:ascii="Times New Roman"/>
          <w:b w:val="false"/>
          <w:i w:val="false"/>
          <w:color w:val="000000"/>
          <w:sz w:val="28"/>
        </w:rPr>
        <w:t>
      058 Развитие социальной и инженерной инфраструктуры в сельских населенных пунктах в рамках проекта "Ауыл-Ел бесігі"</w:t>
      </w:r>
    </w:p>
    <w:bookmarkEnd w:id="1237"/>
    <w:bookmarkStart w:name="z1242" w:id="1238"/>
    <w:p>
      <w:pPr>
        <w:spacing w:after="0"/>
        <w:ind w:left="0"/>
        <w:jc w:val="both"/>
      </w:pPr>
      <w:r>
        <w:rPr>
          <w:rFonts w:ascii="Times New Roman"/>
          <w:b w:val="false"/>
          <w:i w:val="false"/>
          <w:color w:val="000000"/>
          <w:sz w:val="28"/>
        </w:rPr>
        <w:t xml:space="preserve">
      011 За счет трансфертов из </w:t>
      </w:r>
    </w:p>
    <w:bookmarkEnd w:id="1238"/>
    <w:bookmarkStart w:name="z1243" w:id="1239"/>
    <w:p>
      <w:pPr>
        <w:spacing w:after="0"/>
        <w:ind w:left="0"/>
        <w:jc w:val="both"/>
      </w:pPr>
      <w:r>
        <w:rPr>
          <w:rFonts w:ascii="Times New Roman"/>
          <w:b w:val="false"/>
          <w:i w:val="false"/>
          <w:color w:val="000000"/>
          <w:sz w:val="28"/>
        </w:rPr>
        <w:t>
      республиканского бюджета</w:t>
      </w:r>
    </w:p>
    <w:bookmarkEnd w:id="1239"/>
    <w:bookmarkStart w:name="z1244" w:id="1240"/>
    <w:p>
      <w:pPr>
        <w:spacing w:after="0"/>
        <w:ind w:left="0"/>
        <w:jc w:val="both"/>
      </w:pPr>
      <w:r>
        <w:rPr>
          <w:rFonts w:ascii="Times New Roman"/>
          <w:b w:val="false"/>
          <w:i w:val="false"/>
          <w:color w:val="000000"/>
          <w:sz w:val="28"/>
        </w:rPr>
        <w:t>
      015 За счет средств местного бюджета";</w:t>
      </w:r>
    </w:p>
    <w:bookmarkEnd w:id="1240"/>
    <w:bookmarkStart w:name="z1245" w:id="1241"/>
    <w:p>
      <w:pPr>
        <w:spacing w:after="0"/>
        <w:ind w:left="0"/>
        <w:jc w:val="both"/>
      </w:pPr>
      <w:r>
        <w:rPr>
          <w:rFonts w:ascii="Times New Roman"/>
          <w:b w:val="false"/>
          <w:i w:val="false"/>
          <w:color w:val="000000"/>
          <w:sz w:val="28"/>
        </w:rPr>
        <w:t xml:space="preserve">
      дополнить администратором бюджетных программ 209 с бюджетной программой 120 следующего содержания: </w:t>
      </w:r>
    </w:p>
    <w:bookmarkEnd w:id="1241"/>
    <w:bookmarkStart w:name="z1246" w:id="1242"/>
    <w:p>
      <w:pPr>
        <w:spacing w:after="0"/>
        <w:ind w:left="0"/>
        <w:jc w:val="both"/>
      </w:pPr>
      <w:r>
        <w:rPr>
          <w:rFonts w:ascii="Times New Roman"/>
          <w:b w:val="false"/>
          <w:i w:val="false"/>
          <w:color w:val="000000"/>
          <w:sz w:val="28"/>
        </w:rPr>
        <w:t>
      "209 Министерство информации и общественного развития Республики Казахстан</w:t>
      </w:r>
    </w:p>
    <w:bookmarkEnd w:id="1242"/>
    <w:bookmarkStart w:name="z1247" w:id="1243"/>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1243"/>
    <w:bookmarkStart w:name="z1248" w:id="1244"/>
    <w:p>
      <w:pPr>
        <w:spacing w:after="0"/>
        <w:ind w:left="0"/>
        <w:jc w:val="both"/>
      </w:pPr>
      <w:r>
        <w:rPr>
          <w:rFonts w:ascii="Times New Roman"/>
          <w:b w:val="false"/>
          <w:i w:val="false"/>
          <w:color w:val="000000"/>
          <w:sz w:val="28"/>
        </w:rPr>
        <w:t xml:space="preserve">
      дополнить администратором бюджетных программ 210 с бюджетной программой 012 и бюджетными подпрограммами 101 и 102 следующего содержания: </w:t>
      </w:r>
    </w:p>
    <w:bookmarkEnd w:id="1244"/>
    <w:bookmarkStart w:name="z1249" w:id="1245"/>
    <w:p>
      <w:pPr>
        <w:spacing w:after="0"/>
        <w:ind w:left="0"/>
        <w:jc w:val="both"/>
      </w:pPr>
      <w:r>
        <w:rPr>
          <w:rFonts w:ascii="Times New Roman"/>
          <w:b w:val="false"/>
          <w:i w:val="false"/>
          <w:color w:val="000000"/>
          <w:sz w:val="28"/>
        </w:rPr>
        <w:t>
      "210 Министерство цифрового развития, оборонной и аэрокосмической промышленности Республики Казахстан</w:t>
      </w:r>
    </w:p>
    <w:bookmarkEnd w:id="1245"/>
    <w:bookmarkStart w:name="z1250" w:id="1246"/>
    <w:p>
      <w:pPr>
        <w:spacing w:after="0"/>
        <w:ind w:left="0"/>
        <w:jc w:val="both"/>
      </w:pPr>
      <w:r>
        <w:rPr>
          <w:rFonts w:ascii="Times New Roman"/>
          <w:b w:val="false"/>
          <w:i w:val="false"/>
          <w:color w:val="000000"/>
          <w:sz w:val="28"/>
        </w:rPr>
        <w:t xml:space="preserve">
      012 Реализация мероприятий мобилизационной подготовки, мобилизации и формирования государственного материального резерва </w:t>
      </w:r>
    </w:p>
    <w:bookmarkEnd w:id="1246"/>
    <w:bookmarkStart w:name="z1251" w:id="1247"/>
    <w:p>
      <w:pPr>
        <w:spacing w:after="0"/>
        <w:ind w:left="0"/>
        <w:jc w:val="both"/>
      </w:pPr>
      <w:r>
        <w:rPr>
          <w:rFonts w:ascii="Times New Roman"/>
          <w:b w:val="false"/>
          <w:i w:val="false"/>
          <w:color w:val="000000"/>
          <w:sz w:val="28"/>
        </w:rPr>
        <w:t xml:space="preserve">
      101 Формирование и хранение государственного материального резерва </w:t>
      </w:r>
    </w:p>
    <w:bookmarkEnd w:id="1247"/>
    <w:bookmarkStart w:name="z1252" w:id="1248"/>
    <w:p>
      <w:pPr>
        <w:spacing w:after="0"/>
        <w:ind w:left="0"/>
        <w:jc w:val="both"/>
      </w:pPr>
      <w:r>
        <w:rPr>
          <w:rFonts w:ascii="Times New Roman"/>
          <w:b w:val="false"/>
          <w:i w:val="false"/>
          <w:color w:val="000000"/>
          <w:sz w:val="28"/>
        </w:rPr>
        <w:t xml:space="preserve">
      102 Обеспечение хранения информации"; </w:t>
      </w:r>
    </w:p>
    <w:bookmarkEnd w:id="1248"/>
    <w:bookmarkStart w:name="z1253" w:id="1249"/>
    <w:p>
      <w:pPr>
        <w:spacing w:after="0"/>
        <w:ind w:left="0"/>
        <w:jc w:val="both"/>
      </w:pPr>
      <w:r>
        <w:rPr>
          <w:rFonts w:ascii="Times New Roman"/>
          <w:b w:val="false"/>
          <w:i w:val="false"/>
          <w:color w:val="000000"/>
          <w:sz w:val="28"/>
        </w:rPr>
        <w:t xml:space="preserve">
      дополнить бюджетными программами 015, 016 и 120 следующего содержания: </w:t>
      </w:r>
    </w:p>
    <w:bookmarkEnd w:id="1249"/>
    <w:bookmarkStart w:name="z1254" w:id="1250"/>
    <w:p>
      <w:pPr>
        <w:spacing w:after="0"/>
        <w:ind w:left="0"/>
        <w:jc w:val="both"/>
      </w:pPr>
      <w:r>
        <w:rPr>
          <w:rFonts w:ascii="Times New Roman"/>
          <w:b w:val="false"/>
          <w:i w:val="false"/>
          <w:color w:val="000000"/>
          <w:sz w:val="28"/>
        </w:rPr>
        <w:t xml:space="preserve">
      "015 Увеличение уставного капитала АО "Национальная компания Казахстан инжиниринг" в целях увеличения уставного капитала АО "Петропавловский завод тяжелого машиностроения" </w:t>
      </w:r>
    </w:p>
    <w:bookmarkEnd w:id="1250"/>
    <w:bookmarkStart w:name="z1255" w:id="1251"/>
    <w:p>
      <w:pPr>
        <w:spacing w:after="0"/>
        <w:ind w:left="0"/>
        <w:jc w:val="both"/>
      </w:pPr>
      <w:r>
        <w:rPr>
          <w:rFonts w:ascii="Times New Roman"/>
          <w:b w:val="false"/>
          <w:i w:val="false"/>
          <w:color w:val="000000"/>
          <w:sz w:val="28"/>
        </w:rPr>
        <w:t>
      016 Увеличение уставного капитала АО "Национальная компания Казахстан инжиниринг" в целях увеличения уставного капитала АО "Завод им. С.М. Кирова"</w:t>
      </w:r>
    </w:p>
    <w:bookmarkEnd w:id="1251"/>
    <w:bookmarkStart w:name="z1256" w:id="1252"/>
    <w:p>
      <w:pPr>
        <w:spacing w:after="0"/>
        <w:ind w:left="0"/>
        <w:jc w:val="both"/>
      </w:pPr>
      <w:r>
        <w:rPr>
          <w:rFonts w:ascii="Times New Roman"/>
          <w:b w:val="false"/>
          <w:i w:val="false"/>
          <w:color w:val="000000"/>
          <w:sz w:val="28"/>
        </w:rPr>
        <w:t>
      120 Выполнение государственных обязательств по проектам государственно-частного партнерства";</w:t>
      </w:r>
    </w:p>
    <w:bookmarkEnd w:id="1252"/>
    <w:bookmarkStart w:name="z1257" w:id="1253"/>
    <w:p>
      <w:pPr>
        <w:spacing w:after="0"/>
        <w:ind w:left="0"/>
        <w:jc w:val="both"/>
      </w:pPr>
      <w:r>
        <w:rPr>
          <w:rFonts w:ascii="Times New Roman"/>
          <w:b w:val="false"/>
          <w:i w:val="false"/>
          <w:color w:val="000000"/>
          <w:sz w:val="28"/>
        </w:rPr>
        <w:t>
       по администратору бюджетных программ 213 "Министерство труда и социальной защиты населения Республики Казахстан":</w:t>
      </w:r>
    </w:p>
    <w:bookmarkEnd w:id="1253"/>
    <w:bookmarkStart w:name="z1258" w:id="1254"/>
    <w:p>
      <w:pPr>
        <w:spacing w:after="0"/>
        <w:ind w:left="0"/>
        <w:jc w:val="both"/>
      </w:pPr>
      <w:r>
        <w:rPr>
          <w:rFonts w:ascii="Times New Roman"/>
          <w:b w:val="false"/>
          <w:i w:val="false"/>
          <w:color w:val="000000"/>
          <w:sz w:val="28"/>
        </w:rPr>
        <w:t xml:space="preserve">
      дополнить бюджетной программой 070 следующего содержания: </w:t>
      </w:r>
    </w:p>
    <w:bookmarkEnd w:id="1254"/>
    <w:bookmarkStart w:name="z1259" w:id="1255"/>
    <w:p>
      <w:pPr>
        <w:spacing w:after="0"/>
        <w:ind w:left="0"/>
        <w:jc w:val="both"/>
      </w:pPr>
      <w:r>
        <w:rPr>
          <w:rFonts w:ascii="Times New Roman"/>
          <w:b w:val="false"/>
          <w:i w:val="false"/>
          <w:color w:val="000000"/>
          <w:sz w:val="28"/>
        </w:rPr>
        <w:t>
      "070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счҰт средств государственного бюджета, работников казҰнных предприятий";</w:t>
      </w:r>
    </w:p>
    <w:bookmarkEnd w:id="1255"/>
    <w:bookmarkStart w:name="z1260" w:id="1256"/>
    <w:p>
      <w:pPr>
        <w:spacing w:after="0"/>
        <w:ind w:left="0"/>
        <w:jc w:val="both"/>
      </w:pPr>
      <w:r>
        <w:rPr>
          <w:rFonts w:ascii="Times New Roman"/>
          <w:b w:val="false"/>
          <w:i w:val="false"/>
          <w:color w:val="000000"/>
          <w:sz w:val="28"/>
        </w:rPr>
        <w:t>
      по администратору бюджетных программ 243 "Министерство национальной экономики Республики Казахстан":</w:t>
      </w:r>
    </w:p>
    <w:bookmarkEnd w:id="1256"/>
    <w:bookmarkStart w:name="z1261" w:id="1257"/>
    <w:p>
      <w:pPr>
        <w:spacing w:after="0"/>
        <w:ind w:left="0"/>
        <w:jc w:val="both"/>
      </w:pPr>
      <w:r>
        <w:rPr>
          <w:rFonts w:ascii="Times New Roman"/>
          <w:b w:val="false"/>
          <w:i w:val="false"/>
          <w:color w:val="000000"/>
          <w:sz w:val="28"/>
        </w:rPr>
        <w:t>
      по бюджетной программе 082 "Реализация мероприятий в моногородах и регионах в рамках Программы развития регионов до 2020 года":</w:t>
      </w:r>
    </w:p>
    <w:bookmarkEnd w:id="1257"/>
    <w:bookmarkStart w:name="z1262" w:id="1258"/>
    <w:p>
      <w:pPr>
        <w:spacing w:after="0"/>
        <w:ind w:left="0"/>
        <w:jc w:val="both"/>
      </w:pPr>
      <w:r>
        <w:rPr>
          <w:rFonts w:ascii="Times New Roman"/>
          <w:b w:val="false"/>
          <w:i w:val="false"/>
          <w:color w:val="000000"/>
          <w:sz w:val="28"/>
        </w:rPr>
        <w:t xml:space="preserve">
      дополнить бюджетными подпрограммами 106, 107 и 108 следующего содержания: </w:t>
      </w:r>
    </w:p>
    <w:bookmarkEnd w:id="1258"/>
    <w:bookmarkStart w:name="z1263" w:id="1259"/>
    <w:p>
      <w:pPr>
        <w:spacing w:after="0"/>
        <w:ind w:left="0"/>
        <w:jc w:val="both"/>
      </w:pPr>
      <w:r>
        <w:rPr>
          <w:rFonts w:ascii="Times New Roman"/>
          <w:b w:val="false"/>
          <w:i w:val="false"/>
          <w:color w:val="000000"/>
          <w:sz w:val="28"/>
        </w:rPr>
        <w:t>
      "106 Целевые текущие трансферты областным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59"/>
    <w:bookmarkStart w:name="z1264" w:id="1260"/>
    <w:p>
      <w:pPr>
        <w:spacing w:after="0"/>
        <w:ind w:left="0"/>
        <w:jc w:val="both"/>
      </w:pPr>
      <w:r>
        <w:rPr>
          <w:rFonts w:ascii="Times New Roman"/>
          <w:b w:val="false"/>
          <w:i w:val="false"/>
          <w:color w:val="000000"/>
          <w:sz w:val="28"/>
        </w:rPr>
        <w:t>
      107 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w:t>
      </w:r>
    </w:p>
    <w:bookmarkEnd w:id="1260"/>
    <w:bookmarkStart w:name="z1265" w:id="1261"/>
    <w:p>
      <w:pPr>
        <w:spacing w:after="0"/>
        <w:ind w:left="0"/>
        <w:jc w:val="both"/>
      </w:pPr>
      <w:r>
        <w:rPr>
          <w:rFonts w:ascii="Times New Roman"/>
          <w:b w:val="false"/>
          <w:i w:val="false"/>
          <w:color w:val="000000"/>
          <w:sz w:val="28"/>
        </w:rPr>
        <w:t>
      108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w:t>
      </w:r>
    </w:p>
    <w:bookmarkEnd w:id="1261"/>
    <w:bookmarkStart w:name="z1266" w:id="1262"/>
    <w:p>
      <w:pPr>
        <w:spacing w:after="0"/>
        <w:ind w:left="0"/>
        <w:jc w:val="both"/>
      </w:pPr>
      <w:r>
        <w:rPr>
          <w:rFonts w:ascii="Times New Roman"/>
          <w:b w:val="false"/>
          <w:i w:val="false"/>
          <w:color w:val="000000"/>
          <w:sz w:val="28"/>
        </w:rPr>
        <w:t xml:space="preserve">
      дополнить бюджетными программами 160, 161, 162 и 163 следующего содержания: </w:t>
      </w:r>
    </w:p>
    <w:bookmarkEnd w:id="1262"/>
    <w:bookmarkStart w:name="z1267" w:id="1263"/>
    <w:p>
      <w:pPr>
        <w:spacing w:after="0"/>
        <w:ind w:left="0"/>
        <w:jc w:val="both"/>
      </w:pPr>
      <w:r>
        <w:rPr>
          <w:rFonts w:ascii="Times New Roman"/>
          <w:b w:val="false"/>
          <w:i w:val="false"/>
          <w:color w:val="000000"/>
          <w:sz w:val="28"/>
        </w:rPr>
        <w:t xml:space="preserve">
      160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 </w:t>
      </w:r>
    </w:p>
    <w:bookmarkEnd w:id="1263"/>
    <w:bookmarkStart w:name="z1268" w:id="1264"/>
    <w:p>
      <w:pPr>
        <w:spacing w:after="0"/>
        <w:ind w:left="0"/>
        <w:jc w:val="both"/>
      </w:pPr>
      <w:r>
        <w:rPr>
          <w:rFonts w:ascii="Times New Roman"/>
          <w:b w:val="false"/>
          <w:i w:val="false"/>
          <w:color w:val="000000"/>
          <w:sz w:val="28"/>
        </w:rPr>
        <w:t>
      161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административных государственных служащих</w:t>
      </w:r>
    </w:p>
    <w:bookmarkEnd w:id="1264"/>
    <w:bookmarkStart w:name="z1269" w:id="1265"/>
    <w:p>
      <w:pPr>
        <w:spacing w:after="0"/>
        <w:ind w:left="0"/>
        <w:jc w:val="both"/>
      </w:pPr>
      <w:r>
        <w:rPr>
          <w:rFonts w:ascii="Times New Roman"/>
          <w:b w:val="false"/>
          <w:i w:val="false"/>
          <w:color w:val="000000"/>
          <w:sz w:val="28"/>
        </w:rPr>
        <w:t>
      162 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w:t>
      </w:r>
    </w:p>
    <w:bookmarkEnd w:id="1265"/>
    <w:bookmarkStart w:name="z1270" w:id="1266"/>
    <w:p>
      <w:pPr>
        <w:spacing w:after="0"/>
        <w:ind w:left="0"/>
        <w:jc w:val="both"/>
      </w:pPr>
      <w:r>
        <w:rPr>
          <w:rFonts w:ascii="Times New Roman"/>
          <w:b w:val="false"/>
          <w:i w:val="false"/>
          <w:color w:val="000000"/>
          <w:sz w:val="28"/>
        </w:rPr>
        <w:t xml:space="preserve">
      163 Субсидирование затрат организаций в сфере жилищно-коммунального хозяйства на погашение и обслуживание займов международных финансовых организаций, привлеченных для реализации проектов по модернизации инфраструктуры"; </w:t>
      </w:r>
    </w:p>
    <w:bookmarkEnd w:id="1266"/>
    <w:bookmarkStart w:name="z1271" w:id="1267"/>
    <w:p>
      <w:pPr>
        <w:spacing w:after="0"/>
        <w:ind w:left="0"/>
        <w:jc w:val="both"/>
      </w:pPr>
      <w:r>
        <w:rPr>
          <w:rFonts w:ascii="Times New Roman"/>
          <w:b w:val="false"/>
          <w:i w:val="false"/>
          <w:color w:val="000000"/>
          <w:sz w:val="28"/>
        </w:rPr>
        <w:t>
      по администратору бюджетных программ 249 "Министерство индустрии и инфраструктурного развития Республики Казахстан" в наименование бюджетной программы 217 "Кредитование АО "Национальный управляющий холдинг "Байтерек" с последующим кредитованием АО "Банк Развития Казахстана" для финансирования проектов Государственной программы индустриально-инновационного развития Республики Казахстан на 2015 - 2019 годы" внесено изменение на государственном языке, текст на русском языке не изменяется;</w:t>
      </w:r>
    </w:p>
    <w:bookmarkEnd w:id="1267"/>
    <w:bookmarkStart w:name="z1272" w:id="1268"/>
    <w:p>
      <w:pPr>
        <w:spacing w:after="0"/>
        <w:ind w:left="0"/>
        <w:jc w:val="both"/>
      </w:pPr>
      <w:r>
        <w:rPr>
          <w:rFonts w:ascii="Times New Roman"/>
          <w:b w:val="false"/>
          <w:i w:val="false"/>
          <w:color w:val="000000"/>
          <w:sz w:val="28"/>
        </w:rPr>
        <w:t>
      по администратору бюджетных программ 253 "Управление здравоохранения области":</w:t>
      </w:r>
    </w:p>
    <w:bookmarkEnd w:id="1268"/>
    <w:bookmarkStart w:name="z1273" w:id="1269"/>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69"/>
    <w:bookmarkStart w:name="z1274" w:id="1270"/>
    <w:p>
      <w:pPr>
        <w:spacing w:after="0"/>
        <w:ind w:left="0"/>
        <w:jc w:val="both"/>
      </w:pPr>
      <w:r>
        <w:rPr>
          <w:rFonts w:ascii="Times New Roman"/>
          <w:b w:val="false"/>
          <w:i w:val="false"/>
          <w:color w:val="000000"/>
          <w:sz w:val="28"/>
        </w:rPr>
        <w:t>
      "058 Реализация мероприятий по социальной и инженерной инфраструктуре в сельских населенных пунктах в рамках проекта "Ауыл-Ел бесігі"</w:t>
      </w:r>
    </w:p>
    <w:bookmarkEnd w:id="1270"/>
    <w:bookmarkStart w:name="z1275" w:id="1271"/>
    <w:p>
      <w:pPr>
        <w:spacing w:after="0"/>
        <w:ind w:left="0"/>
        <w:jc w:val="both"/>
      </w:pPr>
      <w:r>
        <w:rPr>
          <w:rFonts w:ascii="Times New Roman"/>
          <w:b w:val="false"/>
          <w:i w:val="false"/>
          <w:color w:val="000000"/>
          <w:sz w:val="28"/>
        </w:rPr>
        <w:t>
      011 За счет трансфертов из республиканского бюджета</w:t>
      </w:r>
    </w:p>
    <w:bookmarkEnd w:id="1271"/>
    <w:bookmarkStart w:name="z1276" w:id="1272"/>
    <w:p>
      <w:pPr>
        <w:spacing w:after="0"/>
        <w:ind w:left="0"/>
        <w:jc w:val="both"/>
      </w:pPr>
      <w:r>
        <w:rPr>
          <w:rFonts w:ascii="Times New Roman"/>
          <w:b w:val="false"/>
          <w:i w:val="false"/>
          <w:color w:val="000000"/>
          <w:sz w:val="28"/>
        </w:rPr>
        <w:t>
      015 За счет средств местного бюджета";</w:t>
      </w:r>
    </w:p>
    <w:bookmarkEnd w:id="1272"/>
    <w:bookmarkStart w:name="z1277" w:id="1273"/>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273"/>
    <w:bookmarkStart w:name="z1278" w:id="1274"/>
    <w:p>
      <w:pPr>
        <w:spacing w:after="0"/>
        <w:ind w:left="0"/>
        <w:jc w:val="both"/>
      </w:pPr>
      <w:r>
        <w:rPr>
          <w:rFonts w:ascii="Times New Roman"/>
          <w:b w:val="false"/>
          <w:i w:val="false"/>
          <w:color w:val="000000"/>
          <w:sz w:val="28"/>
        </w:rPr>
        <w:t>
      "059 Развитие социальной и инженерной инфраструктуры в сельских населенных пунктах в рамках проекта "Ауыл-Ел бесігі"</w:t>
      </w:r>
    </w:p>
    <w:bookmarkEnd w:id="1274"/>
    <w:bookmarkStart w:name="z1279" w:id="1275"/>
    <w:p>
      <w:pPr>
        <w:spacing w:after="0"/>
        <w:ind w:left="0"/>
        <w:jc w:val="both"/>
      </w:pPr>
      <w:r>
        <w:rPr>
          <w:rFonts w:ascii="Times New Roman"/>
          <w:b w:val="false"/>
          <w:i w:val="false"/>
          <w:color w:val="000000"/>
          <w:sz w:val="28"/>
        </w:rPr>
        <w:t>
      011 За счет трансфертов из республиканского бюджета</w:t>
      </w:r>
    </w:p>
    <w:bookmarkEnd w:id="1275"/>
    <w:bookmarkStart w:name="z1280" w:id="1276"/>
    <w:p>
      <w:pPr>
        <w:spacing w:after="0"/>
        <w:ind w:left="0"/>
        <w:jc w:val="both"/>
      </w:pPr>
      <w:r>
        <w:rPr>
          <w:rFonts w:ascii="Times New Roman"/>
          <w:b w:val="false"/>
          <w:i w:val="false"/>
          <w:color w:val="000000"/>
          <w:sz w:val="28"/>
        </w:rPr>
        <w:t>
      015 За счет средств местного бюджета";</w:t>
      </w:r>
    </w:p>
    <w:bookmarkEnd w:id="1276"/>
    <w:bookmarkStart w:name="z1281" w:id="1277"/>
    <w:p>
      <w:pPr>
        <w:spacing w:after="0"/>
        <w:ind w:left="0"/>
        <w:jc w:val="both"/>
      </w:pPr>
      <w:r>
        <w:rPr>
          <w:rFonts w:ascii="Times New Roman"/>
          <w:b w:val="false"/>
          <w:i w:val="false"/>
          <w:color w:val="000000"/>
          <w:sz w:val="28"/>
        </w:rPr>
        <w:t>
      по администратору бюджетных программ 256 "Управление координации занятости и социальных программ области":</w:t>
      </w:r>
    </w:p>
    <w:bookmarkEnd w:id="1277"/>
    <w:bookmarkStart w:name="z1282" w:id="1278"/>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278"/>
    <w:bookmarkStart w:name="z1283" w:id="1279"/>
    <w:p>
      <w:pPr>
        <w:spacing w:after="0"/>
        <w:ind w:left="0"/>
        <w:jc w:val="both"/>
      </w:pPr>
      <w:r>
        <w:rPr>
          <w:rFonts w:ascii="Times New Roman"/>
          <w:b w:val="false"/>
          <w:i w:val="false"/>
          <w:color w:val="000000"/>
          <w:sz w:val="28"/>
        </w:rPr>
        <w:t>
      "058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79"/>
    <w:bookmarkStart w:name="z1284" w:id="1280"/>
    <w:p>
      <w:pPr>
        <w:spacing w:after="0"/>
        <w:ind w:left="0"/>
        <w:jc w:val="both"/>
      </w:pPr>
      <w:r>
        <w:rPr>
          <w:rFonts w:ascii="Times New Roman"/>
          <w:b w:val="false"/>
          <w:i w:val="false"/>
          <w:color w:val="000000"/>
          <w:sz w:val="28"/>
        </w:rPr>
        <w:t>
      011 За счет трансфертов из республиканского бюджета</w:t>
      </w:r>
    </w:p>
    <w:bookmarkEnd w:id="1280"/>
    <w:bookmarkStart w:name="z1285" w:id="1281"/>
    <w:p>
      <w:pPr>
        <w:spacing w:after="0"/>
        <w:ind w:left="0"/>
        <w:jc w:val="both"/>
      </w:pPr>
      <w:r>
        <w:rPr>
          <w:rFonts w:ascii="Times New Roman"/>
          <w:b w:val="false"/>
          <w:i w:val="false"/>
          <w:color w:val="000000"/>
          <w:sz w:val="28"/>
        </w:rPr>
        <w:t>
      015 За счет средств местного бюджета";</w:t>
      </w:r>
    </w:p>
    <w:bookmarkEnd w:id="1281"/>
    <w:bookmarkStart w:name="z1286" w:id="1282"/>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282"/>
    <w:bookmarkStart w:name="z1287" w:id="1283"/>
    <w:p>
      <w:pPr>
        <w:spacing w:after="0"/>
        <w:ind w:left="0"/>
        <w:jc w:val="both"/>
      </w:pPr>
      <w:r>
        <w:rPr>
          <w:rFonts w:ascii="Times New Roman"/>
          <w:b w:val="false"/>
          <w:i w:val="false"/>
          <w:color w:val="000000"/>
          <w:sz w:val="28"/>
        </w:rPr>
        <w:t>
      "059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283"/>
    <w:bookmarkStart w:name="z1288" w:id="1284"/>
    <w:p>
      <w:pPr>
        <w:spacing w:after="0"/>
        <w:ind w:left="0"/>
        <w:jc w:val="both"/>
      </w:pPr>
      <w:r>
        <w:rPr>
          <w:rFonts w:ascii="Times New Roman"/>
          <w:b w:val="false"/>
          <w:i w:val="false"/>
          <w:color w:val="000000"/>
          <w:sz w:val="28"/>
        </w:rPr>
        <w:t>
      011 За счет трансфертов из республиканского бюджета</w:t>
      </w:r>
    </w:p>
    <w:bookmarkEnd w:id="1284"/>
    <w:bookmarkStart w:name="z1289" w:id="1285"/>
    <w:p>
      <w:pPr>
        <w:spacing w:after="0"/>
        <w:ind w:left="0"/>
        <w:jc w:val="both"/>
      </w:pPr>
      <w:r>
        <w:rPr>
          <w:rFonts w:ascii="Times New Roman"/>
          <w:b w:val="false"/>
          <w:i w:val="false"/>
          <w:color w:val="000000"/>
          <w:sz w:val="28"/>
        </w:rPr>
        <w:t>
      015 За счет средств местного бюджета";</w:t>
      </w:r>
    </w:p>
    <w:bookmarkEnd w:id="1285"/>
    <w:bookmarkStart w:name="z1290" w:id="1286"/>
    <w:p>
      <w:pPr>
        <w:spacing w:after="0"/>
        <w:ind w:left="0"/>
        <w:jc w:val="both"/>
      </w:pPr>
      <w:r>
        <w:rPr>
          <w:rFonts w:ascii="Times New Roman"/>
          <w:b w:val="false"/>
          <w:i w:val="false"/>
          <w:color w:val="000000"/>
          <w:sz w:val="28"/>
        </w:rPr>
        <w:t>
      по администратору бюджетных программ 257 "Управление финансов области":</w:t>
      </w:r>
    </w:p>
    <w:bookmarkEnd w:id="1286"/>
    <w:bookmarkStart w:name="z1291" w:id="1287"/>
    <w:p>
      <w:pPr>
        <w:spacing w:after="0"/>
        <w:ind w:left="0"/>
        <w:jc w:val="both"/>
      </w:pPr>
      <w:r>
        <w:rPr>
          <w:rFonts w:ascii="Times New Roman"/>
          <w:b w:val="false"/>
          <w:i w:val="false"/>
          <w:color w:val="000000"/>
          <w:sz w:val="28"/>
        </w:rPr>
        <w:t>
      наименование бюджетной программы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287"/>
    <w:bookmarkStart w:name="z1292" w:id="1288"/>
    <w:p>
      <w:pPr>
        <w:spacing w:after="0"/>
        <w:ind w:left="0"/>
        <w:jc w:val="both"/>
      </w:pPr>
      <w:r>
        <w:rPr>
          <w:rFonts w:ascii="Times New Roman"/>
          <w:b w:val="false"/>
          <w:i w:val="false"/>
          <w:color w:val="000000"/>
          <w:sz w:val="28"/>
        </w:rPr>
        <w:t>
      "059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288"/>
    <w:bookmarkStart w:name="z1293" w:id="1289"/>
    <w:p>
      <w:pPr>
        <w:spacing w:after="0"/>
        <w:ind w:left="0"/>
        <w:jc w:val="both"/>
      </w:pPr>
      <w:r>
        <w:rPr>
          <w:rFonts w:ascii="Times New Roman"/>
          <w:b w:val="false"/>
          <w:i w:val="false"/>
          <w:color w:val="000000"/>
          <w:sz w:val="28"/>
        </w:rPr>
        <w:t xml:space="preserve">
      дополнить бюджетной программой 065 и бюджетными подпрограммами 011 и 015 следующего содержания: </w:t>
      </w:r>
    </w:p>
    <w:bookmarkEnd w:id="1289"/>
    <w:bookmarkStart w:name="z1294" w:id="1290"/>
    <w:p>
      <w:pPr>
        <w:spacing w:after="0"/>
        <w:ind w:left="0"/>
        <w:jc w:val="both"/>
      </w:pPr>
      <w:r>
        <w:rPr>
          <w:rFonts w:ascii="Times New Roman"/>
          <w:b w:val="false"/>
          <w:i w:val="false"/>
          <w:color w:val="000000"/>
          <w:sz w:val="28"/>
        </w:rPr>
        <w:t>
      "065 Целевые текущие трансферты районным (городов областного значения) бюджетам на повышение заработной платы отдельных категорий административных государственных служащих</w:t>
      </w:r>
    </w:p>
    <w:bookmarkEnd w:id="1290"/>
    <w:bookmarkStart w:name="z1295" w:id="1291"/>
    <w:p>
      <w:pPr>
        <w:spacing w:after="0"/>
        <w:ind w:left="0"/>
        <w:jc w:val="both"/>
      </w:pPr>
      <w:r>
        <w:rPr>
          <w:rFonts w:ascii="Times New Roman"/>
          <w:b w:val="false"/>
          <w:i w:val="false"/>
          <w:color w:val="000000"/>
          <w:sz w:val="28"/>
        </w:rPr>
        <w:t>
      011 За счет трансфертов из республиканского бюджета</w:t>
      </w:r>
    </w:p>
    <w:bookmarkEnd w:id="1291"/>
    <w:bookmarkStart w:name="z1296" w:id="1292"/>
    <w:p>
      <w:pPr>
        <w:spacing w:after="0"/>
        <w:ind w:left="0"/>
        <w:jc w:val="both"/>
      </w:pPr>
      <w:r>
        <w:rPr>
          <w:rFonts w:ascii="Times New Roman"/>
          <w:b w:val="false"/>
          <w:i w:val="false"/>
          <w:color w:val="000000"/>
          <w:sz w:val="28"/>
        </w:rPr>
        <w:t>
      015 За счет средств местного бюджета";</w:t>
      </w:r>
    </w:p>
    <w:bookmarkEnd w:id="1292"/>
    <w:bookmarkStart w:name="z1297" w:id="1293"/>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1293"/>
    <w:bookmarkStart w:name="z1298" w:id="129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294"/>
    <w:bookmarkStart w:name="z1299" w:id="1295"/>
    <w:p>
      <w:pPr>
        <w:spacing w:after="0"/>
        <w:ind w:left="0"/>
        <w:jc w:val="both"/>
      </w:pPr>
      <w:r>
        <w:rPr>
          <w:rFonts w:ascii="Times New Roman"/>
          <w:b w:val="false"/>
          <w:i w:val="false"/>
          <w:color w:val="000000"/>
          <w:sz w:val="28"/>
        </w:rPr>
        <w:t>
      "076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295"/>
    <w:bookmarkStart w:name="z1300" w:id="1296"/>
    <w:p>
      <w:pPr>
        <w:spacing w:after="0"/>
        <w:ind w:left="0"/>
        <w:jc w:val="both"/>
      </w:pPr>
      <w:r>
        <w:rPr>
          <w:rFonts w:ascii="Times New Roman"/>
          <w:b w:val="false"/>
          <w:i w:val="false"/>
          <w:color w:val="000000"/>
          <w:sz w:val="28"/>
        </w:rPr>
        <w:t>
      011 За счет трансфертов из республиканского бюджета</w:t>
      </w:r>
    </w:p>
    <w:bookmarkEnd w:id="1296"/>
    <w:bookmarkStart w:name="z1301" w:id="1297"/>
    <w:p>
      <w:pPr>
        <w:spacing w:after="0"/>
        <w:ind w:left="0"/>
        <w:jc w:val="both"/>
      </w:pPr>
      <w:r>
        <w:rPr>
          <w:rFonts w:ascii="Times New Roman"/>
          <w:b w:val="false"/>
          <w:i w:val="false"/>
          <w:color w:val="000000"/>
          <w:sz w:val="28"/>
        </w:rPr>
        <w:t>
      015 За счет средств местного бюджета";</w:t>
      </w:r>
    </w:p>
    <w:bookmarkEnd w:id="1297"/>
    <w:bookmarkStart w:name="z1302" w:id="129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298"/>
    <w:bookmarkStart w:name="z1303" w:id="1299"/>
    <w:p>
      <w:pPr>
        <w:spacing w:after="0"/>
        <w:ind w:left="0"/>
        <w:jc w:val="both"/>
      </w:pPr>
      <w:r>
        <w:rPr>
          <w:rFonts w:ascii="Times New Roman"/>
          <w:b w:val="false"/>
          <w:i w:val="false"/>
          <w:color w:val="000000"/>
          <w:sz w:val="28"/>
        </w:rPr>
        <w:t>
      "077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299"/>
    <w:bookmarkStart w:name="z1304" w:id="1300"/>
    <w:p>
      <w:pPr>
        <w:spacing w:after="0"/>
        <w:ind w:left="0"/>
        <w:jc w:val="both"/>
      </w:pPr>
      <w:r>
        <w:rPr>
          <w:rFonts w:ascii="Times New Roman"/>
          <w:b w:val="false"/>
          <w:i w:val="false"/>
          <w:color w:val="000000"/>
          <w:sz w:val="28"/>
        </w:rPr>
        <w:t>
      011 За счет трансфертов из республиканского бюджета</w:t>
      </w:r>
    </w:p>
    <w:bookmarkEnd w:id="1300"/>
    <w:bookmarkStart w:name="z1305" w:id="1301"/>
    <w:p>
      <w:pPr>
        <w:spacing w:after="0"/>
        <w:ind w:left="0"/>
        <w:jc w:val="both"/>
      </w:pPr>
      <w:r>
        <w:rPr>
          <w:rFonts w:ascii="Times New Roman"/>
          <w:b w:val="false"/>
          <w:i w:val="false"/>
          <w:color w:val="000000"/>
          <w:sz w:val="28"/>
        </w:rPr>
        <w:t>
      015 За счет средств местного бюджета";</w:t>
      </w:r>
    </w:p>
    <w:bookmarkEnd w:id="1301"/>
    <w:bookmarkStart w:name="z1306" w:id="1302"/>
    <w:p>
      <w:pPr>
        <w:spacing w:after="0"/>
        <w:ind w:left="0"/>
        <w:jc w:val="both"/>
      </w:pPr>
      <w:r>
        <w:rPr>
          <w:rFonts w:ascii="Times New Roman"/>
          <w:b w:val="false"/>
          <w:i w:val="false"/>
          <w:color w:val="000000"/>
          <w:sz w:val="28"/>
        </w:rPr>
        <w:t>
      по администратору бюджетных программ 262 "Управление культуры области":</w:t>
      </w:r>
    </w:p>
    <w:bookmarkEnd w:id="1302"/>
    <w:bookmarkStart w:name="z1307" w:id="1303"/>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03"/>
    <w:bookmarkStart w:name="z1308" w:id="1304"/>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04"/>
    <w:bookmarkStart w:name="z1309" w:id="1305"/>
    <w:p>
      <w:pPr>
        <w:spacing w:after="0"/>
        <w:ind w:left="0"/>
        <w:jc w:val="both"/>
      </w:pPr>
      <w:r>
        <w:rPr>
          <w:rFonts w:ascii="Times New Roman"/>
          <w:b w:val="false"/>
          <w:i w:val="false"/>
          <w:color w:val="000000"/>
          <w:sz w:val="28"/>
        </w:rPr>
        <w:t>
      011 За счет трансфертов из республиканского бюджета</w:t>
      </w:r>
    </w:p>
    <w:bookmarkEnd w:id="1305"/>
    <w:bookmarkStart w:name="z1310" w:id="1306"/>
    <w:p>
      <w:pPr>
        <w:spacing w:after="0"/>
        <w:ind w:left="0"/>
        <w:jc w:val="both"/>
      </w:pPr>
      <w:r>
        <w:rPr>
          <w:rFonts w:ascii="Times New Roman"/>
          <w:b w:val="false"/>
          <w:i w:val="false"/>
          <w:color w:val="000000"/>
          <w:sz w:val="28"/>
        </w:rPr>
        <w:t>
      015 За счет средств местного бюджета";</w:t>
      </w:r>
    </w:p>
    <w:bookmarkEnd w:id="1306"/>
    <w:bookmarkStart w:name="z1311" w:id="130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07"/>
    <w:bookmarkStart w:name="z1312" w:id="1308"/>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08"/>
    <w:bookmarkStart w:name="z1313" w:id="1309"/>
    <w:p>
      <w:pPr>
        <w:spacing w:after="0"/>
        <w:ind w:left="0"/>
        <w:jc w:val="both"/>
      </w:pPr>
      <w:r>
        <w:rPr>
          <w:rFonts w:ascii="Times New Roman"/>
          <w:b w:val="false"/>
          <w:i w:val="false"/>
          <w:color w:val="000000"/>
          <w:sz w:val="28"/>
        </w:rPr>
        <w:t>
      011 За счет трансфертов из республиканского бюджета</w:t>
      </w:r>
    </w:p>
    <w:bookmarkEnd w:id="1309"/>
    <w:bookmarkStart w:name="z1314" w:id="1310"/>
    <w:p>
      <w:pPr>
        <w:spacing w:after="0"/>
        <w:ind w:left="0"/>
        <w:jc w:val="both"/>
      </w:pPr>
      <w:r>
        <w:rPr>
          <w:rFonts w:ascii="Times New Roman"/>
          <w:b w:val="false"/>
          <w:i w:val="false"/>
          <w:color w:val="000000"/>
          <w:sz w:val="28"/>
        </w:rPr>
        <w:t>
      015 За счет средств местного бюджета";</w:t>
      </w:r>
    </w:p>
    <w:bookmarkEnd w:id="1310"/>
    <w:bookmarkStart w:name="z1315" w:id="1311"/>
    <w:p>
      <w:pPr>
        <w:spacing w:after="0"/>
        <w:ind w:left="0"/>
        <w:jc w:val="both"/>
      </w:pPr>
      <w:r>
        <w:rPr>
          <w:rFonts w:ascii="Times New Roman"/>
          <w:b w:val="false"/>
          <w:i w:val="false"/>
          <w:color w:val="000000"/>
          <w:sz w:val="28"/>
        </w:rPr>
        <w:t>
      по администратору бюджетных программ 268 "Управление пассажирского транспорта и автомобильных дорог области":</w:t>
      </w:r>
    </w:p>
    <w:bookmarkEnd w:id="1311"/>
    <w:bookmarkStart w:name="z1316" w:id="1312"/>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12"/>
    <w:bookmarkStart w:name="z1317" w:id="1313"/>
    <w:p>
      <w:pPr>
        <w:spacing w:after="0"/>
        <w:ind w:left="0"/>
        <w:jc w:val="both"/>
      </w:pPr>
      <w:r>
        <w:rPr>
          <w:rFonts w:ascii="Times New Roman"/>
          <w:b w:val="false"/>
          <w:i w:val="false"/>
          <w:color w:val="000000"/>
          <w:sz w:val="28"/>
        </w:rPr>
        <w:t>
      "052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13"/>
    <w:bookmarkStart w:name="z1318" w:id="1314"/>
    <w:p>
      <w:pPr>
        <w:spacing w:after="0"/>
        <w:ind w:left="0"/>
        <w:jc w:val="both"/>
      </w:pPr>
      <w:r>
        <w:rPr>
          <w:rFonts w:ascii="Times New Roman"/>
          <w:b w:val="false"/>
          <w:i w:val="false"/>
          <w:color w:val="000000"/>
          <w:sz w:val="28"/>
        </w:rPr>
        <w:t>
      011 За счет трансфертов из республиканского бюджета</w:t>
      </w:r>
    </w:p>
    <w:bookmarkEnd w:id="1314"/>
    <w:bookmarkStart w:name="z1319" w:id="1315"/>
    <w:p>
      <w:pPr>
        <w:spacing w:after="0"/>
        <w:ind w:left="0"/>
        <w:jc w:val="both"/>
      </w:pPr>
      <w:r>
        <w:rPr>
          <w:rFonts w:ascii="Times New Roman"/>
          <w:b w:val="false"/>
          <w:i w:val="false"/>
          <w:color w:val="000000"/>
          <w:sz w:val="28"/>
        </w:rPr>
        <w:t xml:space="preserve">
      015 За счет средств местного бюджета"; </w:t>
      </w:r>
    </w:p>
    <w:bookmarkEnd w:id="1315"/>
    <w:bookmarkStart w:name="z1320" w:id="1316"/>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316"/>
    <w:bookmarkStart w:name="z1321" w:id="1317"/>
    <w:p>
      <w:pPr>
        <w:spacing w:after="0"/>
        <w:ind w:left="0"/>
        <w:jc w:val="both"/>
      </w:pPr>
      <w:r>
        <w:rPr>
          <w:rFonts w:ascii="Times New Roman"/>
          <w:b w:val="false"/>
          <w:i w:val="false"/>
          <w:color w:val="000000"/>
          <w:sz w:val="28"/>
        </w:rPr>
        <w:t>
      "053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17"/>
    <w:bookmarkStart w:name="z1322" w:id="1318"/>
    <w:p>
      <w:pPr>
        <w:spacing w:after="0"/>
        <w:ind w:left="0"/>
        <w:jc w:val="both"/>
      </w:pPr>
      <w:r>
        <w:rPr>
          <w:rFonts w:ascii="Times New Roman"/>
          <w:b w:val="false"/>
          <w:i w:val="false"/>
          <w:color w:val="000000"/>
          <w:sz w:val="28"/>
        </w:rPr>
        <w:t>
      011 За счет трансфертов из республиканского бюджета</w:t>
      </w:r>
    </w:p>
    <w:bookmarkEnd w:id="1318"/>
    <w:bookmarkStart w:name="z1323" w:id="1319"/>
    <w:p>
      <w:pPr>
        <w:spacing w:after="0"/>
        <w:ind w:left="0"/>
        <w:jc w:val="both"/>
      </w:pPr>
      <w:r>
        <w:rPr>
          <w:rFonts w:ascii="Times New Roman"/>
          <w:b w:val="false"/>
          <w:i w:val="false"/>
          <w:color w:val="000000"/>
          <w:sz w:val="28"/>
        </w:rPr>
        <w:t>
      015 За счет средств местного бюджета";</w:t>
      </w:r>
    </w:p>
    <w:bookmarkEnd w:id="1319"/>
    <w:bookmarkStart w:name="z1324" w:id="1320"/>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320"/>
    <w:bookmarkStart w:name="z1325" w:id="1321"/>
    <w:p>
      <w:pPr>
        <w:spacing w:after="0"/>
        <w:ind w:left="0"/>
        <w:jc w:val="both"/>
      </w:pPr>
      <w:r>
        <w:rPr>
          <w:rFonts w:ascii="Times New Roman"/>
          <w:b w:val="false"/>
          <w:i w:val="false"/>
          <w:color w:val="000000"/>
          <w:sz w:val="28"/>
        </w:rPr>
        <w:t xml:space="preserve">
      "071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21"/>
    <w:bookmarkStart w:name="z1326" w:id="1322"/>
    <w:p>
      <w:pPr>
        <w:spacing w:after="0"/>
        <w:ind w:left="0"/>
        <w:jc w:val="both"/>
      </w:pPr>
      <w:r>
        <w:rPr>
          <w:rFonts w:ascii="Times New Roman"/>
          <w:b w:val="false"/>
          <w:i w:val="false"/>
          <w:color w:val="000000"/>
          <w:sz w:val="28"/>
        </w:rPr>
        <w:t>
      011 За счет трансфертов из республиканского бюджета</w:t>
      </w:r>
    </w:p>
    <w:bookmarkEnd w:id="1322"/>
    <w:bookmarkStart w:name="z1327" w:id="1323"/>
    <w:p>
      <w:pPr>
        <w:spacing w:after="0"/>
        <w:ind w:left="0"/>
        <w:jc w:val="both"/>
      </w:pPr>
      <w:r>
        <w:rPr>
          <w:rFonts w:ascii="Times New Roman"/>
          <w:b w:val="false"/>
          <w:i w:val="false"/>
          <w:color w:val="000000"/>
          <w:sz w:val="28"/>
        </w:rPr>
        <w:t>
      015 За счет средств местного бюджета";</w:t>
      </w:r>
    </w:p>
    <w:bookmarkEnd w:id="1323"/>
    <w:bookmarkStart w:name="z1328" w:id="1324"/>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1324"/>
    <w:bookmarkStart w:name="z1329" w:id="1325"/>
    <w:p>
      <w:pPr>
        <w:spacing w:after="0"/>
        <w:ind w:left="0"/>
        <w:jc w:val="both"/>
      </w:pPr>
      <w:r>
        <w:rPr>
          <w:rFonts w:ascii="Times New Roman"/>
          <w:b w:val="false"/>
          <w:i w:val="false"/>
          <w:color w:val="000000"/>
          <w:sz w:val="28"/>
        </w:rPr>
        <w:t xml:space="preserve">
      дополнить бюджетной программой 087 и бюджетными подпрограммами 011 и 015 следующего содержания: </w:t>
      </w:r>
    </w:p>
    <w:bookmarkEnd w:id="1325"/>
    <w:bookmarkStart w:name="z1330" w:id="1326"/>
    <w:p>
      <w:pPr>
        <w:spacing w:after="0"/>
        <w:ind w:left="0"/>
        <w:jc w:val="both"/>
      </w:pPr>
      <w:r>
        <w:rPr>
          <w:rFonts w:ascii="Times New Roman"/>
          <w:b w:val="false"/>
          <w:i w:val="false"/>
          <w:color w:val="000000"/>
          <w:sz w:val="28"/>
        </w:rPr>
        <w:t>
       "087 Целевые текущие трансферты районным (городов областного значения) бюджетам на приобретение служебного жилья для передислоцированных государственных служащих в связи с переносом областного центра в город Туркестан</w:t>
      </w:r>
    </w:p>
    <w:bookmarkEnd w:id="1326"/>
    <w:bookmarkStart w:name="z1331" w:id="1327"/>
    <w:p>
      <w:pPr>
        <w:spacing w:after="0"/>
        <w:ind w:left="0"/>
        <w:jc w:val="both"/>
      </w:pPr>
      <w:r>
        <w:rPr>
          <w:rFonts w:ascii="Times New Roman"/>
          <w:b w:val="false"/>
          <w:i w:val="false"/>
          <w:color w:val="000000"/>
          <w:sz w:val="28"/>
        </w:rPr>
        <w:t>
      011 За счет трансфертов из республиканского бюджета</w:t>
      </w:r>
    </w:p>
    <w:bookmarkEnd w:id="1327"/>
    <w:bookmarkStart w:name="z1332" w:id="1328"/>
    <w:p>
      <w:pPr>
        <w:spacing w:after="0"/>
        <w:ind w:left="0"/>
        <w:jc w:val="both"/>
      </w:pPr>
      <w:r>
        <w:rPr>
          <w:rFonts w:ascii="Times New Roman"/>
          <w:b w:val="false"/>
          <w:i w:val="false"/>
          <w:color w:val="000000"/>
          <w:sz w:val="28"/>
        </w:rPr>
        <w:t>
      015 За счет средств местного бюджета";</w:t>
      </w:r>
    </w:p>
    <w:bookmarkEnd w:id="1328"/>
    <w:bookmarkStart w:name="z1333" w:id="1329"/>
    <w:p>
      <w:pPr>
        <w:spacing w:after="0"/>
        <w:ind w:left="0"/>
        <w:jc w:val="both"/>
      </w:pPr>
      <w:r>
        <w:rPr>
          <w:rFonts w:ascii="Times New Roman"/>
          <w:b w:val="false"/>
          <w:i w:val="false"/>
          <w:color w:val="000000"/>
          <w:sz w:val="28"/>
        </w:rPr>
        <w:t xml:space="preserve">
      дополнить бюджетной программой 094 и бюджетными подпрограммами 011 и 015 следующего содержания: </w:t>
      </w:r>
    </w:p>
    <w:bookmarkEnd w:id="1329"/>
    <w:bookmarkStart w:name="z1334" w:id="1330"/>
    <w:p>
      <w:pPr>
        <w:spacing w:after="0"/>
        <w:ind w:left="0"/>
        <w:jc w:val="both"/>
      </w:pPr>
      <w:r>
        <w:rPr>
          <w:rFonts w:ascii="Times New Roman"/>
          <w:b w:val="false"/>
          <w:i w:val="false"/>
          <w:color w:val="000000"/>
          <w:sz w:val="28"/>
        </w:rPr>
        <w:t xml:space="preserve">
      "094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30"/>
    <w:bookmarkStart w:name="z1335" w:id="1331"/>
    <w:p>
      <w:pPr>
        <w:spacing w:after="0"/>
        <w:ind w:left="0"/>
        <w:jc w:val="both"/>
      </w:pPr>
      <w:r>
        <w:rPr>
          <w:rFonts w:ascii="Times New Roman"/>
          <w:b w:val="false"/>
          <w:i w:val="false"/>
          <w:color w:val="000000"/>
          <w:sz w:val="28"/>
        </w:rPr>
        <w:t>
      011 За счет трансфертов из республиканского бюджета</w:t>
      </w:r>
    </w:p>
    <w:bookmarkEnd w:id="1331"/>
    <w:bookmarkStart w:name="z1336" w:id="1332"/>
    <w:p>
      <w:pPr>
        <w:spacing w:after="0"/>
        <w:ind w:left="0"/>
        <w:jc w:val="both"/>
      </w:pPr>
      <w:r>
        <w:rPr>
          <w:rFonts w:ascii="Times New Roman"/>
          <w:b w:val="false"/>
          <w:i w:val="false"/>
          <w:color w:val="000000"/>
          <w:sz w:val="28"/>
        </w:rPr>
        <w:t>
      015 За счет средств местного бюджета";</w:t>
      </w:r>
    </w:p>
    <w:bookmarkEnd w:id="1332"/>
    <w:bookmarkStart w:name="z1337" w:id="1333"/>
    <w:p>
      <w:pPr>
        <w:spacing w:after="0"/>
        <w:ind w:left="0"/>
        <w:jc w:val="both"/>
      </w:pPr>
      <w:r>
        <w:rPr>
          <w:rFonts w:ascii="Times New Roman"/>
          <w:b w:val="false"/>
          <w:i w:val="false"/>
          <w:color w:val="000000"/>
          <w:sz w:val="28"/>
        </w:rPr>
        <w:t xml:space="preserve">
      дополнить бюджетной программой 095 и бюджетными подпрограммами 011 и 015 следующего содержания: </w:t>
      </w:r>
    </w:p>
    <w:bookmarkEnd w:id="1333"/>
    <w:bookmarkStart w:name="z1338" w:id="1334"/>
    <w:p>
      <w:pPr>
        <w:spacing w:after="0"/>
        <w:ind w:left="0"/>
        <w:jc w:val="both"/>
      </w:pPr>
      <w:r>
        <w:rPr>
          <w:rFonts w:ascii="Times New Roman"/>
          <w:b w:val="false"/>
          <w:i w:val="false"/>
          <w:color w:val="000000"/>
          <w:sz w:val="28"/>
        </w:rPr>
        <w:t>
      "095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34"/>
    <w:bookmarkStart w:name="z1339" w:id="1335"/>
    <w:p>
      <w:pPr>
        <w:spacing w:after="0"/>
        <w:ind w:left="0"/>
        <w:jc w:val="both"/>
      </w:pPr>
      <w:r>
        <w:rPr>
          <w:rFonts w:ascii="Times New Roman"/>
          <w:b w:val="false"/>
          <w:i w:val="false"/>
          <w:color w:val="000000"/>
          <w:sz w:val="28"/>
        </w:rPr>
        <w:t>
      011 За счет трансфертов из республиканского бюджета</w:t>
      </w:r>
    </w:p>
    <w:bookmarkEnd w:id="1335"/>
    <w:bookmarkStart w:name="z1340" w:id="1336"/>
    <w:p>
      <w:pPr>
        <w:spacing w:after="0"/>
        <w:ind w:left="0"/>
        <w:jc w:val="both"/>
      </w:pPr>
      <w:r>
        <w:rPr>
          <w:rFonts w:ascii="Times New Roman"/>
          <w:b w:val="false"/>
          <w:i w:val="false"/>
          <w:color w:val="000000"/>
          <w:sz w:val="28"/>
        </w:rPr>
        <w:t>
      015 За счет средств местного бюджета";</w:t>
      </w:r>
    </w:p>
    <w:bookmarkEnd w:id="1336"/>
    <w:bookmarkStart w:name="z1341" w:id="1337"/>
    <w:p>
      <w:pPr>
        <w:spacing w:after="0"/>
        <w:ind w:left="0"/>
        <w:jc w:val="both"/>
      </w:pPr>
      <w:r>
        <w:rPr>
          <w:rFonts w:ascii="Times New Roman"/>
          <w:b w:val="false"/>
          <w:i w:val="false"/>
          <w:color w:val="000000"/>
          <w:sz w:val="28"/>
        </w:rPr>
        <w:t xml:space="preserve">
      дополнить бюджетной программой 097 и бюджетными подпрограммами 011 и 015 следующего содержания: </w:t>
      </w:r>
    </w:p>
    <w:bookmarkEnd w:id="1337"/>
    <w:bookmarkStart w:name="z1342" w:id="1338"/>
    <w:p>
      <w:pPr>
        <w:spacing w:after="0"/>
        <w:ind w:left="0"/>
        <w:jc w:val="both"/>
      </w:pPr>
      <w:r>
        <w:rPr>
          <w:rFonts w:ascii="Times New Roman"/>
          <w:b w:val="false"/>
          <w:i w:val="false"/>
          <w:color w:val="000000"/>
          <w:sz w:val="28"/>
        </w:rPr>
        <w:t>
      "097 Развитие социальной и инженерной инфраструктуры в сельских населенных пунктах в рамках проекта "Ауыл-Ел бесігі"</w:t>
      </w:r>
    </w:p>
    <w:bookmarkEnd w:id="1338"/>
    <w:bookmarkStart w:name="z1343" w:id="1339"/>
    <w:p>
      <w:pPr>
        <w:spacing w:after="0"/>
        <w:ind w:left="0"/>
        <w:jc w:val="both"/>
      </w:pPr>
      <w:r>
        <w:rPr>
          <w:rFonts w:ascii="Times New Roman"/>
          <w:b w:val="false"/>
          <w:i w:val="false"/>
          <w:color w:val="000000"/>
          <w:sz w:val="28"/>
        </w:rPr>
        <w:t>
      011 За счет трансфертов из республиканского бюджета</w:t>
      </w:r>
    </w:p>
    <w:bookmarkEnd w:id="1339"/>
    <w:bookmarkStart w:name="z1344" w:id="1340"/>
    <w:p>
      <w:pPr>
        <w:spacing w:after="0"/>
        <w:ind w:left="0"/>
        <w:jc w:val="both"/>
      </w:pPr>
      <w:r>
        <w:rPr>
          <w:rFonts w:ascii="Times New Roman"/>
          <w:b w:val="false"/>
          <w:i w:val="false"/>
          <w:color w:val="000000"/>
          <w:sz w:val="28"/>
        </w:rPr>
        <w:t>
      015 За счет средств местного бюджета";</w:t>
      </w:r>
    </w:p>
    <w:bookmarkEnd w:id="1340"/>
    <w:bookmarkStart w:name="z1345" w:id="1341"/>
    <w:p>
      <w:pPr>
        <w:spacing w:after="0"/>
        <w:ind w:left="0"/>
        <w:jc w:val="both"/>
      </w:pPr>
      <w:r>
        <w:rPr>
          <w:rFonts w:ascii="Times New Roman"/>
          <w:b w:val="false"/>
          <w:i w:val="false"/>
          <w:color w:val="000000"/>
          <w:sz w:val="28"/>
        </w:rPr>
        <w:t>
      по администратору бюджетных программ 273 "Управление культуры, архивов и документации области":</w:t>
      </w:r>
    </w:p>
    <w:bookmarkEnd w:id="1341"/>
    <w:bookmarkStart w:name="z1346" w:id="1342"/>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42"/>
    <w:bookmarkStart w:name="z1347" w:id="1343"/>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43"/>
    <w:bookmarkStart w:name="z1348" w:id="1344"/>
    <w:p>
      <w:pPr>
        <w:spacing w:after="0"/>
        <w:ind w:left="0"/>
        <w:jc w:val="both"/>
      </w:pPr>
      <w:r>
        <w:rPr>
          <w:rFonts w:ascii="Times New Roman"/>
          <w:b w:val="false"/>
          <w:i w:val="false"/>
          <w:color w:val="000000"/>
          <w:sz w:val="28"/>
        </w:rPr>
        <w:t>
      011 За счет трансфертов из республиканского бюджета</w:t>
      </w:r>
    </w:p>
    <w:bookmarkEnd w:id="1344"/>
    <w:bookmarkStart w:name="z1349" w:id="1345"/>
    <w:p>
      <w:pPr>
        <w:spacing w:after="0"/>
        <w:ind w:left="0"/>
        <w:jc w:val="both"/>
      </w:pPr>
      <w:r>
        <w:rPr>
          <w:rFonts w:ascii="Times New Roman"/>
          <w:b w:val="false"/>
          <w:i w:val="false"/>
          <w:color w:val="000000"/>
          <w:sz w:val="28"/>
        </w:rPr>
        <w:t>
      015 За счет средств местного бюджета";</w:t>
      </w:r>
    </w:p>
    <w:bookmarkEnd w:id="1345"/>
    <w:bookmarkStart w:name="z1350" w:id="134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46"/>
    <w:bookmarkStart w:name="z1351" w:id="1347"/>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47"/>
    <w:bookmarkStart w:name="z1352" w:id="1348"/>
    <w:p>
      <w:pPr>
        <w:spacing w:after="0"/>
        <w:ind w:left="0"/>
        <w:jc w:val="both"/>
      </w:pPr>
      <w:r>
        <w:rPr>
          <w:rFonts w:ascii="Times New Roman"/>
          <w:b w:val="false"/>
          <w:i w:val="false"/>
          <w:color w:val="000000"/>
          <w:sz w:val="28"/>
        </w:rPr>
        <w:t>
      011 За счет трансфертов из республиканского бюджета</w:t>
      </w:r>
    </w:p>
    <w:bookmarkEnd w:id="1348"/>
    <w:bookmarkStart w:name="z1353" w:id="1349"/>
    <w:p>
      <w:pPr>
        <w:spacing w:after="0"/>
        <w:ind w:left="0"/>
        <w:jc w:val="both"/>
      </w:pPr>
      <w:r>
        <w:rPr>
          <w:rFonts w:ascii="Times New Roman"/>
          <w:b w:val="false"/>
          <w:i w:val="false"/>
          <w:color w:val="000000"/>
          <w:sz w:val="28"/>
        </w:rPr>
        <w:t>
      015 За счет средств местного бюджета";</w:t>
      </w:r>
    </w:p>
    <w:bookmarkEnd w:id="1349"/>
    <w:bookmarkStart w:name="z1354" w:id="135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50"/>
    <w:bookmarkStart w:name="z1355" w:id="1351"/>
    <w:p>
      <w:pPr>
        <w:spacing w:after="0"/>
        <w:ind w:left="0"/>
        <w:jc w:val="both"/>
      </w:pPr>
      <w:r>
        <w:rPr>
          <w:rFonts w:ascii="Times New Roman"/>
          <w:b w:val="false"/>
          <w:i w:val="false"/>
          <w:color w:val="000000"/>
          <w:sz w:val="28"/>
        </w:rPr>
        <w:t>
      "052 Развитие социальной и инженерной инфраструктуры в сельских населенных пунктах в рамках проекта "Ауыл-Ел бесігі"</w:t>
      </w:r>
    </w:p>
    <w:bookmarkEnd w:id="1351"/>
    <w:bookmarkStart w:name="z1356" w:id="1352"/>
    <w:p>
      <w:pPr>
        <w:spacing w:after="0"/>
        <w:ind w:left="0"/>
        <w:jc w:val="both"/>
      </w:pPr>
      <w:r>
        <w:rPr>
          <w:rFonts w:ascii="Times New Roman"/>
          <w:b w:val="false"/>
          <w:i w:val="false"/>
          <w:color w:val="000000"/>
          <w:sz w:val="28"/>
        </w:rPr>
        <w:t>
      011 За счет трансфертов из республиканского бюджета</w:t>
      </w:r>
    </w:p>
    <w:bookmarkEnd w:id="1352"/>
    <w:bookmarkStart w:name="z1357" w:id="1353"/>
    <w:p>
      <w:pPr>
        <w:spacing w:after="0"/>
        <w:ind w:left="0"/>
        <w:jc w:val="both"/>
      </w:pPr>
      <w:r>
        <w:rPr>
          <w:rFonts w:ascii="Times New Roman"/>
          <w:b w:val="false"/>
          <w:i w:val="false"/>
          <w:color w:val="000000"/>
          <w:sz w:val="28"/>
        </w:rPr>
        <w:t>
      015 За счет средств местного бюджета";</w:t>
      </w:r>
    </w:p>
    <w:bookmarkEnd w:id="1353"/>
    <w:bookmarkStart w:name="z1358" w:id="1354"/>
    <w:p>
      <w:pPr>
        <w:spacing w:after="0"/>
        <w:ind w:left="0"/>
        <w:jc w:val="both"/>
      </w:pPr>
      <w:r>
        <w:rPr>
          <w:rFonts w:ascii="Times New Roman"/>
          <w:b w:val="false"/>
          <w:i w:val="false"/>
          <w:color w:val="000000"/>
          <w:sz w:val="28"/>
        </w:rPr>
        <w:t>
      по администратору бюджетных программ 279 "Управление энергетики и жилищно-коммунального хозяйства области":</w:t>
      </w:r>
    </w:p>
    <w:bookmarkEnd w:id="1354"/>
    <w:bookmarkStart w:name="z1359" w:id="1355"/>
    <w:p>
      <w:pPr>
        <w:spacing w:after="0"/>
        <w:ind w:left="0"/>
        <w:jc w:val="both"/>
      </w:pPr>
      <w:r>
        <w:rPr>
          <w:rFonts w:ascii="Times New Roman"/>
          <w:b w:val="false"/>
          <w:i w:val="false"/>
          <w:color w:val="000000"/>
          <w:sz w:val="28"/>
        </w:rPr>
        <w:t xml:space="preserve">
      дополнить бюджетной программой 058 и бюджетными подпрограммами 011 и 015 следующего содержания: </w:t>
      </w:r>
    </w:p>
    <w:bookmarkEnd w:id="1355"/>
    <w:bookmarkStart w:name="z1360" w:id="1356"/>
    <w:p>
      <w:pPr>
        <w:spacing w:after="0"/>
        <w:ind w:left="0"/>
        <w:jc w:val="both"/>
      </w:pPr>
      <w:r>
        <w:rPr>
          <w:rFonts w:ascii="Times New Roman"/>
          <w:b w:val="false"/>
          <w:i w:val="false"/>
          <w:color w:val="000000"/>
          <w:sz w:val="28"/>
        </w:rPr>
        <w:t>
      "058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56"/>
    <w:bookmarkStart w:name="z1361" w:id="1357"/>
    <w:p>
      <w:pPr>
        <w:spacing w:after="0"/>
        <w:ind w:left="0"/>
        <w:jc w:val="both"/>
      </w:pPr>
      <w:r>
        <w:rPr>
          <w:rFonts w:ascii="Times New Roman"/>
          <w:b w:val="false"/>
          <w:i w:val="false"/>
          <w:color w:val="000000"/>
          <w:sz w:val="28"/>
        </w:rPr>
        <w:t>
      011 За счет трансфертов из республиканского бюджета</w:t>
      </w:r>
    </w:p>
    <w:bookmarkEnd w:id="1357"/>
    <w:bookmarkStart w:name="z1362" w:id="1358"/>
    <w:p>
      <w:pPr>
        <w:spacing w:after="0"/>
        <w:ind w:left="0"/>
        <w:jc w:val="both"/>
      </w:pPr>
      <w:r>
        <w:rPr>
          <w:rFonts w:ascii="Times New Roman"/>
          <w:b w:val="false"/>
          <w:i w:val="false"/>
          <w:color w:val="000000"/>
          <w:sz w:val="28"/>
        </w:rPr>
        <w:t>
      015 За счет средств местного бюджета";</w:t>
      </w:r>
    </w:p>
    <w:bookmarkEnd w:id="1358"/>
    <w:bookmarkStart w:name="z1363" w:id="1359"/>
    <w:p>
      <w:pPr>
        <w:spacing w:after="0"/>
        <w:ind w:left="0"/>
        <w:jc w:val="both"/>
      </w:pPr>
      <w:r>
        <w:rPr>
          <w:rFonts w:ascii="Times New Roman"/>
          <w:b w:val="false"/>
          <w:i w:val="false"/>
          <w:color w:val="000000"/>
          <w:sz w:val="28"/>
        </w:rPr>
        <w:t xml:space="preserve">
      дополнить бюджетной программой 059 и бюджетными подпрограммами 011 и 015 следующего содержания: </w:t>
      </w:r>
    </w:p>
    <w:bookmarkEnd w:id="1359"/>
    <w:bookmarkStart w:name="z1364" w:id="1360"/>
    <w:p>
      <w:pPr>
        <w:spacing w:after="0"/>
        <w:ind w:left="0"/>
        <w:jc w:val="both"/>
      </w:pPr>
      <w:r>
        <w:rPr>
          <w:rFonts w:ascii="Times New Roman"/>
          <w:b w:val="false"/>
          <w:i w:val="false"/>
          <w:color w:val="000000"/>
          <w:sz w:val="28"/>
        </w:rPr>
        <w:t>
      "059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60"/>
    <w:bookmarkStart w:name="z1365" w:id="1361"/>
    <w:p>
      <w:pPr>
        <w:spacing w:after="0"/>
        <w:ind w:left="0"/>
        <w:jc w:val="both"/>
      </w:pPr>
      <w:r>
        <w:rPr>
          <w:rFonts w:ascii="Times New Roman"/>
          <w:b w:val="false"/>
          <w:i w:val="false"/>
          <w:color w:val="000000"/>
          <w:sz w:val="28"/>
        </w:rPr>
        <w:t>
      011 За счет трансфертов из республиканского бюджета</w:t>
      </w:r>
    </w:p>
    <w:bookmarkEnd w:id="1361"/>
    <w:bookmarkStart w:name="z1366" w:id="1362"/>
    <w:p>
      <w:pPr>
        <w:spacing w:after="0"/>
        <w:ind w:left="0"/>
        <w:jc w:val="both"/>
      </w:pPr>
      <w:r>
        <w:rPr>
          <w:rFonts w:ascii="Times New Roman"/>
          <w:b w:val="false"/>
          <w:i w:val="false"/>
          <w:color w:val="000000"/>
          <w:sz w:val="28"/>
        </w:rPr>
        <w:t>
      015 За счет средств местного бюджета";</w:t>
      </w:r>
    </w:p>
    <w:bookmarkEnd w:id="1362"/>
    <w:bookmarkStart w:name="z1367" w:id="1363"/>
    <w:p>
      <w:pPr>
        <w:spacing w:after="0"/>
        <w:ind w:left="0"/>
        <w:jc w:val="both"/>
      </w:pPr>
      <w:r>
        <w:rPr>
          <w:rFonts w:ascii="Times New Roman"/>
          <w:b w:val="false"/>
          <w:i w:val="false"/>
          <w:color w:val="000000"/>
          <w:sz w:val="28"/>
        </w:rPr>
        <w:t xml:space="preserve">
      дополнить бюджетной программой 060 и бюджетными подпрограммами 011 и 015 следующего содержания: </w:t>
      </w:r>
    </w:p>
    <w:bookmarkEnd w:id="1363"/>
    <w:bookmarkStart w:name="z1368" w:id="1364"/>
    <w:p>
      <w:pPr>
        <w:spacing w:after="0"/>
        <w:ind w:left="0"/>
        <w:jc w:val="both"/>
      </w:pPr>
      <w:r>
        <w:rPr>
          <w:rFonts w:ascii="Times New Roman"/>
          <w:b w:val="false"/>
          <w:i w:val="false"/>
          <w:color w:val="000000"/>
          <w:sz w:val="28"/>
        </w:rPr>
        <w:t>
      "060 Развитие социальной и инженерной инфраструктуры в сельских населенных пунктах в рамках проекта "Ауыл-Ел бесігі"</w:t>
      </w:r>
    </w:p>
    <w:bookmarkEnd w:id="1364"/>
    <w:bookmarkStart w:name="z1369" w:id="1365"/>
    <w:p>
      <w:pPr>
        <w:spacing w:after="0"/>
        <w:ind w:left="0"/>
        <w:jc w:val="both"/>
      </w:pPr>
      <w:r>
        <w:rPr>
          <w:rFonts w:ascii="Times New Roman"/>
          <w:b w:val="false"/>
          <w:i w:val="false"/>
          <w:color w:val="000000"/>
          <w:sz w:val="28"/>
        </w:rPr>
        <w:t>
      011 За счет трансфертов из республиканского бюджета</w:t>
      </w:r>
    </w:p>
    <w:bookmarkEnd w:id="1365"/>
    <w:bookmarkStart w:name="z1370" w:id="1366"/>
    <w:p>
      <w:pPr>
        <w:spacing w:after="0"/>
        <w:ind w:left="0"/>
        <w:jc w:val="both"/>
      </w:pPr>
      <w:r>
        <w:rPr>
          <w:rFonts w:ascii="Times New Roman"/>
          <w:b w:val="false"/>
          <w:i w:val="false"/>
          <w:color w:val="000000"/>
          <w:sz w:val="28"/>
        </w:rPr>
        <w:t>
      015 За счет средств местного бюджета";</w:t>
      </w:r>
    </w:p>
    <w:bookmarkEnd w:id="1366"/>
    <w:bookmarkStart w:name="z1371" w:id="1367"/>
    <w:p>
      <w:pPr>
        <w:spacing w:after="0"/>
        <w:ind w:left="0"/>
        <w:jc w:val="both"/>
      </w:pPr>
      <w:r>
        <w:rPr>
          <w:rFonts w:ascii="Times New Roman"/>
          <w:b w:val="false"/>
          <w:i w:val="false"/>
          <w:color w:val="000000"/>
          <w:sz w:val="28"/>
        </w:rPr>
        <w:t xml:space="preserve">
      дополнить бюджетной программой 072 и бюджетными подпрограммами 011 и 015 следующего содержания: </w:t>
      </w:r>
    </w:p>
    <w:bookmarkEnd w:id="1367"/>
    <w:bookmarkStart w:name="z1372" w:id="1368"/>
    <w:p>
      <w:pPr>
        <w:spacing w:after="0"/>
        <w:ind w:left="0"/>
        <w:jc w:val="both"/>
      </w:pPr>
      <w:r>
        <w:rPr>
          <w:rFonts w:ascii="Times New Roman"/>
          <w:b w:val="false"/>
          <w:i w:val="false"/>
          <w:color w:val="000000"/>
          <w:sz w:val="28"/>
        </w:rPr>
        <w:t xml:space="preserve">
      "072 Целевые трансферты на развитие районным (городов областного значения) бюджетам на развитие социальной и инженерной инфраструктуры окраин городов </w:t>
      </w:r>
    </w:p>
    <w:bookmarkEnd w:id="1368"/>
    <w:bookmarkStart w:name="z1373" w:id="1369"/>
    <w:p>
      <w:pPr>
        <w:spacing w:after="0"/>
        <w:ind w:left="0"/>
        <w:jc w:val="both"/>
      </w:pPr>
      <w:r>
        <w:rPr>
          <w:rFonts w:ascii="Times New Roman"/>
          <w:b w:val="false"/>
          <w:i w:val="false"/>
          <w:color w:val="000000"/>
          <w:sz w:val="28"/>
        </w:rPr>
        <w:t>
      011 За счет трансфертов из республиканского бюджета</w:t>
      </w:r>
    </w:p>
    <w:bookmarkEnd w:id="1369"/>
    <w:bookmarkStart w:name="z1374" w:id="1370"/>
    <w:p>
      <w:pPr>
        <w:spacing w:after="0"/>
        <w:ind w:left="0"/>
        <w:jc w:val="both"/>
      </w:pPr>
      <w:r>
        <w:rPr>
          <w:rFonts w:ascii="Times New Roman"/>
          <w:b w:val="false"/>
          <w:i w:val="false"/>
          <w:color w:val="000000"/>
          <w:sz w:val="28"/>
        </w:rPr>
        <w:t>
      015 За счет средств местного бюджета";</w:t>
      </w:r>
    </w:p>
    <w:bookmarkEnd w:id="1370"/>
    <w:bookmarkStart w:name="z1375" w:id="1371"/>
    <w:p>
      <w:pPr>
        <w:spacing w:after="0"/>
        <w:ind w:left="0"/>
        <w:jc w:val="both"/>
      </w:pPr>
      <w:r>
        <w:rPr>
          <w:rFonts w:ascii="Times New Roman"/>
          <w:b w:val="false"/>
          <w:i w:val="false"/>
          <w:color w:val="000000"/>
          <w:sz w:val="28"/>
        </w:rPr>
        <w:t>
      по администратору бюджетных программ 285 "Управление физической культуры и спорта области":</w:t>
      </w:r>
    </w:p>
    <w:bookmarkEnd w:id="1371"/>
    <w:bookmarkStart w:name="z1376" w:id="1372"/>
    <w:p>
      <w:pPr>
        <w:spacing w:after="0"/>
        <w:ind w:left="0"/>
        <w:jc w:val="both"/>
      </w:pPr>
      <w:r>
        <w:rPr>
          <w:rFonts w:ascii="Times New Roman"/>
          <w:b w:val="false"/>
          <w:i w:val="false"/>
          <w:color w:val="000000"/>
          <w:sz w:val="28"/>
        </w:rPr>
        <w:t xml:space="preserve">
      дополнить бюджетной программой 050 и бюджетными подпрограммами 011 и 015 следующего содержания: </w:t>
      </w:r>
    </w:p>
    <w:bookmarkEnd w:id="1372"/>
    <w:bookmarkStart w:name="z1377" w:id="1373"/>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373"/>
    <w:bookmarkStart w:name="z1378" w:id="1374"/>
    <w:p>
      <w:pPr>
        <w:spacing w:after="0"/>
        <w:ind w:left="0"/>
        <w:jc w:val="both"/>
      </w:pPr>
      <w:r>
        <w:rPr>
          <w:rFonts w:ascii="Times New Roman"/>
          <w:b w:val="false"/>
          <w:i w:val="false"/>
          <w:color w:val="000000"/>
          <w:sz w:val="28"/>
        </w:rPr>
        <w:t>
      011 За счет трансфертов из республиканского бюджета</w:t>
      </w:r>
    </w:p>
    <w:bookmarkEnd w:id="1374"/>
    <w:bookmarkStart w:name="z1379" w:id="1375"/>
    <w:p>
      <w:pPr>
        <w:spacing w:after="0"/>
        <w:ind w:left="0"/>
        <w:jc w:val="both"/>
      </w:pPr>
      <w:r>
        <w:rPr>
          <w:rFonts w:ascii="Times New Roman"/>
          <w:b w:val="false"/>
          <w:i w:val="false"/>
          <w:color w:val="000000"/>
          <w:sz w:val="28"/>
        </w:rPr>
        <w:t>
      015 За счет средств местного бюджета";</w:t>
      </w:r>
    </w:p>
    <w:bookmarkEnd w:id="1375"/>
    <w:bookmarkStart w:name="z1380" w:id="137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376"/>
    <w:bookmarkStart w:name="z1381" w:id="1377"/>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377"/>
    <w:bookmarkStart w:name="z1382" w:id="1378"/>
    <w:p>
      <w:pPr>
        <w:spacing w:after="0"/>
        <w:ind w:left="0"/>
        <w:jc w:val="both"/>
      </w:pPr>
      <w:r>
        <w:rPr>
          <w:rFonts w:ascii="Times New Roman"/>
          <w:b w:val="false"/>
          <w:i w:val="false"/>
          <w:color w:val="000000"/>
          <w:sz w:val="28"/>
        </w:rPr>
        <w:t>
      011 За счет трансфертов из республиканского бюджета</w:t>
      </w:r>
    </w:p>
    <w:bookmarkEnd w:id="1378"/>
    <w:bookmarkStart w:name="z1383" w:id="1379"/>
    <w:p>
      <w:pPr>
        <w:spacing w:after="0"/>
        <w:ind w:left="0"/>
        <w:jc w:val="both"/>
      </w:pPr>
      <w:r>
        <w:rPr>
          <w:rFonts w:ascii="Times New Roman"/>
          <w:b w:val="false"/>
          <w:i w:val="false"/>
          <w:color w:val="000000"/>
          <w:sz w:val="28"/>
        </w:rPr>
        <w:t>
      015 За счет средств местного бюджета";</w:t>
      </w:r>
    </w:p>
    <w:bookmarkEnd w:id="1379"/>
    <w:bookmarkStart w:name="z1384" w:id="138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380"/>
    <w:bookmarkStart w:name="z1385" w:id="1381"/>
    <w:p>
      <w:pPr>
        <w:spacing w:after="0"/>
        <w:ind w:left="0"/>
        <w:jc w:val="both"/>
      </w:pPr>
      <w:r>
        <w:rPr>
          <w:rFonts w:ascii="Times New Roman"/>
          <w:b w:val="false"/>
          <w:i w:val="false"/>
          <w:color w:val="000000"/>
          <w:sz w:val="28"/>
        </w:rPr>
        <w:t>
      "052 Развитие социальной и инженерной инфраструктуры в сельских населенных пунктах в рамках проекта "Ауыл-Ел бесігі"</w:t>
      </w:r>
    </w:p>
    <w:bookmarkEnd w:id="1381"/>
    <w:bookmarkStart w:name="z1386" w:id="1382"/>
    <w:p>
      <w:pPr>
        <w:spacing w:after="0"/>
        <w:ind w:left="0"/>
        <w:jc w:val="both"/>
      </w:pPr>
      <w:r>
        <w:rPr>
          <w:rFonts w:ascii="Times New Roman"/>
          <w:b w:val="false"/>
          <w:i w:val="false"/>
          <w:color w:val="000000"/>
          <w:sz w:val="28"/>
        </w:rPr>
        <w:t>
      011 За счет трансфертов из республиканского бюджета</w:t>
      </w:r>
    </w:p>
    <w:bookmarkEnd w:id="1382"/>
    <w:bookmarkStart w:name="z1387" w:id="1383"/>
    <w:p>
      <w:pPr>
        <w:spacing w:after="0"/>
        <w:ind w:left="0"/>
        <w:jc w:val="both"/>
      </w:pPr>
      <w:r>
        <w:rPr>
          <w:rFonts w:ascii="Times New Roman"/>
          <w:b w:val="false"/>
          <w:i w:val="false"/>
          <w:color w:val="000000"/>
          <w:sz w:val="28"/>
        </w:rPr>
        <w:t>
      015 За счет средств местного бюджета";</w:t>
      </w:r>
    </w:p>
    <w:bookmarkEnd w:id="1383"/>
    <w:bookmarkStart w:name="z1388" w:id="1384"/>
    <w:p>
      <w:pPr>
        <w:spacing w:after="0"/>
        <w:ind w:left="0"/>
        <w:jc w:val="both"/>
      </w:pPr>
      <w:r>
        <w:rPr>
          <w:rFonts w:ascii="Times New Roman"/>
          <w:b w:val="false"/>
          <w:i w:val="false"/>
          <w:color w:val="000000"/>
          <w:sz w:val="28"/>
        </w:rPr>
        <w:t xml:space="preserve">
      дополнить администратором бюджетных программ 312 и бюджетными программами 065 и 096 следующего содержания: </w:t>
      </w:r>
    </w:p>
    <w:bookmarkEnd w:id="1384"/>
    <w:bookmarkStart w:name="z1389" w:id="1385"/>
    <w:p>
      <w:pPr>
        <w:spacing w:after="0"/>
        <w:ind w:left="0"/>
        <w:jc w:val="both"/>
      </w:pPr>
      <w:r>
        <w:rPr>
          <w:rFonts w:ascii="Times New Roman"/>
          <w:b w:val="false"/>
          <w:i w:val="false"/>
          <w:color w:val="000000"/>
          <w:sz w:val="28"/>
        </w:rPr>
        <w:t>
      "312 Управление культуры, развития языков и архивов города республиканского значения, столицы</w:t>
      </w:r>
    </w:p>
    <w:bookmarkEnd w:id="1385"/>
    <w:bookmarkStart w:name="z1390" w:id="1386"/>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86"/>
    <w:bookmarkStart w:name="z1391" w:id="138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87"/>
    <w:bookmarkStart w:name="z1392" w:id="1388"/>
    <w:p>
      <w:pPr>
        <w:spacing w:after="0"/>
        <w:ind w:left="0"/>
        <w:jc w:val="both"/>
      </w:pPr>
      <w:r>
        <w:rPr>
          <w:rFonts w:ascii="Times New Roman"/>
          <w:b w:val="false"/>
          <w:i w:val="false"/>
          <w:color w:val="000000"/>
          <w:sz w:val="28"/>
        </w:rPr>
        <w:t xml:space="preserve">
      дополнить администратором бюджетных программ 313 и бюджетными программами 065 и 096 следующего содержания: </w:t>
      </w:r>
    </w:p>
    <w:bookmarkEnd w:id="1388"/>
    <w:bookmarkStart w:name="z1393" w:id="1389"/>
    <w:p>
      <w:pPr>
        <w:spacing w:after="0"/>
        <w:ind w:left="0"/>
        <w:jc w:val="both"/>
      </w:pPr>
      <w:r>
        <w:rPr>
          <w:rFonts w:ascii="Times New Roman"/>
          <w:b w:val="false"/>
          <w:i w:val="false"/>
          <w:color w:val="000000"/>
          <w:sz w:val="28"/>
        </w:rPr>
        <w:t>
      "313 Управление цифровизации города республиканского значения, столицы</w:t>
      </w:r>
    </w:p>
    <w:bookmarkEnd w:id="1389"/>
    <w:bookmarkStart w:name="z1394" w:id="139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390"/>
    <w:bookmarkStart w:name="z1395" w:id="139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391"/>
    <w:bookmarkStart w:name="z1396" w:id="1392"/>
    <w:p>
      <w:pPr>
        <w:spacing w:after="0"/>
        <w:ind w:left="0"/>
        <w:jc w:val="both"/>
      </w:pPr>
      <w:r>
        <w:rPr>
          <w:rFonts w:ascii="Times New Roman"/>
          <w:b w:val="false"/>
          <w:i w:val="false"/>
          <w:color w:val="000000"/>
          <w:sz w:val="28"/>
        </w:rPr>
        <w:t>
      по администратору бюджетных программ 314 "Управление комфортной городской среды города республиканского значения, столицы":</w:t>
      </w:r>
    </w:p>
    <w:bookmarkEnd w:id="1392"/>
    <w:bookmarkStart w:name="z1397" w:id="1393"/>
    <w:p>
      <w:pPr>
        <w:spacing w:after="0"/>
        <w:ind w:left="0"/>
        <w:jc w:val="both"/>
      </w:pPr>
      <w:r>
        <w:rPr>
          <w:rFonts w:ascii="Times New Roman"/>
          <w:b w:val="false"/>
          <w:i w:val="false"/>
          <w:color w:val="000000"/>
          <w:sz w:val="28"/>
        </w:rPr>
        <w:t>
      наименование бюджетной программы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 изложить в следующей редакции:</w:t>
      </w:r>
    </w:p>
    <w:bookmarkEnd w:id="1393"/>
    <w:bookmarkStart w:name="z1398" w:id="1394"/>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Государственной программы развития продуктивной занятости и массового предпринимательства на 2017 – 2021 годы "Еңбек";</w:t>
      </w:r>
    </w:p>
    <w:bookmarkEnd w:id="1394"/>
    <w:bookmarkStart w:name="z1399" w:id="1395"/>
    <w:p>
      <w:pPr>
        <w:spacing w:after="0"/>
        <w:ind w:left="0"/>
        <w:jc w:val="both"/>
      </w:pPr>
      <w:r>
        <w:rPr>
          <w:rFonts w:ascii="Times New Roman"/>
          <w:b w:val="false"/>
          <w:i w:val="false"/>
          <w:color w:val="000000"/>
          <w:sz w:val="28"/>
        </w:rPr>
        <w:t>
      по администратору бюджетных программ 340 "Управление регенерации городской среды города республиканского значения, столицы":</w:t>
      </w:r>
    </w:p>
    <w:bookmarkEnd w:id="1395"/>
    <w:bookmarkStart w:name="z1400" w:id="1396"/>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396"/>
    <w:bookmarkStart w:name="z1401" w:id="1397"/>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397"/>
    <w:bookmarkStart w:name="z1402" w:id="1398"/>
    <w:p>
      <w:pPr>
        <w:spacing w:after="0"/>
        <w:ind w:left="0"/>
        <w:jc w:val="both"/>
      </w:pPr>
      <w:r>
        <w:rPr>
          <w:rFonts w:ascii="Times New Roman"/>
          <w:b w:val="false"/>
          <w:i w:val="false"/>
          <w:color w:val="000000"/>
          <w:sz w:val="28"/>
        </w:rPr>
        <w:t>
      011 За счет трансфертов из республиканского бюджета</w:t>
      </w:r>
    </w:p>
    <w:bookmarkEnd w:id="1398"/>
    <w:bookmarkStart w:name="z1403" w:id="1399"/>
    <w:p>
      <w:pPr>
        <w:spacing w:after="0"/>
        <w:ind w:left="0"/>
        <w:jc w:val="both"/>
      </w:pPr>
      <w:r>
        <w:rPr>
          <w:rFonts w:ascii="Times New Roman"/>
          <w:b w:val="false"/>
          <w:i w:val="false"/>
          <w:color w:val="000000"/>
          <w:sz w:val="28"/>
        </w:rPr>
        <w:t>
      015 За счет средств местного бюджета";</w:t>
      </w:r>
    </w:p>
    <w:bookmarkEnd w:id="1399"/>
    <w:bookmarkStart w:name="z1404" w:id="1400"/>
    <w:p>
      <w:pPr>
        <w:spacing w:after="0"/>
        <w:ind w:left="0"/>
        <w:jc w:val="both"/>
      </w:pPr>
      <w:r>
        <w:rPr>
          <w:rFonts w:ascii="Times New Roman"/>
          <w:b w:val="false"/>
          <w:i w:val="false"/>
          <w:color w:val="000000"/>
          <w:sz w:val="28"/>
        </w:rPr>
        <w:t>
      по администратору бюджетных программ 373 "Управление строительства города республиканского значения, столицы":</w:t>
      </w:r>
    </w:p>
    <w:bookmarkEnd w:id="1400"/>
    <w:bookmarkStart w:name="z1405" w:id="1401"/>
    <w:p>
      <w:pPr>
        <w:spacing w:after="0"/>
        <w:ind w:left="0"/>
        <w:jc w:val="both"/>
      </w:pPr>
      <w:r>
        <w:rPr>
          <w:rFonts w:ascii="Times New Roman"/>
          <w:b w:val="false"/>
          <w:i w:val="false"/>
          <w:color w:val="000000"/>
          <w:sz w:val="28"/>
        </w:rPr>
        <w:t>
      наименование бюджетной программы 026 "Капитальный ремонт с сейсмоусилением социально-культурных объектов в рамках Программы развития продуктивной занятости и массового предпринимательства" изложить в следующей редакции:</w:t>
      </w:r>
    </w:p>
    <w:bookmarkEnd w:id="1401"/>
    <w:bookmarkStart w:name="z1406" w:id="1402"/>
    <w:p>
      <w:pPr>
        <w:spacing w:after="0"/>
        <w:ind w:left="0"/>
        <w:jc w:val="both"/>
      </w:pPr>
      <w:r>
        <w:rPr>
          <w:rFonts w:ascii="Times New Roman"/>
          <w:b w:val="false"/>
          <w:i w:val="false"/>
          <w:color w:val="000000"/>
          <w:sz w:val="28"/>
        </w:rPr>
        <w:t>
       "026 Капитальный ремонт с сейсмоусилением социально-культурных объектов в рамках Государственной программы развития продуктивной занятости и массового предпринимательства на 2017 – 2021 годы "Еңбек";</w:t>
      </w:r>
    </w:p>
    <w:bookmarkEnd w:id="1402"/>
    <w:bookmarkStart w:name="z1407" w:id="1403"/>
    <w:p>
      <w:pPr>
        <w:spacing w:after="0"/>
        <w:ind w:left="0"/>
        <w:jc w:val="both"/>
      </w:pPr>
      <w:r>
        <w:rPr>
          <w:rFonts w:ascii="Times New Roman"/>
          <w:b w:val="false"/>
          <w:i w:val="false"/>
          <w:color w:val="000000"/>
          <w:sz w:val="28"/>
        </w:rPr>
        <w:t>
      по администратору бюджетных программ 451 "Отдел занятости и социальных программ района (города областного значения)":</w:t>
      </w:r>
    </w:p>
    <w:bookmarkEnd w:id="1403"/>
    <w:bookmarkStart w:name="z1408" w:id="140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404"/>
    <w:bookmarkStart w:name="z1409" w:id="1405"/>
    <w:p>
      <w:pPr>
        <w:spacing w:after="0"/>
        <w:ind w:left="0"/>
        <w:jc w:val="both"/>
      </w:pPr>
      <w:r>
        <w:rPr>
          <w:rFonts w:ascii="Times New Roman"/>
          <w:b w:val="false"/>
          <w:i w:val="false"/>
          <w:color w:val="000000"/>
          <w:sz w:val="28"/>
        </w:rPr>
        <w:t>
      "076 Реализация мероприятий по социальной и инженерной инфраструктуре в сельских населенных пунктах в рамках проекта "Ауыл-Ел бесігі"</w:t>
      </w:r>
    </w:p>
    <w:bookmarkEnd w:id="1405"/>
    <w:bookmarkStart w:name="z1410" w:id="1406"/>
    <w:p>
      <w:pPr>
        <w:spacing w:after="0"/>
        <w:ind w:left="0"/>
        <w:jc w:val="both"/>
      </w:pPr>
      <w:r>
        <w:rPr>
          <w:rFonts w:ascii="Times New Roman"/>
          <w:b w:val="false"/>
          <w:i w:val="false"/>
          <w:color w:val="000000"/>
          <w:sz w:val="28"/>
        </w:rPr>
        <w:t>
      011 За счет трансфертов из республиканского бюджета</w:t>
      </w:r>
    </w:p>
    <w:bookmarkEnd w:id="1406"/>
    <w:bookmarkStart w:name="z1411" w:id="1407"/>
    <w:p>
      <w:pPr>
        <w:spacing w:after="0"/>
        <w:ind w:left="0"/>
        <w:jc w:val="both"/>
      </w:pPr>
      <w:r>
        <w:rPr>
          <w:rFonts w:ascii="Times New Roman"/>
          <w:b w:val="false"/>
          <w:i w:val="false"/>
          <w:color w:val="000000"/>
          <w:sz w:val="28"/>
        </w:rPr>
        <w:t>
      015 За счет средств местного бюджета";</w:t>
      </w:r>
    </w:p>
    <w:bookmarkEnd w:id="1407"/>
    <w:bookmarkStart w:name="z1412" w:id="140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408"/>
    <w:bookmarkStart w:name="z1413" w:id="1409"/>
    <w:p>
      <w:pPr>
        <w:spacing w:after="0"/>
        <w:ind w:left="0"/>
        <w:jc w:val="both"/>
      </w:pPr>
      <w:r>
        <w:rPr>
          <w:rFonts w:ascii="Times New Roman"/>
          <w:b w:val="false"/>
          <w:i w:val="false"/>
          <w:color w:val="000000"/>
          <w:sz w:val="28"/>
        </w:rPr>
        <w:t>
      "077 Развитие социальной и инженерной инфраструктуры в сельских населенных пунктах в рамках проекта "Ауыл-Ел бесігі"</w:t>
      </w:r>
    </w:p>
    <w:bookmarkEnd w:id="1409"/>
    <w:bookmarkStart w:name="z1414" w:id="1410"/>
    <w:p>
      <w:pPr>
        <w:spacing w:after="0"/>
        <w:ind w:left="0"/>
        <w:jc w:val="both"/>
      </w:pPr>
      <w:r>
        <w:rPr>
          <w:rFonts w:ascii="Times New Roman"/>
          <w:b w:val="false"/>
          <w:i w:val="false"/>
          <w:color w:val="000000"/>
          <w:sz w:val="28"/>
        </w:rPr>
        <w:t>
      011 За счет трансфертов из республиканского бюджета</w:t>
      </w:r>
    </w:p>
    <w:bookmarkEnd w:id="1410"/>
    <w:bookmarkStart w:name="z1415" w:id="1411"/>
    <w:p>
      <w:pPr>
        <w:spacing w:after="0"/>
        <w:ind w:left="0"/>
        <w:jc w:val="both"/>
      </w:pPr>
      <w:r>
        <w:rPr>
          <w:rFonts w:ascii="Times New Roman"/>
          <w:b w:val="false"/>
          <w:i w:val="false"/>
          <w:color w:val="000000"/>
          <w:sz w:val="28"/>
        </w:rPr>
        <w:t>
      015 За счет средств местного бюджета";</w:t>
      </w:r>
    </w:p>
    <w:bookmarkEnd w:id="1411"/>
    <w:bookmarkStart w:name="z1416" w:id="1412"/>
    <w:p>
      <w:pPr>
        <w:spacing w:after="0"/>
        <w:ind w:left="0"/>
        <w:jc w:val="both"/>
      </w:pPr>
      <w:r>
        <w:rPr>
          <w:rFonts w:ascii="Times New Roman"/>
          <w:b w:val="false"/>
          <w:i w:val="false"/>
          <w:color w:val="000000"/>
          <w:sz w:val="28"/>
        </w:rPr>
        <w:t>
      по администратору бюджетных программ 452 "Отдел финансов района (города областного значения)":</w:t>
      </w:r>
    </w:p>
    <w:bookmarkEnd w:id="1412"/>
    <w:bookmarkStart w:name="z1417" w:id="1413"/>
    <w:p>
      <w:pPr>
        <w:spacing w:after="0"/>
        <w:ind w:left="0"/>
        <w:jc w:val="both"/>
      </w:pPr>
      <w:r>
        <w:rPr>
          <w:rFonts w:ascii="Times New Roman"/>
          <w:b w:val="false"/>
          <w:i w:val="false"/>
          <w:color w:val="000000"/>
          <w:sz w:val="28"/>
        </w:rPr>
        <w:t>
      наименование бюджетной программы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413"/>
    <w:bookmarkStart w:name="z1418" w:id="1414"/>
    <w:p>
      <w:pPr>
        <w:spacing w:after="0"/>
        <w:ind w:left="0"/>
        <w:jc w:val="both"/>
      </w:pPr>
      <w:r>
        <w:rPr>
          <w:rFonts w:ascii="Times New Roman"/>
          <w:b w:val="false"/>
          <w:i w:val="false"/>
          <w:color w:val="000000"/>
          <w:sz w:val="28"/>
        </w:rPr>
        <w:t>
      "026 Целевые текущие трансферты районным (городов областного значения)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414"/>
    <w:bookmarkStart w:name="z1419" w:id="1415"/>
    <w:p>
      <w:pPr>
        <w:spacing w:after="0"/>
        <w:ind w:left="0"/>
        <w:jc w:val="both"/>
      </w:pPr>
      <w:r>
        <w:rPr>
          <w:rFonts w:ascii="Times New Roman"/>
          <w:b w:val="false"/>
          <w:i w:val="false"/>
          <w:color w:val="000000"/>
          <w:sz w:val="28"/>
        </w:rPr>
        <w:t xml:space="preserve">
      дополнить бюджетной программой 066 и бюджетными подпрограммами 011 и 015 следующего содержания: </w:t>
      </w:r>
    </w:p>
    <w:bookmarkEnd w:id="1415"/>
    <w:bookmarkStart w:name="z1420" w:id="1416"/>
    <w:p>
      <w:pPr>
        <w:spacing w:after="0"/>
        <w:ind w:left="0"/>
        <w:jc w:val="both"/>
      </w:pPr>
      <w:r>
        <w:rPr>
          <w:rFonts w:ascii="Times New Roman"/>
          <w:b w:val="false"/>
          <w:i w:val="false"/>
          <w:color w:val="000000"/>
          <w:sz w:val="28"/>
        </w:rPr>
        <w:t>
      "066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bookmarkEnd w:id="1416"/>
    <w:bookmarkStart w:name="z1421" w:id="1417"/>
    <w:p>
      <w:pPr>
        <w:spacing w:after="0"/>
        <w:ind w:left="0"/>
        <w:jc w:val="both"/>
      </w:pPr>
      <w:r>
        <w:rPr>
          <w:rFonts w:ascii="Times New Roman"/>
          <w:b w:val="false"/>
          <w:i w:val="false"/>
          <w:color w:val="000000"/>
          <w:sz w:val="28"/>
        </w:rPr>
        <w:t>
      011 За счет трансфертов из республиканского бюджета</w:t>
      </w:r>
    </w:p>
    <w:bookmarkEnd w:id="1417"/>
    <w:bookmarkStart w:name="z1422" w:id="1418"/>
    <w:p>
      <w:pPr>
        <w:spacing w:after="0"/>
        <w:ind w:left="0"/>
        <w:jc w:val="both"/>
      </w:pPr>
      <w:r>
        <w:rPr>
          <w:rFonts w:ascii="Times New Roman"/>
          <w:b w:val="false"/>
          <w:i w:val="false"/>
          <w:color w:val="000000"/>
          <w:sz w:val="28"/>
        </w:rPr>
        <w:t>
      015 За счет средств местного бюджета";</w:t>
      </w:r>
    </w:p>
    <w:bookmarkEnd w:id="1418"/>
    <w:bookmarkStart w:name="z1423" w:id="1419"/>
    <w:p>
      <w:pPr>
        <w:spacing w:after="0"/>
        <w:ind w:left="0"/>
        <w:jc w:val="both"/>
      </w:pPr>
      <w:r>
        <w:rPr>
          <w:rFonts w:ascii="Times New Roman"/>
          <w:b w:val="false"/>
          <w:i w:val="false"/>
          <w:color w:val="000000"/>
          <w:sz w:val="28"/>
        </w:rPr>
        <w:t>
      по администратору бюджетных программ 455 "Отдел культуры и развития языков района (города областного значения)":</w:t>
      </w:r>
    </w:p>
    <w:bookmarkEnd w:id="1419"/>
    <w:bookmarkStart w:name="z1424" w:id="1420"/>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420"/>
    <w:bookmarkStart w:name="z1425" w:id="1421"/>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21"/>
    <w:bookmarkStart w:name="z1426" w:id="1422"/>
    <w:p>
      <w:pPr>
        <w:spacing w:after="0"/>
        <w:ind w:left="0"/>
        <w:jc w:val="both"/>
      </w:pPr>
      <w:r>
        <w:rPr>
          <w:rFonts w:ascii="Times New Roman"/>
          <w:b w:val="false"/>
          <w:i w:val="false"/>
          <w:color w:val="000000"/>
          <w:sz w:val="28"/>
        </w:rPr>
        <w:t>
      011 За счет трансфертов из республиканского бюджета</w:t>
      </w:r>
    </w:p>
    <w:bookmarkEnd w:id="1422"/>
    <w:bookmarkStart w:name="z1427" w:id="1423"/>
    <w:p>
      <w:pPr>
        <w:spacing w:after="0"/>
        <w:ind w:left="0"/>
        <w:jc w:val="both"/>
      </w:pPr>
      <w:r>
        <w:rPr>
          <w:rFonts w:ascii="Times New Roman"/>
          <w:b w:val="false"/>
          <w:i w:val="false"/>
          <w:color w:val="000000"/>
          <w:sz w:val="28"/>
        </w:rPr>
        <w:t>
      015 За счет средств местного бюджета";</w:t>
      </w:r>
    </w:p>
    <w:bookmarkEnd w:id="1423"/>
    <w:bookmarkStart w:name="z1428" w:id="1424"/>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24"/>
    <w:bookmarkStart w:name="z1429" w:id="1425"/>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425"/>
    <w:bookmarkStart w:name="z1430" w:id="1426"/>
    <w:p>
      <w:pPr>
        <w:spacing w:after="0"/>
        <w:ind w:left="0"/>
        <w:jc w:val="both"/>
      </w:pPr>
      <w:r>
        <w:rPr>
          <w:rFonts w:ascii="Times New Roman"/>
          <w:b w:val="false"/>
          <w:i w:val="false"/>
          <w:color w:val="000000"/>
          <w:sz w:val="28"/>
        </w:rPr>
        <w:t>
      011 За счет трансфертов из республиканского бюджета</w:t>
      </w:r>
    </w:p>
    <w:bookmarkEnd w:id="1426"/>
    <w:bookmarkStart w:name="z1431" w:id="1427"/>
    <w:p>
      <w:pPr>
        <w:spacing w:after="0"/>
        <w:ind w:left="0"/>
        <w:jc w:val="both"/>
      </w:pPr>
      <w:r>
        <w:rPr>
          <w:rFonts w:ascii="Times New Roman"/>
          <w:b w:val="false"/>
          <w:i w:val="false"/>
          <w:color w:val="000000"/>
          <w:sz w:val="28"/>
        </w:rPr>
        <w:t>
      015 За счет средств местного бюджета";</w:t>
      </w:r>
    </w:p>
    <w:bookmarkEnd w:id="1427"/>
    <w:bookmarkStart w:name="z1432" w:id="1428"/>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428"/>
    <w:bookmarkStart w:name="z1433" w:id="1429"/>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29"/>
    <w:bookmarkStart w:name="z1434" w:id="1430"/>
    <w:p>
      <w:pPr>
        <w:spacing w:after="0"/>
        <w:ind w:left="0"/>
        <w:jc w:val="both"/>
      </w:pPr>
      <w:r>
        <w:rPr>
          <w:rFonts w:ascii="Times New Roman"/>
          <w:b w:val="false"/>
          <w:i w:val="false"/>
          <w:color w:val="000000"/>
          <w:sz w:val="28"/>
        </w:rPr>
        <w:t>
      011 За счет трансфертов из республиканского бюджета</w:t>
      </w:r>
    </w:p>
    <w:bookmarkEnd w:id="1430"/>
    <w:bookmarkStart w:name="z1435" w:id="1431"/>
    <w:p>
      <w:pPr>
        <w:spacing w:after="0"/>
        <w:ind w:left="0"/>
        <w:jc w:val="both"/>
      </w:pPr>
      <w:r>
        <w:rPr>
          <w:rFonts w:ascii="Times New Roman"/>
          <w:b w:val="false"/>
          <w:i w:val="false"/>
          <w:color w:val="000000"/>
          <w:sz w:val="28"/>
        </w:rPr>
        <w:t>
      015 За счет средств местного бюджета";</w:t>
      </w:r>
    </w:p>
    <w:bookmarkEnd w:id="1431"/>
    <w:bookmarkStart w:name="z1436" w:id="1432"/>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432"/>
    <w:bookmarkStart w:name="z1437" w:id="1433"/>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433"/>
    <w:bookmarkStart w:name="z1438" w:id="1434"/>
    <w:p>
      <w:pPr>
        <w:spacing w:after="0"/>
        <w:ind w:left="0"/>
        <w:jc w:val="both"/>
      </w:pPr>
      <w:r>
        <w:rPr>
          <w:rFonts w:ascii="Times New Roman"/>
          <w:b w:val="false"/>
          <w:i w:val="false"/>
          <w:color w:val="000000"/>
          <w:sz w:val="28"/>
        </w:rPr>
        <w:t>
      011 За счет трансфертов из республиканского бюджета</w:t>
      </w:r>
    </w:p>
    <w:bookmarkEnd w:id="1434"/>
    <w:bookmarkStart w:name="z1439" w:id="1435"/>
    <w:p>
      <w:pPr>
        <w:spacing w:after="0"/>
        <w:ind w:left="0"/>
        <w:jc w:val="both"/>
      </w:pPr>
      <w:r>
        <w:rPr>
          <w:rFonts w:ascii="Times New Roman"/>
          <w:b w:val="false"/>
          <w:i w:val="false"/>
          <w:color w:val="000000"/>
          <w:sz w:val="28"/>
        </w:rPr>
        <w:t>
      015 За счет средств местного бюджета";</w:t>
      </w:r>
    </w:p>
    <w:bookmarkEnd w:id="1435"/>
    <w:bookmarkStart w:name="z1440" w:id="1436"/>
    <w:p>
      <w:pPr>
        <w:spacing w:after="0"/>
        <w:ind w:left="0"/>
        <w:jc w:val="both"/>
      </w:pPr>
      <w:r>
        <w:rPr>
          <w:rFonts w:ascii="Times New Roman"/>
          <w:b w:val="false"/>
          <w:i w:val="false"/>
          <w:color w:val="000000"/>
          <w:sz w:val="28"/>
        </w:rPr>
        <w:t>
      по администратору бюджетных программ 457 "Отдел культуры, развития языков, физической культуры и спорта района (города областного значения)":</w:t>
      </w:r>
    </w:p>
    <w:bookmarkEnd w:id="1436"/>
    <w:bookmarkStart w:name="z1441" w:id="1437"/>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437"/>
    <w:bookmarkStart w:name="z1442" w:id="1438"/>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38"/>
    <w:bookmarkStart w:name="z1443" w:id="1439"/>
    <w:p>
      <w:pPr>
        <w:spacing w:after="0"/>
        <w:ind w:left="0"/>
        <w:jc w:val="both"/>
      </w:pPr>
      <w:r>
        <w:rPr>
          <w:rFonts w:ascii="Times New Roman"/>
          <w:b w:val="false"/>
          <w:i w:val="false"/>
          <w:color w:val="000000"/>
          <w:sz w:val="28"/>
        </w:rPr>
        <w:t>
      011 За счет трансфертов из республиканского бюджета</w:t>
      </w:r>
    </w:p>
    <w:bookmarkEnd w:id="1439"/>
    <w:bookmarkStart w:name="z1444" w:id="1440"/>
    <w:p>
      <w:pPr>
        <w:spacing w:after="0"/>
        <w:ind w:left="0"/>
        <w:jc w:val="both"/>
      </w:pPr>
      <w:r>
        <w:rPr>
          <w:rFonts w:ascii="Times New Roman"/>
          <w:b w:val="false"/>
          <w:i w:val="false"/>
          <w:color w:val="000000"/>
          <w:sz w:val="28"/>
        </w:rPr>
        <w:t>
      015 За счет средств местного бюджета";</w:t>
      </w:r>
    </w:p>
    <w:bookmarkEnd w:id="1440"/>
    <w:bookmarkStart w:name="z1445" w:id="1441"/>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41"/>
    <w:bookmarkStart w:name="z1446" w:id="1442"/>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442"/>
    <w:bookmarkStart w:name="z1447" w:id="1443"/>
    <w:p>
      <w:pPr>
        <w:spacing w:after="0"/>
        <w:ind w:left="0"/>
        <w:jc w:val="both"/>
      </w:pPr>
      <w:r>
        <w:rPr>
          <w:rFonts w:ascii="Times New Roman"/>
          <w:b w:val="false"/>
          <w:i w:val="false"/>
          <w:color w:val="000000"/>
          <w:sz w:val="28"/>
        </w:rPr>
        <w:t>
      011 За счет трансфертов из республиканского бюджета</w:t>
      </w:r>
    </w:p>
    <w:bookmarkEnd w:id="1443"/>
    <w:bookmarkStart w:name="z1448" w:id="1444"/>
    <w:p>
      <w:pPr>
        <w:spacing w:after="0"/>
        <w:ind w:left="0"/>
        <w:jc w:val="both"/>
      </w:pPr>
      <w:r>
        <w:rPr>
          <w:rFonts w:ascii="Times New Roman"/>
          <w:b w:val="false"/>
          <w:i w:val="false"/>
          <w:color w:val="000000"/>
          <w:sz w:val="28"/>
        </w:rPr>
        <w:t>
      015 За счет средств местного бюджета";</w:t>
      </w:r>
    </w:p>
    <w:bookmarkEnd w:id="1444"/>
    <w:bookmarkStart w:name="z1449" w:id="1445"/>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445"/>
    <w:bookmarkStart w:name="z1450" w:id="1446"/>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46"/>
    <w:bookmarkStart w:name="z1451" w:id="1447"/>
    <w:p>
      <w:pPr>
        <w:spacing w:after="0"/>
        <w:ind w:left="0"/>
        <w:jc w:val="both"/>
      </w:pPr>
      <w:r>
        <w:rPr>
          <w:rFonts w:ascii="Times New Roman"/>
          <w:b w:val="false"/>
          <w:i w:val="false"/>
          <w:color w:val="000000"/>
          <w:sz w:val="28"/>
        </w:rPr>
        <w:t>
      011 За счет трансфертов из республиканского бюджета</w:t>
      </w:r>
    </w:p>
    <w:bookmarkEnd w:id="1447"/>
    <w:bookmarkStart w:name="z1452" w:id="1448"/>
    <w:p>
      <w:pPr>
        <w:spacing w:after="0"/>
        <w:ind w:left="0"/>
        <w:jc w:val="both"/>
      </w:pPr>
      <w:r>
        <w:rPr>
          <w:rFonts w:ascii="Times New Roman"/>
          <w:b w:val="false"/>
          <w:i w:val="false"/>
          <w:color w:val="000000"/>
          <w:sz w:val="28"/>
        </w:rPr>
        <w:t>
      015 За счет средств местного бюджета";</w:t>
      </w:r>
    </w:p>
    <w:bookmarkEnd w:id="1448"/>
    <w:bookmarkStart w:name="z1453" w:id="1449"/>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449"/>
    <w:bookmarkStart w:name="z1454" w:id="1450"/>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450"/>
    <w:bookmarkStart w:name="z1455" w:id="1451"/>
    <w:p>
      <w:pPr>
        <w:spacing w:after="0"/>
        <w:ind w:left="0"/>
        <w:jc w:val="both"/>
      </w:pPr>
      <w:r>
        <w:rPr>
          <w:rFonts w:ascii="Times New Roman"/>
          <w:b w:val="false"/>
          <w:i w:val="false"/>
          <w:color w:val="000000"/>
          <w:sz w:val="28"/>
        </w:rPr>
        <w:t>
      011 За счет трансфертов из республиканского бюджета</w:t>
      </w:r>
    </w:p>
    <w:bookmarkEnd w:id="1451"/>
    <w:bookmarkStart w:name="z1456" w:id="1452"/>
    <w:p>
      <w:pPr>
        <w:spacing w:after="0"/>
        <w:ind w:left="0"/>
        <w:jc w:val="both"/>
      </w:pPr>
      <w:r>
        <w:rPr>
          <w:rFonts w:ascii="Times New Roman"/>
          <w:b w:val="false"/>
          <w:i w:val="false"/>
          <w:color w:val="000000"/>
          <w:sz w:val="28"/>
        </w:rPr>
        <w:t>
      015 За счет средств местного бюджета";</w:t>
      </w:r>
    </w:p>
    <w:bookmarkEnd w:id="1452"/>
    <w:bookmarkStart w:name="z1457" w:id="1453"/>
    <w:p>
      <w:pPr>
        <w:spacing w:after="0"/>
        <w:ind w:left="0"/>
        <w:jc w:val="both"/>
      </w:pPr>
      <w:r>
        <w:rPr>
          <w:rFonts w:ascii="Times New Roman"/>
          <w:b w:val="false"/>
          <w:i w:val="false"/>
          <w:color w:val="000000"/>
          <w:sz w:val="28"/>
        </w:rPr>
        <w:t>
      по администратору бюджетных программ 458 "Отдел жилищно-коммунального хозяйства, пассажирского транспорта и автомобильных дорог района (города областного значения)":</w:t>
      </w:r>
    </w:p>
    <w:bookmarkEnd w:id="1453"/>
    <w:bookmarkStart w:name="z1458" w:id="1454"/>
    <w:p>
      <w:pPr>
        <w:spacing w:after="0"/>
        <w:ind w:left="0"/>
        <w:jc w:val="both"/>
      </w:pPr>
      <w:r>
        <w:rPr>
          <w:rFonts w:ascii="Times New Roman"/>
          <w:b w:val="false"/>
          <w:i w:val="false"/>
          <w:color w:val="000000"/>
          <w:sz w:val="28"/>
        </w:rPr>
        <w:t xml:space="preserve">
      дополнить бюджетной программой 061 и бюджетными подпрограммами 011 и 015 следующего содержания: </w:t>
      </w:r>
    </w:p>
    <w:bookmarkEnd w:id="1454"/>
    <w:bookmarkStart w:name="z1459" w:id="1455"/>
    <w:p>
      <w:pPr>
        <w:spacing w:after="0"/>
        <w:ind w:left="0"/>
        <w:jc w:val="both"/>
      </w:pPr>
      <w:r>
        <w:rPr>
          <w:rFonts w:ascii="Times New Roman"/>
          <w:b w:val="false"/>
          <w:i w:val="false"/>
          <w:color w:val="000000"/>
          <w:sz w:val="28"/>
        </w:rPr>
        <w:t>
      "061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55"/>
    <w:bookmarkStart w:name="z1460" w:id="1456"/>
    <w:p>
      <w:pPr>
        <w:spacing w:after="0"/>
        <w:ind w:left="0"/>
        <w:jc w:val="both"/>
      </w:pPr>
      <w:r>
        <w:rPr>
          <w:rFonts w:ascii="Times New Roman"/>
          <w:b w:val="false"/>
          <w:i w:val="false"/>
          <w:color w:val="000000"/>
          <w:sz w:val="28"/>
        </w:rPr>
        <w:t>
      011 За счет трансфертов из республиканского бюджета</w:t>
      </w:r>
    </w:p>
    <w:bookmarkEnd w:id="1456"/>
    <w:bookmarkStart w:name="z1461" w:id="1457"/>
    <w:p>
      <w:pPr>
        <w:spacing w:after="0"/>
        <w:ind w:left="0"/>
        <w:jc w:val="both"/>
      </w:pPr>
      <w:r>
        <w:rPr>
          <w:rFonts w:ascii="Times New Roman"/>
          <w:b w:val="false"/>
          <w:i w:val="false"/>
          <w:color w:val="000000"/>
          <w:sz w:val="28"/>
        </w:rPr>
        <w:t>
      015 За счет средств местного бюджета";</w:t>
      </w:r>
    </w:p>
    <w:bookmarkEnd w:id="1457"/>
    <w:bookmarkStart w:name="z1462" w:id="1458"/>
    <w:p>
      <w:pPr>
        <w:spacing w:after="0"/>
        <w:ind w:left="0"/>
        <w:jc w:val="both"/>
      </w:pPr>
      <w:r>
        <w:rPr>
          <w:rFonts w:ascii="Times New Roman"/>
          <w:b w:val="false"/>
          <w:i w:val="false"/>
          <w:color w:val="000000"/>
          <w:sz w:val="28"/>
        </w:rPr>
        <w:t xml:space="preserve">
      дополнить бюджетной программой 062 и бюджетными подпрограммами 011 и 015 следующего содержания: </w:t>
      </w:r>
    </w:p>
    <w:bookmarkEnd w:id="1458"/>
    <w:bookmarkStart w:name="z1463" w:id="1459"/>
    <w:p>
      <w:pPr>
        <w:spacing w:after="0"/>
        <w:ind w:left="0"/>
        <w:jc w:val="both"/>
      </w:pPr>
      <w:r>
        <w:rPr>
          <w:rFonts w:ascii="Times New Roman"/>
          <w:b w:val="false"/>
          <w:i w:val="false"/>
          <w:color w:val="000000"/>
          <w:sz w:val="28"/>
        </w:rPr>
        <w:t>
      "062 Реализация мероприятий по социальной и инженерной инфраструктуре в сельских населенных пунктах в рамках проекта "Ауыл-Ел бесігі"</w:t>
      </w:r>
    </w:p>
    <w:bookmarkEnd w:id="1459"/>
    <w:bookmarkStart w:name="z1464" w:id="1460"/>
    <w:p>
      <w:pPr>
        <w:spacing w:after="0"/>
        <w:ind w:left="0"/>
        <w:jc w:val="both"/>
      </w:pPr>
      <w:r>
        <w:rPr>
          <w:rFonts w:ascii="Times New Roman"/>
          <w:b w:val="false"/>
          <w:i w:val="false"/>
          <w:color w:val="000000"/>
          <w:sz w:val="28"/>
        </w:rPr>
        <w:t>
      011 За счет трансфертов из республиканского бюджета</w:t>
      </w:r>
    </w:p>
    <w:bookmarkEnd w:id="1460"/>
    <w:bookmarkStart w:name="z1465" w:id="1461"/>
    <w:p>
      <w:pPr>
        <w:spacing w:after="0"/>
        <w:ind w:left="0"/>
        <w:jc w:val="both"/>
      </w:pPr>
      <w:r>
        <w:rPr>
          <w:rFonts w:ascii="Times New Roman"/>
          <w:b w:val="false"/>
          <w:i w:val="false"/>
          <w:color w:val="000000"/>
          <w:sz w:val="28"/>
        </w:rPr>
        <w:t>
      015 За счет средств местного бюджета";</w:t>
      </w:r>
    </w:p>
    <w:bookmarkEnd w:id="1461"/>
    <w:bookmarkStart w:name="z1466" w:id="1462"/>
    <w:p>
      <w:pPr>
        <w:spacing w:after="0"/>
        <w:ind w:left="0"/>
        <w:jc w:val="both"/>
      </w:pPr>
      <w:r>
        <w:rPr>
          <w:rFonts w:ascii="Times New Roman"/>
          <w:b w:val="false"/>
          <w:i w:val="false"/>
          <w:color w:val="000000"/>
          <w:sz w:val="28"/>
        </w:rPr>
        <w:t xml:space="preserve">
      дополнить бюджетной программой 063 и бюджетными подпрограммами 011 и 015 следующего содержания: </w:t>
      </w:r>
    </w:p>
    <w:bookmarkEnd w:id="1462"/>
    <w:bookmarkStart w:name="z1467" w:id="1463"/>
    <w:p>
      <w:pPr>
        <w:spacing w:after="0"/>
        <w:ind w:left="0"/>
        <w:jc w:val="both"/>
      </w:pPr>
      <w:r>
        <w:rPr>
          <w:rFonts w:ascii="Times New Roman"/>
          <w:b w:val="false"/>
          <w:i w:val="false"/>
          <w:color w:val="000000"/>
          <w:sz w:val="28"/>
        </w:rPr>
        <w:t>
      "063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63"/>
    <w:bookmarkStart w:name="z1468" w:id="1464"/>
    <w:p>
      <w:pPr>
        <w:spacing w:after="0"/>
        <w:ind w:left="0"/>
        <w:jc w:val="both"/>
      </w:pPr>
      <w:r>
        <w:rPr>
          <w:rFonts w:ascii="Times New Roman"/>
          <w:b w:val="false"/>
          <w:i w:val="false"/>
          <w:color w:val="000000"/>
          <w:sz w:val="28"/>
        </w:rPr>
        <w:t>
      011 За счет трансфертов из республиканского бюджета</w:t>
      </w:r>
    </w:p>
    <w:bookmarkEnd w:id="1464"/>
    <w:bookmarkStart w:name="z1469" w:id="1465"/>
    <w:p>
      <w:pPr>
        <w:spacing w:after="0"/>
        <w:ind w:left="0"/>
        <w:jc w:val="both"/>
      </w:pPr>
      <w:r>
        <w:rPr>
          <w:rFonts w:ascii="Times New Roman"/>
          <w:b w:val="false"/>
          <w:i w:val="false"/>
          <w:color w:val="000000"/>
          <w:sz w:val="28"/>
        </w:rPr>
        <w:t>
      015 За счет средств местного бюджета";</w:t>
      </w:r>
    </w:p>
    <w:bookmarkEnd w:id="1465"/>
    <w:bookmarkStart w:name="z1470" w:id="1466"/>
    <w:p>
      <w:pPr>
        <w:spacing w:after="0"/>
        <w:ind w:left="0"/>
        <w:jc w:val="both"/>
      </w:pPr>
      <w:r>
        <w:rPr>
          <w:rFonts w:ascii="Times New Roman"/>
          <w:b w:val="false"/>
          <w:i w:val="false"/>
          <w:color w:val="000000"/>
          <w:sz w:val="28"/>
        </w:rPr>
        <w:t xml:space="preserve">
      дополнить бюджетной программой 064 и бюджетными подпрограммами 011 и 015 следующего содержания: </w:t>
      </w:r>
    </w:p>
    <w:bookmarkEnd w:id="1466"/>
    <w:bookmarkStart w:name="z1471" w:id="1467"/>
    <w:p>
      <w:pPr>
        <w:spacing w:after="0"/>
        <w:ind w:left="0"/>
        <w:jc w:val="both"/>
      </w:pPr>
      <w:r>
        <w:rPr>
          <w:rFonts w:ascii="Times New Roman"/>
          <w:b w:val="false"/>
          <w:i w:val="false"/>
          <w:color w:val="000000"/>
          <w:sz w:val="28"/>
        </w:rPr>
        <w:t>
      "064 Развитие социальной и инженерной инфраструктуры в сельских населенных пунктах в рамках проекта "Ауыл-Ел бесігі"</w:t>
      </w:r>
    </w:p>
    <w:bookmarkEnd w:id="1467"/>
    <w:bookmarkStart w:name="z1472" w:id="1468"/>
    <w:p>
      <w:pPr>
        <w:spacing w:after="0"/>
        <w:ind w:left="0"/>
        <w:jc w:val="both"/>
      </w:pPr>
      <w:r>
        <w:rPr>
          <w:rFonts w:ascii="Times New Roman"/>
          <w:b w:val="false"/>
          <w:i w:val="false"/>
          <w:color w:val="000000"/>
          <w:sz w:val="28"/>
        </w:rPr>
        <w:t>
      011 За счет трансфертов из республиканского бюджета</w:t>
      </w:r>
    </w:p>
    <w:bookmarkEnd w:id="1468"/>
    <w:bookmarkStart w:name="z1473" w:id="1469"/>
    <w:p>
      <w:pPr>
        <w:spacing w:after="0"/>
        <w:ind w:left="0"/>
        <w:jc w:val="both"/>
      </w:pPr>
      <w:r>
        <w:rPr>
          <w:rFonts w:ascii="Times New Roman"/>
          <w:b w:val="false"/>
          <w:i w:val="false"/>
          <w:color w:val="000000"/>
          <w:sz w:val="28"/>
        </w:rPr>
        <w:t>
      015 За счет средств местного бюджета";</w:t>
      </w:r>
    </w:p>
    <w:bookmarkEnd w:id="1469"/>
    <w:bookmarkStart w:name="z1474" w:id="1470"/>
    <w:p>
      <w:pPr>
        <w:spacing w:after="0"/>
        <w:ind w:left="0"/>
        <w:jc w:val="both"/>
      </w:pPr>
      <w:r>
        <w:rPr>
          <w:rFonts w:ascii="Times New Roman"/>
          <w:b w:val="false"/>
          <w:i w:val="false"/>
          <w:color w:val="000000"/>
          <w:sz w:val="28"/>
        </w:rPr>
        <w:t xml:space="preserve">
      дополнить бюджетной программой 072 и бюджетными подпрограммами 011 и 015 следующего содержания: </w:t>
      </w:r>
    </w:p>
    <w:bookmarkEnd w:id="1470"/>
    <w:bookmarkStart w:name="z1475" w:id="1471"/>
    <w:p>
      <w:pPr>
        <w:spacing w:after="0"/>
        <w:ind w:left="0"/>
        <w:jc w:val="both"/>
      </w:pPr>
      <w:r>
        <w:rPr>
          <w:rFonts w:ascii="Times New Roman"/>
          <w:b w:val="false"/>
          <w:i w:val="false"/>
          <w:color w:val="000000"/>
          <w:sz w:val="28"/>
        </w:rPr>
        <w:t xml:space="preserve">
      "072 Развитие социальной и инженерной инфраструктуры окраин городов </w:t>
      </w:r>
    </w:p>
    <w:bookmarkEnd w:id="1471"/>
    <w:bookmarkStart w:name="z1476" w:id="1472"/>
    <w:p>
      <w:pPr>
        <w:spacing w:after="0"/>
        <w:ind w:left="0"/>
        <w:jc w:val="both"/>
      </w:pPr>
      <w:r>
        <w:rPr>
          <w:rFonts w:ascii="Times New Roman"/>
          <w:b w:val="false"/>
          <w:i w:val="false"/>
          <w:color w:val="000000"/>
          <w:sz w:val="28"/>
        </w:rPr>
        <w:t>
      011 За счет трансфертов из республиканского бюджета</w:t>
      </w:r>
    </w:p>
    <w:bookmarkEnd w:id="1472"/>
    <w:bookmarkStart w:name="z1477" w:id="1473"/>
    <w:p>
      <w:pPr>
        <w:spacing w:after="0"/>
        <w:ind w:left="0"/>
        <w:jc w:val="both"/>
      </w:pPr>
      <w:r>
        <w:rPr>
          <w:rFonts w:ascii="Times New Roman"/>
          <w:b w:val="false"/>
          <w:i w:val="false"/>
          <w:color w:val="000000"/>
          <w:sz w:val="28"/>
        </w:rPr>
        <w:t>
      015 За счет средств местного бюджета";</w:t>
      </w:r>
    </w:p>
    <w:bookmarkEnd w:id="1473"/>
    <w:bookmarkStart w:name="z1478" w:id="1474"/>
    <w:p>
      <w:pPr>
        <w:spacing w:after="0"/>
        <w:ind w:left="0"/>
        <w:jc w:val="both"/>
      </w:pPr>
      <w:r>
        <w:rPr>
          <w:rFonts w:ascii="Times New Roman"/>
          <w:b w:val="false"/>
          <w:i w:val="false"/>
          <w:color w:val="000000"/>
          <w:sz w:val="28"/>
        </w:rPr>
        <w:t>
      по администратору бюджетных программ 459 "Отдел экономики и финансов района (города областного значения)":</w:t>
      </w:r>
    </w:p>
    <w:bookmarkEnd w:id="1474"/>
    <w:bookmarkStart w:name="z1479" w:id="1475"/>
    <w:p>
      <w:pPr>
        <w:spacing w:after="0"/>
        <w:ind w:left="0"/>
        <w:jc w:val="both"/>
      </w:pPr>
      <w:r>
        <w:rPr>
          <w:rFonts w:ascii="Times New Roman"/>
          <w:b w:val="false"/>
          <w:i w:val="false"/>
          <w:color w:val="000000"/>
          <w:sz w:val="28"/>
        </w:rPr>
        <w:t>
      наименование бюджетной программы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изложить в следующей редакции:</w:t>
      </w:r>
    </w:p>
    <w:bookmarkEnd w:id="1475"/>
    <w:bookmarkStart w:name="z1480" w:id="1476"/>
    <w:p>
      <w:pPr>
        <w:spacing w:after="0"/>
        <w:ind w:left="0"/>
        <w:jc w:val="both"/>
      </w:pPr>
      <w:r>
        <w:rPr>
          <w:rFonts w:ascii="Times New Roman"/>
          <w:b w:val="false"/>
          <w:i w:val="false"/>
          <w:color w:val="000000"/>
          <w:sz w:val="28"/>
        </w:rPr>
        <w:t>
       "026 Целевые текущие трансферты бюджетам города районного значения, села, поселка, сельского округа на повышение заработной платы отдельных категорий гражданских служащих, работников организаций, содержащихся за счҰт средств государственного бюджета, работников казҰнных предприятий";</w:t>
      </w:r>
    </w:p>
    <w:bookmarkEnd w:id="1476"/>
    <w:bookmarkStart w:name="z1481" w:id="1477"/>
    <w:p>
      <w:pPr>
        <w:spacing w:after="0"/>
        <w:ind w:left="0"/>
        <w:jc w:val="both"/>
      </w:pPr>
      <w:r>
        <w:rPr>
          <w:rFonts w:ascii="Times New Roman"/>
          <w:b w:val="false"/>
          <w:i w:val="false"/>
          <w:color w:val="000000"/>
          <w:sz w:val="28"/>
        </w:rPr>
        <w:t xml:space="preserve">
      дополнить бюджетной программой 066 и бюджетными подпрограммами 011 и 015 следующего содержания: </w:t>
      </w:r>
    </w:p>
    <w:bookmarkEnd w:id="1477"/>
    <w:bookmarkStart w:name="z1482" w:id="1478"/>
    <w:p>
      <w:pPr>
        <w:spacing w:after="0"/>
        <w:ind w:left="0"/>
        <w:jc w:val="both"/>
      </w:pPr>
      <w:r>
        <w:rPr>
          <w:rFonts w:ascii="Times New Roman"/>
          <w:b w:val="false"/>
          <w:i w:val="false"/>
          <w:color w:val="000000"/>
          <w:sz w:val="28"/>
        </w:rPr>
        <w:t>
      "066 Целевые текущие трансферты бюджетам города районного значения, села, поселка, сельского округа на повышение заработной платы отдельных категорий административных государственных служащих</w:t>
      </w:r>
    </w:p>
    <w:bookmarkEnd w:id="1478"/>
    <w:bookmarkStart w:name="z1483" w:id="1479"/>
    <w:p>
      <w:pPr>
        <w:spacing w:after="0"/>
        <w:ind w:left="0"/>
        <w:jc w:val="both"/>
      </w:pPr>
      <w:r>
        <w:rPr>
          <w:rFonts w:ascii="Times New Roman"/>
          <w:b w:val="false"/>
          <w:i w:val="false"/>
          <w:color w:val="000000"/>
          <w:sz w:val="28"/>
        </w:rPr>
        <w:t>
      011 За счет трансфертов из республиканского бюджета</w:t>
      </w:r>
    </w:p>
    <w:bookmarkEnd w:id="1479"/>
    <w:bookmarkStart w:name="z1484" w:id="1480"/>
    <w:p>
      <w:pPr>
        <w:spacing w:after="0"/>
        <w:ind w:left="0"/>
        <w:jc w:val="both"/>
      </w:pPr>
      <w:r>
        <w:rPr>
          <w:rFonts w:ascii="Times New Roman"/>
          <w:b w:val="false"/>
          <w:i w:val="false"/>
          <w:color w:val="000000"/>
          <w:sz w:val="28"/>
        </w:rPr>
        <w:t>
      015 За счет средств местного бюджета";</w:t>
      </w:r>
    </w:p>
    <w:bookmarkEnd w:id="1480"/>
    <w:bookmarkStart w:name="z1485" w:id="1481"/>
    <w:p>
      <w:pPr>
        <w:spacing w:after="0"/>
        <w:ind w:left="0"/>
        <w:jc w:val="both"/>
      </w:pPr>
      <w:r>
        <w:rPr>
          <w:rFonts w:ascii="Times New Roman"/>
          <w:b w:val="false"/>
          <w:i w:val="false"/>
          <w:color w:val="000000"/>
          <w:sz w:val="28"/>
        </w:rPr>
        <w:t>
      по администратору бюджетных программ 464 "Отдел образования района (города областного значения)":</w:t>
      </w:r>
    </w:p>
    <w:bookmarkEnd w:id="1481"/>
    <w:bookmarkStart w:name="z1486" w:id="1482"/>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482"/>
    <w:bookmarkStart w:name="z1487" w:id="1483"/>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483"/>
    <w:bookmarkStart w:name="z1488" w:id="1484"/>
    <w:p>
      <w:pPr>
        <w:spacing w:after="0"/>
        <w:ind w:left="0"/>
        <w:jc w:val="both"/>
      </w:pPr>
      <w:r>
        <w:rPr>
          <w:rFonts w:ascii="Times New Roman"/>
          <w:b w:val="false"/>
          <w:i w:val="false"/>
          <w:color w:val="000000"/>
          <w:sz w:val="28"/>
        </w:rPr>
        <w:t>
      011 За счет трансфертов из республиканского бюджета</w:t>
      </w:r>
    </w:p>
    <w:bookmarkEnd w:id="1484"/>
    <w:bookmarkStart w:name="z1489" w:id="1485"/>
    <w:p>
      <w:pPr>
        <w:spacing w:after="0"/>
        <w:ind w:left="0"/>
        <w:jc w:val="both"/>
      </w:pPr>
      <w:r>
        <w:rPr>
          <w:rFonts w:ascii="Times New Roman"/>
          <w:b w:val="false"/>
          <w:i w:val="false"/>
          <w:color w:val="000000"/>
          <w:sz w:val="28"/>
        </w:rPr>
        <w:t>
      015 За счет средств местного бюджета";</w:t>
      </w:r>
    </w:p>
    <w:bookmarkEnd w:id="1485"/>
    <w:bookmarkStart w:name="z1490" w:id="1486"/>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486"/>
    <w:bookmarkStart w:name="z1491" w:id="1487"/>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487"/>
    <w:bookmarkStart w:name="z1492" w:id="1488"/>
    <w:p>
      <w:pPr>
        <w:spacing w:after="0"/>
        <w:ind w:left="0"/>
        <w:jc w:val="both"/>
      </w:pPr>
      <w:r>
        <w:rPr>
          <w:rFonts w:ascii="Times New Roman"/>
          <w:b w:val="false"/>
          <w:i w:val="false"/>
          <w:color w:val="000000"/>
          <w:sz w:val="28"/>
        </w:rPr>
        <w:t>
      011 За счет трансфертов из республиканского бюджета</w:t>
      </w:r>
    </w:p>
    <w:bookmarkEnd w:id="1488"/>
    <w:bookmarkStart w:name="z1493" w:id="1489"/>
    <w:p>
      <w:pPr>
        <w:spacing w:after="0"/>
        <w:ind w:left="0"/>
        <w:jc w:val="both"/>
      </w:pPr>
      <w:r>
        <w:rPr>
          <w:rFonts w:ascii="Times New Roman"/>
          <w:b w:val="false"/>
          <w:i w:val="false"/>
          <w:color w:val="000000"/>
          <w:sz w:val="28"/>
        </w:rPr>
        <w:t>
      015 За счет средств местного бюджета";</w:t>
      </w:r>
    </w:p>
    <w:bookmarkEnd w:id="1489"/>
    <w:bookmarkStart w:name="z1494" w:id="1490"/>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490"/>
    <w:bookmarkStart w:name="z1495" w:id="149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491"/>
    <w:bookmarkStart w:name="z1496" w:id="1492"/>
    <w:p>
      <w:pPr>
        <w:spacing w:after="0"/>
        <w:ind w:left="0"/>
        <w:jc w:val="both"/>
      </w:pPr>
      <w:r>
        <w:rPr>
          <w:rFonts w:ascii="Times New Roman"/>
          <w:b w:val="false"/>
          <w:i w:val="false"/>
          <w:color w:val="000000"/>
          <w:sz w:val="28"/>
        </w:rPr>
        <w:t>
      011 За счет трансфертов из республиканского бюджета</w:t>
      </w:r>
    </w:p>
    <w:bookmarkEnd w:id="1492"/>
    <w:bookmarkStart w:name="z1497" w:id="1493"/>
    <w:p>
      <w:pPr>
        <w:spacing w:after="0"/>
        <w:ind w:left="0"/>
        <w:jc w:val="both"/>
      </w:pPr>
      <w:r>
        <w:rPr>
          <w:rFonts w:ascii="Times New Roman"/>
          <w:b w:val="false"/>
          <w:i w:val="false"/>
          <w:color w:val="000000"/>
          <w:sz w:val="28"/>
        </w:rPr>
        <w:t>
      015 За счет средств местного бюджета";</w:t>
      </w:r>
    </w:p>
    <w:bookmarkEnd w:id="1493"/>
    <w:bookmarkStart w:name="z1498" w:id="1494"/>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494"/>
    <w:bookmarkStart w:name="z1499" w:id="1495"/>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495"/>
    <w:bookmarkStart w:name="z1500" w:id="1496"/>
    <w:p>
      <w:pPr>
        <w:spacing w:after="0"/>
        <w:ind w:left="0"/>
        <w:jc w:val="both"/>
      </w:pPr>
      <w:r>
        <w:rPr>
          <w:rFonts w:ascii="Times New Roman"/>
          <w:b w:val="false"/>
          <w:i w:val="false"/>
          <w:color w:val="000000"/>
          <w:sz w:val="28"/>
        </w:rPr>
        <w:t>
      011 За счет трансфертов из республиканского бюджета</w:t>
      </w:r>
    </w:p>
    <w:bookmarkEnd w:id="1496"/>
    <w:bookmarkStart w:name="z1501" w:id="1497"/>
    <w:p>
      <w:pPr>
        <w:spacing w:after="0"/>
        <w:ind w:left="0"/>
        <w:jc w:val="both"/>
      </w:pPr>
      <w:r>
        <w:rPr>
          <w:rFonts w:ascii="Times New Roman"/>
          <w:b w:val="false"/>
          <w:i w:val="false"/>
          <w:color w:val="000000"/>
          <w:sz w:val="28"/>
        </w:rPr>
        <w:t>
      015 За счет средств местного бюджета";</w:t>
      </w:r>
    </w:p>
    <w:bookmarkEnd w:id="1497"/>
    <w:bookmarkStart w:name="z1502" w:id="1498"/>
    <w:p>
      <w:pPr>
        <w:spacing w:after="0"/>
        <w:ind w:left="0"/>
        <w:jc w:val="both"/>
      </w:pPr>
      <w:r>
        <w:rPr>
          <w:rFonts w:ascii="Times New Roman"/>
          <w:b w:val="false"/>
          <w:i w:val="false"/>
          <w:color w:val="000000"/>
          <w:sz w:val="28"/>
        </w:rPr>
        <w:t>
      по администратору бюджетных программ 465 "Отдел физической культуры и спорта района (города областного значения)":</w:t>
      </w:r>
    </w:p>
    <w:bookmarkEnd w:id="1498"/>
    <w:bookmarkStart w:name="z1503" w:id="1499"/>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499"/>
    <w:bookmarkStart w:name="z1504" w:id="1500"/>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00"/>
    <w:bookmarkStart w:name="z1505" w:id="1501"/>
    <w:p>
      <w:pPr>
        <w:spacing w:after="0"/>
        <w:ind w:left="0"/>
        <w:jc w:val="both"/>
      </w:pPr>
      <w:r>
        <w:rPr>
          <w:rFonts w:ascii="Times New Roman"/>
          <w:b w:val="false"/>
          <w:i w:val="false"/>
          <w:color w:val="000000"/>
          <w:sz w:val="28"/>
        </w:rPr>
        <w:t>
      011 За счет трансфертов из республиканского бюджета</w:t>
      </w:r>
    </w:p>
    <w:bookmarkEnd w:id="1501"/>
    <w:bookmarkStart w:name="z1506" w:id="1502"/>
    <w:p>
      <w:pPr>
        <w:spacing w:after="0"/>
        <w:ind w:left="0"/>
        <w:jc w:val="both"/>
      </w:pPr>
      <w:r>
        <w:rPr>
          <w:rFonts w:ascii="Times New Roman"/>
          <w:b w:val="false"/>
          <w:i w:val="false"/>
          <w:color w:val="000000"/>
          <w:sz w:val="28"/>
        </w:rPr>
        <w:t>
      015 За счет средств местного бюджета";</w:t>
      </w:r>
    </w:p>
    <w:bookmarkEnd w:id="1502"/>
    <w:bookmarkStart w:name="z1507" w:id="1503"/>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03"/>
    <w:bookmarkStart w:name="z1508" w:id="1504"/>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504"/>
    <w:bookmarkStart w:name="z1509" w:id="1505"/>
    <w:p>
      <w:pPr>
        <w:spacing w:after="0"/>
        <w:ind w:left="0"/>
        <w:jc w:val="both"/>
      </w:pPr>
      <w:r>
        <w:rPr>
          <w:rFonts w:ascii="Times New Roman"/>
          <w:b w:val="false"/>
          <w:i w:val="false"/>
          <w:color w:val="000000"/>
          <w:sz w:val="28"/>
        </w:rPr>
        <w:t>
      011 За счет трансфертов из республиканского бюджета</w:t>
      </w:r>
    </w:p>
    <w:bookmarkEnd w:id="1505"/>
    <w:bookmarkStart w:name="z1510" w:id="1506"/>
    <w:p>
      <w:pPr>
        <w:spacing w:after="0"/>
        <w:ind w:left="0"/>
        <w:jc w:val="both"/>
      </w:pPr>
      <w:r>
        <w:rPr>
          <w:rFonts w:ascii="Times New Roman"/>
          <w:b w:val="false"/>
          <w:i w:val="false"/>
          <w:color w:val="000000"/>
          <w:sz w:val="28"/>
        </w:rPr>
        <w:t>
      015 За счет средств местного бюджета";</w:t>
      </w:r>
    </w:p>
    <w:bookmarkEnd w:id="1506"/>
    <w:bookmarkStart w:name="z1511" w:id="1507"/>
    <w:p>
      <w:pPr>
        <w:spacing w:after="0"/>
        <w:ind w:left="0"/>
        <w:jc w:val="both"/>
      </w:pPr>
      <w:r>
        <w:rPr>
          <w:rFonts w:ascii="Times New Roman"/>
          <w:b w:val="false"/>
          <w:i w:val="false"/>
          <w:color w:val="000000"/>
          <w:sz w:val="28"/>
        </w:rPr>
        <w:t>
      по администратору бюджетных программ 466 "Отдел архитектуры, градостроительства и строительства района (города областного значения)":</w:t>
      </w:r>
    </w:p>
    <w:bookmarkEnd w:id="1507"/>
    <w:bookmarkStart w:name="z1512" w:id="1508"/>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08"/>
    <w:bookmarkStart w:name="z1513" w:id="1509"/>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1509"/>
    <w:bookmarkStart w:name="z1514" w:id="1510"/>
    <w:p>
      <w:pPr>
        <w:spacing w:after="0"/>
        <w:ind w:left="0"/>
        <w:jc w:val="both"/>
      </w:pPr>
      <w:r>
        <w:rPr>
          <w:rFonts w:ascii="Times New Roman"/>
          <w:b w:val="false"/>
          <w:i w:val="false"/>
          <w:color w:val="000000"/>
          <w:sz w:val="28"/>
        </w:rPr>
        <w:t>
      011 За счет трансфертов из республиканского бюджета</w:t>
      </w:r>
    </w:p>
    <w:bookmarkEnd w:id="1510"/>
    <w:bookmarkStart w:name="z1515" w:id="1511"/>
    <w:p>
      <w:pPr>
        <w:spacing w:after="0"/>
        <w:ind w:left="0"/>
        <w:jc w:val="both"/>
      </w:pPr>
      <w:r>
        <w:rPr>
          <w:rFonts w:ascii="Times New Roman"/>
          <w:b w:val="false"/>
          <w:i w:val="false"/>
          <w:color w:val="000000"/>
          <w:sz w:val="28"/>
        </w:rPr>
        <w:t>
      015 За счет средств местного бюджета";</w:t>
      </w:r>
    </w:p>
    <w:bookmarkEnd w:id="1511"/>
    <w:bookmarkStart w:name="z1516" w:id="1512"/>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12"/>
    <w:bookmarkStart w:name="z1517" w:id="1513"/>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13"/>
    <w:bookmarkStart w:name="z1518" w:id="1514"/>
    <w:p>
      <w:pPr>
        <w:spacing w:after="0"/>
        <w:ind w:left="0"/>
        <w:jc w:val="both"/>
      </w:pPr>
      <w:r>
        <w:rPr>
          <w:rFonts w:ascii="Times New Roman"/>
          <w:b w:val="false"/>
          <w:i w:val="false"/>
          <w:color w:val="000000"/>
          <w:sz w:val="28"/>
        </w:rPr>
        <w:t>
      011 За счет трансфертов из республиканского бюджета</w:t>
      </w:r>
    </w:p>
    <w:bookmarkEnd w:id="1514"/>
    <w:bookmarkStart w:name="z1519" w:id="1515"/>
    <w:p>
      <w:pPr>
        <w:spacing w:after="0"/>
        <w:ind w:left="0"/>
        <w:jc w:val="both"/>
      </w:pPr>
      <w:r>
        <w:rPr>
          <w:rFonts w:ascii="Times New Roman"/>
          <w:b w:val="false"/>
          <w:i w:val="false"/>
          <w:color w:val="000000"/>
          <w:sz w:val="28"/>
        </w:rPr>
        <w:t>
      015 За счет средств местного бюджета";</w:t>
      </w:r>
    </w:p>
    <w:bookmarkEnd w:id="1515"/>
    <w:bookmarkStart w:name="z1520" w:id="1516"/>
    <w:p>
      <w:pPr>
        <w:spacing w:after="0"/>
        <w:ind w:left="0"/>
        <w:jc w:val="both"/>
      </w:pPr>
      <w:r>
        <w:rPr>
          <w:rFonts w:ascii="Times New Roman"/>
          <w:b w:val="false"/>
          <w:i w:val="false"/>
          <w:color w:val="000000"/>
          <w:sz w:val="28"/>
        </w:rPr>
        <w:t>
      по администратору бюджетных программ 467 "Отдел строительства района (города областного значения)":</w:t>
      </w:r>
    </w:p>
    <w:bookmarkEnd w:id="1516"/>
    <w:bookmarkStart w:name="z1521" w:id="1517"/>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517"/>
    <w:bookmarkStart w:name="z1522" w:id="1518"/>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518"/>
    <w:bookmarkStart w:name="z1523" w:id="1519"/>
    <w:p>
      <w:pPr>
        <w:spacing w:after="0"/>
        <w:ind w:left="0"/>
        <w:jc w:val="both"/>
      </w:pPr>
      <w:r>
        <w:rPr>
          <w:rFonts w:ascii="Times New Roman"/>
          <w:b w:val="false"/>
          <w:i w:val="false"/>
          <w:color w:val="000000"/>
          <w:sz w:val="28"/>
        </w:rPr>
        <w:t>
      011 За счет трансфертов из республиканского бюджета</w:t>
      </w:r>
    </w:p>
    <w:bookmarkEnd w:id="1519"/>
    <w:bookmarkStart w:name="z1524" w:id="1520"/>
    <w:p>
      <w:pPr>
        <w:spacing w:after="0"/>
        <w:ind w:left="0"/>
        <w:jc w:val="both"/>
      </w:pPr>
      <w:r>
        <w:rPr>
          <w:rFonts w:ascii="Times New Roman"/>
          <w:b w:val="false"/>
          <w:i w:val="false"/>
          <w:color w:val="000000"/>
          <w:sz w:val="28"/>
        </w:rPr>
        <w:t>
      015 За счет средств местного бюджета";</w:t>
      </w:r>
    </w:p>
    <w:bookmarkEnd w:id="1520"/>
    <w:bookmarkStart w:name="z1525" w:id="1521"/>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21"/>
    <w:bookmarkStart w:name="z1526" w:id="1522"/>
    <w:p>
      <w:pPr>
        <w:spacing w:after="0"/>
        <w:ind w:left="0"/>
        <w:jc w:val="both"/>
      </w:pPr>
      <w:r>
        <w:rPr>
          <w:rFonts w:ascii="Times New Roman"/>
          <w:b w:val="false"/>
          <w:i w:val="false"/>
          <w:color w:val="000000"/>
          <w:sz w:val="28"/>
        </w:rPr>
        <w:t xml:space="preserve">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 </w:t>
      </w:r>
    </w:p>
    <w:bookmarkEnd w:id="1522"/>
    <w:bookmarkStart w:name="z1527" w:id="1523"/>
    <w:p>
      <w:pPr>
        <w:spacing w:after="0"/>
        <w:ind w:left="0"/>
        <w:jc w:val="both"/>
      </w:pPr>
      <w:r>
        <w:rPr>
          <w:rFonts w:ascii="Times New Roman"/>
          <w:b w:val="false"/>
          <w:i w:val="false"/>
          <w:color w:val="000000"/>
          <w:sz w:val="28"/>
        </w:rPr>
        <w:t>
      011 За счет трансфертов из республиканского бюджета</w:t>
      </w:r>
    </w:p>
    <w:bookmarkEnd w:id="1523"/>
    <w:bookmarkStart w:name="z1528" w:id="1524"/>
    <w:p>
      <w:pPr>
        <w:spacing w:after="0"/>
        <w:ind w:left="0"/>
        <w:jc w:val="both"/>
      </w:pPr>
      <w:r>
        <w:rPr>
          <w:rFonts w:ascii="Times New Roman"/>
          <w:b w:val="false"/>
          <w:i w:val="false"/>
          <w:color w:val="000000"/>
          <w:sz w:val="28"/>
        </w:rPr>
        <w:t>
      015 За счет средств местного бюджета";</w:t>
      </w:r>
    </w:p>
    <w:bookmarkEnd w:id="1524"/>
    <w:bookmarkStart w:name="z1529" w:id="1525"/>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25"/>
    <w:bookmarkStart w:name="z1530" w:id="1526"/>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26"/>
    <w:bookmarkStart w:name="z1531" w:id="1527"/>
    <w:p>
      <w:pPr>
        <w:spacing w:after="0"/>
        <w:ind w:left="0"/>
        <w:jc w:val="both"/>
      </w:pPr>
      <w:r>
        <w:rPr>
          <w:rFonts w:ascii="Times New Roman"/>
          <w:b w:val="false"/>
          <w:i w:val="false"/>
          <w:color w:val="000000"/>
          <w:sz w:val="28"/>
        </w:rPr>
        <w:t>
      011 За счет трансфертов из республиканского бюджета</w:t>
      </w:r>
    </w:p>
    <w:bookmarkEnd w:id="1527"/>
    <w:bookmarkStart w:name="z1532" w:id="1528"/>
    <w:p>
      <w:pPr>
        <w:spacing w:after="0"/>
        <w:ind w:left="0"/>
        <w:jc w:val="both"/>
      </w:pPr>
      <w:r>
        <w:rPr>
          <w:rFonts w:ascii="Times New Roman"/>
          <w:b w:val="false"/>
          <w:i w:val="false"/>
          <w:color w:val="000000"/>
          <w:sz w:val="28"/>
        </w:rPr>
        <w:t>
      015 За счет средств местного бюджета";</w:t>
      </w:r>
    </w:p>
    <w:bookmarkEnd w:id="1528"/>
    <w:bookmarkStart w:name="z1533" w:id="1529"/>
    <w:p>
      <w:pPr>
        <w:spacing w:after="0"/>
        <w:ind w:left="0"/>
        <w:jc w:val="both"/>
      </w:pPr>
      <w:r>
        <w:rPr>
          <w:rFonts w:ascii="Times New Roman"/>
          <w:b w:val="false"/>
          <w:i w:val="false"/>
          <w:color w:val="000000"/>
          <w:sz w:val="28"/>
        </w:rPr>
        <w:t>
      по администратору бюджетных программ 471 "Отдел образования, физической культуры и спорта района (города областного значения)":</w:t>
      </w:r>
    </w:p>
    <w:bookmarkEnd w:id="1529"/>
    <w:bookmarkStart w:name="z1534" w:id="1530"/>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530"/>
    <w:bookmarkStart w:name="z1535" w:id="1531"/>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31"/>
    <w:bookmarkStart w:name="z1536" w:id="1532"/>
    <w:p>
      <w:pPr>
        <w:spacing w:after="0"/>
        <w:ind w:left="0"/>
        <w:jc w:val="both"/>
      </w:pPr>
      <w:r>
        <w:rPr>
          <w:rFonts w:ascii="Times New Roman"/>
          <w:b w:val="false"/>
          <w:i w:val="false"/>
          <w:color w:val="000000"/>
          <w:sz w:val="28"/>
        </w:rPr>
        <w:t>
      011 За счет трансфертов из республиканского бюджета</w:t>
      </w:r>
    </w:p>
    <w:bookmarkEnd w:id="1532"/>
    <w:bookmarkStart w:name="z1537" w:id="1533"/>
    <w:p>
      <w:pPr>
        <w:spacing w:after="0"/>
        <w:ind w:left="0"/>
        <w:jc w:val="both"/>
      </w:pPr>
      <w:r>
        <w:rPr>
          <w:rFonts w:ascii="Times New Roman"/>
          <w:b w:val="false"/>
          <w:i w:val="false"/>
          <w:color w:val="000000"/>
          <w:sz w:val="28"/>
        </w:rPr>
        <w:t>
      015 За счет средств местного бюджета";</w:t>
      </w:r>
    </w:p>
    <w:bookmarkEnd w:id="1533"/>
    <w:bookmarkStart w:name="z1538" w:id="1534"/>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534"/>
    <w:bookmarkStart w:name="z1539" w:id="1535"/>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535"/>
    <w:bookmarkStart w:name="z1540" w:id="1536"/>
    <w:p>
      <w:pPr>
        <w:spacing w:after="0"/>
        <w:ind w:left="0"/>
        <w:jc w:val="both"/>
      </w:pPr>
      <w:r>
        <w:rPr>
          <w:rFonts w:ascii="Times New Roman"/>
          <w:b w:val="false"/>
          <w:i w:val="false"/>
          <w:color w:val="000000"/>
          <w:sz w:val="28"/>
        </w:rPr>
        <w:t>
      011 За счет трансфертов из республиканского бюджета</w:t>
      </w:r>
    </w:p>
    <w:bookmarkEnd w:id="1536"/>
    <w:bookmarkStart w:name="z1541" w:id="1537"/>
    <w:p>
      <w:pPr>
        <w:spacing w:after="0"/>
        <w:ind w:left="0"/>
        <w:jc w:val="both"/>
      </w:pPr>
      <w:r>
        <w:rPr>
          <w:rFonts w:ascii="Times New Roman"/>
          <w:b w:val="false"/>
          <w:i w:val="false"/>
          <w:color w:val="000000"/>
          <w:sz w:val="28"/>
        </w:rPr>
        <w:t>
      015 За счет средств местного бюджета";</w:t>
      </w:r>
    </w:p>
    <w:bookmarkEnd w:id="1537"/>
    <w:bookmarkStart w:name="z1542" w:id="1538"/>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38"/>
    <w:bookmarkStart w:name="z1543" w:id="1539"/>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39"/>
    <w:bookmarkStart w:name="z1544" w:id="1540"/>
    <w:p>
      <w:pPr>
        <w:spacing w:after="0"/>
        <w:ind w:left="0"/>
        <w:jc w:val="both"/>
      </w:pPr>
      <w:r>
        <w:rPr>
          <w:rFonts w:ascii="Times New Roman"/>
          <w:b w:val="false"/>
          <w:i w:val="false"/>
          <w:color w:val="000000"/>
          <w:sz w:val="28"/>
        </w:rPr>
        <w:t>
      011 За счет трансфертов из республиканского бюджета</w:t>
      </w:r>
    </w:p>
    <w:bookmarkEnd w:id="1540"/>
    <w:bookmarkStart w:name="z1545" w:id="1541"/>
    <w:p>
      <w:pPr>
        <w:spacing w:after="0"/>
        <w:ind w:left="0"/>
        <w:jc w:val="both"/>
      </w:pPr>
      <w:r>
        <w:rPr>
          <w:rFonts w:ascii="Times New Roman"/>
          <w:b w:val="false"/>
          <w:i w:val="false"/>
          <w:color w:val="000000"/>
          <w:sz w:val="28"/>
        </w:rPr>
        <w:t>
      015 За счет средств местного бюджета";</w:t>
      </w:r>
    </w:p>
    <w:bookmarkEnd w:id="1541"/>
    <w:bookmarkStart w:name="z1546" w:id="1542"/>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42"/>
    <w:bookmarkStart w:name="z1547" w:id="1543"/>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43"/>
    <w:bookmarkStart w:name="z1548" w:id="1544"/>
    <w:p>
      <w:pPr>
        <w:spacing w:after="0"/>
        <w:ind w:left="0"/>
        <w:jc w:val="both"/>
      </w:pPr>
      <w:r>
        <w:rPr>
          <w:rFonts w:ascii="Times New Roman"/>
          <w:b w:val="false"/>
          <w:i w:val="false"/>
          <w:color w:val="000000"/>
          <w:sz w:val="28"/>
        </w:rPr>
        <w:t>
      011 За счет трансфертов из республиканского бюджета</w:t>
      </w:r>
    </w:p>
    <w:bookmarkEnd w:id="1544"/>
    <w:bookmarkStart w:name="z1549" w:id="1545"/>
    <w:p>
      <w:pPr>
        <w:spacing w:after="0"/>
        <w:ind w:left="0"/>
        <w:jc w:val="both"/>
      </w:pPr>
      <w:r>
        <w:rPr>
          <w:rFonts w:ascii="Times New Roman"/>
          <w:b w:val="false"/>
          <w:i w:val="false"/>
          <w:color w:val="000000"/>
          <w:sz w:val="28"/>
        </w:rPr>
        <w:t>
      015 За счет средств местного бюджета";</w:t>
      </w:r>
    </w:p>
    <w:bookmarkEnd w:id="1545"/>
    <w:bookmarkStart w:name="z1550" w:id="1546"/>
    <w:p>
      <w:pPr>
        <w:spacing w:after="0"/>
        <w:ind w:left="0"/>
        <w:jc w:val="both"/>
      </w:pPr>
      <w:r>
        <w:rPr>
          <w:rFonts w:ascii="Times New Roman"/>
          <w:b w:val="false"/>
          <w:i w:val="false"/>
          <w:color w:val="000000"/>
          <w:sz w:val="28"/>
        </w:rPr>
        <w:t>
      по администратору бюджетных программ 472 "Отдел строительства, архитектуры и градостроительства района (города областного значения)":</w:t>
      </w:r>
    </w:p>
    <w:bookmarkEnd w:id="1546"/>
    <w:bookmarkStart w:name="z1551" w:id="1547"/>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47"/>
    <w:bookmarkStart w:name="z1552" w:id="1548"/>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48"/>
    <w:bookmarkStart w:name="z1553" w:id="1549"/>
    <w:p>
      <w:pPr>
        <w:spacing w:after="0"/>
        <w:ind w:left="0"/>
        <w:jc w:val="both"/>
      </w:pPr>
      <w:r>
        <w:rPr>
          <w:rFonts w:ascii="Times New Roman"/>
          <w:b w:val="false"/>
          <w:i w:val="false"/>
          <w:color w:val="000000"/>
          <w:sz w:val="28"/>
        </w:rPr>
        <w:t>
      011 За счет трансфертов из республиканского бюджета</w:t>
      </w:r>
    </w:p>
    <w:bookmarkEnd w:id="1549"/>
    <w:bookmarkStart w:name="z1554" w:id="1550"/>
    <w:p>
      <w:pPr>
        <w:spacing w:after="0"/>
        <w:ind w:left="0"/>
        <w:jc w:val="both"/>
      </w:pPr>
      <w:r>
        <w:rPr>
          <w:rFonts w:ascii="Times New Roman"/>
          <w:b w:val="false"/>
          <w:i w:val="false"/>
          <w:color w:val="000000"/>
          <w:sz w:val="28"/>
        </w:rPr>
        <w:t>
      015 За счет средств местного бюджета";</w:t>
      </w:r>
    </w:p>
    <w:bookmarkEnd w:id="1550"/>
    <w:bookmarkStart w:name="z1555" w:id="1551"/>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51"/>
    <w:bookmarkStart w:name="z1556" w:id="1552"/>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52"/>
    <w:bookmarkStart w:name="z1557" w:id="1553"/>
    <w:p>
      <w:pPr>
        <w:spacing w:after="0"/>
        <w:ind w:left="0"/>
        <w:jc w:val="both"/>
      </w:pPr>
      <w:r>
        <w:rPr>
          <w:rFonts w:ascii="Times New Roman"/>
          <w:b w:val="false"/>
          <w:i w:val="false"/>
          <w:color w:val="000000"/>
          <w:sz w:val="28"/>
        </w:rPr>
        <w:t>
      011 За счет трансфертов из республиканского бюджета</w:t>
      </w:r>
    </w:p>
    <w:bookmarkEnd w:id="1553"/>
    <w:bookmarkStart w:name="z1558" w:id="1554"/>
    <w:p>
      <w:pPr>
        <w:spacing w:after="0"/>
        <w:ind w:left="0"/>
        <w:jc w:val="both"/>
      </w:pPr>
      <w:r>
        <w:rPr>
          <w:rFonts w:ascii="Times New Roman"/>
          <w:b w:val="false"/>
          <w:i w:val="false"/>
          <w:color w:val="000000"/>
          <w:sz w:val="28"/>
        </w:rPr>
        <w:t>
      015 За счет средств местного бюджета";</w:t>
      </w:r>
    </w:p>
    <w:bookmarkEnd w:id="1554"/>
    <w:bookmarkStart w:name="z1559" w:id="1555"/>
    <w:p>
      <w:pPr>
        <w:spacing w:after="0"/>
        <w:ind w:left="0"/>
        <w:jc w:val="both"/>
      </w:pPr>
      <w:r>
        <w:rPr>
          <w:rFonts w:ascii="Times New Roman"/>
          <w:b w:val="false"/>
          <w:i w:val="false"/>
          <w:color w:val="000000"/>
          <w:sz w:val="28"/>
        </w:rPr>
        <w:t>
      по администратору бюджетных программ 478 "Отдел внутренней политики, культуры и развития языков района (города областного значения)":</w:t>
      </w:r>
    </w:p>
    <w:bookmarkEnd w:id="1555"/>
    <w:bookmarkStart w:name="z1560" w:id="1556"/>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556"/>
    <w:bookmarkStart w:name="z1561" w:id="1557"/>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57"/>
    <w:bookmarkStart w:name="z1562" w:id="1558"/>
    <w:p>
      <w:pPr>
        <w:spacing w:after="0"/>
        <w:ind w:left="0"/>
        <w:jc w:val="both"/>
      </w:pPr>
      <w:r>
        <w:rPr>
          <w:rFonts w:ascii="Times New Roman"/>
          <w:b w:val="false"/>
          <w:i w:val="false"/>
          <w:color w:val="000000"/>
          <w:sz w:val="28"/>
        </w:rPr>
        <w:t>
      011 За счет трансфертов из республиканского бюджета</w:t>
      </w:r>
    </w:p>
    <w:bookmarkEnd w:id="1558"/>
    <w:bookmarkStart w:name="z1563" w:id="1559"/>
    <w:p>
      <w:pPr>
        <w:spacing w:after="0"/>
        <w:ind w:left="0"/>
        <w:jc w:val="both"/>
      </w:pPr>
      <w:r>
        <w:rPr>
          <w:rFonts w:ascii="Times New Roman"/>
          <w:b w:val="false"/>
          <w:i w:val="false"/>
          <w:color w:val="000000"/>
          <w:sz w:val="28"/>
        </w:rPr>
        <w:t>
      015 За счет средств местного бюджета";</w:t>
      </w:r>
    </w:p>
    <w:bookmarkEnd w:id="1559"/>
    <w:bookmarkStart w:name="z1564" w:id="1560"/>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560"/>
    <w:bookmarkStart w:name="z1565" w:id="1561"/>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61"/>
    <w:bookmarkStart w:name="z1566" w:id="1562"/>
    <w:p>
      <w:pPr>
        <w:spacing w:after="0"/>
        <w:ind w:left="0"/>
        <w:jc w:val="both"/>
      </w:pPr>
      <w:r>
        <w:rPr>
          <w:rFonts w:ascii="Times New Roman"/>
          <w:b w:val="false"/>
          <w:i w:val="false"/>
          <w:color w:val="000000"/>
          <w:sz w:val="28"/>
        </w:rPr>
        <w:t>
      011 За счет трансфертов из республиканского бюджета</w:t>
      </w:r>
    </w:p>
    <w:bookmarkEnd w:id="1562"/>
    <w:bookmarkStart w:name="z1567" w:id="1563"/>
    <w:p>
      <w:pPr>
        <w:spacing w:after="0"/>
        <w:ind w:left="0"/>
        <w:jc w:val="both"/>
      </w:pPr>
      <w:r>
        <w:rPr>
          <w:rFonts w:ascii="Times New Roman"/>
          <w:b w:val="false"/>
          <w:i w:val="false"/>
          <w:color w:val="000000"/>
          <w:sz w:val="28"/>
        </w:rPr>
        <w:t>
      015 За счет средств местного бюджета";</w:t>
      </w:r>
    </w:p>
    <w:bookmarkEnd w:id="1563"/>
    <w:bookmarkStart w:name="z1568" w:id="1564"/>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64"/>
    <w:bookmarkStart w:name="z1569" w:id="1565"/>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65"/>
    <w:bookmarkStart w:name="z1570" w:id="1566"/>
    <w:p>
      <w:pPr>
        <w:spacing w:after="0"/>
        <w:ind w:left="0"/>
        <w:jc w:val="both"/>
      </w:pPr>
      <w:r>
        <w:rPr>
          <w:rFonts w:ascii="Times New Roman"/>
          <w:b w:val="false"/>
          <w:i w:val="false"/>
          <w:color w:val="000000"/>
          <w:sz w:val="28"/>
        </w:rPr>
        <w:t>
      011 За счет трансфертов из республиканского бюджета</w:t>
      </w:r>
    </w:p>
    <w:bookmarkEnd w:id="1566"/>
    <w:bookmarkStart w:name="z1571" w:id="1567"/>
    <w:p>
      <w:pPr>
        <w:spacing w:after="0"/>
        <w:ind w:left="0"/>
        <w:jc w:val="both"/>
      </w:pPr>
      <w:r>
        <w:rPr>
          <w:rFonts w:ascii="Times New Roman"/>
          <w:b w:val="false"/>
          <w:i w:val="false"/>
          <w:color w:val="000000"/>
          <w:sz w:val="28"/>
        </w:rPr>
        <w:t>
      015 За счет средств местного бюджета";</w:t>
      </w:r>
    </w:p>
    <w:bookmarkEnd w:id="1567"/>
    <w:bookmarkStart w:name="z1572" w:id="1568"/>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568"/>
    <w:bookmarkStart w:name="z1573" w:id="1569"/>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569"/>
    <w:bookmarkStart w:name="z1574" w:id="1570"/>
    <w:p>
      <w:pPr>
        <w:spacing w:after="0"/>
        <w:ind w:left="0"/>
        <w:jc w:val="both"/>
      </w:pPr>
      <w:r>
        <w:rPr>
          <w:rFonts w:ascii="Times New Roman"/>
          <w:b w:val="false"/>
          <w:i w:val="false"/>
          <w:color w:val="000000"/>
          <w:sz w:val="28"/>
        </w:rPr>
        <w:t>
      011 За счет трансфертов из республиканского бюджета</w:t>
      </w:r>
    </w:p>
    <w:bookmarkEnd w:id="1570"/>
    <w:bookmarkStart w:name="z1575" w:id="1571"/>
    <w:p>
      <w:pPr>
        <w:spacing w:after="0"/>
        <w:ind w:left="0"/>
        <w:jc w:val="both"/>
      </w:pPr>
      <w:r>
        <w:rPr>
          <w:rFonts w:ascii="Times New Roman"/>
          <w:b w:val="false"/>
          <w:i w:val="false"/>
          <w:color w:val="000000"/>
          <w:sz w:val="28"/>
        </w:rPr>
        <w:t>
      015 За счет средств местного бюджета";</w:t>
      </w:r>
    </w:p>
    <w:bookmarkEnd w:id="1571"/>
    <w:bookmarkStart w:name="z1576" w:id="1572"/>
    <w:p>
      <w:pPr>
        <w:spacing w:after="0"/>
        <w:ind w:left="0"/>
        <w:jc w:val="both"/>
      </w:pPr>
      <w:r>
        <w:rPr>
          <w:rFonts w:ascii="Times New Roman"/>
          <w:b w:val="false"/>
          <w:i w:val="false"/>
          <w:color w:val="000000"/>
          <w:sz w:val="28"/>
        </w:rPr>
        <w:t>
      по администратору бюджетных программ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w:t>
      </w:r>
    </w:p>
    <w:bookmarkEnd w:id="1572"/>
    <w:bookmarkStart w:name="z1577" w:id="1573"/>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573"/>
    <w:bookmarkStart w:name="z1578" w:id="1574"/>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74"/>
    <w:bookmarkStart w:name="z1579" w:id="1575"/>
    <w:p>
      <w:pPr>
        <w:spacing w:after="0"/>
        <w:ind w:left="0"/>
        <w:jc w:val="both"/>
      </w:pPr>
      <w:r>
        <w:rPr>
          <w:rFonts w:ascii="Times New Roman"/>
          <w:b w:val="false"/>
          <w:i w:val="false"/>
          <w:color w:val="000000"/>
          <w:sz w:val="28"/>
        </w:rPr>
        <w:t>
      011 За счет трансфертов из республиканского бюджета</w:t>
      </w:r>
    </w:p>
    <w:bookmarkEnd w:id="1575"/>
    <w:bookmarkStart w:name="z1580" w:id="1576"/>
    <w:p>
      <w:pPr>
        <w:spacing w:after="0"/>
        <w:ind w:left="0"/>
        <w:jc w:val="both"/>
      </w:pPr>
      <w:r>
        <w:rPr>
          <w:rFonts w:ascii="Times New Roman"/>
          <w:b w:val="false"/>
          <w:i w:val="false"/>
          <w:color w:val="000000"/>
          <w:sz w:val="28"/>
        </w:rPr>
        <w:t>
      015 За счет средств местного бюджета";</w:t>
      </w:r>
    </w:p>
    <w:bookmarkEnd w:id="1576"/>
    <w:bookmarkStart w:name="z1581" w:id="1577"/>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577"/>
    <w:bookmarkStart w:name="z1582" w:id="1578"/>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578"/>
    <w:bookmarkStart w:name="z1583" w:id="1579"/>
    <w:p>
      <w:pPr>
        <w:spacing w:after="0"/>
        <w:ind w:left="0"/>
        <w:jc w:val="both"/>
      </w:pPr>
      <w:r>
        <w:rPr>
          <w:rFonts w:ascii="Times New Roman"/>
          <w:b w:val="false"/>
          <w:i w:val="false"/>
          <w:color w:val="000000"/>
          <w:sz w:val="28"/>
        </w:rPr>
        <w:t>
      011 За счет трансфертов из республиканского бюджета</w:t>
      </w:r>
    </w:p>
    <w:bookmarkEnd w:id="1579"/>
    <w:bookmarkStart w:name="z1584" w:id="1580"/>
    <w:p>
      <w:pPr>
        <w:spacing w:after="0"/>
        <w:ind w:left="0"/>
        <w:jc w:val="both"/>
      </w:pPr>
      <w:r>
        <w:rPr>
          <w:rFonts w:ascii="Times New Roman"/>
          <w:b w:val="false"/>
          <w:i w:val="false"/>
          <w:color w:val="000000"/>
          <w:sz w:val="28"/>
        </w:rPr>
        <w:t>
      015 За счет средств местного бюджета";</w:t>
      </w:r>
    </w:p>
    <w:bookmarkEnd w:id="1580"/>
    <w:bookmarkStart w:name="z1585" w:id="1581"/>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581"/>
    <w:bookmarkStart w:name="z1586" w:id="1582"/>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82"/>
    <w:bookmarkStart w:name="z1587" w:id="1583"/>
    <w:p>
      <w:pPr>
        <w:spacing w:after="0"/>
        <w:ind w:left="0"/>
        <w:jc w:val="both"/>
      </w:pPr>
      <w:r>
        <w:rPr>
          <w:rFonts w:ascii="Times New Roman"/>
          <w:b w:val="false"/>
          <w:i w:val="false"/>
          <w:color w:val="000000"/>
          <w:sz w:val="28"/>
        </w:rPr>
        <w:t>
      011 За счет трансфертов из республиканского бюджета</w:t>
      </w:r>
    </w:p>
    <w:bookmarkEnd w:id="1583"/>
    <w:bookmarkStart w:name="z1588" w:id="1584"/>
    <w:p>
      <w:pPr>
        <w:spacing w:after="0"/>
        <w:ind w:left="0"/>
        <w:jc w:val="both"/>
      </w:pPr>
      <w:r>
        <w:rPr>
          <w:rFonts w:ascii="Times New Roman"/>
          <w:b w:val="false"/>
          <w:i w:val="false"/>
          <w:color w:val="000000"/>
          <w:sz w:val="28"/>
        </w:rPr>
        <w:t>
      015 За счет средств местного бюджета";</w:t>
      </w:r>
    </w:p>
    <w:bookmarkEnd w:id="1584"/>
    <w:bookmarkStart w:name="z1589" w:id="1585"/>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585"/>
    <w:bookmarkStart w:name="z1590" w:id="1586"/>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586"/>
    <w:bookmarkStart w:name="z1591" w:id="1587"/>
    <w:p>
      <w:pPr>
        <w:spacing w:after="0"/>
        <w:ind w:left="0"/>
        <w:jc w:val="both"/>
      </w:pPr>
      <w:r>
        <w:rPr>
          <w:rFonts w:ascii="Times New Roman"/>
          <w:b w:val="false"/>
          <w:i w:val="false"/>
          <w:color w:val="000000"/>
          <w:sz w:val="28"/>
        </w:rPr>
        <w:t>
      011 За счет трансфертов из республиканского бюджета</w:t>
      </w:r>
    </w:p>
    <w:bookmarkEnd w:id="1587"/>
    <w:bookmarkStart w:name="z1592" w:id="1588"/>
    <w:p>
      <w:pPr>
        <w:spacing w:after="0"/>
        <w:ind w:left="0"/>
        <w:jc w:val="both"/>
      </w:pPr>
      <w:r>
        <w:rPr>
          <w:rFonts w:ascii="Times New Roman"/>
          <w:b w:val="false"/>
          <w:i w:val="false"/>
          <w:color w:val="000000"/>
          <w:sz w:val="28"/>
        </w:rPr>
        <w:t>
      015 За счет средств местного бюджета";</w:t>
      </w:r>
    </w:p>
    <w:bookmarkEnd w:id="1588"/>
    <w:bookmarkStart w:name="z1593" w:id="1589"/>
    <w:p>
      <w:pPr>
        <w:spacing w:after="0"/>
        <w:ind w:left="0"/>
        <w:jc w:val="both"/>
      </w:pPr>
      <w:r>
        <w:rPr>
          <w:rFonts w:ascii="Times New Roman"/>
          <w:b w:val="false"/>
          <w:i w:val="false"/>
          <w:color w:val="000000"/>
          <w:sz w:val="28"/>
        </w:rPr>
        <w:t>
      по администратору бюджетных программ 485 "Отдел пассажирского транспорта и автомобильных дорог района (города областного значения)":</w:t>
      </w:r>
    </w:p>
    <w:bookmarkEnd w:id="1589"/>
    <w:bookmarkStart w:name="z1594" w:id="1590"/>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590"/>
    <w:bookmarkStart w:name="z1595" w:id="1591"/>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591"/>
    <w:bookmarkStart w:name="z1596" w:id="1592"/>
    <w:p>
      <w:pPr>
        <w:spacing w:after="0"/>
        <w:ind w:left="0"/>
        <w:jc w:val="both"/>
      </w:pPr>
      <w:r>
        <w:rPr>
          <w:rFonts w:ascii="Times New Roman"/>
          <w:b w:val="false"/>
          <w:i w:val="false"/>
          <w:color w:val="000000"/>
          <w:sz w:val="28"/>
        </w:rPr>
        <w:t>
      011 За счет трансфертов из республиканского бюджета</w:t>
      </w:r>
    </w:p>
    <w:bookmarkEnd w:id="1592"/>
    <w:bookmarkStart w:name="z1597" w:id="1593"/>
    <w:p>
      <w:pPr>
        <w:spacing w:after="0"/>
        <w:ind w:left="0"/>
        <w:jc w:val="both"/>
      </w:pPr>
      <w:r>
        <w:rPr>
          <w:rFonts w:ascii="Times New Roman"/>
          <w:b w:val="false"/>
          <w:i w:val="false"/>
          <w:color w:val="000000"/>
          <w:sz w:val="28"/>
        </w:rPr>
        <w:t>
      015 За счет средств местного бюджета";</w:t>
      </w:r>
    </w:p>
    <w:bookmarkEnd w:id="1593"/>
    <w:bookmarkStart w:name="z1598" w:id="1594"/>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594"/>
    <w:bookmarkStart w:name="z1599" w:id="1595"/>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595"/>
    <w:bookmarkStart w:name="z1600" w:id="1596"/>
    <w:p>
      <w:pPr>
        <w:spacing w:after="0"/>
        <w:ind w:left="0"/>
        <w:jc w:val="both"/>
      </w:pPr>
      <w:r>
        <w:rPr>
          <w:rFonts w:ascii="Times New Roman"/>
          <w:b w:val="false"/>
          <w:i w:val="false"/>
          <w:color w:val="000000"/>
          <w:sz w:val="28"/>
        </w:rPr>
        <w:t>
      011 За счет трансфертов из республиканского бюджета</w:t>
      </w:r>
    </w:p>
    <w:bookmarkEnd w:id="1596"/>
    <w:bookmarkStart w:name="z1601" w:id="1597"/>
    <w:p>
      <w:pPr>
        <w:spacing w:after="0"/>
        <w:ind w:left="0"/>
        <w:jc w:val="both"/>
      </w:pPr>
      <w:r>
        <w:rPr>
          <w:rFonts w:ascii="Times New Roman"/>
          <w:b w:val="false"/>
          <w:i w:val="false"/>
          <w:color w:val="000000"/>
          <w:sz w:val="28"/>
        </w:rPr>
        <w:t>
      015 За счет средств местного бюджета";</w:t>
      </w:r>
    </w:p>
    <w:bookmarkEnd w:id="1597"/>
    <w:bookmarkStart w:name="z1602" w:id="1598"/>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598"/>
    <w:bookmarkStart w:name="z1603" w:id="1599"/>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599"/>
    <w:bookmarkStart w:name="z1604" w:id="1600"/>
    <w:p>
      <w:pPr>
        <w:spacing w:after="0"/>
        <w:ind w:left="0"/>
        <w:jc w:val="both"/>
      </w:pPr>
      <w:r>
        <w:rPr>
          <w:rFonts w:ascii="Times New Roman"/>
          <w:b w:val="false"/>
          <w:i w:val="false"/>
          <w:color w:val="000000"/>
          <w:sz w:val="28"/>
        </w:rPr>
        <w:t>
      011 За счет трансфертов из республиканского бюджета</w:t>
      </w:r>
    </w:p>
    <w:bookmarkEnd w:id="1600"/>
    <w:bookmarkStart w:name="z1605" w:id="1601"/>
    <w:p>
      <w:pPr>
        <w:spacing w:after="0"/>
        <w:ind w:left="0"/>
        <w:jc w:val="both"/>
      </w:pPr>
      <w:r>
        <w:rPr>
          <w:rFonts w:ascii="Times New Roman"/>
          <w:b w:val="false"/>
          <w:i w:val="false"/>
          <w:color w:val="000000"/>
          <w:sz w:val="28"/>
        </w:rPr>
        <w:t>
      015 За счет средств местного бюджета";</w:t>
      </w:r>
    </w:p>
    <w:bookmarkEnd w:id="1601"/>
    <w:bookmarkStart w:name="z1606" w:id="1602"/>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602"/>
    <w:bookmarkStart w:name="z1607" w:id="1603"/>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603"/>
    <w:bookmarkStart w:name="z1608" w:id="1604"/>
    <w:p>
      <w:pPr>
        <w:spacing w:after="0"/>
        <w:ind w:left="0"/>
        <w:jc w:val="both"/>
      </w:pPr>
      <w:r>
        <w:rPr>
          <w:rFonts w:ascii="Times New Roman"/>
          <w:b w:val="false"/>
          <w:i w:val="false"/>
          <w:color w:val="000000"/>
          <w:sz w:val="28"/>
        </w:rPr>
        <w:t>
      011 За счет трансфертов из республиканского бюджета</w:t>
      </w:r>
    </w:p>
    <w:bookmarkEnd w:id="1604"/>
    <w:bookmarkStart w:name="z1609" w:id="1605"/>
    <w:p>
      <w:pPr>
        <w:spacing w:after="0"/>
        <w:ind w:left="0"/>
        <w:jc w:val="both"/>
      </w:pPr>
      <w:r>
        <w:rPr>
          <w:rFonts w:ascii="Times New Roman"/>
          <w:b w:val="false"/>
          <w:i w:val="false"/>
          <w:color w:val="000000"/>
          <w:sz w:val="28"/>
        </w:rPr>
        <w:t>
      015 За счет средств местного бюджета";</w:t>
      </w:r>
    </w:p>
    <w:bookmarkEnd w:id="1605"/>
    <w:bookmarkStart w:name="z1610" w:id="1606"/>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606"/>
    <w:bookmarkStart w:name="z1611" w:id="1607"/>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607"/>
    <w:bookmarkStart w:name="z1612" w:id="1608"/>
    <w:p>
      <w:pPr>
        <w:spacing w:after="0"/>
        <w:ind w:left="0"/>
        <w:jc w:val="both"/>
      </w:pPr>
      <w:r>
        <w:rPr>
          <w:rFonts w:ascii="Times New Roman"/>
          <w:b w:val="false"/>
          <w:i w:val="false"/>
          <w:color w:val="000000"/>
          <w:sz w:val="28"/>
        </w:rPr>
        <w:t>
      011 За счет трансфертов из республиканского бюджета</w:t>
      </w:r>
    </w:p>
    <w:bookmarkEnd w:id="1608"/>
    <w:bookmarkStart w:name="z1613" w:id="1609"/>
    <w:p>
      <w:pPr>
        <w:spacing w:after="0"/>
        <w:ind w:left="0"/>
        <w:jc w:val="both"/>
      </w:pPr>
      <w:r>
        <w:rPr>
          <w:rFonts w:ascii="Times New Roman"/>
          <w:b w:val="false"/>
          <w:i w:val="false"/>
          <w:color w:val="000000"/>
          <w:sz w:val="28"/>
        </w:rPr>
        <w:t>
      015 За счет средств местного бюджета";</w:t>
      </w:r>
    </w:p>
    <w:bookmarkEnd w:id="1609"/>
    <w:bookmarkStart w:name="z1614" w:id="1610"/>
    <w:p>
      <w:pPr>
        <w:spacing w:after="0"/>
        <w:ind w:left="0"/>
        <w:jc w:val="both"/>
      </w:pPr>
      <w:r>
        <w:rPr>
          <w:rFonts w:ascii="Times New Roman"/>
          <w:b w:val="false"/>
          <w:i w:val="false"/>
          <w:color w:val="000000"/>
          <w:sz w:val="28"/>
        </w:rPr>
        <w:t xml:space="preserve">
      дополнить бюджетной программой 085 и бюджетными подпрограммами 011 и 015 следующего содержания: </w:t>
      </w:r>
    </w:p>
    <w:bookmarkEnd w:id="1610"/>
    <w:bookmarkStart w:name="z1615" w:id="1611"/>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1611"/>
    <w:bookmarkStart w:name="z1616" w:id="1612"/>
    <w:p>
      <w:pPr>
        <w:spacing w:after="0"/>
        <w:ind w:left="0"/>
        <w:jc w:val="both"/>
      </w:pPr>
      <w:r>
        <w:rPr>
          <w:rFonts w:ascii="Times New Roman"/>
          <w:b w:val="false"/>
          <w:i w:val="false"/>
          <w:color w:val="000000"/>
          <w:sz w:val="28"/>
        </w:rPr>
        <w:t>
      011 За счет трансфертов из республиканского бюджета</w:t>
      </w:r>
    </w:p>
    <w:bookmarkEnd w:id="1612"/>
    <w:bookmarkStart w:name="z1617" w:id="1613"/>
    <w:p>
      <w:pPr>
        <w:spacing w:after="0"/>
        <w:ind w:left="0"/>
        <w:jc w:val="both"/>
      </w:pPr>
      <w:r>
        <w:rPr>
          <w:rFonts w:ascii="Times New Roman"/>
          <w:b w:val="false"/>
          <w:i w:val="false"/>
          <w:color w:val="000000"/>
          <w:sz w:val="28"/>
        </w:rPr>
        <w:t>
      015 За счет средств местного бюджета";</w:t>
      </w:r>
    </w:p>
    <w:bookmarkEnd w:id="1613"/>
    <w:bookmarkStart w:name="z1618" w:id="1614"/>
    <w:p>
      <w:pPr>
        <w:spacing w:after="0"/>
        <w:ind w:left="0"/>
        <w:jc w:val="both"/>
      </w:pPr>
      <w:r>
        <w:rPr>
          <w:rFonts w:ascii="Times New Roman"/>
          <w:b w:val="false"/>
          <w:i w:val="false"/>
          <w:color w:val="000000"/>
          <w:sz w:val="28"/>
        </w:rPr>
        <w:t>
      по администратору бюджетных программ 487 "Отдел жилищно-коммунального хозяйства и жилищной инспекции района (города областного значения)":</w:t>
      </w:r>
    </w:p>
    <w:bookmarkEnd w:id="1614"/>
    <w:bookmarkStart w:name="z1619" w:id="1615"/>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15"/>
    <w:bookmarkStart w:name="z1620" w:id="1616"/>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16"/>
    <w:bookmarkStart w:name="z1621" w:id="1617"/>
    <w:p>
      <w:pPr>
        <w:spacing w:after="0"/>
        <w:ind w:left="0"/>
        <w:jc w:val="both"/>
      </w:pPr>
      <w:r>
        <w:rPr>
          <w:rFonts w:ascii="Times New Roman"/>
          <w:b w:val="false"/>
          <w:i w:val="false"/>
          <w:color w:val="000000"/>
          <w:sz w:val="28"/>
        </w:rPr>
        <w:t>
      011 За счет трансфертов из республиканского бюджета</w:t>
      </w:r>
    </w:p>
    <w:bookmarkEnd w:id="1617"/>
    <w:bookmarkStart w:name="z1622" w:id="1618"/>
    <w:p>
      <w:pPr>
        <w:spacing w:after="0"/>
        <w:ind w:left="0"/>
        <w:jc w:val="both"/>
      </w:pPr>
      <w:r>
        <w:rPr>
          <w:rFonts w:ascii="Times New Roman"/>
          <w:b w:val="false"/>
          <w:i w:val="false"/>
          <w:color w:val="000000"/>
          <w:sz w:val="28"/>
        </w:rPr>
        <w:t>
      015 За счет средств местного бюджета";</w:t>
      </w:r>
    </w:p>
    <w:bookmarkEnd w:id="1618"/>
    <w:bookmarkStart w:name="z1623" w:id="1619"/>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19"/>
    <w:bookmarkStart w:name="z1624" w:id="1620"/>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20"/>
    <w:bookmarkStart w:name="z1625" w:id="1621"/>
    <w:p>
      <w:pPr>
        <w:spacing w:after="0"/>
        <w:ind w:left="0"/>
        <w:jc w:val="both"/>
      </w:pPr>
      <w:r>
        <w:rPr>
          <w:rFonts w:ascii="Times New Roman"/>
          <w:b w:val="false"/>
          <w:i w:val="false"/>
          <w:color w:val="000000"/>
          <w:sz w:val="28"/>
        </w:rPr>
        <w:t>
      011 За счет трансфертов из республиканского бюджета</w:t>
      </w:r>
    </w:p>
    <w:bookmarkEnd w:id="1621"/>
    <w:bookmarkStart w:name="z1626" w:id="1622"/>
    <w:p>
      <w:pPr>
        <w:spacing w:after="0"/>
        <w:ind w:left="0"/>
        <w:jc w:val="both"/>
      </w:pPr>
      <w:r>
        <w:rPr>
          <w:rFonts w:ascii="Times New Roman"/>
          <w:b w:val="false"/>
          <w:i w:val="false"/>
          <w:color w:val="000000"/>
          <w:sz w:val="28"/>
        </w:rPr>
        <w:t>
      015 За счет средств местного бюджета";</w:t>
      </w:r>
    </w:p>
    <w:bookmarkEnd w:id="1622"/>
    <w:bookmarkStart w:name="z1627" w:id="1623"/>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23"/>
    <w:bookmarkStart w:name="z1628" w:id="1624"/>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24"/>
    <w:bookmarkStart w:name="z1629" w:id="1625"/>
    <w:p>
      <w:pPr>
        <w:spacing w:after="0"/>
        <w:ind w:left="0"/>
        <w:jc w:val="both"/>
      </w:pPr>
      <w:r>
        <w:rPr>
          <w:rFonts w:ascii="Times New Roman"/>
          <w:b w:val="false"/>
          <w:i w:val="false"/>
          <w:color w:val="000000"/>
          <w:sz w:val="28"/>
        </w:rPr>
        <w:t>
      011 За счет трансфертов из республиканского бюджета</w:t>
      </w:r>
    </w:p>
    <w:bookmarkEnd w:id="1625"/>
    <w:bookmarkStart w:name="z1630" w:id="1626"/>
    <w:p>
      <w:pPr>
        <w:spacing w:after="0"/>
        <w:ind w:left="0"/>
        <w:jc w:val="both"/>
      </w:pPr>
      <w:r>
        <w:rPr>
          <w:rFonts w:ascii="Times New Roman"/>
          <w:b w:val="false"/>
          <w:i w:val="false"/>
          <w:color w:val="000000"/>
          <w:sz w:val="28"/>
        </w:rPr>
        <w:t>
      015 За счет средств местного бюджета";</w:t>
      </w:r>
    </w:p>
    <w:bookmarkEnd w:id="1626"/>
    <w:bookmarkStart w:name="z1631" w:id="1627"/>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27"/>
    <w:bookmarkStart w:name="z1632" w:id="1628"/>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28"/>
    <w:bookmarkStart w:name="z1633" w:id="1629"/>
    <w:p>
      <w:pPr>
        <w:spacing w:after="0"/>
        <w:ind w:left="0"/>
        <w:jc w:val="both"/>
      </w:pPr>
      <w:r>
        <w:rPr>
          <w:rFonts w:ascii="Times New Roman"/>
          <w:b w:val="false"/>
          <w:i w:val="false"/>
          <w:color w:val="000000"/>
          <w:sz w:val="28"/>
        </w:rPr>
        <w:t>
      011 За счет трансфертов из республиканского бюджета</w:t>
      </w:r>
    </w:p>
    <w:bookmarkEnd w:id="1629"/>
    <w:bookmarkStart w:name="z1634" w:id="1630"/>
    <w:p>
      <w:pPr>
        <w:spacing w:after="0"/>
        <w:ind w:left="0"/>
        <w:jc w:val="both"/>
      </w:pPr>
      <w:r>
        <w:rPr>
          <w:rFonts w:ascii="Times New Roman"/>
          <w:b w:val="false"/>
          <w:i w:val="false"/>
          <w:color w:val="000000"/>
          <w:sz w:val="28"/>
        </w:rPr>
        <w:t>
      015 За счет средств местного бюджета";</w:t>
      </w:r>
    </w:p>
    <w:bookmarkEnd w:id="1630"/>
    <w:bookmarkStart w:name="z1635" w:id="1631"/>
    <w:p>
      <w:pPr>
        <w:spacing w:after="0"/>
        <w:ind w:left="0"/>
        <w:jc w:val="both"/>
      </w:pPr>
      <w:r>
        <w:rPr>
          <w:rFonts w:ascii="Times New Roman"/>
          <w:b w:val="false"/>
          <w:i w:val="false"/>
          <w:color w:val="000000"/>
          <w:sz w:val="28"/>
        </w:rPr>
        <w:t>
      по администратору бюджетных программ 490 "Отдел коммунального хозяйства, пассажирского транспорта и автомобильных дорог района (города областного значения)":</w:t>
      </w:r>
    </w:p>
    <w:bookmarkEnd w:id="1631"/>
    <w:bookmarkStart w:name="z1636" w:id="1632"/>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32"/>
    <w:bookmarkStart w:name="z1637" w:id="1633"/>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33"/>
    <w:bookmarkStart w:name="z1638" w:id="1634"/>
    <w:p>
      <w:pPr>
        <w:spacing w:after="0"/>
        <w:ind w:left="0"/>
        <w:jc w:val="both"/>
      </w:pPr>
      <w:r>
        <w:rPr>
          <w:rFonts w:ascii="Times New Roman"/>
          <w:b w:val="false"/>
          <w:i w:val="false"/>
          <w:color w:val="000000"/>
          <w:sz w:val="28"/>
        </w:rPr>
        <w:t>
      011 За счет трансфертов из республиканского бюджета</w:t>
      </w:r>
    </w:p>
    <w:bookmarkEnd w:id="1634"/>
    <w:bookmarkStart w:name="z1639" w:id="1635"/>
    <w:p>
      <w:pPr>
        <w:spacing w:after="0"/>
        <w:ind w:left="0"/>
        <w:jc w:val="both"/>
      </w:pPr>
      <w:r>
        <w:rPr>
          <w:rFonts w:ascii="Times New Roman"/>
          <w:b w:val="false"/>
          <w:i w:val="false"/>
          <w:color w:val="000000"/>
          <w:sz w:val="28"/>
        </w:rPr>
        <w:t>
      015 За счет средств местного бюджета";</w:t>
      </w:r>
    </w:p>
    <w:bookmarkEnd w:id="1635"/>
    <w:bookmarkStart w:name="z1640" w:id="1636"/>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36"/>
    <w:bookmarkStart w:name="z1641" w:id="1637"/>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37"/>
    <w:bookmarkStart w:name="z1642" w:id="1638"/>
    <w:p>
      <w:pPr>
        <w:spacing w:after="0"/>
        <w:ind w:left="0"/>
        <w:jc w:val="both"/>
      </w:pPr>
      <w:r>
        <w:rPr>
          <w:rFonts w:ascii="Times New Roman"/>
          <w:b w:val="false"/>
          <w:i w:val="false"/>
          <w:color w:val="000000"/>
          <w:sz w:val="28"/>
        </w:rPr>
        <w:t>
      011 За счет трансфертов из республиканского бюджета</w:t>
      </w:r>
    </w:p>
    <w:bookmarkEnd w:id="1638"/>
    <w:bookmarkStart w:name="z1643" w:id="1639"/>
    <w:p>
      <w:pPr>
        <w:spacing w:after="0"/>
        <w:ind w:left="0"/>
        <w:jc w:val="both"/>
      </w:pPr>
      <w:r>
        <w:rPr>
          <w:rFonts w:ascii="Times New Roman"/>
          <w:b w:val="false"/>
          <w:i w:val="false"/>
          <w:color w:val="000000"/>
          <w:sz w:val="28"/>
        </w:rPr>
        <w:t>
      015 За счет средств местного бюджета";</w:t>
      </w:r>
    </w:p>
    <w:bookmarkEnd w:id="1639"/>
    <w:bookmarkStart w:name="z1644" w:id="1640"/>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40"/>
    <w:bookmarkStart w:name="z1645" w:id="1641"/>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41"/>
    <w:bookmarkStart w:name="z1646" w:id="1642"/>
    <w:p>
      <w:pPr>
        <w:spacing w:after="0"/>
        <w:ind w:left="0"/>
        <w:jc w:val="both"/>
      </w:pPr>
      <w:r>
        <w:rPr>
          <w:rFonts w:ascii="Times New Roman"/>
          <w:b w:val="false"/>
          <w:i w:val="false"/>
          <w:color w:val="000000"/>
          <w:sz w:val="28"/>
        </w:rPr>
        <w:t>
      011 За счет трансфертов из республиканского бюджета</w:t>
      </w:r>
    </w:p>
    <w:bookmarkEnd w:id="1642"/>
    <w:bookmarkStart w:name="z1647" w:id="1643"/>
    <w:p>
      <w:pPr>
        <w:spacing w:after="0"/>
        <w:ind w:left="0"/>
        <w:jc w:val="both"/>
      </w:pPr>
      <w:r>
        <w:rPr>
          <w:rFonts w:ascii="Times New Roman"/>
          <w:b w:val="false"/>
          <w:i w:val="false"/>
          <w:color w:val="000000"/>
          <w:sz w:val="28"/>
        </w:rPr>
        <w:t>
      015 За счет средств местного бюджета";</w:t>
      </w:r>
    </w:p>
    <w:bookmarkEnd w:id="1643"/>
    <w:bookmarkStart w:name="z1648" w:id="1644"/>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44"/>
    <w:bookmarkStart w:name="z1649" w:id="1645"/>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45"/>
    <w:bookmarkStart w:name="z1650" w:id="1646"/>
    <w:p>
      <w:pPr>
        <w:spacing w:after="0"/>
        <w:ind w:left="0"/>
        <w:jc w:val="both"/>
      </w:pPr>
      <w:r>
        <w:rPr>
          <w:rFonts w:ascii="Times New Roman"/>
          <w:b w:val="false"/>
          <w:i w:val="false"/>
          <w:color w:val="000000"/>
          <w:sz w:val="28"/>
        </w:rPr>
        <w:t>
      011 За счет трансфертов из республиканского бюджета</w:t>
      </w:r>
    </w:p>
    <w:bookmarkEnd w:id="1646"/>
    <w:bookmarkStart w:name="z1651" w:id="1647"/>
    <w:p>
      <w:pPr>
        <w:spacing w:after="0"/>
        <w:ind w:left="0"/>
        <w:jc w:val="both"/>
      </w:pPr>
      <w:r>
        <w:rPr>
          <w:rFonts w:ascii="Times New Roman"/>
          <w:b w:val="false"/>
          <w:i w:val="false"/>
          <w:color w:val="000000"/>
          <w:sz w:val="28"/>
        </w:rPr>
        <w:t>
      015 За счет средств местного бюджета";</w:t>
      </w:r>
    </w:p>
    <w:bookmarkEnd w:id="1647"/>
    <w:bookmarkStart w:name="z1652" w:id="1648"/>
    <w:p>
      <w:pPr>
        <w:spacing w:after="0"/>
        <w:ind w:left="0"/>
        <w:jc w:val="both"/>
      </w:pPr>
      <w:r>
        <w:rPr>
          <w:rFonts w:ascii="Times New Roman"/>
          <w:b w:val="false"/>
          <w:i w:val="false"/>
          <w:color w:val="000000"/>
          <w:sz w:val="28"/>
        </w:rPr>
        <w:t>
      по администратору бюджетных программ 492 "Отдел жилищно-коммунального хозяйства, пассажирского транспорта, автомобильных дорог и жилищной инспекции района (города областного значения)":</w:t>
      </w:r>
    </w:p>
    <w:bookmarkEnd w:id="1648"/>
    <w:bookmarkStart w:name="z1653" w:id="1649"/>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49"/>
    <w:bookmarkStart w:name="z1654" w:id="1650"/>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50"/>
    <w:bookmarkStart w:name="z1655" w:id="1651"/>
    <w:p>
      <w:pPr>
        <w:spacing w:after="0"/>
        <w:ind w:left="0"/>
        <w:jc w:val="both"/>
      </w:pPr>
      <w:r>
        <w:rPr>
          <w:rFonts w:ascii="Times New Roman"/>
          <w:b w:val="false"/>
          <w:i w:val="false"/>
          <w:color w:val="000000"/>
          <w:sz w:val="28"/>
        </w:rPr>
        <w:t>
      011 За счет трансфертов из республиканского бюджета</w:t>
      </w:r>
    </w:p>
    <w:bookmarkEnd w:id="1651"/>
    <w:bookmarkStart w:name="z1656" w:id="1652"/>
    <w:p>
      <w:pPr>
        <w:spacing w:after="0"/>
        <w:ind w:left="0"/>
        <w:jc w:val="both"/>
      </w:pPr>
      <w:r>
        <w:rPr>
          <w:rFonts w:ascii="Times New Roman"/>
          <w:b w:val="false"/>
          <w:i w:val="false"/>
          <w:color w:val="000000"/>
          <w:sz w:val="28"/>
        </w:rPr>
        <w:t>
      015 За счет средств местного бюджета";</w:t>
      </w:r>
    </w:p>
    <w:bookmarkEnd w:id="1652"/>
    <w:bookmarkStart w:name="z1657" w:id="1653"/>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53"/>
    <w:bookmarkStart w:name="z1658" w:id="1654"/>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54"/>
    <w:bookmarkStart w:name="z1659" w:id="1655"/>
    <w:p>
      <w:pPr>
        <w:spacing w:after="0"/>
        <w:ind w:left="0"/>
        <w:jc w:val="both"/>
      </w:pPr>
      <w:r>
        <w:rPr>
          <w:rFonts w:ascii="Times New Roman"/>
          <w:b w:val="false"/>
          <w:i w:val="false"/>
          <w:color w:val="000000"/>
          <w:sz w:val="28"/>
        </w:rPr>
        <w:t>
      011 За счет трансфертов из республиканского бюджета</w:t>
      </w:r>
    </w:p>
    <w:bookmarkEnd w:id="1655"/>
    <w:bookmarkStart w:name="z1660" w:id="1656"/>
    <w:p>
      <w:pPr>
        <w:spacing w:after="0"/>
        <w:ind w:left="0"/>
        <w:jc w:val="both"/>
      </w:pPr>
      <w:r>
        <w:rPr>
          <w:rFonts w:ascii="Times New Roman"/>
          <w:b w:val="false"/>
          <w:i w:val="false"/>
          <w:color w:val="000000"/>
          <w:sz w:val="28"/>
        </w:rPr>
        <w:t>
      015 За счет средств местного бюджета";</w:t>
      </w:r>
    </w:p>
    <w:bookmarkEnd w:id="1656"/>
    <w:bookmarkStart w:name="z1661" w:id="1657"/>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57"/>
    <w:bookmarkStart w:name="z1662" w:id="1658"/>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58"/>
    <w:bookmarkStart w:name="z1663" w:id="1659"/>
    <w:p>
      <w:pPr>
        <w:spacing w:after="0"/>
        <w:ind w:left="0"/>
        <w:jc w:val="both"/>
      </w:pPr>
      <w:r>
        <w:rPr>
          <w:rFonts w:ascii="Times New Roman"/>
          <w:b w:val="false"/>
          <w:i w:val="false"/>
          <w:color w:val="000000"/>
          <w:sz w:val="28"/>
        </w:rPr>
        <w:t>
      011 За счет трансфертов из республиканского бюджета</w:t>
      </w:r>
    </w:p>
    <w:bookmarkEnd w:id="1659"/>
    <w:bookmarkStart w:name="z1664" w:id="1660"/>
    <w:p>
      <w:pPr>
        <w:spacing w:after="0"/>
        <w:ind w:left="0"/>
        <w:jc w:val="both"/>
      </w:pPr>
      <w:r>
        <w:rPr>
          <w:rFonts w:ascii="Times New Roman"/>
          <w:b w:val="false"/>
          <w:i w:val="false"/>
          <w:color w:val="000000"/>
          <w:sz w:val="28"/>
        </w:rPr>
        <w:t>
      015 За счет средств местного бюджета";</w:t>
      </w:r>
    </w:p>
    <w:bookmarkEnd w:id="1660"/>
    <w:bookmarkStart w:name="z1665" w:id="1661"/>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61"/>
    <w:bookmarkStart w:name="z1666" w:id="1662"/>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62"/>
    <w:bookmarkStart w:name="z1667" w:id="1663"/>
    <w:p>
      <w:pPr>
        <w:spacing w:after="0"/>
        <w:ind w:left="0"/>
        <w:jc w:val="both"/>
      </w:pPr>
      <w:r>
        <w:rPr>
          <w:rFonts w:ascii="Times New Roman"/>
          <w:b w:val="false"/>
          <w:i w:val="false"/>
          <w:color w:val="000000"/>
          <w:sz w:val="28"/>
        </w:rPr>
        <w:t>
      011 За счет трансфертов из республиканского бюджета</w:t>
      </w:r>
    </w:p>
    <w:bookmarkEnd w:id="1663"/>
    <w:bookmarkStart w:name="z1668" w:id="1664"/>
    <w:p>
      <w:pPr>
        <w:spacing w:after="0"/>
        <w:ind w:left="0"/>
        <w:jc w:val="both"/>
      </w:pPr>
      <w:r>
        <w:rPr>
          <w:rFonts w:ascii="Times New Roman"/>
          <w:b w:val="false"/>
          <w:i w:val="false"/>
          <w:color w:val="000000"/>
          <w:sz w:val="28"/>
        </w:rPr>
        <w:t>
      015 За счет средств местного бюджета";</w:t>
      </w:r>
    </w:p>
    <w:bookmarkEnd w:id="1664"/>
    <w:bookmarkStart w:name="z1669" w:id="1665"/>
    <w:p>
      <w:pPr>
        <w:spacing w:after="0"/>
        <w:ind w:left="0"/>
        <w:jc w:val="both"/>
      </w:pPr>
      <w:r>
        <w:rPr>
          <w:rFonts w:ascii="Times New Roman"/>
          <w:b w:val="false"/>
          <w:i w:val="false"/>
          <w:color w:val="000000"/>
          <w:sz w:val="28"/>
        </w:rPr>
        <w:t>
      по администратору бюджетных программ 495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bookmarkEnd w:id="1665"/>
    <w:bookmarkStart w:name="z1670" w:id="1666"/>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66"/>
    <w:bookmarkStart w:name="z1671" w:id="1667"/>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67"/>
    <w:bookmarkStart w:name="z1672" w:id="1668"/>
    <w:p>
      <w:pPr>
        <w:spacing w:after="0"/>
        <w:ind w:left="0"/>
        <w:jc w:val="both"/>
      </w:pPr>
      <w:r>
        <w:rPr>
          <w:rFonts w:ascii="Times New Roman"/>
          <w:b w:val="false"/>
          <w:i w:val="false"/>
          <w:color w:val="000000"/>
          <w:sz w:val="28"/>
        </w:rPr>
        <w:t>
      011 За счет трансфертов из республиканского бюджета</w:t>
      </w:r>
    </w:p>
    <w:bookmarkEnd w:id="1668"/>
    <w:bookmarkStart w:name="z1673" w:id="1669"/>
    <w:p>
      <w:pPr>
        <w:spacing w:after="0"/>
        <w:ind w:left="0"/>
        <w:jc w:val="both"/>
      </w:pPr>
      <w:r>
        <w:rPr>
          <w:rFonts w:ascii="Times New Roman"/>
          <w:b w:val="false"/>
          <w:i w:val="false"/>
          <w:color w:val="000000"/>
          <w:sz w:val="28"/>
        </w:rPr>
        <w:t>
      015 За счет средств местного бюджета";</w:t>
      </w:r>
    </w:p>
    <w:bookmarkEnd w:id="1669"/>
    <w:bookmarkStart w:name="z1674" w:id="1670"/>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70"/>
    <w:bookmarkStart w:name="z1675" w:id="1671"/>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71"/>
    <w:bookmarkStart w:name="z1676" w:id="1672"/>
    <w:p>
      <w:pPr>
        <w:spacing w:after="0"/>
        <w:ind w:left="0"/>
        <w:jc w:val="both"/>
      </w:pPr>
      <w:r>
        <w:rPr>
          <w:rFonts w:ascii="Times New Roman"/>
          <w:b w:val="false"/>
          <w:i w:val="false"/>
          <w:color w:val="000000"/>
          <w:sz w:val="28"/>
        </w:rPr>
        <w:t>
      011 За счет трансфертов из республиканского бюджета</w:t>
      </w:r>
    </w:p>
    <w:bookmarkEnd w:id="1672"/>
    <w:bookmarkStart w:name="z1677" w:id="1673"/>
    <w:p>
      <w:pPr>
        <w:spacing w:after="0"/>
        <w:ind w:left="0"/>
        <w:jc w:val="both"/>
      </w:pPr>
      <w:r>
        <w:rPr>
          <w:rFonts w:ascii="Times New Roman"/>
          <w:b w:val="false"/>
          <w:i w:val="false"/>
          <w:color w:val="000000"/>
          <w:sz w:val="28"/>
        </w:rPr>
        <w:t>
      015 За счет средств местного бюджета";</w:t>
      </w:r>
    </w:p>
    <w:bookmarkEnd w:id="1673"/>
    <w:bookmarkStart w:name="z1678" w:id="1674"/>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74"/>
    <w:bookmarkStart w:name="z1679" w:id="1675"/>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75"/>
    <w:bookmarkStart w:name="z1680" w:id="1676"/>
    <w:p>
      <w:pPr>
        <w:spacing w:after="0"/>
        <w:ind w:left="0"/>
        <w:jc w:val="both"/>
      </w:pPr>
      <w:r>
        <w:rPr>
          <w:rFonts w:ascii="Times New Roman"/>
          <w:b w:val="false"/>
          <w:i w:val="false"/>
          <w:color w:val="000000"/>
          <w:sz w:val="28"/>
        </w:rPr>
        <w:t>
      011 За счет трансфертов из республиканского бюджета</w:t>
      </w:r>
    </w:p>
    <w:bookmarkEnd w:id="1676"/>
    <w:bookmarkStart w:name="z1681" w:id="1677"/>
    <w:p>
      <w:pPr>
        <w:spacing w:after="0"/>
        <w:ind w:left="0"/>
        <w:jc w:val="both"/>
      </w:pPr>
      <w:r>
        <w:rPr>
          <w:rFonts w:ascii="Times New Roman"/>
          <w:b w:val="false"/>
          <w:i w:val="false"/>
          <w:color w:val="000000"/>
          <w:sz w:val="28"/>
        </w:rPr>
        <w:t>
      015 За счет средств местного бюджета";</w:t>
      </w:r>
    </w:p>
    <w:bookmarkEnd w:id="1677"/>
    <w:bookmarkStart w:name="z1682" w:id="1678"/>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78"/>
    <w:bookmarkStart w:name="z1683" w:id="1679"/>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679"/>
    <w:bookmarkStart w:name="z1684" w:id="1680"/>
    <w:p>
      <w:pPr>
        <w:spacing w:after="0"/>
        <w:ind w:left="0"/>
        <w:jc w:val="both"/>
      </w:pPr>
      <w:r>
        <w:rPr>
          <w:rFonts w:ascii="Times New Roman"/>
          <w:b w:val="false"/>
          <w:i w:val="false"/>
          <w:color w:val="000000"/>
          <w:sz w:val="28"/>
        </w:rPr>
        <w:t>
      011 За счет трансфертов из республиканского бюджета</w:t>
      </w:r>
    </w:p>
    <w:bookmarkEnd w:id="1680"/>
    <w:bookmarkStart w:name="z1685" w:id="1681"/>
    <w:p>
      <w:pPr>
        <w:spacing w:after="0"/>
        <w:ind w:left="0"/>
        <w:jc w:val="both"/>
      </w:pPr>
      <w:r>
        <w:rPr>
          <w:rFonts w:ascii="Times New Roman"/>
          <w:b w:val="false"/>
          <w:i w:val="false"/>
          <w:color w:val="000000"/>
          <w:sz w:val="28"/>
        </w:rPr>
        <w:t>
      015 За счет средств местного бюджета";</w:t>
      </w:r>
    </w:p>
    <w:bookmarkEnd w:id="1681"/>
    <w:bookmarkStart w:name="z1686" w:id="1682"/>
    <w:p>
      <w:pPr>
        <w:spacing w:after="0"/>
        <w:ind w:left="0"/>
        <w:jc w:val="both"/>
      </w:pPr>
      <w:r>
        <w:rPr>
          <w:rFonts w:ascii="Times New Roman"/>
          <w:b w:val="false"/>
          <w:i w:val="false"/>
          <w:color w:val="000000"/>
          <w:sz w:val="28"/>
        </w:rPr>
        <w:t>
      по администратору бюджетных программ 496 "Отдел жилищной инспекции и коммунального хозяйства района (города областного значения)":</w:t>
      </w:r>
    </w:p>
    <w:bookmarkEnd w:id="1682"/>
    <w:bookmarkStart w:name="z1687" w:id="1683"/>
    <w:p>
      <w:pPr>
        <w:spacing w:after="0"/>
        <w:ind w:left="0"/>
        <w:jc w:val="both"/>
      </w:pPr>
      <w:r>
        <w:rPr>
          <w:rFonts w:ascii="Times New Roman"/>
          <w:b w:val="false"/>
          <w:i w:val="false"/>
          <w:color w:val="000000"/>
          <w:sz w:val="28"/>
        </w:rPr>
        <w:t xml:space="preserve">
      дополнить бюджетной программой 071 и бюджетными подпрограммами 011 и 015 следующего содержания: </w:t>
      </w:r>
    </w:p>
    <w:bookmarkEnd w:id="1683"/>
    <w:bookmarkStart w:name="z1688" w:id="1684"/>
    <w:p>
      <w:pPr>
        <w:spacing w:after="0"/>
        <w:ind w:left="0"/>
        <w:jc w:val="both"/>
      </w:pPr>
      <w:r>
        <w:rPr>
          <w:rFonts w:ascii="Times New Roman"/>
          <w:b w:val="false"/>
          <w:i w:val="false"/>
          <w:color w:val="000000"/>
          <w:sz w:val="28"/>
        </w:rPr>
        <w:t xml:space="preserve">
      "071 Развитие социальной и инженерной инфраструктуры окраин городов </w:t>
      </w:r>
    </w:p>
    <w:bookmarkEnd w:id="1684"/>
    <w:bookmarkStart w:name="z1689" w:id="1685"/>
    <w:p>
      <w:pPr>
        <w:spacing w:after="0"/>
        <w:ind w:left="0"/>
        <w:jc w:val="both"/>
      </w:pPr>
      <w:r>
        <w:rPr>
          <w:rFonts w:ascii="Times New Roman"/>
          <w:b w:val="false"/>
          <w:i w:val="false"/>
          <w:color w:val="000000"/>
          <w:sz w:val="28"/>
        </w:rPr>
        <w:t>
      011 За счет трансфертов из республиканского бюджета</w:t>
      </w:r>
    </w:p>
    <w:bookmarkEnd w:id="1685"/>
    <w:bookmarkStart w:name="z1690" w:id="1686"/>
    <w:p>
      <w:pPr>
        <w:spacing w:after="0"/>
        <w:ind w:left="0"/>
        <w:jc w:val="both"/>
      </w:pPr>
      <w:r>
        <w:rPr>
          <w:rFonts w:ascii="Times New Roman"/>
          <w:b w:val="false"/>
          <w:i w:val="false"/>
          <w:color w:val="000000"/>
          <w:sz w:val="28"/>
        </w:rPr>
        <w:t>
      015 За счет средств местного бюджета";</w:t>
      </w:r>
    </w:p>
    <w:bookmarkEnd w:id="1686"/>
    <w:bookmarkStart w:name="z1691" w:id="1687"/>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687"/>
    <w:bookmarkStart w:name="z1692" w:id="1688"/>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688"/>
    <w:bookmarkStart w:name="z1693" w:id="1689"/>
    <w:p>
      <w:pPr>
        <w:spacing w:after="0"/>
        <w:ind w:left="0"/>
        <w:jc w:val="both"/>
      </w:pPr>
      <w:r>
        <w:rPr>
          <w:rFonts w:ascii="Times New Roman"/>
          <w:b w:val="false"/>
          <w:i w:val="false"/>
          <w:color w:val="000000"/>
          <w:sz w:val="28"/>
        </w:rPr>
        <w:t>
      011 За счет трансфертов из республиканского бюджета</w:t>
      </w:r>
    </w:p>
    <w:bookmarkEnd w:id="1689"/>
    <w:bookmarkStart w:name="z1694" w:id="1690"/>
    <w:p>
      <w:pPr>
        <w:spacing w:after="0"/>
        <w:ind w:left="0"/>
        <w:jc w:val="both"/>
      </w:pPr>
      <w:r>
        <w:rPr>
          <w:rFonts w:ascii="Times New Roman"/>
          <w:b w:val="false"/>
          <w:i w:val="false"/>
          <w:color w:val="000000"/>
          <w:sz w:val="28"/>
        </w:rPr>
        <w:t>
      015 За счет средств местного бюджета";</w:t>
      </w:r>
    </w:p>
    <w:bookmarkEnd w:id="1690"/>
    <w:bookmarkStart w:name="z1695" w:id="1691"/>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691"/>
    <w:bookmarkStart w:name="z1696" w:id="1692"/>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692"/>
    <w:bookmarkStart w:name="z1697" w:id="1693"/>
    <w:p>
      <w:pPr>
        <w:spacing w:after="0"/>
        <w:ind w:left="0"/>
        <w:jc w:val="both"/>
      </w:pPr>
      <w:r>
        <w:rPr>
          <w:rFonts w:ascii="Times New Roman"/>
          <w:b w:val="false"/>
          <w:i w:val="false"/>
          <w:color w:val="000000"/>
          <w:sz w:val="28"/>
        </w:rPr>
        <w:t>
      011 За счет трансфертов из республиканского бюджета</w:t>
      </w:r>
    </w:p>
    <w:bookmarkEnd w:id="1693"/>
    <w:bookmarkStart w:name="z1698" w:id="1694"/>
    <w:p>
      <w:pPr>
        <w:spacing w:after="0"/>
        <w:ind w:left="0"/>
        <w:jc w:val="both"/>
      </w:pPr>
      <w:r>
        <w:rPr>
          <w:rFonts w:ascii="Times New Roman"/>
          <w:b w:val="false"/>
          <w:i w:val="false"/>
          <w:color w:val="000000"/>
          <w:sz w:val="28"/>
        </w:rPr>
        <w:t>
      015 За счет средств местного бюджета";</w:t>
      </w:r>
    </w:p>
    <w:bookmarkEnd w:id="1694"/>
    <w:bookmarkStart w:name="z1699" w:id="1695"/>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695"/>
    <w:bookmarkStart w:name="z1700" w:id="1696"/>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696"/>
    <w:bookmarkStart w:name="z1701" w:id="1697"/>
    <w:p>
      <w:pPr>
        <w:spacing w:after="0"/>
        <w:ind w:left="0"/>
        <w:jc w:val="both"/>
      </w:pPr>
      <w:r>
        <w:rPr>
          <w:rFonts w:ascii="Times New Roman"/>
          <w:b w:val="false"/>
          <w:i w:val="false"/>
          <w:color w:val="000000"/>
          <w:sz w:val="28"/>
        </w:rPr>
        <w:t>
      011 За счет трансфертов из республиканского бюджета</w:t>
      </w:r>
    </w:p>
    <w:bookmarkEnd w:id="1697"/>
    <w:bookmarkStart w:name="z1702" w:id="1698"/>
    <w:p>
      <w:pPr>
        <w:spacing w:after="0"/>
        <w:ind w:left="0"/>
        <w:jc w:val="both"/>
      </w:pPr>
      <w:r>
        <w:rPr>
          <w:rFonts w:ascii="Times New Roman"/>
          <w:b w:val="false"/>
          <w:i w:val="false"/>
          <w:color w:val="000000"/>
          <w:sz w:val="28"/>
        </w:rPr>
        <w:t>
      015 За счет средств местного бюджета";</w:t>
      </w:r>
    </w:p>
    <w:bookmarkEnd w:id="1698"/>
    <w:bookmarkStart w:name="z1703" w:id="1699"/>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699"/>
    <w:bookmarkStart w:name="z1704" w:id="1700"/>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700"/>
    <w:bookmarkStart w:name="z1705" w:id="1701"/>
    <w:p>
      <w:pPr>
        <w:spacing w:after="0"/>
        <w:ind w:left="0"/>
        <w:jc w:val="both"/>
      </w:pPr>
      <w:r>
        <w:rPr>
          <w:rFonts w:ascii="Times New Roman"/>
          <w:b w:val="false"/>
          <w:i w:val="false"/>
          <w:color w:val="000000"/>
          <w:sz w:val="28"/>
        </w:rPr>
        <w:t>
      011 За счет трансфертов из республиканского бюджета</w:t>
      </w:r>
    </w:p>
    <w:bookmarkEnd w:id="1701"/>
    <w:bookmarkStart w:name="z1706" w:id="1702"/>
    <w:p>
      <w:pPr>
        <w:spacing w:after="0"/>
        <w:ind w:left="0"/>
        <w:jc w:val="both"/>
      </w:pPr>
      <w:r>
        <w:rPr>
          <w:rFonts w:ascii="Times New Roman"/>
          <w:b w:val="false"/>
          <w:i w:val="false"/>
          <w:color w:val="000000"/>
          <w:sz w:val="28"/>
        </w:rPr>
        <w:t>
      015 За счет средств местного бюджета";</w:t>
      </w:r>
    </w:p>
    <w:bookmarkEnd w:id="1702"/>
    <w:bookmarkStart w:name="z1707" w:id="1703"/>
    <w:p>
      <w:pPr>
        <w:spacing w:after="0"/>
        <w:ind w:left="0"/>
        <w:jc w:val="both"/>
      </w:pPr>
      <w:r>
        <w:rPr>
          <w:rFonts w:ascii="Times New Roman"/>
          <w:b w:val="false"/>
          <w:i w:val="false"/>
          <w:color w:val="000000"/>
          <w:sz w:val="28"/>
        </w:rPr>
        <w:t>
      по администратору бюджетных программ 497 "Отдел жилищно-коммунального хозяйства района (города областного значения)":</w:t>
      </w:r>
    </w:p>
    <w:bookmarkEnd w:id="1703"/>
    <w:bookmarkStart w:name="z1708" w:id="1704"/>
    <w:p>
      <w:pPr>
        <w:spacing w:after="0"/>
        <w:ind w:left="0"/>
        <w:jc w:val="both"/>
      </w:pPr>
      <w:r>
        <w:rPr>
          <w:rFonts w:ascii="Times New Roman"/>
          <w:b w:val="false"/>
          <w:i w:val="false"/>
          <w:color w:val="000000"/>
          <w:sz w:val="28"/>
        </w:rPr>
        <w:t xml:space="preserve">
      дополнить бюджетной программой 076 и бюджетными подпрограммами 011 и 015 следующего содержания: </w:t>
      </w:r>
    </w:p>
    <w:bookmarkEnd w:id="1704"/>
    <w:bookmarkStart w:name="z1709" w:id="1705"/>
    <w:p>
      <w:pPr>
        <w:spacing w:after="0"/>
        <w:ind w:left="0"/>
        <w:jc w:val="both"/>
      </w:pPr>
      <w:r>
        <w:rPr>
          <w:rFonts w:ascii="Times New Roman"/>
          <w:b w:val="false"/>
          <w:i w:val="false"/>
          <w:color w:val="000000"/>
          <w:sz w:val="28"/>
        </w:rPr>
        <w:t>
      "076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705"/>
    <w:bookmarkStart w:name="z1710" w:id="1706"/>
    <w:p>
      <w:pPr>
        <w:spacing w:after="0"/>
        <w:ind w:left="0"/>
        <w:jc w:val="both"/>
      </w:pPr>
      <w:r>
        <w:rPr>
          <w:rFonts w:ascii="Times New Roman"/>
          <w:b w:val="false"/>
          <w:i w:val="false"/>
          <w:color w:val="000000"/>
          <w:sz w:val="28"/>
        </w:rPr>
        <w:t>
      011 За счет трансфертов из республиканского бюджета</w:t>
      </w:r>
    </w:p>
    <w:bookmarkEnd w:id="1706"/>
    <w:bookmarkStart w:name="z1711" w:id="1707"/>
    <w:p>
      <w:pPr>
        <w:spacing w:after="0"/>
        <w:ind w:left="0"/>
        <w:jc w:val="both"/>
      </w:pPr>
      <w:r>
        <w:rPr>
          <w:rFonts w:ascii="Times New Roman"/>
          <w:b w:val="false"/>
          <w:i w:val="false"/>
          <w:color w:val="000000"/>
          <w:sz w:val="28"/>
        </w:rPr>
        <w:t>
      015 За счет средств местного бюджета";</w:t>
      </w:r>
    </w:p>
    <w:bookmarkEnd w:id="1707"/>
    <w:bookmarkStart w:name="z1712" w:id="1708"/>
    <w:p>
      <w:pPr>
        <w:spacing w:after="0"/>
        <w:ind w:left="0"/>
        <w:jc w:val="both"/>
      </w:pPr>
      <w:r>
        <w:rPr>
          <w:rFonts w:ascii="Times New Roman"/>
          <w:b w:val="false"/>
          <w:i w:val="false"/>
          <w:color w:val="000000"/>
          <w:sz w:val="28"/>
        </w:rPr>
        <w:t xml:space="preserve">
      дополнить бюджетной программой 077 и бюджетными подпрограммами 011 и 015 следующего содержания: </w:t>
      </w:r>
    </w:p>
    <w:bookmarkEnd w:id="1708"/>
    <w:bookmarkStart w:name="z1713" w:id="1709"/>
    <w:p>
      <w:pPr>
        <w:spacing w:after="0"/>
        <w:ind w:left="0"/>
        <w:jc w:val="both"/>
      </w:pPr>
      <w:r>
        <w:rPr>
          <w:rFonts w:ascii="Times New Roman"/>
          <w:b w:val="false"/>
          <w:i w:val="false"/>
          <w:color w:val="000000"/>
          <w:sz w:val="28"/>
        </w:rPr>
        <w:t>
      "077 Реализация мероприятий по социальной и инженерной инфраструктуре в сельских населенных пунктах в рамках проекта "Ауыл-Ел бесігі"</w:t>
      </w:r>
    </w:p>
    <w:bookmarkEnd w:id="1709"/>
    <w:bookmarkStart w:name="z1714" w:id="1710"/>
    <w:p>
      <w:pPr>
        <w:spacing w:after="0"/>
        <w:ind w:left="0"/>
        <w:jc w:val="both"/>
      </w:pPr>
      <w:r>
        <w:rPr>
          <w:rFonts w:ascii="Times New Roman"/>
          <w:b w:val="false"/>
          <w:i w:val="false"/>
          <w:color w:val="000000"/>
          <w:sz w:val="28"/>
        </w:rPr>
        <w:t>
      011 За счет трансфертов из республиканского бюджета</w:t>
      </w:r>
    </w:p>
    <w:bookmarkEnd w:id="1710"/>
    <w:bookmarkStart w:name="z1715" w:id="1711"/>
    <w:p>
      <w:pPr>
        <w:spacing w:after="0"/>
        <w:ind w:left="0"/>
        <w:jc w:val="both"/>
      </w:pPr>
      <w:r>
        <w:rPr>
          <w:rFonts w:ascii="Times New Roman"/>
          <w:b w:val="false"/>
          <w:i w:val="false"/>
          <w:color w:val="000000"/>
          <w:sz w:val="28"/>
        </w:rPr>
        <w:t>
      015 За счет средств местного бюджета";</w:t>
      </w:r>
    </w:p>
    <w:bookmarkEnd w:id="1711"/>
    <w:bookmarkStart w:name="z1716" w:id="1712"/>
    <w:p>
      <w:pPr>
        <w:spacing w:after="0"/>
        <w:ind w:left="0"/>
        <w:jc w:val="both"/>
      </w:pPr>
      <w:r>
        <w:rPr>
          <w:rFonts w:ascii="Times New Roman"/>
          <w:b w:val="false"/>
          <w:i w:val="false"/>
          <w:color w:val="000000"/>
          <w:sz w:val="28"/>
        </w:rPr>
        <w:t xml:space="preserve">
      дополнить бюджетной программой 078 и бюджетными подпрограммами 011 и 015 следующего содержания: </w:t>
      </w:r>
    </w:p>
    <w:bookmarkEnd w:id="1712"/>
    <w:bookmarkStart w:name="z1717" w:id="1713"/>
    <w:p>
      <w:pPr>
        <w:spacing w:after="0"/>
        <w:ind w:left="0"/>
        <w:jc w:val="both"/>
      </w:pPr>
      <w:r>
        <w:rPr>
          <w:rFonts w:ascii="Times New Roman"/>
          <w:b w:val="false"/>
          <w:i w:val="false"/>
          <w:color w:val="000000"/>
          <w:sz w:val="28"/>
        </w:rPr>
        <w:t>
      "078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713"/>
    <w:bookmarkStart w:name="z1718" w:id="1714"/>
    <w:p>
      <w:pPr>
        <w:spacing w:after="0"/>
        <w:ind w:left="0"/>
        <w:jc w:val="both"/>
      </w:pPr>
      <w:r>
        <w:rPr>
          <w:rFonts w:ascii="Times New Roman"/>
          <w:b w:val="false"/>
          <w:i w:val="false"/>
          <w:color w:val="000000"/>
          <w:sz w:val="28"/>
        </w:rPr>
        <w:t>
      011 За счет трансфертов из республиканского бюджета</w:t>
      </w:r>
    </w:p>
    <w:bookmarkEnd w:id="1714"/>
    <w:bookmarkStart w:name="z1719" w:id="1715"/>
    <w:p>
      <w:pPr>
        <w:spacing w:after="0"/>
        <w:ind w:left="0"/>
        <w:jc w:val="both"/>
      </w:pPr>
      <w:r>
        <w:rPr>
          <w:rFonts w:ascii="Times New Roman"/>
          <w:b w:val="false"/>
          <w:i w:val="false"/>
          <w:color w:val="000000"/>
          <w:sz w:val="28"/>
        </w:rPr>
        <w:t>
      015 За счет средств местного бюджета";</w:t>
      </w:r>
    </w:p>
    <w:bookmarkEnd w:id="1715"/>
    <w:bookmarkStart w:name="z1720" w:id="1716"/>
    <w:p>
      <w:pPr>
        <w:spacing w:after="0"/>
        <w:ind w:left="0"/>
        <w:jc w:val="both"/>
      </w:pPr>
      <w:r>
        <w:rPr>
          <w:rFonts w:ascii="Times New Roman"/>
          <w:b w:val="false"/>
          <w:i w:val="false"/>
          <w:color w:val="000000"/>
          <w:sz w:val="28"/>
        </w:rPr>
        <w:t xml:space="preserve">
      дополнить бюджетной программой 079 и бюджетными подпрограммами 011 и 015 следующего содержания: </w:t>
      </w:r>
    </w:p>
    <w:bookmarkEnd w:id="1716"/>
    <w:bookmarkStart w:name="z1721" w:id="1717"/>
    <w:p>
      <w:pPr>
        <w:spacing w:after="0"/>
        <w:ind w:left="0"/>
        <w:jc w:val="both"/>
      </w:pPr>
      <w:r>
        <w:rPr>
          <w:rFonts w:ascii="Times New Roman"/>
          <w:b w:val="false"/>
          <w:i w:val="false"/>
          <w:color w:val="000000"/>
          <w:sz w:val="28"/>
        </w:rPr>
        <w:t>
      "079 Развитие социальной и инженерной инфраструктуры в сельских населенных пунктах в рамках проекта "Ауыл-Ел бесігі"</w:t>
      </w:r>
    </w:p>
    <w:bookmarkEnd w:id="1717"/>
    <w:bookmarkStart w:name="z1722" w:id="1718"/>
    <w:p>
      <w:pPr>
        <w:spacing w:after="0"/>
        <w:ind w:left="0"/>
        <w:jc w:val="both"/>
      </w:pPr>
      <w:r>
        <w:rPr>
          <w:rFonts w:ascii="Times New Roman"/>
          <w:b w:val="false"/>
          <w:i w:val="false"/>
          <w:color w:val="000000"/>
          <w:sz w:val="28"/>
        </w:rPr>
        <w:t>
      011 За счет трансфертов из республиканского бюджета</w:t>
      </w:r>
    </w:p>
    <w:bookmarkEnd w:id="1718"/>
    <w:bookmarkStart w:name="z1723" w:id="1719"/>
    <w:p>
      <w:pPr>
        <w:spacing w:after="0"/>
        <w:ind w:left="0"/>
        <w:jc w:val="both"/>
      </w:pPr>
      <w:r>
        <w:rPr>
          <w:rFonts w:ascii="Times New Roman"/>
          <w:b w:val="false"/>
          <w:i w:val="false"/>
          <w:color w:val="000000"/>
          <w:sz w:val="28"/>
        </w:rPr>
        <w:t>
      015 За счет средств местного бюджета";</w:t>
      </w:r>
    </w:p>
    <w:bookmarkEnd w:id="1719"/>
    <w:bookmarkStart w:name="z1724" w:id="1720"/>
    <w:p>
      <w:pPr>
        <w:spacing w:after="0"/>
        <w:ind w:left="0"/>
        <w:jc w:val="both"/>
      </w:pPr>
      <w:r>
        <w:rPr>
          <w:rFonts w:ascii="Times New Roman"/>
          <w:b w:val="false"/>
          <w:i w:val="false"/>
          <w:color w:val="000000"/>
          <w:sz w:val="28"/>
        </w:rPr>
        <w:t xml:space="preserve">
      дополнить администратором бюджетных программ 740 с бюджетной программой 050 и бюджетными подпрограммами 011 и 015 следующего содержания: </w:t>
      </w:r>
    </w:p>
    <w:bookmarkEnd w:id="1720"/>
    <w:bookmarkStart w:name="z1725" w:id="1721"/>
    <w:p>
      <w:pPr>
        <w:spacing w:after="0"/>
        <w:ind w:left="0"/>
        <w:jc w:val="both"/>
      </w:pPr>
      <w:r>
        <w:rPr>
          <w:rFonts w:ascii="Times New Roman"/>
          <w:b w:val="false"/>
          <w:i w:val="false"/>
          <w:color w:val="000000"/>
          <w:sz w:val="28"/>
        </w:rPr>
        <w:t xml:space="preserve">
      "740 Управление культуры и развития языков области </w:t>
      </w:r>
    </w:p>
    <w:bookmarkEnd w:id="1721"/>
    <w:bookmarkStart w:name="z1726" w:id="1722"/>
    <w:p>
      <w:pPr>
        <w:spacing w:after="0"/>
        <w:ind w:left="0"/>
        <w:jc w:val="both"/>
      </w:pPr>
      <w:r>
        <w:rPr>
          <w:rFonts w:ascii="Times New Roman"/>
          <w:b w:val="false"/>
          <w:i w:val="false"/>
          <w:color w:val="000000"/>
          <w:sz w:val="28"/>
        </w:rPr>
        <w:t>
      050 Целевые текущие трансферты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bookmarkEnd w:id="1722"/>
    <w:bookmarkStart w:name="z1727" w:id="1723"/>
    <w:p>
      <w:pPr>
        <w:spacing w:after="0"/>
        <w:ind w:left="0"/>
        <w:jc w:val="both"/>
      </w:pPr>
      <w:r>
        <w:rPr>
          <w:rFonts w:ascii="Times New Roman"/>
          <w:b w:val="false"/>
          <w:i w:val="false"/>
          <w:color w:val="000000"/>
          <w:sz w:val="28"/>
        </w:rPr>
        <w:t>
      011 За счет трансфертов из республиканского бюджета</w:t>
      </w:r>
    </w:p>
    <w:bookmarkEnd w:id="1723"/>
    <w:bookmarkStart w:name="z1728" w:id="1724"/>
    <w:p>
      <w:pPr>
        <w:spacing w:after="0"/>
        <w:ind w:left="0"/>
        <w:jc w:val="both"/>
      </w:pPr>
      <w:r>
        <w:rPr>
          <w:rFonts w:ascii="Times New Roman"/>
          <w:b w:val="false"/>
          <w:i w:val="false"/>
          <w:color w:val="000000"/>
          <w:sz w:val="28"/>
        </w:rPr>
        <w:t>
      015 За счет средств местного бюджета";</w:t>
      </w:r>
    </w:p>
    <w:bookmarkEnd w:id="1724"/>
    <w:bookmarkStart w:name="z1729" w:id="1725"/>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725"/>
    <w:bookmarkStart w:name="z1730" w:id="1726"/>
    <w:p>
      <w:pPr>
        <w:spacing w:after="0"/>
        <w:ind w:left="0"/>
        <w:jc w:val="both"/>
      </w:pPr>
      <w:r>
        <w:rPr>
          <w:rFonts w:ascii="Times New Roman"/>
          <w:b w:val="false"/>
          <w:i w:val="false"/>
          <w:color w:val="000000"/>
          <w:sz w:val="28"/>
        </w:rPr>
        <w:t>
      "051 Целевые трансферты на развитие районным (городов областного значения) бюджетам на развитие социальной и инженерной инфраструктуры в сельских населенных пунктах в рамках проекта "Ауыл-Ел бесігі"</w:t>
      </w:r>
    </w:p>
    <w:bookmarkEnd w:id="1726"/>
    <w:bookmarkStart w:name="z1731" w:id="1727"/>
    <w:p>
      <w:pPr>
        <w:spacing w:after="0"/>
        <w:ind w:left="0"/>
        <w:jc w:val="both"/>
      </w:pPr>
      <w:r>
        <w:rPr>
          <w:rFonts w:ascii="Times New Roman"/>
          <w:b w:val="false"/>
          <w:i w:val="false"/>
          <w:color w:val="000000"/>
          <w:sz w:val="28"/>
        </w:rPr>
        <w:t>
      011 За счет трансфертов из республиканского бюджета</w:t>
      </w:r>
    </w:p>
    <w:bookmarkEnd w:id="1727"/>
    <w:bookmarkStart w:name="z1732" w:id="1728"/>
    <w:p>
      <w:pPr>
        <w:spacing w:after="0"/>
        <w:ind w:left="0"/>
        <w:jc w:val="both"/>
      </w:pPr>
      <w:r>
        <w:rPr>
          <w:rFonts w:ascii="Times New Roman"/>
          <w:b w:val="false"/>
          <w:i w:val="false"/>
          <w:color w:val="000000"/>
          <w:sz w:val="28"/>
        </w:rPr>
        <w:t>
      015 За счет средств местного бюджета";</w:t>
      </w:r>
    </w:p>
    <w:bookmarkEnd w:id="1728"/>
    <w:bookmarkStart w:name="z1733" w:id="1729"/>
    <w:p>
      <w:pPr>
        <w:spacing w:after="0"/>
        <w:ind w:left="0"/>
        <w:jc w:val="both"/>
      </w:pPr>
      <w:r>
        <w:rPr>
          <w:rFonts w:ascii="Times New Roman"/>
          <w:b w:val="false"/>
          <w:i w:val="false"/>
          <w:color w:val="000000"/>
          <w:sz w:val="28"/>
        </w:rPr>
        <w:t>
      по администратору бюджетных программ 801 "Отдел занятости, социальных программ и регистрации актов гражданского состояния района (города областного значения)":</w:t>
      </w:r>
    </w:p>
    <w:bookmarkEnd w:id="1729"/>
    <w:bookmarkStart w:name="z1734" w:id="1730"/>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30"/>
    <w:bookmarkStart w:name="z1735" w:id="1731"/>
    <w:p>
      <w:pPr>
        <w:spacing w:after="0"/>
        <w:ind w:left="0"/>
        <w:jc w:val="both"/>
      </w:pPr>
      <w:r>
        <w:rPr>
          <w:rFonts w:ascii="Times New Roman"/>
          <w:b w:val="false"/>
          <w:i w:val="false"/>
          <w:color w:val="000000"/>
          <w:sz w:val="28"/>
        </w:rPr>
        <w:t>
      "053 Реализация мероприятий по социальной и инженерной инфраструктуре в сельских населенных пунктах в рамках проекта "Ауыл-Ел бесігі"</w:t>
      </w:r>
    </w:p>
    <w:bookmarkEnd w:id="1731"/>
    <w:bookmarkStart w:name="z1736" w:id="1732"/>
    <w:p>
      <w:pPr>
        <w:spacing w:after="0"/>
        <w:ind w:left="0"/>
        <w:jc w:val="both"/>
      </w:pPr>
      <w:r>
        <w:rPr>
          <w:rFonts w:ascii="Times New Roman"/>
          <w:b w:val="false"/>
          <w:i w:val="false"/>
          <w:color w:val="000000"/>
          <w:sz w:val="28"/>
        </w:rPr>
        <w:t>
      011 За счет трансфертов из республиканского бюджета</w:t>
      </w:r>
    </w:p>
    <w:bookmarkEnd w:id="1732"/>
    <w:bookmarkStart w:name="z1737" w:id="1733"/>
    <w:p>
      <w:pPr>
        <w:spacing w:after="0"/>
        <w:ind w:left="0"/>
        <w:jc w:val="both"/>
      </w:pPr>
      <w:r>
        <w:rPr>
          <w:rFonts w:ascii="Times New Roman"/>
          <w:b w:val="false"/>
          <w:i w:val="false"/>
          <w:color w:val="000000"/>
          <w:sz w:val="28"/>
        </w:rPr>
        <w:t>
      015 За счет средств местного бюджета";</w:t>
      </w:r>
    </w:p>
    <w:bookmarkEnd w:id="1733"/>
    <w:bookmarkStart w:name="z1738" w:id="1734"/>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734"/>
    <w:bookmarkStart w:name="z1739" w:id="1735"/>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735"/>
    <w:bookmarkStart w:name="z1740" w:id="1736"/>
    <w:p>
      <w:pPr>
        <w:spacing w:after="0"/>
        <w:ind w:left="0"/>
        <w:jc w:val="both"/>
      </w:pPr>
      <w:r>
        <w:rPr>
          <w:rFonts w:ascii="Times New Roman"/>
          <w:b w:val="false"/>
          <w:i w:val="false"/>
          <w:color w:val="000000"/>
          <w:sz w:val="28"/>
        </w:rPr>
        <w:t>
      011 За счет трансфертов из республиканского бюджета</w:t>
      </w:r>
    </w:p>
    <w:bookmarkEnd w:id="1736"/>
    <w:bookmarkStart w:name="z1741" w:id="1737"/>
    <w:p>
      <w:pPr>
        <w:spacing w:after="0"/>
        <w:ind w:left="0"/>
        <w:jc w:val="both"/>
      </w:pPr>
      <w:r>
        <w:rPr>
          <w:rFonts w:ascii="Times New Roman"/>
          <w:b w:val="false"/>
          <w:i w:val="false"/>
          <w:color w:val="000000"/>
          <w:sz w:val="28"/>
        </w:rPr>
        <w:t>
      015 За счет средств местного бюджета";</w:t>
      </w:r>
    </w:p>
    <w:bookmarkEnd w:id="1737"/>
    <w:bookmarkStart w:name="z1742" w:id="1738"/>
    <w:p>
      <w:pPr>
        <w:spacing w:after="0"/>
        <w:ind w:left="0"/>
        <w:jc w:val="both"/>
      </w:pPr>
      <w:r>
        <w:rPr>
          <w:rFonts w:ascii="Times New Roman"/>
          <w:b w:val="false"/>
          <w:i w:val="false"/>
          <w:color w:val="000000"/>
          <w:sz w:val="28"/>
        </w:rPr>
        <w:t>
      по администратору бюджетных программ 802 "Отдел культуры, физической культуры и спорта района (города областного значения)":</w:t>
      </w:r>
    </w:p>
    <w:bookmarkEnd w:id="1738"/>
    <w:bookmarkStart w:name="z1743" w:id="1739"/>
    <w:p>
      <w:pPr>
        <w:spacing w:after="0"/>
        <w:ind w:left="0"/>
        <w:jc w:val="both"/>
      </w:pPr>
      <w:r>
        <w:rPr>
          <w:rFonts w:ascii="Times New Roman"/>
          <w:b w:val="false"/>
          <w:i w:val="false"/>
          <w:color w:val="000000"/>
          <w:sz w:val="28"/>
        </w:rPr>
        <w:t xml:space="preserve">
      дополнить бюджетной программой 051 и бюджетными подпрограммами 011 и 015 следующего содержания: </w:t>
      </w:r>
    </w:p>
    <w:bookmarkEnd w:id="1739"/>
    <w:bookmarkStart w:name="z1744" w:id="1740"/>
    <w:p>
      <w:pPr>
        <w:spacing w:after="0"/>
        <w:ind w:left="0"/>
        <w:jc w:val="both"/>
      </w:pPr>
      <w:r>
        <w:rPr>
          <w:rFonts w:ascii="Times New Roman"/>
          <w:b w:val="false"/>
          <w:i w:val="false"/>
          <w:color w:val="000000"/>
          <w:sz w:val="28"/>
        </w:rPr>
        <w:t>
      "051 Целевые текущие трансферты бюджетам города районного значения, села, поселка, сельского округа на реализацию мероприятий по социальной и инженерной инфраструктуре в сельских населенных пунктах в рамках проекта "Ауыл-Ел бесігі"</w:t>
      </w:r>
    </w:p>
    <w:bookmarkEnd w:id="1740"/>
    <w:bookmarkStart w:name="z1745" w:id="1741"/>
    <w:p>
      <w:pPr>
        <w:spacing w:after="0"/>
        <w:ind w:left="0"/>
        <w:jc w:val="both"/>
      </w:pPr>
      <w:r>
        <w:rPr>
          <w:rFonts w:ascii="Times New Roman"/>
          <w:b w:val="false"/>
          <w:i w:val="false"/>
          <w:color w:val="000000"/>
          <w:sz w:val="28"/>
        </w:rPr>
        <w:t>
      011 За счет трансфертов из республиканского бюджета</w:t>
      </w:r>
    </w:p>
    <w:bookmarkEnd w:id="1741"/>
    <w:bookmarkStart w:name="z1746" w:id="1742"/>
    <w:p>
      <w:pPr>
        <w:spacing w:after="0"/>
        <w:ind w:left="0"/>
        <w:jc w:val="both"/>
      </w:pPr>
      <w:r>
        <w:rPr>
          <w:rFonts w:ascii="Times New Roman"/>
          <w:b w:val="false"/>
          <w:i w:val="false"/>
          <w:color w:val="000000"/>
          <w:sz w:val="28"/>
        </w:rPr>
        <w:t>
      015 За счет средств местного бюджета";</w:t>
      </w:r>
    </w:p>
    <w:bookmarkEnd w:id="1742"/>
    <w:bookmarkStart w:name="z1747" w:id="1743"/>
    <w:p>
      <w:pPr>
        <w:spacing w:after="0"/>
        <w:ind w:left="0"/>
        <w:jc w:val="both"/>
      </w:pPr>
      <w:r>
        <w:rPr>
          <w:rFonts w:ascii="Times New Roman"/>
          <w:b w:val="false"/>
          <w:i w:val="false"/>
          <w:color w:val="000000"/>
          <w:sz w:val="28"/>
        </w:rPr>
        <w:t xml:space="preserve">
      дополнить бюджетной программой 052 и бюджетными подпрограммами 011 и 015 следующего содержания: </w:t>
      </w:r>
    </w:p>
    <w:bookmarkEnd w:id="1743"/>
    <w:bookmarkStart w:name="z1748" w:id="1744"/>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744"/>
    <w:bookmarkStart w:name="z1749" w:id="1745"/>
    <w:p>
      <w:pPr>
        <w:spacing w:after="0"/>
        <w:ind w:left="0"/>
        <w:jc w:val="both"/>
      </w:pPr>
      <w:r>
        <w:rPr>
          <w:rFonts w:ascii="Times New Roman"/>
          <w:b w:val="false"/>
          <w:i w:val="false"/>
          <w:color w:val="000000"/>
          <w:sz w:val="28"/>
        </w:rPr>
        <w:t>
      011 За счет трансфертов из республиканского бюджета</w:t>
      </w:r>
    </w:p>
    <w:bookmarkEnd w:id="1745"/>
    <w:bookmarkStart w:name="z1750" w:id="1746"/>
    <w:p>
      <w:pPr>
        <w:spacing w:after="0"/>
        <w:ind w:left="0"/>
        <w:jc w:val="both"/>
      </w:pPr>
      <w:r>
        <w:rPr>
          <w:rFonts w:ascii="Times New Roman"/>
          <w:b w:val="false"/>
          <w:i w:val="false"/>
          <w:color w:val="000000"/>
          <w:sz w:val="28"/>
        </w:rPr>
        <w:t>
      015 За счет средств местного бюджета";</w:t>
      </w:r>
    </w:p>
    <w:bookmarkEnd w:id="1746"/>
    <w:bookmarkStart w:name="z1751" w:id="1747"/>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47"/>
    <w:bookmarkStart w:name="z1752" w:id="1748"/>
    <w:p>
      <w:pPr>
        <w:spacing w:after="0"/>
        <w:ind w:left="0"/>
        <w:jc w:val="both"/>
      </w:pPr>
      <w:r>
        <w:rPr>
          <w:rFonts w:ascii="Times New Roman"/>
          <w:b w:val="false"/>
          <w:i w:val="false"/>
          <w:color w:val="000000"/>
          <w:sz w:val="28"/>
        </w:rPr>
        <w:t>
      "053 Целевые трансферты на развитие бюджетам города районного значения, села, поселка, сельского округа на развитие социальной и инженерной инфраструктуры в сельских населенных пунктах в рамках проекта "Ауыл-Ел бесігі"</w:t>
      </w:r>
    </w:p>
    <w:bookmarkEnd w:id="1748"/>
    <w:bookmarkStart w:name="z1753" w:id="1749"/>
    <w:p>
      <w:pPr>
        <w:spacing w:after="0"/>
        <w:ind w:left="0"/>
        <w:jc w:val="both"/>
      </w:pPr>
      <w:r>
        <w:rPr>
          <w:rFonts w:ascii="Times New Roman"/>
          <w:b w:val="false"/>
          <w:i w:val="false"/>
          <w:color w:val="000000"/>
          <w:sz w:val="28"/>
        </w:rPr>
        <w:t>
      011 За счет трансфертов из республиканского бюджета</w:t>
      </w:r>
    </w:p>
    <w:bookmarkEnd w:id="1749"/>
    <w:bookmarkStart w:name="z1754" w:id="1750"/>
    <w:p>
      <w:pPr>
        <w:spacing w:after="0"/>
        <w:ind w:left="0"/>
        <w:jc w:val="both"/>
      </w:pPr>
      <w:r>
        <w:rPr>
          <w:rFonts w:ascii="Times New Roman"/>
          <w:b w:val="false"/>
          <w:i w:val="false"/>
          <w:color w:val="000000"/>
          <w:sz w:val="28"/>
        </w:rPr>
        <w:t>
      015 За счет средств местного бюджета";</w:t>
      </w:r>
    </w:p>
    <w:bookmarkEnd w:id="1750"/>
    <w:bookmarkStart w:name="z1755" w:id="1751"/>
    <w:p>
      <w:pPr>
        <w:spacing w:after="0"/>
        <w:ind w:left="0"/>
        <w:jc w:val="both"/>
      </w:pPr>
      <w:r>
        <w:rPr>
          <w:rFonts w:ascii="Times New Roman"/>
          <w:b w:val="false"/>
          <w:i w:val="false"/>
          <w:color w:val="000000"/>
          <w:sz w:val="28"/>
        </w:rPr>
        <w:t xml:space="preserve">
      дополнить бюджетной программой 054 и бюджетными подпрограммами 011 и 015 следующего содержания: </w:t>
      </w:r>
    </w:p>
    <w:bookmarkEnd w:id="1751"/>
    <w:bookmarkStart w:name="z1756" w:id="1752"/>
    <w:p>
      <w:pPr>
        <w:spacing w:after="0"/>
        <w:ind w:left="0"/>
        <w:jc w:val="both"/>
      </w:pPr>
      <w:r>
        <w:rPr>
          <w:rFonts w:ascii="Times New Roman"/>
          <w:b w:val="false"/>
          <w:i w:val="false"/>
          <w:color w:val="000000"/>
          <w:sz w:val="28"/>
        </w:rPr>
        <w:t>
      "054 Развитие социальной и инженерной инфраструктуры в сельских населенных пунктах в рамках проекта "Ауыл-Ел бесігі"</w:t>
      </w:r>
    </w:p>
    <w:bookmarkEnd w:id="1752"/>
    <w:bookmarkStart w:name="z1757" w:id="1753"/>
    <w:p>
      <w:pPr>
        <w:spacing w:after="0"/>
        <w:ind w:left="0"/>
        <w:jc w:val="both"/>
      </w:pPr>
      <w:r>
        <w:rPr>
          <w:rFonts w:ascii="Times New Roman"/>
          <w:b w:val="false"/>
          <w:i w:val="false"/>
          <w:color w:val="000000"/>
          <w:sz w:val="28"/>
        </w:rPr>
        <w:t>
      011 За счет трансфертов из республиканского бюджета</w:t>
      </w:r>
    </w:p>
    <w:bookmarkEnd w:id="1753"/>
    <w:bookmarkStart w:name="z1758" w:id="1754"/>
    <w:p>
      <w:pPr>
        <w:spacing w:after="0"/>
        <w:ind w:left="0"/>
        <w:jc w:val="both"/>
      </w:pPr>
      <w:r>
        <w:rPr>
          <w:rFonts w:ascii="Times New Roman"/>
          <w:b w:val="false"/>
          <w:i w:val="false"/>
          <w:color w:val="000000"/>
          <w:sz w:val="28"/>
        </w:rPr>
        <w:t>
      015 За счет средств местного бюджета";</w:t>
      </w:r>
    </w:p>
    <w:bookmarkEnd w:id="1754"/>
    <w:bookmarkStart w:name="z1759" w:id="1755"/>
    <w:p>
      <w:pPr>
        <w:spacing w:after="0"/>
        <w:ind w:left="0"/>
        <w:jc w:val="both"/>
      </w:pPr>
      <w:r>
        <w:rPr>
          <w:rFonts w:ascii="Times New Roman"/>
          <w:b w:val="false"/>
          <w:i w:val="false"/>
          <w:color w:val="000000"/>
          <w:sz w:val="28"/>
        </w:rPr>
        <w:t>
      по администратору бюджетных программ 804 "Отдел физической культуры, спорта и туризма района (города областного значения)":</w:t>
      </w:r>
    </w:p>
    <w:bookmarkEnd w:id="1755"/>
    <w:bookmarkStart w:name="z1760" w:id="1756"/>
    <w:p>
      <w:pPr>
        <w:spacing w:after="0"/>
        <w:ind w:left="0"/>
        <w:jc w:val="both"/>
      </w:pPr>
      <w:r>
        <w:rPr>
          <w:rFonts w:ascii="Times New Roman"/>
          <w:b w:val="false"/>
          <w:i w:val="false"/>
          <w:color w:val="000000"/>
          <w:sz w:val="28"/>
        </w:rPr>
        <w:t>
      "052 Реализация мероприятий по социальной и инженерной инфраструктуре в сельских населенных пунктах в рамках проекта "Ауыл-Ел бесігі"</w:t>
      </w:r>
    </w:p>
    <w:bookmarkEnd w:id="1756"/>
    <w:bookmarkStart w:name="z1761" w:id="1757"/>
    <w:p>
      <w:pPr>
        <w:spacing w:after="0"/>
        <w:ind w:left="0"/>
        <w:jc w:val="both"/>
      </w:pPr>
      <w:r>
        <w:rPr>
          <w:rFonts w:ascii="Times New Roman"/>
          <w:b w:val="false"/>
          <w:i w:val="false"/>
          <w:color w:val="000000"/>
          <w:sz w:val="28"/>
        </w:rPr>
        <w:t>
      011 За счет трансфертов из республиканского бюджета</w:t>
      </w:r>
    </w:p>
    <w:bookmarkEnd w:id="1757"/>
    <w:bookmarkStart w:name="z1762" w:id="1758"/>
    <w:p>
      <w:pPr>
        <w:spacing w:after="0"/>
        <w:ind w:left="0"/>
        <w:jc w:val="both"/>
      </w:pPr>
      <w:r>
        <w:rPr>
          <w:rFonts w:ascii="Times New Roman"/>
          <w:b w:val="false"/>
          <w:i w:val="false"/>
          <w:color w:val="000000"/>
          <w:sz w:val="28"/>
        </w:rPr>
        <w:t>
      015 За счет средств местного бюджета";</w:t>
      </w:r>
    </w:p>
    <w:bookmarkEnd w:id="1758"/>
    <w:bookmarkStart w:name="z1763" w:id="1759"/>
    <w:p>
      <w:pPr>
        <w:spacing w:after="0"/>
        <w:ind w:left="0"/>
        <w:jc w:val="both"/>
      </w:pPr>
      <w:r>
        <w:rPr>
          <w:rFonts w:ascii="Times New Roman"/>
          <w:b w:val="false"/>
          <w:i w:val="false"/>
          <w:color w:val="000000"/>
          <w:sz w:val="28"/>
        </w:rPr>
        <w:t xml:space="preserve">
      дополнить бюджетной программой 053 и бюджетными подпрограммами 011 и 015 следующего содержания: </w:t>
      </w:r>
    </w:p>
    <w:bookmarkEnd w:id="1759"/>
    <w:bookmarkStart w:name="z1764" w:id="1760"/>
    <w:p>
      <w:pPr>
        <w:spacing w:after="0"/>
        <w:ind w:left="0"/>
        <w:jc w:val="both"/>
      </w:pPr>
      <w:r>
        <w:rPr>
          <w:rFonts w:ascii="Times New Roman"/>
          <w:b w:val="false"/>
          <w:i w:val="false"/>
          <w:color w:val="000000"/>
          <w:sz w:val="28"/>
        </w:rPr>
        <w:t>
      "053 Развитие социальной и инженерной инфраструктуры в сельских населенных пунктах в рамках проекта "Ауыл-Ел бесігі"</w:t>
      </w:r>
    </w:p>
    <w:bookmarkEnd w:id="1760"/>
    <w:bookmarkStart w:name="z1765" w:id="1761"/>
    <w:p>
      <w:pPr>
        <w:spacing w:after="0"/>
        <w:ind w:left="0"/>
        <w:jc w:val="both"/>
      </w:pPr>
      <w:r>
        <w:rPr>
          <w:rFonts w:ascii="Times New Roman"/>
          <w:b w:val="false"/>
          <w:i w:val="false"/>
          <w:color w:val="000000"/>
          <w:sz w:val="28"/>
        </w:rPr>
        <w:t>
      011 За счет трансфертов из республиканского бюджета</w:t>
      </w:r>
    </w:p>
    <w:bookmarkEnd w:id="1761"/>
    <w:bookmarkStart w:name="z1766" w:id="1762"/>
    <w:p>
      <w:pPr>
        <w:spacing w:after="0"/>
        <w:ind w:left="0"/>
        <w:jc w:val="both"/>
      </w:pPr>
      <w:r>
        <w:rPr>
          <w:rFonts w:ascii="Times New Roman"/>
          <w:b w:val="false"/>
          <w:i w:val="false"/>
          <w:color w:val="000000"/>
          <w:sz w:val="28"/>
        </w:rPr>
        <w:t>
      015 За счет средств местного бюджета";</w:t>
      </w:r>
    </w:p>
    <w:bookmarkEnd w:id="1762"/>
    <w:bookmarkStart w:name="z1767" w:id="1763"/>
    <w:p>
      <w:pPr>
        <w:spacing w:after="0"/>
        <w:ind w:left="0"/>
        <w:jc w:val="both"/>
      </w:pPr>
      <w:r>
        <w:rPr>
          <w:rFonts w:ascii="Times New Roman"/>
          <w:b w:val="false"/>
          <w:i w:val="false"/>
          <w:color w:val="000000"/>
          <w:sz w:val="28"/>
        </w:rPr>
        <w:t>
      дополнить администратором бюджетных программ 808 с бюджетными программами 033, 034, 035, 040, 042, 065 и 096 следующего содержания:</w:t>
      </w:r>
    </w:p>
    <w:bookmarkEnd w:id="1763"/>
    <w:bookmarkStart w:name="z1768" w:id="1764"/>
    <w:p>
      <w:pPr>
        <w:spacing w:after="0"/>
        <w:ind w:left="0"/>
        <w:jc w:val="both"/>
      </w:pPr>
      <w:r>
        <w:rPr>
          <w:rFonts w:ascii="Times New Roman"/>
          <w:b w:val="false"/>
          <w:i w:val="false"/>
          <w:color w:val="000000"/>
          <w:sz w:val="28"/>
        </w:rPr>
        <w:t>
      "808 Отдел предпринимательства, сельского хозяйства, земельных отношений и ветеринарии района (города областного значения)</w:t>
      </w:r>
    </w:p>
    <w:bookmarkEnd w:id="1764"/>
    <w:bookmarkStart w:name="z1769" w:id="1765"/>
    <w:p>
      <w:pPr>
        <w:spacing w:after="0"/>
        <w:ind w:left="0"/>
        <w:jc w:val="both"/>
      </w:pPr>
      <w:r>
        <w:rPr>
          <w:rFonts w:ascii="Times New Roman"/>
          <w:b w:val="false"/>
          <w:i w:val="false"/>
          <w:color w:val="000000"/>
          <w:sz w:val="28"/>
        </w:rPr>
        <w:t>
      033 Субсидирование процентной ставки по кредитам для реализации проектов в моногородах</w:t>
      </w:r>
    </w:p>
    <w:bookmarkEnd w:id="1765"/>
    <w:bookmarkStart w:name="z1770" w:id="1766"/>
    <w:p>
      <w:pPr>
        <w:spacing w:after="0"/>
        <w:ind w:left="0"/>
        <w:jc w:val="both"/>
      </w:pPr>
      <w:r>
        <w:rPr>
          <w:rFonts w:ascii="Times New Roman"/>
          <w:b w:val="false"/>
          <w:i w:val="false"/>
          <w:color w:val="000000"/>
          <w:sz w:val="28"/>
        </w:rPr>
        <w:t>
      034 Предоставление грантов на развитие новых производств в моногородах </w:t>
      </w:r>
    </w:p>
    <w:bookmarkEnd w:id="1766"/>
    <w:bookmarkStart w:name="z1771" w:id="1767"/>
    <w:p>
      <w:pPr>
        <w:spacing w:after="0"/>
        <w:ind w:left="0"/>
        <w:jc w:val="both"/>
      </w:pPr>
      <w:r>
        <w:rPr>
          <w:rFonts w:ascii="Times New Roman"/>
          <w:b w:val="false"/>
          <w:i w:val="false"/>
          <w:color w:val="000000"/>
          <w:sz w:val="28"/>
        </w:rPr>
        <w:t>
      035 Содействие развитию предпринимательства - обучение предпринимательству в моногородах</w:t>
      </w:r>
    </w:p>
    <w:bookmarkEnd w:id="1767"/>
    <w:bookmarkStart w:name="z1772" w:id="1768"/>
    <w:p>
      <w:pPr>
        <w:spacing w:after="0"/>
        <w:ind w:left="0"/>
        <w:jc w:val="both"/>
      </w:pPr>
      <w:r>
        <w:rPr>
          <w:rFonts w:ascii="Times New Roman"/>
          <w:b w:val="false"/>
          <w:i w:val="false"/>
          <w:color w:val="000000"/>
          <w:sz w:val="28"/>
        </w:rPr>
        <w:t>
      040 Реализация мер по содействию экономическому развитию регионов в рамках Программы развития регионов до 2020 года</w:t>
      </w:r>
    </w:p>
    <w:bookmarkEnd w:id="1768"/>
    <w:bookmarkStart w:name="z1773" w:id="1769"/>
    <w:p>
      <w:pPr>
        <w:spacing w:after="0"/>
        <w:ind w:left="0"/>
        <w:jc w:val="both"/>
      </w:pPr>
      <w:r>
        <w:rPr>
          <w:rFonts w:ascii="Times New Roman"/>
          <w:b w:val="false"/>
          <w:i w:val="false"/>
          <w:color w:val="000000"/>
          <w:sz w:val="28"/>
        </w:rPr>
        <w:t>
      042 Текущее обустройство моногородов</w:t>
      </w:r>
    </w:p>
    <w:bookmarkEnd w:id="1769"/>
    <w:bookmarkStart w:name="z1774" w:id="1770"/>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70"/>
    <w:bookmarkStart w:name="z1775" w:id="1771"/>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71"/>
    <w:bookmarkStart w:name="z1776" w:id="1772"/>
    <w:p>
      <w:pPr>
        <w:spacing w:after="0"/>
        <w:ind w:left="0"/>
        <w:jc w:val="both"/>
      </w:pPr>
      <w:r>
        <w:rPr>
          <w:rFonts w:ascii="Times New Roman"/>
          <w:b w:val="false"/>
          <w:i w:val="false"/>
          <w:color w:val="000000"/>
          <w:sz w:val="28"/>
        </w:rPr>
        <w:t>
      дополнить администратором бюджетных программ 809 с бюджетной программой 034 следующего содержания:</w:t>
      </w:r>
    </w:p>
    <w:bookmarkEnd w:id="1772"/>
    <w:bookmarkStart w:name="z1777" w:id="1773"/>
    <w:p>
      <w:pPr>
        <w:spacing w:after="0"/>
        <w:ind w:left="0"/>
        <w:jc w:val="both"/>
      </w:pPr>
      <w:r>
        <w:rPr>
          <w:rFonts w:ascii="Times New Roman"/>
          <w:b w:val="false"/>
          <w:i w:val="false"/>
          <w:color w:val="000000"/>
          <w:sz w:val="28"/>
        </w:rPr>
        <w:t>
      "809 Отдел жилищно-коммунального хозяйства, пассажирского транспорта, автомобильных дорог, строительства, архитектуры и градостроительства района (города областного значения)</w:t>
      </w:r>
    </w:p>
    <w:bookmarkEnd w:id="1773"/>
    <w:bookmarkStart w:name="z1778" w:id="1774"/>
    <w:p>
      <w:pPr>
        <w:spacing w:after="0"/>
        <w:ind w:left="0"/>
        <w:jc w:val="both"/>
      </w:pPr>
      <w:r>
        <w:rPr>
          <w:rFonts w:ascii="Times New Roman"/>
          <w:b w:val="false"/>
          <w:i w:val="false"/>
          <w:color w:val="000000"/>
          <w:sz w:val="28"/>
        </w:rPr>
        <w:t>
      034 Реализация мер по содействию экономическому развитию регионов в рамках Программы развития регионов до 2020 года";</w:t>
      </w:r>
    </w:p>
    <w:bookmarkEnd w:id="1774"/>
    <w:bookmarkStart w:name="z1779" w:id="1775"/>
    <w:p>
      <w:pPr>
        <w:spacing w:after="0"/>
        <w:ind w:left="0"/>
        <w:jc w:val="both"/>
      </w:pPr>
      <w:r>
        <w:rPr>
          <w:rFonts w:ascii="Times New Roman"/>
          <w:b w:val="false"/>
          <w:i w:val="false"/>
          <w:color w:val="000000"/>
          <w:sz w:val="28"/>
        </w:rPr>
        <w:t xml:space="preserve">
      дополнить бюджетной программой 043 с бюджетными подпрограммами 011 и 015 следующего содержания: </w:t>
      </w:r>
    </w:p>
    <w:bookmarkEnd w:id="1775"/>
    <w:bookmarkStart w:name="z1780" w:id="1776"/>
    <w:p>
      <w:pPr>
        <w:spacing w:after="0"/>
        <w:ind w:left="0"/>
        <w:jc w:val="both"/>
      </w:pPr>
      <w:r>
        <w:rPr>
          <w:rFonts w:ascii="Times New Roman"/>
          <w:b w:val="false"/>
          <w:i w:val="false"/>
          <w:color w:val="000000"/>
          <w:sz w:val="28"/>
        </w:rPr>
        <w:t>
      "043 Развитие инженерной инфраструктуры в рамках Программы развития регионов до 2020 года</w:t>
      </w:r>
    </w:p>
    <w:bookmarkEnd w:id="1776"/>
    <w:bookmarkStart w:name="z1781" w:id="1777"/>
    <w:p>
      <w:pPr>
        <w:spacing w:after="0"/>
        <w:ind w:left="0"/>
        <w:jc w:val="both"/>
      </w:pPr>
      <w:r>
        <w:rPr>
          <w:rFonts w:ascii="Times New Roman"/>
          <w:b w:val="false"/>
          <w:i w:val="false"/>
          <w:color w:val="000000"/>
          <w:sz w:val="28"/>
        </w:rPr>
        <w:t>
      011 За счет трансфертов из республиканского бюджета</w:t>
      </w:r>
    </w:p>
    <w:bookmarkEnd w:id="1777"/>
    <w:bookmarkStart w:name="z1782" w:id="1778"/>
    <w:p>
      <w:pPr>
        <w:spacing w:after="0"/>
        <w:ind w:left="0"/>
        <w:jc w:val="both"/>
      </w:pPr>
      <w:r>
        <w:rPr>
          <w:rFonts w:ascii="Times New Roman"/>
          <w:b w:val="false"/>
          <w:i w:val="false"/>
          <w:color w:val="000000"/>
          <w:sz w:val="28"/>
        </w:rPr>
        <w:t>
      015 За счет средств местного бюджета";</w:t>
      </w:r>
    </w:p>
    <w:bookmarkEnd w:id="1778"/>
    <w:bookmarkStart w:name="z1783" w:id="1779"/>
    <w:p>
      <w:pPr>
        <w:spacing w:after="0"/>
        <w:ind w:left="0"/>
        <w:jc w:val="both"/>
      </w:pPr>
      <w:r>
        <w:rPr>
          <w:rFonts w:ascii="Times New Roman"/>
          <w:b w:val="false"/>
          <w:i w:val="false"/>
          <w:color w:val="000000"/>
          <w:sz w:val="28"/>
        </w:rPr>
        <w:t xml:space="preserve">
      дополнить бюджетными программами 044 и 065 следующего содержания: </w:t>
      </w:r>
    </w:p>
    <w:bookmarkEnd w:id="1779"/>
    <w:bookmarkStart w:name="z1784" w:id="1780"/>
    <w:p>
      <w:pPr>
        <w:spacing w:after="0"/>
        <w:ind w:left="0"/>
        <w:jc w:val="both"/>
      </w:pPr>
      <w:r>
        <w:rPr>
          <w:rFonts w:ascii="Times New Roman"/>
          <w:b w:val="false"/>
          <w:i w:val="false"/>
          <w:color w:val="000000"/>
          <w:sz w:val="28"/>
        </w:rPr>
        <w:t>
      "044 Текущее обустройство моногородов</w:t>
      </w:r>
    </w:p>
    <w:bookmarkEnd w:id="1780"/>
    <w:bookmarkStart w:name="z1785" w:id="1781"/>
    <w:p>
      <w:pPr>
        <w:spacing w:after="0"/>
        <w:ind w:left="0"/>
        <w:jc w:val="both"/>
      </w:pPr>
      <w:r>
        <w:rPr>
          <w:rFonts w:ascii="Times New Roman"/>
          <w:b w:val="false"/>
          <w:i w:val="false"/>
          <w:color w:val="000000"/>
          <w:sz w:val="28"/>
        </w:rPr>
        <w:t>
      065 Формирование или увеличение уставного капитала юридических лиц";</w:t>
      </w:r>
    </w:p>
    <w:bookmarkEnd w:id="1781"/>
    <w:bookmarkStart w:name="z1786" w:id="1782"/>
    <w:p>
      <w:pPr>
        <w:spacing w:after="0"/>
        <w:ind w:left="0"/>
        <w:jc w:val="both"/>
      </w:pPr>
      <w:r>
        <w:rPr>
          <w:rFonts w:ascii="Times New Roman"/>
          <w:b w:val="false"/>
          <w:i w:val="false"/>
          <w:color w:val="000000"/>
          <w:sz w:val="28"/>
        </w:rPr>
        <w:t xml:space="preserve">
      дополнить бюджетной программой 085 и бюджетными подпрограммами 011 и 015 следующего содержания: </w:t>
      </w:r>
    </w:p>
    <w:bookmarkEnd w:id="1782"/>
    <w:bookmarkStart w:name="z1787" w:id="1783"/>
    <w:p>
      <w:pPr>
        <w:spacing w:after="0"/>
        <w:ind w:left="0"/>
        <w:jc w:val="both"/>
      </w:pPr>
      <w:r>
        <w:rPr>
          <w:rFonts w:ascii="Times New Roman"/>
          <w:b w:val="false"/>
          <w:i w:val="false"/>
          <w:color w:val="000000"/>
          <w:sz w:val="28"/>
        </w:rPr>
        <w:t>
      "085 Реализация бюджетных инвестиционных проектов в моногородах</w:t>
      </w:r>
    </w:p>
    <w:bookmarkEnd w:id="1783"/>
    <w:bookmarkStart w:name="z1788" w:id="1784"/>
    <w:p>
      <w:pPr>
        <w:spacing w:after="0"/>
        <w:ind w:left="0"/>
        <w:jc w:val="both"/>
      </w:pPr>
      <w:r>
        <w:rPr>
          <w:rFonts w:ascii="Times New Roman"/>
          <w:b w:val="false"/>
          <w:i w:val="false"/>
          <w:color w:val="000000"/>
          <w:sz w:val="28"/>
        </w:rPr>
        <w:t>
      011 За счет трансфертов из республиканского бюджета</w:t>
      </w:r>
    </w:p>
    <w:bookmarkEnd w:id="1784"/>
    <w:bookmarkStart w:name="z1789" w:id="1785"/>
    <w:p>
      <w:pPr>
        <w:spacing w:after="0"/>
        <w:ind w:left="0"/>
        <w:jc w:val="both"/>
      </w:pPr>
      <w:r>
        <w:rPr>
          <w:rFonts w:ascii="Times New Roman"/>
          <w:b w:val="false"/>
          <w:i w:val="false"/>
          <w:color w:val="000000"/>
          <w:sz w:val="28"/>
        </w:rPr>
        <w:t>
      015 За счет средств местного бюджета";</w:t>
      </w:r>
    </w:p>
    <w:bookmarkEnd w:id="1785"/>
    <w:bookmarkStart w:name="z1790" w:id="1786"/>
    <w:p>
      <w:pPr>
        <w:spacing w:after="0"/>
        <w:ind w:left="0"/>
        <w:jc w:val="both"/>
      </w:pPr>
      <w:r>
        <w:rPr>
          <w:rFonts w:ascii="Times New Roman"/>
          <w:b w:val="false"/>
          <w:i w:val="false"/>
          <w:color w:val="000000"/>
          <w:sz w:val="28"/>
        </w:rPr>
        <w:t xml:space="preserve">
      дополнить бюджетной программой 096 следующего содержания: </w:t>
      </w:r>
    </w:p>
    <w:bookmarkEnd w:id="1786"/>
    <w:bookmarkStart w:name="z1791" w:id="1787"/>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787"/>
    <w:bookmarkStart w:name="z1792" w:id="1788"/>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788"/>
    <w:bookmarkStart w:name="z1793" w:id="178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89"/>
    <w:bookmarkStart w:name="z1794" w:id="179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790"/>
    <w:bookmarkStart w:name="z1795" w:id="179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791"/>
    <w:bookmarkStart w:name="z1796" w:id="179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792"/>
    <w:bookmarkStart w:name="z1797" w:id="1793"/>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17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