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34b" w14:textId="95e8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апреля 2019 года № 184. Зарегистрирован в Министерстве юстиции Республики Казахстан 19 апреля 2019 года № 18560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184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24 апреля 2007 года в Реестре государственной регистрации нормативных правовых актов № 4625, 11 июля 2007 года опубликован в "Юридической газете", № 104 (1307)).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8 октября 2007 год № 279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22 октября 2007 года в Реестре государственной регистрации нормативных правовых актов № 4969, опубликован в 2007 году (сентябрь-октябрь) в Собрании актов центральных исполнительных и иных государственных органов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2008 года № 235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29 августа 2008 года в Реестре государственной регистрации нормативных правовых актов № 5294, опубликован 3 октября 2008 года в газете "Юридическая газета" № 151(1551)).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октября 2008 года № 273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14 октября 2008 года в Реестре государственной регистрации нормативных правовых актов № 5340, опубликован 5 декабря 2008 года в газете "Юридическая газета" № 186 (1586)).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2009 года № 32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31 марта 2009 года в Реестре государственной регистрации нормативных правовых актов № 5613, опубликован 1 мая 2009 года в газете "Юридическая газета" № 65 (1662)).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2010 года № 63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26 марта 2010 года в Реестре государственной регистрации нормативных правовых актов № 6141, опубликован 20 апреля 2010 года в газете "Юридическая газета" № 55 (1851)).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2010 года № 265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26 октября 2010 года в Реестре государственной регистрации нормативных правовых актов № 6594, опубликован 6 ноября 2010 года в газете "Казахстанская правда", № 295-296 (26356-26357)).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2012 года № 27 "О внесении изменений и дополнения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9 февраля 2012 года в Реестре государственной регистрации нормативных правовых актов № 7419, опубликован в 2012 году в Собрании актов центральных исполнительных и иных центральных государственных органов Республики Казахстан № 1 (дата выхода тиража 18.05.2012)).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2013 года № 68 "О внесении изменения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27 февраля 2013 года в Реестре государственной регистрации нормативных правовых актов № 8346, опубликован 6 апреля 2013 года в газете "Казахстанская правда" № 121-122 (27395-27396)).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июня 2013 года № 223 "О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28 июня 2013 года в Реестре государственной регистрации нормативных правовых актов № 8531, опубликован 3 августа 2013 года в газете "Казахстанская правда" № 244 (27518)).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сентября 2014 года № 273 "О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30 сентября 2014 года в Реестре государственной регистрации нормативных правовых актов № 9768, опубликован 15 октября 2014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2015 года № 101"О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6 марта 2015 года в Реестре государственной регистрации нормативных правовых актов № 10399, опубликован 12 марта 2015 года в газете "Егемен Қазақстан" № 47 (28775)).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27 ноября 2015 года № 598 "О внесении изменения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3 декабря 2015 года в Реестре государственной регистрации нормативных правовых актов № 12343, опубликован 22 декабря 2015 года в Информационно-правовой системе "Әділет").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февраля 2017 года № 207 "О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17 апреля 2017 года в Реестре государственной регистрации нормативных правовых актов № 15018, опубликован 10 мая 2017 года в Эталонном контрольном банке нормативно-правовых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27 апреля 2017 года № 485 "О внесении изменений в некоторые приказы Министра юстиции Республики Казахстан" (зарегистрирован 25 мая 2017 года в Реестре государственной регистрации нормативных правовых актов № 15165, опубликован 12 июня 2017 года в Эталонном контрольном банке нормативно-правовых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и.о. Министра юстиции Республики Казахстан от 5 апреля 2018 года № 524 "О внесении изменений и дополнений в некоторые приказы Министра юстиции Республики Казахстан" (зарегистрирован 19 апреля 2018 года в Реестре государственной регистрации нормативных правовых актов № 16779, опубликован 25 апреля 2018 года в Эталонном контрольном банке нормативно-правовых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22 ноября 2018 года № 1549 "О внесении изменений и дополнений в некоторые приказы Министра юстиции Республики Казахстан" (зарегистрирован 26 ноября 2018 года в Реестре государственной регистрации нормативных правовых актов № 17779, опубликован 6 декабря 2018 года в Эталонном контрольном банке нормативно-правовых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