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9ec3" w14:textId="ee39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27 февраля 2015 года № 106 "Об утверждении Правил запрета, приостановления, изъятия или ограничения из обращения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16 апреля 2019 года № ҚР ДСМ-41. Зарегистрирован в Министерстве юстиции Республики Казахстан 19 апреля 2019 года № 18561. Утратил силу приказом и.о. Министра здравоохранения Республики Казахстан от 24 декабря 2020 года № ҚР ДСМ-322/2020.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ҚР ДСМ-322/2020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февраля 2015 года № 106 "Об утверждении Правил запрета, приостановления, изъятия или ограничения из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10670, опубликован 17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приостановления, запрета или изъятия из обращения либо ограничения применения лекарственных средств и медицинских изделий.";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приостановления, запрета или изъятия из обращения либо ограничения применения лекарственных средств и медицинских изделий.";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запрета, приостановления, изъятия или ограничения из обращения лекарственных средств, изделий медицинского назначения и медицинской техники, утвержденные указанным приказом, изложить в новой редакции согласно приложению,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106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приостановления, запрета или изъятия из обращения либо ограничения применения лекарственных средств и медицинских изделий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приостановления, запрета или изъятия из обращения либо ограничения применения лекарственных средств и медицинских изделий (далее – Правила) определяют порядок приостановления, запрета или изъятия из обращения либо ограничения применения лекарственных средств и медицинских изделий.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области здравоохранения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от 18 сентября 2009 года "О здоровье народа и системе здравоохранения" (далее - Кодекс) принимает решение о приостановлении или запрете применения, реализации или производства лекарственных средств и медицинских изделий, а также об изъятии из обращения или ограничении применения в случаях: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лекарственных средств и медицинских изделий требованиям законодательства Республики Казахстан в области здравоохранения;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нежелательных реакций лекарственных средств, опасных для здоровья человека, не указанных в инструкции по медицинскому применению лекарственного средства, или повышения частоты выявления случаев серьезных нежелательных реакций, указанных в инструкции, или низкой терапевтической эффективности (отсутствие терапевтического эффекта), или наличия информации о приостановлении и (или) отзыве его с рынка других стран в связи с выявлением серьезных нежелательных реакций с неблагоприятным соотношением "польза-риск";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обнаружения в процессе применения медицинских изделий дефектов конструкции, принципа действия, производственного исполнения, влияющих на безопасность их применения;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утвержденного процесса производства лекарственных средств и медицинских изделий, влияющего на безопасность, качество и эффективность их применения;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данных о нанесении вреда здоровью пациента или потребителя в связи с применением лекарственных средств и медицинских изделий;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получения данных о недостаточности научно-технического уровня технологии производства и контроля качества, обеспечивающих снижение уровня безопасности применения лекарственных средств и медицинских изделий;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обращения держателя регистрационного удостоверения о приостановлении, об отзыве регистрационного удостоверения или изъятии из обращения либо ограничении применения лекарственного средства и медицинского изделия;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несоответствия лекарственных средств требованиям надлежащих фармацевтических практик Республики Казахстан и (или) Евразийского экономического союза, выявленного по результатам фармацевтической инспекции;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безопасности, качества и эффективности медицинских изделий.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приостановления, запрета или изъятия из обращения либо ограничения применения лекарственных средств и медицинских изделий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наличии сведений и (или) выявлении обстоятельств, предусмотренных пунктом 2 настоящих Правил, уполномоченный орган в течение трех календарных дней со дня поступления информации принимает решение о приостановлении применения (серии и/или партии) лекарственных средств и медицинских изделий, запрете применения или изъятии из обращения, либо ограничении (серии и/или партии) применения лекарственных средств и медицинских изделий.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одного календарного дня со дня принятия решения, предусмотренного пунктом 3 настоящих Правил, извещает об этом в письменной (произвольной) форме территориальные подразделения уполномоченного органа (далее - территориальные подразделения), владельца регистрационного удостоверения лекарственных средств и медицинских изделий и государственную экспертную организацию в сфере обращения лекарственных средств и медицинских изделий (далее - экспертная организация).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Экспертная организация в случаях, указанных в подпунктах 1), 2), 3) и 5) пункта 2 настоящих Правил в течение двух календарных дней после поступления извещения предоставляет в территориальные подразделения расчеты объемов образцов лекарственных средств и медицинских изделий, необходимые для проведения экспертизы, в том числе лабораторных испытаний.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расходы, связанные с проведением экспертизы изъятых образцов лекарственного средства и медицинского изделия, в том числе лабораторных испытаний, несет производитель лекарственного средства и медицинского изделия, держатель регистрационного удостоверения лекарственного средства или уполномоченный представитель производителя медицинского изделия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подразделения в случаях, указанных в подпунктах 1), 2), 3) и 5) пункта 2 настоящих Правил, в течение пяти календарных дней со дня получения извещения, осуществляют изъятие образцов лекарственного средства и медицинского изделия.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Образцы лекарственных средств изымаются в количествах, достаточных и не превышающих необходимые объемы для проведения экспертизы без компенсации стоимости этой продукции. Медицинские изделия изымаются на возвратной основе.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образцов лекарственных средств, медицинских изделий оформляется Актом изъятия образцов лекарственных средств и (или) медицинских изделий по форме, согласно приложению 1 к настоящим Правилам.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 и медицинские изделия, образцы которых изъяты для проведения экспертизы, хранятся отдельно с указанием "Изъято до получения результатов экспертизы, не подлежит реализации".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территориального подразделения с соблюдением условий хранения и транспортировки в течение пяти рабочих дней направляют изъятые образцы лекарственных средств, медицинских изделий в экспертную организацию для осуществления их экспертизы.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Экспертиза изъятых образцов лекарственных средств, медицинских изделий осуществляется в сроки, не превышающие тридцать календарных дней.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экспертизы составляется Заключение по безопасности и качеству лекарственного средства и медицинского изделия, образцы которых изъяты для проведения экспертизы по форме согласно приложению 2 к настоящим Правилам, которое экспертная организация в течение одного рабочего дня направляет в уполномоченный орган.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случаях, указанных в подпунктах 4) и 6) пункта 2 настоящих Правил, уполномоченный орган для принятия решения о приостановлении, запрете или изъятии из обращения либо ограничении применения лекарственных средств и медицинских изделий назначает проверку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получения положительного заключения экспертной организации, положительных результатов проверок и при устранении нарушений в сроки, указанные в актах проверки, уполномоченный орган в течение пяти календарных дней со дня получения результатов экспертизы и (или) проверок принимает решение о снятии приостановления, запрета или изъятия из обращения либо ограничения применения лекарственных средств и медицинских изделий и информирует о принятом решении территориальные подразделения.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Территориальные подразделения в течение одного рабочего дня со дня получения информации: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извещают (в письменной произвольной форме) местные органы государственного управления здравоохранением областей, города республиканского значения и столицы, другие государственные органы (по компетенции) о снятии приостановления, запрета или изъятия из обращения либо ограничения применения лекарственных средств и медицинских изделий;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размещают в средствах массовой информации сведения о снятии приостановления, запрета или изъятия из обращения либо ограничения применения лекарственных средств и медицинских изделий.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получения отрицательного заключения экспертной организации, отрицательных результатов проверок и при не устранении нарушений в сроки, указанных в актах проверки, уполномоченный орган в течение трех календарных дней со дня получения результатов экспертизы и (или) проверок принимает решение о запрете применения, реализации или производства и изъятию из обращения либо ограничения применения лекарственных средств и медицинских изделий.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принятия решения о запрете применения, реализации или производства и изъятию из обращения либо ограничения применения лекарственных средств и медицинских изделий производитель лекарственного средства и медицинского изделия, держатель регистрационного удостоверения лекарственного средства, уполномоченный представитель производителя медицинского изделия, дистрибьютор (филиалы дистрибьютора) в течение пяти рабочих дней со дня принятия решения: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территориальные подразделения уполномоченного органа информацию о количестве ввезенных на территорию Республики Казахстан, реализованных и об остатках приостановленных, запрещенных или ограниченных к применению лекарственных средств и медицинских изделий;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(в письменной произвольной форме) субъектов, имеющих в наличии приостановленные, запрещенные или ограниченные к применению, реализации или производству, или подлежащие изъятию из обращения лекарственные средства и медицинские изделия, о необходимости возврата лекарственных средств и медицинских изделий.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Субъект, имеющий в наличии серию (партию) или серии (партии) приостановленных, запрещенных или ограниченных к применению, реализации или производству, или подлежащих изъятию из обращения лекарственных средств и медицинских изделий, в течение пяти календарных дней со дня получения уведомления о необходимости их возврата, направляет территориальному подразделению соответствующую информацию о возврате производителю, дистрибьютору с приложением подтверждающих документов.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Территориальные подразделения в течение десяти календарных дней со дня поступления сведений, предусмотренных пунктами 14 и 15 настоящих Правил, направляют в уполномоченный орган сводную информацию в отношении приостановленных, запрещенных или ограниченных к применению лекарственных средств и медицинских изделий.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запрета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 из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ограничения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изъятия образцов лекарственного средства и (или) медицинского изделия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Дата Представителем (- ями)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наличии), должность лица государственного органа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 и дата решения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наличии) должность, наименование юридического лица/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произведено изъятие следующих лекарственных средств, медицинских изделий___________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лица/ Ф.И.О. (при наличии) физического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 общее количество лекарственных средств, медицинских изделий __________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серии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дозировка, серия, производство, количество)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3919"/>
        <w:gridCol w:w="1543"/>
        <w:gridCol w:w="949"/>
        <w:gridCol w:w="1543"/>
        <w:gridCol w:w="2138"/>
      </w:tblGrid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медицинского изделия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изъятых образцов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экспертной организации/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органа: ___________ 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            Ф.И.О.(при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юридического/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                                    Ф.И.О.(при наличии)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запрета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изъятия из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ограничения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по безопасности и качеству лекарственного средства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медицинского изделия, образцы которых изъяты для проведения экспертизы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аккредитованной испытательной лаборатории, в которой исследовались изъятые образцы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адрес, номера телефонов,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(Аттестат аккредитации (номер, дата, срок действия)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лекарственном средстве, медицинском изделии: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5"/>
        <w:gridCol w:w="285"/>
      </w:tblGrid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средства: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 (при наличии):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дозировка, концентрация, объем заполнения, количество доз в упаковке: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 производителя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медицинского изделия, номер завода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образцов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на испытания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поступили образцы (наименование государственного органа, предоставившего образцы, № и дата документа по которому приняты образцы) в случае направления непосредственно субъектом: наименование субъекта, адрес расположения объекта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испытаний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Испытания проводились по показателям: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7"/>
        <w:gridCol w:w="1536"/>
        <w:gridCol w:w="5087"/>
      </w:tblGrid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качества и безопасности лекарственного средства и медицинского изделия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нормы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испытаний образцов лекарственного средства и медицинского изделия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Вывод: лекарственное средство и медицинское изделие соответствует или не соответствует требованиям нормативного документа по контролю за качеством и безопасностью лекарственного средства и медицинского изделия.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проведенной экспертизы (анализа, испытания) рекомендовано: продолжить или запретить применение лекарственного средства, и медицинского изделия.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лиц, проводивших экспертизу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